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4f37" w14:textId="cff4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"Құжаттарды заңдастыру қағидаларын бекіту туралы" Қазақстан Республикасы Сыртқы істер министрінің міндетін атқарушының 2017 жылғы 6 желтоқсандағы № 11-1-2/576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2018 жылғы 11 мамырдағы № 11-1-4/175 бұйрығы. Қазақстан Республикасының Әділет министрлігінде 2018 жылғы 24 мамырда № 16919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Президентiнiң 2016 жылғы 25 сәуірдегі № 240 Жарлығымен бекiтiлген Қазақстан Республикасының Консулдық Жарғысының </w:t>
      </w:r>
      <w:r>
        <w:rPr>
          <w:rFonts w:ascii="Times New Roman"/>
          <w:b w:val="false"/>
          <w:i w:val="false"/>
          <w:color w:val="000000"/>
          <w:sz w:val="28"/>
        </w:rPr>
        <w:t>62-тармағына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16116 болып тіркелген, 2018 жылғы 10 қаңтарда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Құжаттарды заңдастыру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Құжаттарды заңдастырғаны үшін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628-бабында</w:t>
      </w:r>
      <w:r>
        <w:rPr>
          <w:rFonts w:ascii="Times New Roman"/>
          <w:b w:val="false"/>
          <w:i w:val="false"/>
          <w:color w:val="000000"/>
          <w:sz w:val="28"/>
        </w:rPr>
        <w:t xml:space="preserve"> көзделген жағдайларды қоспағанда, Салық кодексінің </w:t>
      </w:r>
      <w:r>
        <w:rPr>
          <w:rFonts w:ascii="Times New Roman"/>
          <w:b w:val="false"/>
          <w:i w:val="false"/>
          <w:color w:val="000000"/>
          <w:sz w:val="28"/>
        </w:rPr>
        <w:t>627-бабына</w:t>
      </w:r>
      <w:r>
        <w:rPr>
          <w:rFonts w:ascii="Times New Roman"/>
          <w:b w:val="false"/>
          <w:i w:val="false"/>
          <w:color w:val="000000"/>
          <w:sz w:val="28"/>
        </w:rPr>
        <w:t xml:space="preserve"> сәйкес консулдық алым алынады."</w:t>
      </w:r>
    </w:p>
    <w:bookmarkStart w:name="z5" w:id="3"/>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заңнамасында көрсетілген тәртіппен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 мемлекеттік тіркеуден өткізгеннен кейін оның көшірмесін күнтізбелік он күн ішінде мерзімдік баспа басылымдарында ресми жариялауға жіберуді;</w:t>
      </w:r>
    </w:p>
    <w:bookmarkEnd w:id="6"/>
    <w:bookmarkStart w:name="z9" w:id="7"/>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