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c607" w14:textId="79dc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25 сәуірдегі № 484 бұйрығы. Қазақстан Республикасының Әділет министрлігінде 2018 жылғы 10 мамырда № 16872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"Ағымдағы шығындар" деген санатында:</w:t>
      </w:r>
    </w:p>
    <w:p>
      <w:pPr>
        <w:spacing w:after="0"/>
        <w:ind w:left="0"/>
        <w:jc w:val="both"/>
      </w:pPr>
      <w:r>
        <w:rPr>
          <w:rFonts w:ascii="Times New Roman"/>
          <w:b w:val="false"/>
          <w:i w:val="false"/>
          <w:color w:val="000000"/>
          <w:sz w:val="28"/>
        </w:rPr>
        <w:t>
      01 "Тауарлар мен қызметтерге шығатын шығыстар" деген сыныбында:</w:t>
      </w:r>
    </w:p>
    <w:p>
      <w:pPr>
        <w:spacing w:after="0"/>
        <w:ind w:left="0"/>
        <w:jc w:val="both"/>
      </w:pPr>
      <w:r>
        <w:rPr>
          <w:rFonts w:ascii="Times New Roman"/>
          <w:b w:val="false"/>
          <w:i w:val="false"/>
          <w:color w:val="000000"/>
          <w:sz w:val="28"/>
        </w:rPr>
        <w:t>
      120 "Жұмыс берушiлердiң жарналары" деген ішкі сыныбында:</w:t>
      </w:r>
    </w:p>
    <w:p>
      <w:pPr>
        <w:spacing w:after="0"/>
        <w:ind w:left="0"/>
        <w:jc w:val="both"/>
      </w:pPr>
      <w:r>
        <w:rPr>
          <w:rFonts w:ascii="Times New Roman"/>
          <w:b w:val="false"/>
          <w:i w:val="false"/>
          <w:color w:val="000000"/>
          <w:sz w:val="28"/>
        </w:rPr>
        <w:t>
      123 "Мiндеттi сақтандыру жарналары"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 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140 "Қорлар сатып алу" деген ішкі сыныбында:</w:t>
      </w:r>
    </w:p>
    <w:p>
      <w:pPr>
        <w:spacing w:after="0"/>
        <w:ind w:left="0"/>
        <w:jc w:val="both"/>
      </w:pPr>
      <w:r>
        <w:rPr>
          <w:rFonts w:ascii="Times New Roman"/>
          <w:b w:val="false"/>
          <w:i w:val="false"/>
          <w:color w:val="000000"/>
          <w:sz w:val="28"/>
        </w:rPr>
        <w:t>
      144 "Отын, жанар-жағар май материалдарын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 малары бойынша Қазақстан Республи касының шетелдегі мекемелерінің шоттарына кейіннен аудару үшін және айырбас 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жанар-жағар май (бұдан әрі − ЖЖМ) құнын төлеуге байланысты шығындарды төлеген кезде, Қазақстан Республикасы құқық қорғау органдарының алыс және жақын шетелдерге қызмет тік іссапарларын төлеуге байланысты шығыстарды корпоративтік төлем карточ 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8-бабының 4) тармақшасына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149 "Өзге де қорларды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152 "Байланыс қызметтеріне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8"/>
        </w:rPr>
        <w:t>
      153 "Көлiктiк қызмет көрсетулерге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154 "Үй-жайды жалға алу төлемдері"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Аумақтық қазынашылық бөлiмшесiнде қызмет көрсетілетін мемлекеттік мекемелер арасында жасалған шарттарға тіркеу жүргізілмейді.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"Әлеуметтік-еңбек саласын ақпараттық-талдамалық қамтамасыз ету жөнінде көрсетілетін қызметтер, жұмыспен қамту саясатын жаңғырту" бюджеттік бағдарламасының "Экономиканың даму перспективаларын ескере отырып, Қазақстан Республикасының еңбек нарығының жағдайын шолу және жұмыспен қамту саясатын жаңғырту" кіші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Қаржы министрлігі, Қазақстан Республикасы Инвестициялар және даму министрлігі, Қазақстан Республикасы Ауыл шаруашылығы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"Халықты әлеуметтік қорғау жүйесінің орнықты дамуы: әлеуметтік интеграция және инклюзия бойынша бағдарламаларды ілгерілету"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Еңбек және халықты әлеуметтік қорғау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"Мемлекеттік әлеуметтік көрсетілетін қызметтер шеңберінде әлеуметтік жұмыстың тиімді жүйесін дамыту үшін техникалық қолдау"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Балалар қоры мен Қазақстан Республикасы Еңбек және халықты әлеуметтік қорғау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2 "Күрделi шығындар" деген санатында:</w:t>
      </w:r>
    </w:p>
    <w:p>
      <w:pPr>
        <w:spacing w:after="0"/>
        <w:ind w:left="0"/>
        <w:jc w:val="both"/>
      </w:pPr>
      <w:r>
        <w:rPr>
          <w:rFonts w:ascii="Times New Roman"/>
          <w:b w:val="false"/>
          <w:i w:val="false"/>
          <w:color w:val="000000"/>
          <w:sz w:val="28"/>
        </w:rPr>
        <w:t>
      04 "Негiзгi капиталды сатып алу" деген сыныбында:</w:t>
      </w:r>
    </w:p>
    <w:p>
      <w:pPr>
        <w:spacing w:after="0"/>
        <w:ind w:left="0"/>
        <w:jc w:val="both"/>
      </w:pPr>
      <w:r>
        <w:rPr>
          <w:rFonts w:ascii="Times New Roman"/>
          <w:b w:val="false"/>
          <w:i w:val="false"/>
          <w:color w:val="000000"/>
          <w:sz w:val="28"/>
        </w:rPr>
        <w:t>
      410 "Негiзгi құралдарды, материалдық емес және биологиялық активтерді сатып алу" деген ішкі сыныбында:</w:t>
      </w:r>
    </w:p>
    <w:p>
      <w:pPr>
        <w:spacing w:after="0"/>
        <w:ind w:left="0"/>
        <w:jc w:val="both"/>
      </w:pPr>
      <w:r>
        <w:rPr>
          <w:rFonts w:ascii="Times New Roman"/>
          <w:b w:val="false"/>
          <w:i w:val="false"/>
          <w:color w:val="000000"/>
          <w:sz w:val="28"/>
        </w:rPr>
        <w:t>
      414 "Машиналар, жабдықтар, өндірістік және шаруашылық мүккамал құралдарын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аудару үшiн Қазақстан Республикасы Ұлттық банкiндегі шоттарға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416 "Материалдық емес активтерді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үшiн Қазақстан Республикасы Ұлттық банкiндегі шоттарға соманы аудару кезінде.".</w:t>
      </w:r>
    </w:p>
    <w:bookmarkStart w:name="z4"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