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dda4" w14:textId="d89d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2018 жылғы 16 сәуірдегі № 41 бұйрығы. Қазақстан Республикасының Әділет министрлігінде 2018 жылғы 10 мамырда № 16871 болып тіркелді. Күші жойылды - Қазақстан Республикасы Ақпарат және қоғамдық даму министрінің 2020 жылғы 31 наурыздағы № 97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31.03.2020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10-бабының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11183 болып тіркелген, "Әділет" ақпараттық-құқықтық жүйесінде 2015 жылғы 19 маусымда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көрсетілетін қызметті облыстардың, Астана және Алматы қалаларының жергілікті атқарушы органдары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4"/>
    <w:bookmarkStart w:name="z7" w:id="5"/>
    <w:p>
      <w:pPr>
        <w:spacing w:after="0"/>
        <w:ind w:left="0"/>
        <w:jc w:val="both"/>
      </w:pPr>
      <w:r>
        <w:rPr>
          <w:rFonts w:ascii="Times New Roman"/>
          <w:b w:val="false"/>
          <w:i w:val="false"/>
          <w:color w:val="000000"/>
          <w:sz w:val="28"/>
        </w:rPr>
        <w:t>
      1) көрсетілетін қызметті беруші кеңсесі;</w:t>
      </w:r>
    </w:p>
    <w:bookmarkEnd w:id="5"/>
    <w:bookmarkStart w:name="z8"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
    <w:bookmarkStart w:name="z9" w:id="7"/>
    <w:p>
      <w:pPr>
        <w:spacing w:after="0"/>
        <w:ind w:left="0"/>
        <w:jc w:val="both"/>
      </w:pPr>
      <w:r>
        <w:rPr>
          <w:rFonts w:ascii="Times New Roman"/>
          <w:b w:val="false"/>
          <w:i w:val="false"/>
          <w:color w:val="000000"/>
          <w:sz w:val="28"/>
        </w:rPr>
        <w:t>
      4. Мемлекеттік қызметті көрсету мерзімі:</w:t>
      </w:r>
    </w:p>
    <w:bookmarkEnd w:id="7"/>
    <w:bookmarkStart w:name="z10" w:id="8"/>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 тапсырылған күннен бастап күнтiзбелiк 30 (отыз) күн.</w:t>
      </w:r>
    </w:p>
    <w:bookmarkEnd w:id="8"/>
    <w:bookmarkStart w:name="z11" w:id="9"/>
    <w:p>
      <w:pPr>
        <w:spacing w:after="0"/>
        <w:ind w:left="0"/>
        <w:jc w:val="both"/>
      </w:pPr>
      <w:r>
        <w:rPr>
          <w:rFonts w:ascii="Times New Roman"/>
          <w:b w:val="false"/>
          <w:i w:val="false"/>
          <w:color w:val="000000"/>
          <w:sz w:val="28"/>
        </w:rPr>
        <w:t>
      Мемлекеттік корпорацияға жүгінген жағдайда құжаттарды қабылдаған күн Мемлекеттік корпорация мемлекеттік қызмет көрсету мерзіміне кірмейді, бұл ретте мемлекеттік қызмет көрсету нәтижесін қызмет көрсетуші мемлекеттік қызмет көрсету мерзімі аяқталғанға дейін Мемлекеттік корпорацияға ұсынады;</w:t>
      </w:r>
    </w:p>
    <w:bookmarkEnd w:id="9"/>
    <w:bookmarkStart w:name="z12" w:id="10"/>
    <w:p>
      <w:pPr>
        <w:spacing w:after="0"/>
        <w:ind w:left="0"/>
        <w:jc w:val="both"/>
      </w:pPr>
      <w:r>
        <w:rPr>
          <w:rFonts w:ascii="Times New Roman"/>
          <w:b w:val="false"/>
          <w:i w:val="false"/>
          <w:color w:val="000000"/>
          <w:sz w:val="28"/>
        </w:rPr>
        <w:t>
      2) көрсетілетін қызметті алушы қызметті берушіге құжаттар топтамасын тапсыру үшін рұқсат етілген уақыты – 30 (отыз) минут, Мемлекеттік корпорацияға – 15 (он бес) минут;</w:t>
      </w:r>
    </w:p>
    <w:bookmarkEnd w:id="10"/>
    <w:bookmarkStart w:name="z13" w:id="11"/>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көрсетілетін қызметті берушіде – 30 (отыз) минут, Мемлекеттік корпорацияда –20 (жиырма) минут.";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"8. Жұмыс кестесі:</w:t>
      </w:r>
    </w:p>
    <w:bookmarkEnd w:id="12"/>
    <w:bookmarkStart w:name="z16" w:id="13"/>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 – жұма аралығында сағат 09.00-ден 18.30-ға дейін, түскі үзіліс 13.00-ден 14.30-ға дейін.</w:t>
      </w:r>
    </w:p>
    <w:bookmarkEnd w:id="13"/>
    <w:bookmarkStart w:name="z17" w:id="14"/>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сағат 9.00-ден 18.30-ға дейін, түскі үзіліспен сағат 13.00-ден 14.30-ға дейін жүзеге асырылады. </w:t>
      </w:r>
    </w:p>
    <w:bookmarkEnd w:id="14"/>
    <w:bookmarkStart w:name="z18" w:id="15"/>
    <w:p>
      <w:pPr>
        <w:spacing w:after="0"/>
        <w:ind w:left="0"/>
        <w:jc w:val="both"/>
      </w:pPr>
      <w:r>
        <w:rPr>
          <w:rFonts w:ascii="Times New Roman"/>
          <w:b w:val="false"/>
          <w:i w:val="false"/>
          <w:color w:val="000000"/>
          <w:sz w:val="28"/>
        </w:rPr>
        <w:t xml:space="preserve">
      Өтінішті қабылдау алдын ала жазылусыз және шұғыл қызмет көрсетусіз кезек күту тәртібімен жүзеге асырылады; </w:t>
      </w:r>
    </w:p>
    <w:bookmarkEnd w:id="15"/>
    <w:bookmarkStart w:name="z19" w:id="16"/>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w:t>
      </w:r>
    </w:p>
    <w:bookmarkEnd w:id="16"/>
    <w:bookmarkStart w:name="z20" w:id="17"/>
    <w:p>
      <w:pPr>
        <w:spacing w:after="0"/>
        <w:ind w:left="0"/>
        <w:jc w:val="both"/>
      </w:pPr>
      <w:r>
        <w:rPr>
          <w:rFonts w:ascii="Times New Roman"/>
          <w:b w:val="false"/>
          <w:i w:val="false"/>
          <w:color w:val="000000"/>
          <w:sz w:val="28"/>
        </w:rPr>
        <w:t>
      Мемлекеттік қызметті көрсету көрсетілетін қызметті берушінің орналасқан жері бойынша электрондық кезек тәртібімен, шұғыл қызмет көрсетусіз жүзеге асырылады, "электрондық үкімет" www.egov.kz порталы арқылы электрондық кезекті броньдауға болады.</w:t>
      </w:r>
    </w:p>
    <w:bookmarkEnd w:id="17"/>
    <w:bookmarkStart w:name="z21" w:id="18"/>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жағдайда мемлекеттік қызмет көрсету үшін қажетті құжаттардың тізбесі:</w:t>
      </w:r>
    </w:p>
    <w:bookmarkEnd w:id="18"/>
    <w:bookmarkStart w:name="z22" w:id="1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миссионерді тіркеуге (қайта тіркеуге) өтініш;</w:t>
      </w:r>
    </w:p>
    <w:bookmarkEnd w:id="19"/>
    <w:bookmarkStart w:name="z23" w:id="20"/>
    <w:p>
      <w:pPr>
        <w:spacing w:after="0"/>
        <w:ind w:left="0"/>
        <w:jc w:val="both"/>
      </w:pPr>
      <w:r>
        <w:rPr>
          <w:rFonts w:ascii="Times New Roman"/>
          <w:b w:val="false"/>
          <w:i w:val="false"/>
          <w:color w:val="000000"/>
          <w:sz w:val="28"/>
        </w:rPr>
        <w:t>
      2) жеке басын куәландыратын құжат (тұлғаны сәйкестендіру үшін);</w:t>
      </w:r>
    </w:p>
    <w:bookmarkEnd w:id="20"/>
    <w:bookmarkStart w:name="z24" w:id="21"/>
    <w:p>
      <w:pPr>
        <w:spacing w:after="0"/>
        <w:ind w:left="0"/>
        <w:jc w:val="both"/>
      </w:pPr>
      <w:r>
        <w:rPr>
          <w:rFonts w:ascii="Times New Roman"/>
          <w:b w:val="false"/>
          <w:i w:val="false"/>
          <w:color w:val="000000"/>
          <w:sz w:val="28"/>
        </w:rPr>
        <w:t>
      3) діни бірлестік атынан миссионерлік қызметті жүзеге асыру құқығына діни бірлестік берген құжат;</w:t>
      </w:r>
    </w:p>
    <w:bookmarkEnd w:id="21"/>
    <w:bookmarkStart w:name="z25" w:id="22"/>
    <w:p>
      <w:pPr>
        <w:spacing w:after="0"/>
        <w:ind w:left="0"/>
        <w:jc w:val="both"/>
      </w:pPr>
      <w:r>
        <w:rPr>
          <w:rFonts w:ascii="Times New Roman"/>
          <w:b w:val="false"/>
          <w:i w:val="false"/>
          <w:color w:val="000000"/>
          <w:sz w:val="28"/>
        </w:rPr>
        <w:t>
      4) куәлік көшірмесі немесе мемлекеттік тіркеу (қайта тіркеу) туралы анықтама және миссионер оның өкілі болып табылатын діни бірлестік жарғысының көшірмесі;</w:t>
      </w:r>
    </w:p>
    <w:bookmarkEnd w:id="22"/>
    <w:bookmarkStart w:name="z26" w:id="23"/>
    <w:p>
      <w:pPr>
        <w:spacing w:after="0"/>
        <w:ind w:left="0"/>
        <w:jc w:val="both"/>
      </w:pPr>
      <w:r>
        <w:rPr>
          <w:rFonts w:ascii="Times New Roman"/>
          <w:b w:val="false"/>
          <w:i w:val="false"/>
          <w:color w:val="000000"/>
          <w:sz w:val="28"/>
        </w:rPr>
        <w:t>
      5) миссионерлік қызметке арналған діни әдебиет, діни мазмұндағы өзге де ақпараттық материалдар, діни мақсаттағы заттар.</w:t>
      </w:r>
    </w:p>
    <w:bookmarkEnd w:id="23"/>
    <w:bookmarkStart w:name="z27" w:id="24"/>
    <w:p>
      <w:pPr>
        <w:spacing w:after="0"/>
        <w:ind w:left="0"/>
        <w:jc w:val="both"/>
      </w:pPr>
      <w:r>
        <w:rPr>
          <w:rFonts w:ascii="Times New Roman"/>
          <w:b w:val="false"/>
          <w:i w:val="false"/>
          <w:color w:val="000000"/>
          <w:sz w:val="28"/>
        </w:rPr>
        <w:t>
      Көрсетілетін қызмет алушы (немесе сенімхат бойынша оның өкілі) Мемлекеттік корпорацияға жүгінген кезде мемлекеттік қызметті көрсету үшін қажетті құжаттар тізбесі:</w:t>
      </w:r>
    </w:p>
    <w:bookmarkEnd w:id="24"/>
    <w:bookmarkStart w:name="z28" w:id="25"/>
    <w:p>
      <w:pPr>
        <w:spacing w:after="0"/>
        <w:ind w:left="0"/>
        <w:jc w:val="both"/>
      </w:pPr>
      <w:r>
        <w:rPr>
          <w:rFonts w:ascii="Times New Roman"/>
          <w:b w:val="false"/>
          <w:i w:val="false"/>
          <w:color w:val="000000"/>
          <w:sz w:val="28"/>
        </w:rPr>
        <w:t xml:space="preserve">
      1) миссионердің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тіркеу үшін (қайта тіркеуге) өтініш;</w:t>
      </w:r>
    </w:p>
    <w:bookmarkEnd w:id="25"/>
    <w:bookmarkStart w:name="z29" w:id="26"/>
    <w:p>
      <w:pPr>
        <w:spacing w:after="0"/>
        <w:ind w:left="0"/>
        <w:jc w:val="both"/>
      </w:pPr>
      <w:r>
        <w:rPr>
          <w:rFonts w:ascii="Times New Roman"/>
          <w:b w:val="false"/>
          <w:i w:val="false"/>
          <w:color w:val="000000"/>
          <w:sz w:val="28"/>
        </w:rPr>
        <w:t>
      2) жеке басын куәландыратын құжат (тұлғаны сәйкестендіру үшін);</w:t>
      </w:r>
    </w:p>
    <w:bookmarkEnd w:id="26"/>
    <w:bookmarkStart w:name="z30" w:id="27"/>
    <w:p>
      <w:pPr>
        <w:spacing w:after="0"/>
        <w:ind w:left="0"/>
        <w:jc w:val="both"/>
      </w:pPr>
      <w:r>
        <w:rPr>
          <w:rFonts w:ascii="Times New Roman"/>
          <w:b w:val="false"/>
          <w:i w:val="false"/>
          <w:color w:val="000000"/>
          <w:sz w:val="28"/>
        </w:rPr>
        <w:t>
      3) діни бірлестіктің атынан миссионерлік қызметті жүзеге асыру құқығын беретін діни бірлестіктер берген құжат;</w:t>
      </w:r>
    </w:p>
    <w:bookmarkEnd w:id="27"/>
    <w:bookmarkStart w:name="z31" w:id="28"/>
    <w:p>
      <w:pPr>
        <w:spacing w:after="0"/>
        <w:ind w:left="0"/>
        <w:jc w:val="both"/>
      </w:pPr>
      <w:r>
        <w:rPr>
          <w:rFonts w:ascii="Times New Roman"/>
          <w:b w:val="false"/>
          <w:i w:val="false"/>
          <w:color w:val="000000"/>
          <w:sz w:val="28"/>
        </w:rPr>
        <w:t>
      4) миссионер оның өкілі болып табылатын діни бірлестік жарғысының көшірмесі;</w:t>
      </w:r>
    </w:p>
    <w:bookmarkEnd w:id="28"/>
    <w:bookmarkStart w:name="z32" w:id="29"/>
    <w:p>
      <w:pPr>
        <w:spacing w:after="0"/>
        <w:ind w:left="0"/>
        <w:jc w:val="both"/>
      </w:pPr>
      <w:r>
        <w:rPr>
          <w:rFonts w:ascii="Times New Roman"/>
          <w:b w:val="false"/>
          <w:i w:val="false"/>
          <w:color w:val="000000"/>
          <w:sz w:val="28"/>
        </w:rPr>
        <w:t>
      5) діни әдебиет, діни мазмұндағы өзге де ақпараттық материалдар, миссионерлік қызметке арналған діни бағыттағы заттар.</w:t>
      </w:r>
    </w:p>
    <w:bookmarkEnd w:id="29"/>
    <w:bookmarkStart w:name="z33" w:id="30"/>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Республикасында миссионер ретінде тіркелуі (қайта тіркелу) үшін қосымша мынадай құжаттарды ұсынады:</w:t>
      </w:r>
    </w:p>
    <w:bookmarkEnd w:id="30"/>
    <w:bookmarkStart w:name="z34" w:id="31"/>
    <w:p>
      <w:pPr>
        <w:spacing w:after="0"/>
        <w:ind w:left="0"/>
        <w:jc w:val="both"/>
      </w:pPr>
      <w:r>
        <w:rPr>
          <w:rFonts w:ascii="Times New Roman"/>
          <w:b w:val="false"/>
          <w:i w:val="false"/>
          <w:color w:val="000000"/>
          <w:sz w:val="28"/>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w:t>
      </w:r>
    </w:p>
    <w:bookmarkEnd w:id="31"/>
    <w:bookmarkStart w:name="z35" w:id="32"/>
    <w:p>
      <w:pPr>
        <w:spacing w:after="0"/>
        <w:ind w:left="0"/>
        <w:jc w:val="both"/>
      </w:pPr>
      <w:r>
        <w:rPr>
          <w:rFonts w:ascii="Times New Roman"/>
          <w:b w:val="false"/>
          <w:i w:val="false"/>
          <w:color w:val="000000"/>
          <w:sz w:val="28"/>
        </w:rPr>
        <w:t>
      2) Қазақстан Республикасында тіркелген діни бірлестіктің шақыру құжаты.</w:t>
      </w:r>
    </w:p>
    <w:bookmarkEnd w:id="32"/>
    <w:bookmarkStart w:name="z36" w:id="33"/>
    <w:p>
      <w:pPr>
        <w:spacing w:after="0"/>
        <w:ind w:left="0"/>
        <w:jc w:val="both"/>
      </w:pPr>
      <w:r>
        <w:rPr>
          <w:rFonts w:ascii="Times New Roman"/>
          <w:b w:val="false"/>
          <w:i w:val="false"/>
          <w:color w:val="000000"/>
          <w:sz w:val="28"/>
        </w:rPr>
        <w:t>
      Шет мемлекеттер берген құжаттар қазақ және орыс тілдерінде аудармасының дұрыстығы Қазақстан Республикасында нотариалды куәландырылған және аударманы жүзеге асырған аудармашы қолының түпнұсқалығы Қазақстан Республикасында нотариалды куәландырылған түрінде ұсынылады.</w:t>
      </w:r>
    </w:p>
    <w:bookmarkEnd w:id="33"/>
    <w:bookmarkStart w:name="z37" w:id="34"/>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bookmarkEnd w:id="34"/>
    <w:bookmarkStart w:name="z38" w:id="35"/>
    <w:p>
      <w:pPr>
        <w:spacing w:after="0"/>
        <w:ind w:left="0"/>
        <w:jc w:val="both"/>
      </w:pPr>
      <w:r>
        <w:rPr>
          <w:rFonts w:ascii="Times New Roman"/>
          <w:b w:val="false"/>
          <w:i w:val="false"/>
          <w:color w:val="000000"/>
          <w:sz w:val="28"/>
        </w:rPr>
        <w:t>
      Көрсетілетін қызметті алушы мемлекеттік көрсетілетін қызметтің осы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5"/>
    <w:bookmarkStart w:name="z39" w:id="36"/>
    <w:p>
      <w:pPr>
        <w:spacing w:after="0"/>
        <w:ind w:left="0"/>
        <w:jc w:val="both"/>
      </w:pPr>
      <w:r>
        <w:rPr>
          <w:rFonts w:ascii="Times New Roman"/>
          <w:b w:val="false"/>
          <w:i w:val="false"/>
          <w:color w:val="000000"/>
          <w:sz w:val="28"/>
        </w:rPr>
        <w:t>
      Көрсетілетін қызметті алушы Мемлекеттік корпорация арқылы құжаттарды қабылдау кезінде тиісті құжаттарды қабылдап алу туралы қолхат беріледі.</w:t>
      </w:r>
    </w:p>
    <w:bookmarkEnd w:id="36"/>
    <w:bookmarkStart w:name="z40" w:id="37"/>
    <w:p>
      <w:pPr>
        <w:spacing w:after="0"/>
        <w:ind w:left="0"/>
        <w:jc w:val="both"/>
      </w:pPr>
      <w:r>
        <w:rPr>
          <w:rFonts w:ascii="Times New Roman"/>
          <w:b w:val="false"/>
          <w:i w:val="false"/>
          <w:color w:val="000000"/>
          <w:sz w:val="28"/>
        </w:rPr>
        <w:t>
      Жеке басын куәландыратын, діни бірлестікті мемлекеттік тіркеу (қайта тіркеу) құжаттары, жылжымайтын мүліктің құқық белгілеуші құжаты, техникалық паспорты және (немесе) жер учаскесінің сәйкестендіру құжаты туралы мәліметтерді Мемлекеттік корпорацияның қызметкері "электрондық үкімет" шлюзі арқылы тиісті мемлекеттік ақпараттық жүйелерден алады.</w:t>
      </w:r>
    </w:p>
    <w:bookmarkEnd w:id="37"/>
    <w:bookmarkStart w:name="z41" w:id="38"/>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келісімін алады.</w:t>
      </w:r>
    </w:p>
    <w:bookmarkEnd w:id="38"/>
    <w:bookmarkStart w:name="z42" w:id="39"/>
    <w:p>
      <w:pPr>
        <w:spacing w:after="0"/>
        <w:ind w:left="0"/>
        <w:jc w:val="both"/>
      </w:pPr>
      <w:r>
        <w:rPr>
          <w:rFonts w:ascii="Times New Roman"/>
          <w:b w:val="false"/>
          <w:i w:val="false"/>
          <w:color w:val="000000"/>
          <w:sz w:val="28"/>
        </w:rPr>
        <w:t>
      Көрсетілетін қызметті алушы осы тармақтағы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3-қосымшаға сәйкес нысан бойынша өтінішті қабылдаудан бас тартқаны туралы қолхат береді.</w:t>
      </w:r>
    </w:p>
    <w:bookmarkEnd w:id="39"/>
    <w:bookmarkStart w:name="z43" w:id="40"/>
    <w:p>
      <w:pPr>
        <w:spacing w:after="0"/>
        <w:ind w:left="0"/>
        <w:jc w:val="both"/>
      </w:pPr>
      <w:r>
        <w:rPr>
          <w:rFonts w:ascii="Times New Roman"/>
          <w:b w:val="false"/>
          <w:i w:val="false"/>
          <w:color w:val="000000"/>
          <w:sz w:val="28"/>
        </w:rPr>
        <w:t>
      Мемлекеттік корпорацияда мемлекеттік қызмет көрсетудің дайын нәтижелерін беру жеке куәлігін ұсынған кезде (немесе оның өкілінің нотариалды куәландырған сенімхаты бойынша) тиісті құжаттарды қабылдау туралы қолхат негізінде жүзеге асырылады.</w:t>
      </w:r>
    </w:p>
    <w:bookmarkEnd w:id="40"/>
    <w:bookmarkStart w:name="z44" w:id="41"/>
    <w:p>
      <w:pPr>
        <w:spacing w:after="0"/>
        <w:ind w:left="0"/>
        <w:jc w:val="both"/>
      </w:pPr>
      <w:r>
        <w:rPr>
          <w:rFonts w:ascii="Times New Roman"/>
          <w:b w:val="false"/>
          <w:i w:val="false"/>
          <w:color w:val="000000"/>
          <w:sz w:val="28"/>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1 (бір) ай мерзім өткеннен кейін көрсетілетін қызметті алушы жүгінген кезде Мемлекеттік корпорацияның сұрауы бойынша көрсетілетін қызметті беруші 10 (он) жұмыс күні ішінде мемлекеттік қызмет көрсетудің дайын нәтижелерін Мемлекеттік корпорацияға көрсетілетін қызметті алушыға беру үшін жолдайды.";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6" w:id="42"/>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www.diаkom.gov.kz;</w:t>
      </w:r>
    </w:p>
    <w:bookmarkEnd w:id="42"/>
    <w:bookmarkStart w:name="z47" w:id="43"/>
    <w:p>
      <w:pPr>
        <w:spacing w:after="0"/>
        <w:ind w:left="0"/>
        <w:jc w:val="both"/>
      </w:pPr>
      <w:r>
        <w:rPr>
          <w:rFonts w:ascii="Times New Roman"/>
          <w:b w:val="false"/>
          <w:i w:val="false"/>
          <w:color w:val="000000"/>
          <w:sz w:val="28"/>
        </w:rPr>
        <w:t>
      Мемлекеттік корпорация: www.gov4c.kz интернет-ресурсында орналасқан";</w:t>
      </w:r>
    </w:p>
    <w:bookmarkEnd w:id="43"/>
    <w:bookmarkStart w:name="z48" w:id="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аумағындағы шетелдiк дiни бiрлестiктердiң қызметiн келiсу"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0" w:id="45"/>
    <w:p>
      <w:pPr>
        <w:spacing w:after="0"/>
        <w:ind w:left="0"/>
        <w:jc w:val="both"/>
      </w:pPr>
      <w:r>
        <w:rPr>
          <w:rFonts w:ascii="Times New Roman"/>
          <w:b w:val="false"/>
          <w:i w:val="false"/>
          <w:color w:val="000000"/>
          <w:sz w:val="28"/>
        </w:rPr>
        <w:t>
      "14. Мемлекеттік қызмет көрсетілетін жердің мекенжайлары:</w:t>
      </w:r>
    </w:p>
    <w:bookmarkEnd w:id="45"/>
    <w:bookmarkStart w:name="z51" w:id="46"/>
    <w:p>
      <w:pPr>
        <w:spacing w:after="0"/>
        <w:ind w:left="0"/>
        <w:jc w:val="both"/>
      </w:pPr>
      <w:r>
        <w:rPr>
          <w:rFonts w:ascii="Times New Roman"/>
          <w:b w:val="false"/>
          <w:i w:val="false"/>
          <w:color w:val="000000"/>
          <w:sz w:val="28"/>
        </w:rPr>
        <w:t>
      көрсетілетін қызметті беруші: www.diаkom.gov.kz;</w:t>
      </w:r>
    </w:p>
    <w:bookmarkEnd w:id="46"/>
    <w:bookmarkStart w:name="z52" w:id="47"/>
    <w:p>
      <w:pPr>
        <w:spacing w:after="0"/>
        <w:ind w:left="0"/>
        <w:jc w:val="both"/>
      </w:pPr>
      <w:r>
        <w:rPr>
          <w:rFonts w:ascii="Times New Roman"/>
          <w:b w:val="false"/>
          <w:i w:val="false"/>
          <w:color w:val="000000"/>
          <w:sz w:val="28"/>
        </w:rPr>
        <w:t>
      Мемлекеттік корпорация: www.gov4c.kz интернет-ресурсында орналасқан";</w:t>
      </w:r>
    </w:p>
    <w:bookmarkEnd w:id="47"/>
    <w:bookmarkStart w:name="z53" w:id="48"/>
    <w:p>
      <w:pPr>
        <w:spacing w:after="0"/>
        <w:ind w:left="0"/>
        <w:jc w:val="both"/>
      </w:pPr>
      <w:r>
        <w:rPr>
          <w:rFonts w:ascii="Times New Roman"/>
          <w:b w:val="false"/>
          <w:i w:val="false"/>
          <w:color w:val="000000"/>
          <w:sz w:val="28"/>
        </w:rPr>
        <w:t xml:space="preserve">
      көрсетілген бұйрықпен бекітілген "Шетелдiк дiни орталықтардың Қазақстан Республикасындағы дiни бiрлестiктерінің басшыларын тағайындауын келiсу"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5" w:id="49"/>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www.diаkom.gov.kz";</w:t>
      </w:r>
    </w:p>
    <w:bookmarkEnd w:id="49"/>
    <w:bookmarkStart w:name="z56" w:id="50"/>
    <w:p>
      <w:pPr>
        <w:spacing w:after="0"/>
        <w:ind w:left="0"/>
        <w:jc w:val="both"/>
      </w:pPr>
      <w:r>
        <w:rPr>
          <w:rFonts w:ascii="Times New Roman"/>
          <w:b w:val="false"/>
          <w:i w:val="false"/>
          <w:color w:val="000000"/>
          <w:sz w:val="28"/>
        </w:rPr>
        <w:t>
      Мемлекеттік корпорация: www.gov4c.kz интернет-ресурсында орналасқан";</w:t>
      </w:r>
    </w:p>
    <w:bookmarkEnd w:id="50"/>
    <w:bookmarkStart w:name="z57" w:id="51"/>
    <w:p>
      <w:pPr>
        <w:spacing w:after="0"/>
        <w:ind w:left="0"/>
        <w:jc w:val="both"/>
      </w:pPr>
      <w:r>
        <w:rPr>
          <w:rFonts w:ascii="Times New Roman"/>
          <w:b w:val="false"/>
          <w:i w:val="false"/>
          <w:color w:val="000000"/>
          <w:sz w:val="28"/>
        </w:rPr>
        <w:t xml:space="preserve">
      көрсетілген бұйрықпен бекітілген "Дінтану сараптамасын жүргізу"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9" w:id="52"/>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www.diаkom.gov.kz";</w:t>
      </w:r>
    </w:p>
    <w:bookmarkEnd w:id="52"/>
    <w:bookmarkStart w:name="z60" w:id="53"/>
    <w:p>
      <w:pPr>
        <w:spacing w:after="0"/>
        <w:ind w:left="0"/>
        <w:jc w:val="both"/>
      </w:pPr>
      <w:r>
        <w:rPr>
          <w:rFonts w:ascii="Times New Roman"/>
          <w:b w:val="false"/>
          <w:i w:val="false"/>
          <w:color w:val="000000"/>
          <w:sz w:val="28"/>
        </w:rPr>
        <w:t xml:space="preserve">
      көрсетілген бұйрықпен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2" w:id="54"/>
    <w:p>
      <w:pPr>
        <w:spacing w:after="0"/>
        <w:ind w:left="0"/>
        <w:jc w:val="both"/>
      </w:pPr>
      <w:r>
        <w:rPr>
          <w:rFonts w:ascii="Times New Roman"/>
          <w:b w:val="false"/>
          <w:i w:val="false"/>
          <w:color w:val="000000"/>
          <w:sz w:val="28"/>
        </w:rPr>
        <w:t>
      "9. Мемлекеттік көрсетілетін қызметті көрсету үшін қажетті құжаттар тізбесі:</w:t>
      </w:r>
    </w:p>
    <w:bookmarkEnd w:id="54"/>
    <w:bookmarkStart w:name="z63" w:id="55"/>
    <w:p>
      <w:pPr>
        <w:spacing w:after="0"/>
        <w:ind w:left="0"/>
        <w:jc w:val="both"/>
      </w:pPr>
      <w:r>
        <w:rPr>
          <w:rFonts w:ascii="Times New Roman"/>
          <w:b w:val="false"/>
          <w:i w:val="false"/>
          <w:color w:val="000000"/>
          <w:sz w:val="28"/>
        </w:rPr>
        <w:t>
      көрсетілетін қызметті алушы (не сенімхат бойынша оның өкілі) көрсетілетін қызметті берушіге жүгінген жағдайда:</w:t>
      </w:r>
    </w:p>
    <w:bookmarkEnd w:id="55"/>
    <w:bookmarkStart w:name="z64" w:id="5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56"/>
    <w:bookmarkStart w:name="z65" w:id="57"/>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bookmarkEnd w:id="57"/>
    <w:bookmarkStart w:name="z66" w:id="58"/>
    <w:p>
      <w:pPr>
        <w:spacing w:after="0"/>
        <w:ind w:left="0"/>
        <w:jc w:val="both"/>
      </w:pPr>
      <w:r>
        <w:rPr>
          <w:rFonts w:ascii="Times New Roman"/>
          <w:b w:val="false"/>
          <w:i w:val="false"/>
          <w:color w:val="000000"/>
          <w:sz w:val="28"/>
        </w:rPr>
        <w:t>
      3) көрсетілген қызметті алушы қол қойған діни әдебиеттерді және діни мазмұндағы өзге ақпараттық материалдарды, діни мақсаттағы заттарды тарату үшін арнайы стационарлық үй-жайларды орналастыру туралы еркін нысандағы көрсетілетін қызметті алушы қол қойған анықтама-негіздеме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үй-жай орналасқан жерде ғимараттан (құрылыстан) шамамен үш жүз метр жердегі рухани (діни) білім беру ұйымдарын қоспағанда, білім беру ұйымдары ғимараттары (оларға іргелес аумақ болмаған жағдайда) көрсетіле отырып);</w:t>
      </w:r>
    </w:p>
    <w:bookmarkEnd w:id="58"/>
    <w:bookmarkStart w:name="z67" w:id="59"/>
    <w:p>
      <w:pPr>
        <w:spacing w:after="0"/>
        <w:ind w:left="0"/>
        <w:jc w:val="both"/>
      </w:pPr>
      <w:r>
        <w:rPr>
          <w:rFonts w:ascii="Times New Roman"/>
          <w:b w:val="false"/>
          <w:i w:val="false"/>
          <w:color w:val="000000"/>
          <w:sz w:val="28"/>
        </w:rPr>
        <w:t>
      4) жылжымайтын мүліктің техникалық төлқұжатының көшірмелерін және (немесе) жер учаскесіне сәйкестендіру құжатының көшірмелерін қоса тіркеп, құқық белгілеуші құжаттың нотариалды куәландырылған көшірмелері немесе салыстыру үшін түпнұсқа құжаттары ұсынылады;</w:t>
      </w:r>
    </w:p>
    <w:bookmarkEnd w:id="59"/>
    <w:bookmarkStart w:name="z68" w:id="60"/>
    <w:p>
      <w:pPr>
        <w:spacing w:after="0"/>
        <w:ind w:left="0"/>
        <w:jc w:val="both"/>
      </w:pPr>
      <w:r>
        <w:rPr>
          <w:rFonts w:ascii="Times New Roman"/>
          <w:b w:val="false"/>
          <w:i w:val="false"/>
          <w:color w:val="000000"/>
          <w:sz w:val="28"/>
        </w:rPr>
        <w:t>
      5) меншік иесінің үй-жайды діни әдебиетті, діни мазмұндағы өзге де ақпараттық материалдарды тарату үшін пайдалануға келісуі туралы хаты (ғимарат жалға алынған жағдайда ұсынылады).</w:t>
      </w:r>
    </w:p>
    <w:bookmarkEnd w:id="60"/>
    <w:bookmarkStart w:name="z69" w:id="61"/>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bookmarkEnd w:id="61"/>
    <w:bookmarkStart w:name="z70" w:id="62"/>
    <w:p>
      <w:pPr>
        <w:spacing w:after="0"/>
        <w:ind w:left="0"/>
        <w:jc w:val="both"/>
      </w:pPr>
      <w:r>
        <w:rPr>
          <w:rFonts w:ascii="Times New Roman"/>
          <w:b w:val="false"/>
          <w:i w:val="false"/>
          <w:color w:val="000000"/>
          <w:sz w:val="28"/>
        </w:rPr>
        <w:t>
      Мемлекеттік көрсетілетін қызметті алушы Мемлекеттік корпорацияға (жеке басын сәйкестендіру үшін жеке басын куәландыратын құжатты көрсеткен кезде) жүгінген жағдайда:</w:t>
      </w:r>
    </w:p>
    <w:bookmarkEnd w:id="62"/>
    <w:bookmarkStart w:name="z71" w:id="6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63"/>
    <w:bookmarkStart w:name="z72" w:id="64"/>
    <w:p>
      <w:pPr>
        <w:spacing w:after="0"/>
        <w:ind w:left="0"/>
        <w:jc w:val="both"/>
      </w:pPr>
      <w:r>
        <w:rPr>
          <w:rFonts w:ascii="Times New Roman"/>
          <w:b w:val="false"/>
          <w:i w:val="false"/>
          <w:color w:val="000000"/>
          <w:sz w:val="28"/>
        </w:rPr>
        <w:t xml:space="preserve">
      2) көрсетілген қызметті алушы қол қойған діни әдебиеттерді және діни мазмұндағы өзге де ақпараттық материалдарды, діни мақсаттағы заттарды тарату үшін арнайы стационарлық үй-жайларды орналастыру туралы еркін нысандағы көрсетілетін қызметті алушы қол қойған анықтама-негіздеме (сауда, қосалқы, әкімшілік-тұрмыстық үй-жағдайлардың,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рухани (діни) білім беру ұйымдарын қоспағанда үй-жай орналасқан жердегі ғимараттан (құрылыстан) шамамен үш жүз метр жердегі білім беру ұйымдары ғимараттары (оларға іргелес аумақ болмаған жағдайда) көрсетіле отырып; </w:t>
      </w:r>
    </w:p>
    <w:bookmarkEnd w:id="64"/>
    <w:bookmarkStart w:name="z73" w:id="65"/>
    <w:p>
      <w:pPr>
        <w:spacing w:after="0"/>
        <w:ind w:left="0"/>
        <w:jc w:val="both"/>
      </w:pPr>
      <w:r>
        <w:rPr>
          <w:rFonts w:ascii="Times New Roman"/>
          <w:b w:val="false"/>
          <w:i w:val="false"/>
          <w:color w:val="000000"/>
          <w:sz w:val="28"/>
        </w:rPr>
        <w:t>
      3) меншік иесінің үй-жайды діни әдебиет, діни мазмұндағы өзге де ақпараттық материалдарды тарату үшін пайдалануға келісуі туралы хаты (ғимарат жалға алынған жағдайда ұсынылады).</w:t>
      </w:r>
    </w:p>
    <w:bookmarkEnd w:id="65"/>
    <w:bookmarkStart w:name="z74" w:id="66"/>
    <w:p>
      <w:pPr>
        <w:spacing w:after="0"/>
        <w:ind w:left="0"/>
        <w:jc w:val="both"/>
      </w:pPr>
      <w:r>
        <w:rPr>
          <w:rFonts w:ascii="Times New Roman"/>
          <w:b w:val="false"/>
          <w:i w:val="false"/>
          <w:color w:val="000000"/>
          <w:sz w:val="28"/>
        </w:rPr>
        <w:t>
      Көрсетілетін қызметті алушы мемлекеттік көрсетілетін қызметтің осы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66"/>
    <w:bookmarkStart w:name="z75" w:id="67"/>
    <w:p>
      <w:pPr>
        <w:spacing w:after="0"/>
        <w:ind w:left="0"/>
        <w:jc w:val="both"/>
      </w:pPr>
      <w:r>
        <w:rPr>
          <w:rFonts w:ascii="Times New Roman"/>
          <w:b w:val="false"/>
          <w:i w:val="false"/>
          <w:color w:val="000000"/>
          <w:sz w:val="28"/>
        </w:rPr>
        <w:t>
      Жеке басын куәландыратын, діни бірлестікті мемлекеттік тіркеу (қайта тіркеу) құжаттары, жылжымайтын мүліктің құқық белгілеуші құжаты, техникалық паспорты және (немесе) жер учаскесінің сәйкестендіру құжаты туралы мәліметтерді Мемлекеттік корпорацияның қызметкері "электрондық үкімет" шлюзі арқылы тиісті мемлекеттік ақпараттық жүйелерден алады.</w:t>
      </w:r>
    </w:p>
    <w:bookmarkEnd w:id="67"/>
    <w:bookmarkStart w:name="z76" w:id="68"/>
    <w:p>
      <w:pPr>
        <w:spacing w:after="0"/>
        <w:ind w:left="0"/>
        <w:jc w:val="both"/>
      </w:pPr>
      <w:r>
        <w:rPr>
          <w:rFonts w:ascii="Times New Roman"/>
          <w:b w:val="false"/>
          <w:i w:val="false"/>
          <w:color w:val="000000"/>
          <w:sz w:val="28"/>
        </w:rPr>
        <w:t>
      Мемлекеттік корпорация қызметкері мемлекеттік қызмет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bookmarkEnd w:id="68"/>
    <w:bookmarkStart w:name="z77" w:id="69"/>
    <w:p>
      <w:pPr>
        <w:spacing w:after="0"/>
        <w:ind w:left="0"/>
        <w:jc w:val="both"/>
      </w:pPr>
      <w:r>
        <w:rPr>
          <w:rFonts w:ascii="Times New Roman"/>
          <w:b w:val="false"/>
          <w:i w:val="false"/>
          <w:color w:val="000000"/>
          <w:sz w:val="28"/>
        </w:rPr>
        <w:t>
      Көрсетілетін қызметті алушы Мемлекеттік корпорация арқылы құжаттарды қабылдау кезінде тиісті құжаттарды қабылдап алу туралы қолхат беріледі.</w:t>
      </w:r>
    </w:p>
    <w:bookmarkEnd w:id="69"/>
    <w:bookmarkStart w:name="z78" w:id="70"/>
    <w:p>
      <w:pPr>
        <w:spacing w:after="0"/>
        <w:ind w:left="0"/>
        <w:jc w:val="both"/>
      </w:pPr>
      <w:r>
        <w:rPr>
          <w:rFonts w:ascii="Times New Roman"/>
          <w:b w:val="false"/>
          <w:i w:val="false"/>
          <w:color w:val="000000"/>
          <w:sz w:val="28"/>
        </w:rPr>
        <w:t xml:space="preserve">
      Көрсетілетін қызметті алушы осы тармақтағы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bookmarkEnd w:id="70"/>
    <w:bookmarkStart w:name="z79" w:id="71"/>
    <w:p>
      <w:pPr>
        <w:spacing w:after="0"/>
        <w:ind w:left="0"/>
        <w:jc w:val="both"/>
      </w:pPr>
      <w:r>
        <w:rPr>
          <w:rFonts w:ascii="Times New Roman"/>
          <w:b w:val="false"/>
          <w:i w:val="false"/>
          <w:color w:val="000000"/>
          <w:sz w:val="28"/>
        </w:rPr>
        <w:t>
      Мемлекеттік корпорацияда мемлекеттік қызмет көрсетудің дайын нәтижелерін беру жеке куәлігін ұсынған кезде (немесе оның өкілінің нотариалды куәландырған сенімхаты бойынша) тиісті құжаттарды қабылдау туралы қолхат негізінде жүзеге асырылады.</w:t>
      </w:r>
    </w:p>
    <w:bookmarkEnd w:id="71"/>
    <w:bookmarkStart w:name="z80" w:id="72"/>
    <w:p>
      <w:pPr>
        <w:spacing w:after="0"/>
        <w:ind w:left="0"/>
        <w:jc w:val="both"/>
      </w:pPr>
      <w:r>
        <w:rPr>
          <w:rFonts w:ascii="Times New Roman"/>
          <w:b w:val="false"/>
          <w:i w:val="false"/>
          <w:color w:val="000000"/>
          <w:sz w:val="28"/>
        </w:rPr>
        <w:t>
      Мемлекеттік корпорация нәтижесінің 1 (бір) ай сақталуын қамтамасыз етеді, одан кейін оларды көрсетілетін қызметті берушіге 1 (бір) жыл бойы сақтауға береді. 1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мемлекеттік қызмет көрсетудің дайын нәтижелерін Мемлекеттік корпорацияға көрсетілетін қызметті алушыға беру үшін жолдайды.";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2" w:id="73"/>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www.diаkom.gov.kz";</w:t>
      </w:r>
    </w:p>
    <w:bookmarkEnd w:id="73"/>
    <w:bookmarkStart w:name="z83" w:id="74"/>
    <w:p>
      <w:pPr>
        <w:spacing w:after="0"/>
        <w:ind w:left="0"/>
        <w:jc w:val="both"/>
      </w:pPr>
      <w:r>
        <w:rPr>
          <w:rFonts w:ascii="Times New Roman"/>
          <w:b w:val="false"/>
          <w:i w:val="false"/>
          <w:color w:val="000000"/>
          <w:sz w:val="28"/>
        </w:rPr>
        <w:t>
      Мемлекеттік корпорация: www.gov4c.kz интернет-ресурсында орналасқан.";</w:t>
      </w:r>
    </w:p>
    <w:bookmarkEnd w:id="74"/>
    <w:bookmarkStart w:name="z84" w:id="75"/>
    <w:p>
      <w:pPr>
        <w:spacing w:after="0"/>
        <w:ind w:left="0"/>
        <w:jc w:val="both"/>
      </w:pPr>
      <w:r>
        <w:rPr>
          <w:rFonts w:ascii="Times New Roman"/>
          <w:b w:val="false"/>
          <w:i w:val="false"/>
          <w:color w:val="000000"/>
          <w:sz w:val="28"/>
        </w:rPr>
        <w:t xml:space="preserve">
      көрсетілген бұйрықпен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6" w:id="76"/>
    <w:p>
      <w:pPr>
        <w:spacing w:after="0"/>
        <w:ind w:left="0"/>
        <w:jc w:val="both"/>
      </w:pPr>
      <w:r>
        <w:rPr>
          <w:rFonts w:ascii="Times New Roman"/>
          <w:b w:val="false"/>
          <w:i w:val="false"/>
          <w:color w:val="000000"/>
          <w:sz w:val="28"/>
        </w:rPr>
        <w:t>
      "9. Мемлекеттік көрсетілетін қызметті көрсету үшін қажетті құжаттар тізбесі:</w:t>
      </w:r>
    </w:p>
    <w:bookmarkEnd w:id="76"/>
    <w:bookmarkStart w:name="z87" w:id="77"/>
    <w:p>
      <w:pPr>
        <w:spacing w:after="0"/>
        <w:ind w:left="0"/>
        <w:jc w:val="both"/>
      </w:pPr>
      <w:r>
        <w:rPr>
          <w:rFonts w:ascii="Times New Roman"/>
          <w:b w:val="false"/>
          <w:i w:val="false"/>
          <w:color w:val="000000"/>
          <w:sz w:val="28"/>
        </w:rPr>
        <w:t>
      мемлекеттік көрсетілетін қызметті алушы (не сенімхат бойынша оның өкілі) көрсетілетін қызметті берушіге жүгінген жағдайда:</w:t>
      </w:r>
    </w:p>
    <w:bookmarkEnd w:id="77"/>
    <w:bookmarkStart w:name="z88" w:id="7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78"/>
    <w:bookmarkStart w:name="z89" w:id="79"/>
    <w:p>
      <w:pPr>
        <w:spacing w:after="0"/>
        <w:ind w:left="0"/>
        <w:jc w:val="both"/>
      </w:pPr>
      <w:r>
        <w:rPr>
          <w:rFonts w:ascii="Times New Roman"/>
          <w:b w:val="false"/>
          <w:i w:val="false"/>
          <w:color w:val="000000"/>
          <w:sz w:val="28"/>
        </w:rPr>
        <w:t>
      2) салыстырып тексеру үшін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bookmarkEnd w:id="79"/>
    <w:bookmarkStart w:name="z90" w:id="80"/>
    <w:p>
      <w:pPr>
        <w:spacing w:after="0"/>
        <w:ind w:left="0"/>
        <w:jc w:val="both"/>
      </w:pPr>
      <w:r>
        <w:rPr>
          <w:rFonts w:ascii="Times New Roman"/>
          <w:b w:val="false"/>
          <w:i w:val="false"/>
          <w:color w:val="000000"/>
          <w:sz w:val="28"/>
        </w:rPr>
        <w:t>
      3) үй-жайды пайдаланатын тіркелген діни бірлестіктің басшысы, не болмаса көрсетілген объектілерде келушілерге жеке дұға етуге арналған үй-жайлар ашу қарастырылған ғимараттың, халық жаппай баратын объектінің (сауда объектілері, теміржол және автовокзалдары, әуежайлар, кемежайлар) басшысы қол қойған анықтама-негіздеме.</w:t>
      </w:r>
    </w:p>
    <w:bookmarkEnd w:id="80"/>
    <w:bookmarkStart w:name="z91" w:id="81"/>
    <w:p>
      <w:pPr>
        <w:spacing w:after="0"/>
        <w:ind w:left="0"/>
        <w:jc w:val="both"/>
      </w:pPr>
      <w:r>
        <w:rPr>
          <w:rFonts w:ascii="Times New Roman"/>
          <w:b w:val="false"/>
          <w:i w:val="false"/>
          <w:color w:val="000000"/>
          <w:sz w:val="28"/>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шамамен үш жүз метр жердегі рухани (діни) білім беру ұйымдарын қоспағанда, білім беру ұйымдары ғимараттары (оларға іргелес аумақ болмаған жағдайда) көрсетіледі.</w:t>
      </w:r>
    </w:p>
    <w:bookmarkEnd w:id="81"/>
    <w:bookmarkStart w:name="z92" w:id="82"/>
    <w:p>
      <w:pPr>
        <w:spacing w:after="0"/>
        <w:ind w:left="0"/>
        <w:jc w:val="both"/>
      </w:pPr>
      <w:r>
        <w:rPr>
          <w:rFonts w:ascii="Times New Roman"/>
          <w:b w:val="false"/>
          <w:i w:val="false"/>
          <w:color w:val="000000"/>
          <w:sz w:val="28"/>
        </w:rPr>
        <w:t>
      4) құқық белгілеуші құжаттың көшірмесі және (немесе) жер учаскесіне нотариалды куәландырылған сәйкестендіру құжатының көшірмесі, не салыстырып тексеру үшін түпнұсқалары ұсынылады;</w:t>
      </w:r>
    </w:p>
    <w:bookmarkEnd w:id="82"/>
    <w:bookmarkStart w:name="z93" w:id="83"/>
    <w:p>
      <w:pPr>
        <w:spacing w:after="0"/>
        <w:ind w:left="0"/>
        <w:jc w:val="both"/>
      </w:pPr>
      <w:r>
        <w:rPr>
          <w:rFonts w:ascii="Times New Roman"/>
          <w:b w:val="false"/>
          <w:i w:val="false"/>
          <w:color w:val="000000"/>
          <w:sz w:val="28"/>
        </w:rPr>
        <w:t>
      5)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алушылардың діни іс-шараларын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83"/>
    <w:bookmarkStart w:name="z94" w:id="84"/>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үй-жайы болған жағдайда ұсынылады);</w:t>
      </w:r>
    </w:p>
    <w:bookmarkEnd w:id="84"/>
    <w:bookmarkStart w:name="z95" w:id="85"/>
    <w:p>
      <w:pPr>
        <w:spacing w:after="0"/>
        <w:ind w:left="0"/>
        <w:jc w:val="both"/>
      </w:pPr>
      <w:r>
        <w:rPr>
          <w:rFonts w:ascii="Times New Roman"/>
          <w:b w:val="false"/>
          <w:i w:val="false"/>
          <w:color w:val="000000"/>
          <w:sz w:val="28"/>
        </w:rPr>
        <w:t>
      6) меншік иесінің үй-жайды діни іс-шараларды өткізу үшін пайдалануға келісуі туралы хаты (ғимарат жалға алынған жағдайда ұсынылады).</w:t>
      </w:r>
    </w:p>
    <w:bookmarkEnd w:id="85"/>
    <w:bookmarkStart w:name="z96" w:id="86"/>
    <w:p>
      <w:pPr>
        <w:spacing w:after="0"/>
        <w:ind w:left="0"/>
        <w:jc w:val="both"/>
      </w:pPr>
      <w:r>
        <w:rPr>
          <w:rFonts w:ascii="Times New Roman"/>
          <w:b w:val="false"/>
          <w:i w:val="false"/>
          <w:color w:val="000000"/>
          <w:sz w:val="28"/>
        </w:rPr>
        <w:t>
      Осы тармақтың 5) және 6) тармақшаларында көзделген құжаттар өтініш берген күннен үш ай аспайтын мерзімде ұсынылуы тиіс.</w:t>
      </w:r>
    </w:p>
    <w:bookmarkEnd w:id="86"/>
    <w:bookmarkStart w:name="z97" w:id="87"/>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bookmarkEnd w:id="87"/>
    <w:bookmarkStart w:name="z98" w:id="88"/>
    <w:p>
      <w:pPr>
        <w:spacing w:after="0"/>
        <w:ind w:left="0"/>
        <w:jc w:val="both"/>
      </w:pPr>
      <w:r>
        <w:rPr>
          <w:rFonts w:ascii="Times New Roman"/>
          <w:b w:val="false"/>
          <w:i w:val="false"/>
          <w:color w:val="000000"/>
          <w:sz w:val="28"/>
        </w:rPr>
        <w:t>
      Көрсетілетін қызметті алушы мемлекеттік көрсетілетін қызметтің осы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88"/>
    <w:bookmarkStart w:name="z99" w:id="89"/>
    <w:p>
      <w:pPr>
        <w:spacing w:after="0"/>
        <w:ind w:left="0"/>
        <w:jc w:val="both"/>
      </w:pPr>
      <w:r>
        <w:rPr>
          <w:rFonts w:ascii="Times New Roman"/>
          <w:b w:val="false"/>
          <w:i w:val="false"/>
          <w:color w:val="000000"/>
          <w:sz w:val="28"/>
        </w:rPr>
        <w:t>
      көрсетілетін қызметті алушы Мемлекеттік корпорацияға (жеке басын сәйкестендіру үшін жеке басын куәландыратын құжатты көрсеткен кезде) жүгінген жағдайда:</w:t>
      </w:r>
    </w:p>
    <w:bookmarkEnd w:id="89"/>
    <w:bookmarkStart w:name="z100" w:id="9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90"/>
    <w:bookmarkStart w:name="z101" w:id="91"/>
    <w:p>
      <w:pPr>
        <w:spacing w:after="0"/>
        <w:ind w:left="0"/>
        <w:jc w:val="both"/>
      </w:pPr>
      <w:r>
        <w:rPr>
          <w:rFonts w:ascii="Times New Roman"/>
          <w:b w:val="false"/>
          <w:i w:val="false"/>
          <w:color w:val="000000"/>
          <w:sz w:val="28"/>
        </w:rPr>
        <w:t>
      2) үй-жайды пайдалануға, тіркелген діни бірлестіктің басшысы қол қойған, не болмаса көрсетілген объектілерде келушілерге жеке дұға етуге арналған үй-жайлар ашу қарастырылған ғимараттың, халық көп келетін объектінің (сауда объектілері, теміржол және автовокзалдары, әуежайлар, кемежайлар) басшысы қол қойған анықтама-негіздеме.</w:t>
      </w:r>
    </w:p>
    <w:bookmarkEnd w:id="91"/>
    <w:bookmarkStart w:name="z102" w:id="92"/>
    <w:p>
      <w:pPr>
        <w:spacing w:after="0"/>
        <w:ind w:left="0"/>
        <w:jc w:val="both"/>
      </w:pPr>
      <w:r>
        <w:rPr>
          <w:rFonts w:ascii="Times New Roman"/>
          <w:b w:val="false"/>
          <w:i w:val="false"/>
          <w:color w:val="000000"/>
          <w:sz w:val="28"/>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шамамен үш жүз метр жерде рухани (діни) білім беру ұйымдарын қоспағанда, білім беру ұйымдары ғимараттары (оларға іргелес аумақ болмаған жағдайда) көрсетіледі.</w:t>
      </w:r>
    </w:p>
    <w:bookmarkEnd w:id="92"/>
    <w:bookmarkStart w:name="z103" w:id="93"/>
    <w:p>
      <w:pPr>
        <w:spacing w:after="0"/>
        <w:ind w:left="0"/>
        <w:jc w:val="both"/>
      </w:pPr>
      <w:r>
        <w:rPr>
          <w:rFonts w:ascii="Times New Roman"/>
          <w:b w:val="false"/>
          <w:i w:val="false"/>
          <w:color w:val="000000"/>
          <w:sz w:val="28"/>
        </w:rPr>
        <w:t xml:space="preserve">
      3) жылжымайтын мүліктің құқық белгілеуші құжаттың көшірмесі және (немесе) жер учаскесіне нотариалды куәландырылған сәйкестендіру құжатының көшірмесі, не салыстырып тексеру үшін түпнұсқалары ұсынылады; </w:t>
      </w:r>
    </w:p>
    <w:bookmarkEnd w:id="93"/>
    <w:bookmarkStart w:name="z104" w:id="94"/>
    <w:p>
      <w:pPr>
        <w:spacing w:after="0"/>
        <w:ind w:left="0"/>
        <w:jc w:val="both"/>
      </w:pPr>
      <w:r>
        <w:rPr>
          <w:rFonts w:ascii="Times New Roman"/>
          <w:b w:val="false"/>
          <w:i w:val="false"/>
          <w:color w:val="000000"/>
          <w:sz w:val="28"/>
        </w:rPr>
        <w:t>
      4)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алушылардың діни іс-шаралар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94"/>
    <w:bookmarkStart w:name="z105" w:id="95"/>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үй-жайы болған жағдайда ұсынылады);</w:t>
      </w:r>
    </w:p>
    <w:bookmarkEnd w:id="95"/>
    <w:bookmarkStart w:name="z106" w:id="96"/>
    <w:p>
      <w:pPr>
        <w:spacing w:after="0"/>
        <w:ind w:left="0"/>
        <w:jc w:val="both"/>
      </w:pPr>
      <w:r>
        <w:rPr>
          <w:rFonts w:ascii="Times New Roman"/>
          <w:b w:val="false"/>
          <w:i w:val="false"/>
          <w:color w:val="000000"/>
          <w:sz w:val="28"/>
        </w:rPr>
        <w:t>
      5) меншік иесінің үй-жайды діни іс-шараларды өткізу үшін пайдалануға келісуі туралы хаты (ғимарат жалға алынған жағдайда ұсынылады).</w:t>
      </w:r>
    </w:p>
    <w:bookmarkEnd w:id="96"/>
    <w:bookmarkStart w:name="z107" w:id="97"/>
    <w:p>
      <w:pPr>
        <w:spacing w:after="0"/>
        <w:ind w:left="0"/>
        <w:jc w:val="both"/>
      </w:pPr>
      <w:r>
        <w:rPr>
          <w:rFonts w:ascii="Times New Roman"/>
          <w:b w:val="false"/>
          <w:i w:val="false"/>
          <w:color w:val="000000"/>
          <w:sz w:val="28"/>
        </w:rPr>
        <w:t>
      Осы тармақтың 5) және 6) тармақшаларында көзделген құжаттар өтініш берген күннен үш ай аспайтын мерзімде ұсынылуы тиіс.</w:t>
      </w:r>
    </w:p>
    <w:bookmarkEnd w:id="97"/>
    <w:bookmarkStart w:name="z108" w:id="98"/>
    <w:p>
      <w:pPr>
        <w:spacing w:after="0"/>
        <w:ind w:left="0"/>
        <w:jc w:val="both"/>
      </w:pPr>
      <w:r>
        <w:rPr>
          <w:rFonts w:ascii="Times New Roman"/>
          <w:b w:val="false"/>
          <w:i w:val="false"/>
          <w:color w:val="000000"/>
          <w:sz w:val="28"/>
        </w:rPr>
        <w:t>
      Жеке басын куәландыратын, діни бірлестікті мемлекеттік тіркеу (қайта тіркеу) құжаттары, жылжымайтын мүліктің құқық белгілеуші құжаты, техникалық паспорты және (немесе) жер учаскесінің сәйкестендіру құжаты туралы мәліметтерді Мемлекеттік корпорацияның қызметкері "электрондық үкімет" шлюзі арқылы тиісті мемлекеттік ақпараттық жүйелерден алады.</w:t>
      </w:r>
    </w:p>
    <w:bookmarkEnd w:id="98"/>
    <w:bookmarkStart w:name="z109" w:id="99"/>
    <w:p>
      <w:pPr>
        <w:spacing w:after="0"/>
        <w:ind w:left="0"/>
        <w:jc w:val="both"/>
      </w:pPr>
      <w:r>
        <w:rPr>
          <w:rFonts w:ascii="Times New Roman"/>
          <w:b w:val="false"/>
          <w:i w:val="false"/>
          <w:color w:val="000000"/>
          <w:sz w:val="28"/>
        </w:rPr>
        <w:t>
      Мемлекеттік корпорация қызметкері мемлекеттік қызмет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bookmarkEnd w:id="99"/>
    <w:bookmarkStart w:name="z110" w:id="100"/>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алу туралы қолхат беріледі.</w:t>
      </w:r>
    </w:p>
    <w:bookmarkEnd w:id="100"/>
    <w:bookmarkStart w:name="z111" w:id="101"/>
    <w:p>
      <w:pPr>
        <w:spacing w:after="0"/>
        <w:ind w:left="0"/>
        <w:jc w:val="both"/>
      </w:pPr>
      <w:r>
        <w:rPr>
          <w:rFonts w:ascii="Times New Roman"/>
          <w:b w:val="false"/>
          <w:i w:val="false"/>
          <w:color w:val="000000"/>
          <w:sz w:val="28"/>
        </w:rPr>
        <w:t xml:space="preserve">
      Көрсетілетін қызметті алушы осы тармақтағы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bookmarkEnd w:id="101"/>
    <w:bookmarkStart w:name="z112" w:id="102"/>
    <w:p>
      <w:pPr>
        <w:spacing w:after="0"/>
        <w:ind w:left="0"/>
        <w:jc w:val="both"/>
      </w:pPr>
      <w:r>
        <w:rPr>
          <w:rFonts w:ascii="Times New Roman"/>
          <w:b w:val="false"/>
          <w:i w:val="false"/>
          <w:color w:val="000000"/>
          <w:sz w:val="28"/>
        </w:rPr>
        <w:t xml:space="preserve">
      Мемлекеттік корпорацияға мемлекеттік көрсетілетін дайын қызметтің нәтижесін беру тиісті құжаттардың қабылданғаны туралы қолхат негізінде жеке куәлігін көрсеткен кезде (немесе оның өкілінің сенімхаты бойынша) жүзеге асырылады. </w:t>
      </w:r>
    </w:p>
    <w:bookmarkEnd w:id="102"/>
    <w:bookmarkStart w:name="z113" w:id="103"/>
    <w:p>
      <w:pPr>
        <w:spacing w:after="0"/>
        <w:ind w:left="0"/>
        <w:jc w:val="both"/>
      </w:pPr>
      <w:r>
        <w:rPr>
          <w:rFonts w:ascii="Times New Roman"/>
          <w:b w:val="false"/>
          <w:i w:val="false"/>
          <w:color w:val="000000"/>
          <w:sz w:val="28"/>
        </w:rPr>
        <w:t>
      Мемлекеттік корпорация нәтижесінің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мемлекеттік қызмет көрсетудің дайын нәтижелерін Мемлекеттік корпорацияға көрсетілетін қызметті алушыға беру үшін жолдайды.";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5" w:id="104"/>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www.diаkom.gov.kz;</w:t>
      </w:r>
    </w:p>
    <w:bookmarkEnd w:id="104"/>
    <w:bookmarkStart w:name="z116" w:id="105"/>
    <w:p>
      <w:pPr>
        <w:spacing w:after="0"/>
        <w:ind w:left="0"/>
        <w:jc w:val="both"/>
      </w:pPr>
      <w:r>
        <w:rPr>
          <w:rFonts w:ascii="Times New Roman"/>
          <w:b w:val="false"/>
          <w:i w:val="false"/>
          <w:color w:val="000000"/>
          <w:sz w:val="28"/>
        </w:rPr>
        <w:t>
      Мемлекеттік корпорация: www.gov4c.kz интернет-ресурсында орналасқан.";</w:t>
      </w:r>
    </w:p>
    <w:bookmarkEnd w:id="105"/>
    <w:bookmarkStart w:name="z117" w:id="106"/>
    <w:p>
      <w:pPr>
        <w:spacing w:after="0"/>
        <w:ind w:left="0"/>
        <w:jc w:val="both"/>
      </w:pPr>
      <w:r>
        <w:rPr>
          <w:rFonts w:ascii="Times New Roman"/>
          <w:b w:val="false"/>
          <w:i w:val="false"/>
          <w:color w:val="000000"/>
          <w:sz w:val="28"/>
        </w:rPr>
        <w:t xml:space="preserve">
      көрсетілген бұйрықпен бекітілген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9" w:id="107"/>
    <w:p>
      <w:pPr>
        <w:spacing w:after="0"/>
        <w:ind w:left="0"/>
        <w:jc w:val="both"/>
      </w:pPr>
      <w:r>
        <w:rPr>
          <w:rFonts w:ascii="Times New Roman"/>
          <w:b w:val="false"/>
          <w:i w:val="false"/>
          <w:color w:val="000000"/>
          <w:sz w:val="28"/>
        </w:rPr>
        <w:t>
      "9. Мемлекеттік көрсетілетін қызметті көрсету үшін қажетті құжаттар тізбесі:</w:t>
      </w:r>
    </w:p>
    <w:bookmarkEnd w:id="107"/>
    <w:bookmarkStart w:name="z120" w:id="108"/>
    <w:p>
      <w:pPr>
        <w:spacing w:after="0"/>
        <w:ind w:left="0"/>
        <w:jc w:val="both"/>
      </w:pPr>
      <w:r>
        <w:rPr>
          <w:rFonts w:ascii="Times New Roman"/>
          <w:b w:val="false"/>
          <w:i w:val="false"/>
          <w:color w:val="000000"/>
          <w:sz w:val="28"/>
        </w:rPr>
        <w:t>
      Мемлекеттік көрсетілетін қызметті алушы (не сенімхат бойынша оның өкілі) көрсетілетін қызметті берушіге жүгінген жағдайда:</w:t>
      </w:r>
    </w:p>
    <w:bookmarkEnd w:id="108"/>
    <w:bookmarkStart w:name="z121" w:id="10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09"/>
    <w:bookmarkStart w:name="z122" w:id="110"/>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bookmarkEnd w:id="110"/>
    <w:bookmarkStart w:name="z123" w:id="111"/>
    <w:p>
      <w:pPr>
        <w:spacing w:after="0"/>
        <w:ind w:left="0"/>
        <w:jc w:val="both"/>
      </w:pPr>
      <w:r>
        <w:rPr>
          <w:rFonts w:ascii="Times New Roman"/>
          <w:b w:val="false"/>
          <w:i w:val="false"/>
          <w:color w:val="000000"/>
          <w:sz w:val="28"/>
        </w:rPr>
        <w:t xml:space="preserve">
      3) тіркелген діни бірлестіктің басшысы қол қойған ғибадат үйін (ғимаратын) салу туралы еркін нысандағы анықтама-негіздеме (ғибадат үйінің (ғимаратының) атауы және ол тиесілі болатын діни бірлестік, құрылыстың мақсаттары, аталған әкімшілік-аумақтық бірлік (ауыл, елдімекен, ауылдық округ, қаладағы аудан, қала, аудан, облыс) діни қажеттілігін қанағаттандыруға мұқтаж келушілер саны (ғимаратында) қызмет ететін діни қызметкерлерге үміткерлер көрсетілген); </w:t>
      </w:r>
    </w:p>
    <w:bookmarkEnd w:id="111"/>
    <w:bookmarkStart w:name="z124" w:id="112"/>
    <w:p>
      <w:pPr>
        <w:spacing w:after="0"/>
        <w:ind w:left="0"/>
        <w:jc w:val="both"/>
      </w:pPr>
      <w:r>
        <w:rPr>
          <w:rFonts w:ascii="Times New Roman"/>
          <w:b w:val="false"/>
          <w:i w:val="false"/>
          <w:color w:val="000000"/>
          <w:sz w:val="28"/>
        </w:rPr>
        <w:t>
      4) ғибадат үйін (ғимаратын) салу жоспарланып отырған аумақта жергілікті қоғамдастық жиналысының (жиынының) ғибадат үйін (ғимаратын) салуға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112"/>
    <w:bookmarkStart w:name="z125" w:id="113"/>
    <w:p>
      <w:pPr>
        <w:spacing w:after="0"/>
        <w:ind w:left="0"/>
        <w:jc w:val="both"/>
      </w:pPr>
      <w:r>
        <w:rPr>
          <w:rFonts w:ascii="Times New Roman"/>
          <w:b w:val="false"/>
          <w:i w:val="false"/>
          <w:color w:val="000000"/>
          <w:sz w:val="28"/>
        </w:rPr>
        <w:t xml:space="preserve">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 </w:t>
      </w:r>
    </w:p>
    <w:bookmarkEnd w:id="113"/>
    <w:bookmarkStart w:name="z126" w:id="114"/>
    <w:p>
      <w:pPr>
        <w:spacing w:after="0"/>
        <w:ind w:left="0"/>
        <w:jc w:val="both"/>
      </w:pPr>
      <w:r>
        <w:rPr>
          <w:rFonts w:ascii="Times New Roman"/>
          <w:b w:val="false"/>
          <w:i w:val="false"/>
          <w:color w:val="000000"/>
          <w:sz w:val="28"/>
        </w:rPr>
        <w:t>
      Көрсетілетін қызметті алушы мемлекеттік көрсетілетін қызметтің осы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14"/>
    <w:bookmarkStart w:name="z127" w:id="115"/>
    <w:p>
      <w:pPr>
        <w:spacing w:after="0"/>
        <w:ind w:left="0"/>
        <w:jc w:val="both"/>
      </w:pPr>
      <w:r>
        <w:rPr>
          <w:rFonts w:ascii="Times New Roman"/>
          <w:b w:val="false"/>
          <w:i w:val="false"/>
          <w:color w:val="000000"/>
          <w:sz w:val="28"/>
        </w:rPr>
        <w:t>
      Мемлекеттік көрсетілетін қызметті алушы Мемлекеттік корпорацияға (жеке басын сәйкестендіру үшін жеке басын куәландыратын құжатты көрсеткен кезде) жүгінген жағдайда:</w:t>
      </w:r>
    </w:p>
    <w:bookmarkEnd w:id="115"/>
    <w:bookmarkStart w:name="z128" w:id="11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16"/>
    <w:bookmarkStart w:name="z129" w:id="117"/>
    <w:p>
      <w:pPr>
        <w:spacing w:after="0"/>
        <w:ind w:left="0"/>
        <w:jc w:val="both"/>
      </w:pPr>
      <w:r>
        <w:rPr>
          <w:rFonts w:ascii="Times New Roman"/>
          <w:b w:val="false"/>
          <w:i w:val="false"/>
          <w:color w:val="000000"/>
          <w:sz w:val="28"/>
        </w:rPr>
        <w:t xml:space="preserve">
      2) тіркелген діни бірлестіктің басшысы қол қойған ғибадат үйін (ғимаратын) салу туралы еркін нысандағы анықтама-негіздеме (ғибадат үйінің (ғимаратының) атауы және ол тиесілі болатын діни бірлестік, құрылыстың мақсаттары, аталған әкімшілік-аумақтық бірлік (ауыл, елдімекен, ауылдық округ, қаладағы аудан, қала, аудан, облыс) діни қажеттілігін қанағаттандыруға мұқтаж келушілер саны, ғибадат үйінде (ғимаратында) қызмет ететін діни қызметкерлерге үміткерлер көрсетілген); </w:t>
      </w:r>
    </w:p>
    <w:bookmarkEnd w:id="117"/>
    <w:bookmarkStart w:name="z130" w:id="118"/>
    <w:p>
      <w:pPr>
        <w:spacing w:after="0"/>
        <w:ind w:left="0"/>
        <w:jc w:val="both"/>
      </w:pPr>
      <w:r>
        <w:rPr>
          <w:rFonts w:ascii="Times New Roman"/>
          <w:b w:val="false"/>
          <w:i w:val="false"/>
          <w:color w:val="000000"/>
          <w:sz w:val="28"/>
        </w:rPr>
        <w:t>
      3) ғибадат үйін (ғимаратын) салу жоспарланып отырған аумақта жергілікті қоғамдастық жиналысының (жиынының) ғибадат үйін (ғимаратын) салуға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118"/>
    <w:bookmarkStart w:name="z131" w:id="119"/>
    <w:p>
      <w:pPr>
        <w:spacing w:after="0"/>
        <w:ind w:left="0"/>
        <w:jc w:val="both"/>
      </w:pPr>
      <w:r>
        <w:rPr>
          <w:rFonts w:ascii="Times New Roman"/>
          <w:b w:val="false"/>
          <w:i w:val="false"/>
          <w:color w:val="000000"/>
          <w:sz w:val="28"/>
        </w:rPr>
        <w:t>
      Жеке басын куәландыратын құжат туралы және діни бірлестікті мемлекеттік тіркеу (қайта тіркеу) туралы мәліметтерді Мемлекеттік корпорацияның қызметкері "электрондық үкімет" шлюзі арқылы тиісті мемлекеттік ақпараттық жүйелерден алады және көрсетілетін қызметті берушіге қағаз түрінде ұсынады.</w:t>
      </w:r>
    </w:p>
    <w:bookmarkEnd w:id="119"/>
    <w:bookmarkStart w:name="z132" w:id="120"/>
    <w:p>
      <w:pPr>
        <w:spacing w:after="0"/>
        <w:ind w:left="0"/>
        <w:jc w:val="both"/>
      </w:pPr>
      <w:r>
        <w:rPr>
          <w:rFonts w:ascii="Times New Roman"/>
          <w:b w:val="false"/>
          <w:i w:val="false"/>
          <w:color w:val="000000"/>
          <w:sz w:val="28"/>
        </w:rPr>
        <w:t>
      Мемлекеттік корпорация қызметкері мемлекеттік қызмет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bookmarkEnd w:id="120"/>
    <w:bookmarkStart w:name="z133" w:id="121"/>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алу туралы қолхат беріледі.</w:t>
      </w:r>
    </w:p>
    <w:bookmarkEnd w:id="121"/>
    <w:bookmarkStart w:name="z134" w:id="122"/>
    <w:p>
      <w:pPr>
        <w:spacing w:after="0"/>
        <w:ind w:left="0"/>
        <w:jc w:val="both"/>
      </w:pPr>
      <w:r>
        <w:rPr>
          <w:rFonts w:ascii="Times New Roman"/>
          <w:b w:val="false"/>
          <w:i w:val="false"/>
          <w:color w:val="000000"/>
          <w:sz w:val="28"/>
        </w:rPr>
        <w:t xml:space="preserve">
      Көрсетілетін қызметті алушы осы тармақтағы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bookmarkEnd w:id="122"/>
    <w:bookmarkStart w:name="z135" w:id="123"/>
    <w:p>
      <w:pPr>
        <w:spacing w:after="0"/>
        <w:ind w:left="0"/>
        <w:jc w:val="both"/>
      </w:pPr>
      <w:r>
        <w:rPr>
          <w:rFonts w:ascii="Times New Roman"/>
          <w:b w:val="false"/>
          <w:i w:val="false"/>
          <w:color w:val="000000"/>
          <w:sz w:val="28"/>
        </w:rPr>
        <w:t>
      Мемлекеттік корпорацияға мемлекеттік көрсетілетін қызметтің дайын нәтижесін беру тиісті құжаттардың қабылданғаны туралы қолхат негізінде жеке куәлігін көрсеткен кезде (немесе оның өкілінің сенімхаты бойынша) жүзеге асырылады.</w:t>
      </w:r>
    </w:p>
    <w:bookmarkEnd w:id="123"/>
    <w:bookmarkStart w:name="z136" w:id="124"/>
    <w:p>
      <w:pPr>
        <w:spacing w:after="0"/>
        <w:ind w:left="0"/>
        <w:jc w:val="both"/>
      </w:pPr>
      <w:r>
        <w:rPr>
          <w:rFonts w:ascii="Times New Roman"/>
          <w:b w:val="false"/>
          <w:i w:val="false"/>
          <w:color w:val="000000"/>
          <w:sz w:val="28"/>
        </w:rPr>
        <w:t>
      Мемлекеттік корпорация нәтижесінің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мемлекеттік қызмет көрсетудің дайын нәтижелерін Мемлекеттік корпорацияға көрсетілетін қызметті алушыға беру үшін жолдайды.";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8" w:id="125"/>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www.diаkom.gov.kz;</w:t>
      </w:r>
    </w:p>
    <w:bookmarkEnd w:id="125"/>
    <w:bookmarkStart w:name="z139" w:id="126"/>
    <w:p>
      <w:pPr>
        <w:spacing w:after="0"/>
        <w:ind w:left="0"/>
        <w:jc w:val="both"/>
      </w:pPr>
      <w:r>
        <w:rPr>
          <w:rFonts w:ascii="Times New Roman"/>
          <w:b w:val="false"/>
          <w:i w:val="false"/>
          <w:color w:val="000000"/>
          <w:sz w:val="28"/>
        </w:rPr>
        <w:t>
      Мемлекеттік корпорация: www.gov4c.kz интернет-ресурсында орналасқан.";</w:t>
      </w:r>
    </w:p>
    <w:bookmarkEnd w:id="126"/>
    <w:bookmarkStart w:name="z140" w:id="127"/>
    <w:p>
      <w:pPr>
        <w:spacing w:after="0"/>
        <w:ind w:left="0"/>
        <w:jc w:val="both"/>
      </w:pPr>
      <w:r>
        <w:rPr>
          <w:rFonts w:ascii="Times New Roman"/>
          <w:b w:val="false"/>
          <w:i w:val="false"/>
          <w:color w:val="000000"/>
          <w:sz w:val="28"/>
        </w:rPr>
        <w:t xml:space="preserve">
      көрсетілген бұйрықпен бекітілген "Үйлерді (ғимараттарды) ғибадат үйлері (ғимараттары) етіп қайта бейіндеу (функционалдық мақсатын өзгерту) туралы шешім беру"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2" w:id="128"/>
    <w:p>
      <w:pPr>
        <w:spacing w:after="0"/>
        <w:ind w:left="0"/>
        <w:jc w:val="both"/>
      </w:pPr>
      <w:r>
        <w:rPr>
          <w:rFonts w:ascii="Times New Roman"/>
          <w:b w:val="false"/>
          <w:i w:val="false"/>
          <w:color w:val="000000"/>
          <w:sz w:val="28"/>
        </w:rPr>
        <w:t>
      "9. Мемлекеттік көрсетілетін қызметті көрсету үшін қажетті құжаттар тізбесі:</w:t>
      </w:r>
    </w:p>
    <w:bookmarkEnd w:id="128"/>
    <w:bookmarkStart w:name="z143" w:id="129"/>
    <w:p>
      <w:pPr>
        <w:spacing w:after="0"/>
        <w:ind w:left="0"/>
        <w:jc w:val="both"/>
      </w:pPr>
      <w:r>
        <w:rPr>
          <w:rFonts w:ascii="Times New Roman"/>
          <w:b w:val="false"/>
          <w:i w:val="false"/>
          <w:color w:val="000000"/>
          <w:sz w:val="28"/>
        </w:rPr>
        <w:t>
      Көрсетілетін қызметті алушы (не сенімхат бойынша оның өкілі) көрсетілетін қызметті берушіге жүгінген жағдайда:</w:t>
      </w:r>
    </w:p>
    <w:bookmarkEnd w:id="129"/>
    <w:bookmarkStart w:name="z144" w:id="13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30"/>
    <w:bookmarkStart w:name="z145" w:id="131"/>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bookmarkEnd w:id="131"/>
    <w:bookmarkStart w:name="z146" w:id="132"/>
    <w:p>
      <w:pPr>
        <w:spacing w:after="0"/>
        <w:ind w:left="0"/>
        <w:jc w:val="both"/>
      </w:pPr>
      <w:r>
        <w:rPr>
          <w:rFonts w:ascii="Times New Roman"/>
          <w:b w:val="false"/>
          <w:i w:val="false"/>
          <w:color w:val="000000"/>
          <w:sz w:val="28"/>
        </w:rPr>
        <w:t>
      3) жылжымайтын мүліктің техникалық паспортының көшірмесі қоса берілген құқық белгілеуші құжаттың көшірмесі және (немесе) жер учаскесіне нотариалды куәландырылған сәйкестендіру құжаттың көшірмесі, не салыстырып тексеру үшін құжаттардың түпнұсқалары ұсынылады;</w:t>
      </w:r>
    </w:p>
    <w:bookmarkEnd w:id="132"/>
    <w:bookmarkStart w:name="z147" w:id="133"/>
    <w:p>
      <w:pPr>
        <w:spacing w:after="0"/>
        <w:ind w:left="0"/>
        <w:jc w:val="both"/>
      </w:pPr>
      <w:r>
        <w:rPr>
          <w:rFonts w:ascii="Times New Roman"/>
          <w:b w:val="false"/>
          <w:i w:val="false"/>
          <w:color w:val="000000"/>
          <w:sz w:val="28"/>
        </w:rPr>
        <w:t>
      4) жылжымайтын мүлік нысанына ауыртпалықтардың жоқ екендігі туралы анықтама;</w:t>
      </w:r>
    </w:p>
    <w:bookmarkEnd w:id="133"/>
    <w:bookmarkStart w:name="z148" w:id="134"/>
    <w:p>
      <w:pPr>
        <w:spacing w:after="0"/>
        <w:ind w:left="0"/>
        <w:jc w:val="both"/>
      </w:pPr>
      <w:r>
        <w:rPr>
          <w:rFonts w:ascii="Times New Roman"/>
          <w:b w:val="false"/>
          <w:i w:val="false"/>
          <w:color w:val="000000"/>
          <w:sz w:val="28"/>
        </w:rPr>
        <w:t>
      5) меншік иесінің үйді (ғимаратты) ғибадат үйі (ғимараты) етіп қайта бейіндеуге келісуі туралы хаты (ғимарат жалға алынған жағдайда ұсынылады);</w:t>
      </w:r>
    </w:p>
    <w:bookmarkEnd w:id="134"/>
    <w:bookmarkStart w:name="z149" w:id="135"/>
    <w:p>
      <w:pPr>
        <w:spacing w:after="0"/>
        <w:ind w:left="0"/>
        <w:jc w:val="both"/>
      </w:pPr>
      <w:r>
        <w:rPr>
          <w:rFonts w:ascii="Times New Roman"/>
          <w:b w:val="false"/>
          <w:i w:val="false"/>
          <w:color w:val="000000"/>
          <w:sz w:val="28"/>
        </w:rPr>
        <w:t>
      6) тіркелген діни бірлестіктің басшысы қол қойған ғибадат үйін (ғимаратын) қайта бейіндеу туралы еркін нысандағы анықтама-негіздеме (ғибадат үйінің (ғимаратының) атауы және оған тиесілі болатын діни бірлестіктің, қайта бейіндеудің мақсаттарын, аталған аумақтағы діни қажеттілігін қанағаттандыруға мұқтаж келушілер санын, ғибадат үйінде (ғимаратында) қызмет ететін діни қызметкерлердің үміткерлері көрсетіледі);</w:t>
      </w:r>
    </w:p>
    <w:bookmarkEnd w:id="135"/>
    <w:bookmarkStart w:name="z150" w:id="136"/>
    <w:p>
      <w:pPr>
        <w:spacing w:after="0"/>
        <w:ind w:left="0"/>
        <w:jc w:val="both"/>
      </w:pPr>
      <w:r>
        <w:rPr>
          <w:rFonts w:ascii="Times New Roman"/>
          <w:b w:val="false"/>
          <w:i w:val="false"/>
          <w:color w:val="000000"/>
          <w:sz w:val="28"/>
        </w:rPr>
        <w:t>
      7) үйлерді (ғимараттарды) қайта бейіндеу жоспарланып отырған аумақта әрекет ететін жергілікті қоғамдастық жиналысының (жиынының) немесе үй-жайлардың (пәтерлердің) меншік иелері жиналысының ғибадат үйін (ғимаратына) қайта бейіндеуге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136"/>
    <w:bookmarkStart w:name="z151" w:id="137"/>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ғимаратына қайта бейіндеуге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үй-жайы болған жағдайда ұсынылады).</w:t>
      </w:r>
    </w:p>
    <w:bookmarkEnd w:id="137"/>
    <w:bookmarkStart w:name="z152" w:id="138"/>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bookmarkEnd w:id="138"/>
    <w:bookmarkStart w:name="z153" w:id="139"/>
    <w:p>
      <w:pPr>
        <w:spacing w:after="0"/>
        <w:ind w:left="0"/>
        <w:jc w:val="both"/>
      </w:pPr>
      <w:r>
        <w:rPr>
          <w:rFonts w:ascii="Times New Roman"/>
          <w:b w:val="false"/>
          <w:i w:val="false"/>
          <w:color w:val="000000"/>
          <w:sz w:val="28"/>
        </w:rPr>
        <w:t>
      Көрсетілетін қызметті алушы мемлекеттік көрсетілетін қызметтің осы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39"/>
    <w:bookmarkStart w:name="z154" w:id="140"/>
    <w:p>
      <w:pPr>
        <w:spacing w:after="0"/>
        <w:ind w:left="0"/>
        <w:jc w:val="both"/>
      </w:pPr>
      <w:r>
        <w:rPr>
          <w:rFonts w:ascii="Times New Roman"/>
          <w:b w:val="false"/>
          <w:i w:val="false"/>
          <w:color w:val="000000"/>
          <w:sz w:val="28"/>
        </w:rPr>
        <w:t>
      Көрсетілетін қызметті алушы Мемлекеттік корпорацияға (жеке басын сәйкестендіру үшін жеке басын куәландыратын құжатты көрсеткен кезде) жүгінген жағдайда:</w:t>
      </w:r>
    </w:p>
    <w:bookmarkEnd w:id="140"/>
    <w:bookmarkStart w:name="z155" w:id="14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берілген нысан бойынша өтініш;</w:t>
      </w:r>
    </w:p>
    <w:bookmarkEnd w:id="141"/>
    <w:bookmarkStart w:name="z156" w:id="142"/>
    <w:p>
      <w:pPr>
        <w:spacing w:after="0"/>
        <w:ind w:left="0"/>
        <w:jc w:val="both"/>
      </w:pPr>
      <w:r>
        <w:rPr>
          <w:rFonts w:ascii="Times New Roman"/>
          <w:b w:val="false"/>
          <w:i w:val="false"/>
          <w:color w:val="000000"/>
          <w:sz w:val="28"/>
        </w:rPr>
        <w:t>
      2) тіркелген діни бірлестіктің басшысы қол қойған ғибадат үйін (ғимаратын) қайта бейіндеу туралы еркін нысандағы анықтама-негіздеме (ғибадат үйінің (ғимаратының) және оған тиесілі болатын діни бірлестіктің атауы, қайта бейіндеудің мақсаттары, аталған аумақтағы діни қажеттілігін қанағаттандыруға мұқтаж келушілер саны, ғибадат үйінде (ғимаратында) қызмет ететін діни қызметкерлердің үміткерлері көрсетіледі);</w:t>
      </w:r>
    </w:p>
    <w:bookmarkEnd w:id="142"/>
    <w:bookmarkStart w:name="z157" w:id="143"/>
    <w:p>
      <w:pPr>
        <w:spacing w:after="0"/>
        <w:ind w:left="0"/>
        <w:jc w:val="both"/>
      </w:pPr>
      <w:r>
        <w:rPr>
          <w:rFonts w:ascii="Times New Roman"/>
          <w:b w:val="false"/>
          <w:i w:val="false"/>
          <w:color w:val="000000"/>
          <w:sz w:val="28"/>
        </w:rPr>
        <w:t>
      3) жылжымайтын мүлік нысанына ауыртпалықтардың жоқ екендігі туралы анықтама;</w:t>
      </w:r>
    </w:p>
    <w:bookmarkEnd w:id="143"/>
    <w:bookmarkStart w:name="z158" w:id="144"/>
    <w:p>
      <w:pPr>
        <w:spacing w:after="0"/>
        <w:ind w:left="0"/>
        <w:jc w:val="both"/>
      </w:pPr>
      <w:r>
        <w:rPr>
          <w:rFonts w:ascii="Times New Roman"/>
          <w:b w:val="false"/>
          <w:i w:val="false"/>
          <w:color w:val="000000"/>
          <w:sz w:val="28"/>
        </w:rPr>
        <w:t>
      4) меншік иесінің үйді (ғимаратты) ғибадат үйі (ғимараты) етіп қайта бейіндеуге келісуі туралы хаты (ғимарат жалға алынған жағдайда ұсынылады);</w:t>
      </w:r>
    </w:p>
    <w:bookmarkEnd w:id="144"/>
    <w:bookmarkStart w:name="z159" w:id="145"/>
    <w:p>
      <w:pPr>
        <w:spacing w:after="0"/>
        <w:ind w:left="0"/>
        <w:jc w:val="both"/>
      </w:pPr>
      <w:r>
        <w:rPr>
          <w:rFonts w:ascii="Times New Roman"/>
          <w:b w:val="false"/>
          <w:i w:val="false"/>
          <w:color w:val="000000"/>
          <w:sz w:val="28"/>
        </w:rPr>
        <w:t>
      5) үйлерді (ғимараттарды) қайта бейіндеу жоспарланып отырған аумақта әрекет ететін жергілікті қоғамдастық жиналысының (жиынының) немесе үй-жайлардың (пәтерлердің) меншік иелері жиналысының ғибадат үйін (ғимаратына) қайта бейіндеуге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145"/>
    <w:bookmarkStart w:name="z160" w:id="146"/>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ғимаратына қайта бейіндеуге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үй-жайы болған жағдайда ұсынылады).</w:t>
      </w:r>
    </w:p>
    <w:bookmarkEnd w:id="146"/>
    <w:bookmarkStart w:name="z161" w:id="147"/>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алғандығы туралы қолхат беріледі.</w:t>
      </w:r>
    </w:p>
    <w:bookmarkEnd w:id="147"/>
    <w:bookmarkStart w:name="z162" w:id="148"/>
    <w:p>
      <w:pPr>
        <w:spacing w:after="0"/>
        <w:ind w:left="0"/>
        <w:jc w:val="both"/>
      </w:pPr>
      <w:r>
        <w:rPr>
          <w:rFonts w:ascii="Times New Roman"/>
          <w:b w:val="false"/>
          <w:i w:val="false"/>
          <w:color w:val="000000"/>
          <w:sz w:val="28"/>
        </w:rPr>
        <w:t>
      Жеке басын куәландыратын, діни бірлестікті мемлекеттік тіркеу (қайта тіркеу) құжаттары, жылжымайтын мүліктің құқық белгілеуші құжаты, техникалық паспорты және (немесе) жер учаскесінің сәйкестендіру құжаты туралы мәліметтерді Мемлекеттік корпорацияның қызметкері "электрондық үкімет" шлюзі арқылы тиісті мемлекеттік ақпараттық жүйелерден алады.</w:t>
      </w:r>
    </w:p>
    <w:bookmarkEnd w:id="148"/>
    <w:bookmarkStart w:name="z163" w:id="149"/>
    <w:p>
      <w:pPr>
        <w:spacing w:after="0"/>
        <w:ind w:left="0"/>
        <w:jc w:val="both"/>
      </w:pPr>
      <w:r>
        <w:rPr>
          <w:rFonts w:ascii="Times New Roman"/>
          <w:b w:val="false"/>
          <w:i w:val="false"/>
          <w:color w:val="000000"/>
          <w:sz w:val="28"/>
        </w:rPr>
        <w:t>
      Мемлекеттік корпорация қызметкері мемлекеттік қызмет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bookmarkEnd w:id="149"/>
    <w:bookmarkStart w:name="z164" w:id="150"/>
    <w:p>
      <w:pPr>
        <w:spacing w:after="0"/>
        <w:ind w:left="0"/>
        <w:jc w:val="both"/>
      </w:pPr>
      <w:r>
        <w:rPr>
          <w:rFonts w:ascii="Times New Roman"/>
          <w:b w:val="false"/>
          <w:i w:val="false"/>
          <w:color w:val="000000"/>
          <w:sz w:val="28"/>
        </w:rPr>
        <w:t xml:space="preserve">
      Көрсетілетін қызметті алушы осы тармақтағы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bookmarkEnd w:id="150"/>
    <w:bookmarkStart w:name="z165" w:id="151"/>
    <w:p>
      <w:pPr>
        <w:spacing w:after="0"/>
        <w:ind w:left="0"/>
        <w:jc w:val="both"/>
      </w:pPr>
      <w:r>
        <w:rPr>
          <w:rFonts w:ascii="Times New Roman"/>
          <w:b w:val="false"/>
          <w:i w:val="false"/>
          <w:color w:val="000000"/>
          <w:sz w:val="28"/>
        </w:rPr>
        <w:t xml:space="preserve">
      Мемлекеттік корпорацияда мемлекеттік көрсетілетін қызметтің дайын нәтижесін беру тиісті құжаттардың қабылданғаны туралы қолхат негізінде жеке басының куәлігін (немесе оның сенімхат бойынша өкілі) көрсеткен кезде жүзеге асырылады. </w:t>
      </w:r>
    </w:p>
    <w:bookmarkEnd w:id="151"/>
    <w:bookmarkStart w:name="z166" w:id="152"/>
    <w:p>
      <w:pPr>
        <w:spacing w:after="0"/>
        <w:ind w:left="0"/>
        <w:jc w:val="both"/>
      </w:pPr>
      <w:r>
        <w:rPr>
          <w:rFonts w:ascii="Times New Roman"/>
          <w:b w:val="false"/>
          <w:i w:val="false"/>
          <w:color w:val="000000"/>
          <w:sz w:val="28"/>
        </w:rPr>
        <w:t>
      Мемлекеттік корпорация нәтижесінің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мемлекеттік қызмет көрсетудің дайын нәтижелерін Мемлекеттік корпорацияға көрсетілетін қызметті алушыға беру үшін жолдайды";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8" w:id="153"/>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www.diаkom.gov.kz;</w:t>
      </w:r>
    </w:p>
    <w:bookmarkEnd w:id="153"/>
    <w:bookmarkStart w:name="z169" w:id="154"/>
    <w:p>
      <w:pPr>
        <w:spacing w:after="0"/>
        <w:ind w:left="0"/>
        <w:jc w:val="both"/>
      </w:pPr>
      <w:r>
        <w:rPr>
          <w:rFonts w:ascii="Times New Roman"/>
          <w:b w:val="false"/>
          <w:i w:val="false"/>
          <w:color w:val="000000"/>
          <w:sz w:val="28"/>
        </w:rPr>
        <w:t>
      Мемлекеттік корпорация: www.gov4c.kz интернет-ресурсында орналасқан."</w:t>
      </w:r>
    </w:p>
    <w:bookmarkEnd w:id="154"/>
    <w:bookmarkStart w:name="z170" w:id="15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3-қосымшамен толықтырылсын.</w:t>
      </w:r>
    </w:p>
    <w:bookmarkEnd w:id="155"/>
    <w:bookmarkStart w:name="z171" w:id="156"/>
    <w:p>
      <w:pPr>
        <w:spacing w:after="0"/>
        <w:ind w:left="0"/>
        <w:jc w:val="both"/>
      </w:pPr>
      <w:r>
        <w:rPr>
          <w:rFonts w:ascii="Times New Roman"/>
          <w:b w:val="false"/>
          <w:i w:val="false"/>
          <w:color w:val="000000"/>
          <w:sz w:val="28"/>
        </w:rPr>
        <w:t xml:space="preserve">
      3. Қазақстан Республикасы Дін істері және азаматтық қоғам министрлігінің Дін істері комитеті Қазақстан Республикасы заңнамасымен белгіленген тәртіпте: </w:t>
      </w:r>
    </w:p>
    <w:bookmarkEnd w:id="156"/>
    <w:bookmarkStart w:name="z172" w:id="15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7"/>
    <w:bookmarkStart w:name="z173" w:id="15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158"/>
    <w:bookmarkStart w:name="z174" w:id="159"/>
    <w:p>
      <w:pPr>
        <w:spacing w:after="0"/>
        <w:ind w:left="0"/>
        <w:jc w:val="both"/>
      </w:pPr>
      <w:r>
        <w:rPr>
          <w:rFonts w:ascii="Times New Roman"/>
          <w:b w:val="false"/>
          <w:i w:val="false"/>
          <w:color w:val="000000"/>
          <w:sz w:val="28"/>
        </w:rPr>
        <w:t>
      3) осы бұйрықты мемлекеттік тіркелген күннен кейін күнтізбелік он күн ішінде оның көшірмесін мерзімді баспа басылымына жолдауды;</w:t>
      </w:r>
    </w:p>
    <w:bookmarkEnd w:id="159"/>
    <w:bookmarkStart w:name="z175" w:id="160"/>
    <w:p>
      <w:pPr>
        <w:spacing w:after="0"/>
        <w:ind w:left="0"/>
        <w:jc w:val="both"/>
      </w:pPr>
      <w:r>
        <w:rPr>
          <w:rFonts w:ascii="Times New Roman"/>
          <w:b w:val="false"/>
          <w:i w:val="false"/>
          <w:color w:val="000000"/>
          <w:sz w:val="28"/>
        </w:rPr>
        <w:t>
      4) осы бұйрықты ресми жариялау үшін Қазақстан Республикасы Дін істері және азаматтық қоғам министрлігінің ресми интернет-ресурсына орналастыруды;</w:t>
      </w:r>
    </w:p>
    <w:bookmarkEnd w:id="160"/>
    <w:bookmarkStart w:name="z176" w:id="161"/>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Дін істері және азаматтық қоғам министрлігінің Заң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61"/>
    <w:bookmarkStart w:name="z177" w:id="16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Дін істері және азаматтық қоғам вице-министріне жүктелсін.</w:t>
      </w:r>
    </w:p>
    <w:bookmarkEnd w:id="162"/>
    <w:bookmarkStart w:name="z178" w:id="16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Дін істері және азаматтық қоғам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2018 жылғы 15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 министрінің</w:t>
            </w:r>
            <w:r>
              <w:br/>
            </w:r>
            <w:r>
              <w:rPr>
                <w:rFonts w:ascii="Times New Roman"/>
                <w:b w:val="false"/>
                <w:i w:val="false"/>
                <w:color w:val="000000"/>
                <w:sz w:val="20"/>
              </w:rPr>
              <w:t>2018 жылғы 16 сәуірдегі</w:t>
            </w:r>
            <w:r>
              <w:br/>
            </w:r>
            <w:r>
              <w:rPr>
                <w:rFonts w:ascii="Times New Roman"/>
                <w:b w:val="false"/>
                <w:i w:val="false"/>
                <w:color w:val="000000"/>
                <w:sz w:val="20"/>
              </w:rPr>
              <w:t>№ 41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 xml:space="preserve">2015 жылғы 23 сәуірдегі </w:t>
            </w:r>
            <w:r>
              <w:br/>
            </w:r>
            <w:r>
              <w:rPr>
                <w:rFonts w:ascii="Times New Roman"/>
                <w:b w:val="false"/>
                <w:i w:val="false"/>
                <w:color w:val="000000"/>
                <w:sz w:val="20"/>
              </w:rPr>
              <w:t xml:space="preserve">№ 147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Республикасының Заңы 20-бабының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филиалының № ____________________________</w:t>
      </w:r>
    </w:p>
    <w:p>
      <w:pPr>
        <w:spacing w:after="0"/>
        <w:ind w:left="0"/>
        <w:jc w:val="both"/>
      </w:pPr>
      <w:r>
        <w:rPr>
          <w:rFonts w:ascii="Times New Roman"/>
          <w:b w:val="false"/>
          <w:i w:val="false"/>
          <w:color w:val="000000"/>
          <w:sz w:val="28"/>
        </w:rPr>
        <w:t>
      бөлімі (мекенжайын көрсету) Сіздің "Миссионерлік қызметті жүзеге асыратын тұлғаларды</w:t>
      </w:r>
    </w:p>
    <w:p>
      <w:pPr>
        <w:spacing w:after="0"/>
        <w:ind w:left="0"/>
        <w:jc w:val="both"/>
      </w:pPr>
      <w:r>
        <w:rPr>
          <w:rFonts w:ascii="Times New Roman"/>
          <w:b w:val="false"/>
          <w:i w:val="false"/>
          <w:color w:val="000000"/>
          <w:sz w:val="28"/>
        </w:rPr>
        <w:t>
      тіркеуді және қайта тіркеуді жүргізу" мемлекеттік көрсетілетін қызмет стандартында</w:t>
      </w:r>
    </w:p>
    <w:p>
      <w:pPr>
        <w:spacing w:after="0"/>
        <w:ind w:left="0"/>
        <w:jc w:val="both"/>
      </w:pPr>
      <w:r>
        <w:rPr>
          <w:rFonts w:ascii="Times New Roman"/>
          <w:b w:val="false"/>
          <w:i w:val="false"/>
          <w:color w:val="000000"/>
          <w:sz w:val="28"/>
        </w:rPr>
        <w:t>
      көзделген тізбеге сәйкес құжаттардың толық топтамасын ұсынбауыңызға байланысты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____________________________________________      _____________</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Алдым: ______________________________________       _____________</w:t>
      </w:r>
    </w:p>
    <w:p>
      <w:pPr>
        <w:spacing w:after="0"/>
        <w:ind w:left="0"/>
        <w:jc w:val="both"/>
      </w:pPr>
      <w:r>
        <w:rPr>
          <w:rFonts w:ascii="Times New Roman"/>
          <w:b w:val="false"/>
          <w:i w:val="false"/>
          <w:color w:val="000000"/>
          <w:sz w:val="28"/>
        </w:rPr>
        <w:t>
      ТАӘ (көрсетілетін қызметті алушы)      (қолы)</w:t>
      </w:r>
    </w:p>
    <w:p>
      <w:pPr>
        <w:spacing w:after="0"/>
        <w:ind w:left="0"/>
        <w:jc w:val="both"/>
      </w:pPr>
      <w:r>
        <w:rPr>
          <w:rFonts w:ascii="Times New Roman"/>
          <w:b w:val="false"/>
          <w:i w:val="false"/>
          <w:color w:val="000000"/>
          <w:sz w:val="28"/>
        </w:rPr>
        <w:t>
      Күні: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