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36e61" w14:textId="fe36e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 Іс Басқармасының және оның ведомстволарының "Б" корпусы мемлекеттік әкімшілік қызметшілерінің жұмысын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 Іс басқарушысының 2018 жылғы 13 сәуірдегі № 13/67 бұйрығы. Қазақстан Республикасының Әділет министрлігінде 2018 жылғы 28 сәуірде № 16844 болып тіркелді. Күші жойылды - Қазақстан Республикасы Президенті Іс басқарушысының 2023 жылғы 11 қыркүйектегі № 10/264 бұйрығымен.</w:t>
      </w:r>
    </w:p>
    <w:p>
      <w:pPr>
        <w:spacing w:after="0"/>
        <w:ind w:left="0"/>
        <w:jc w:val="both"/>
      </w:pPr>
      <w:r>
        <w:rPr>
          <w:rFonts w:ascii="Times New Roman"/>
          <w:b w:val="false"/>
          <w:i w:val="false"/>
          <w:color w:val="ff0000"/>
          <w:sz w:val="28"/>
        </w:rPr>
        <w:t xml:space="preserve">
      Ескерту. Күші жойылды - ҚР Президенті Іс басқарушысының 11.09.2023 </w:t>
      </w:r>
      <w:r>
        <w:rPr>
          <w:rFonts w:ascii="Times New Roman"/>
          <w:b w:val="false"/>
          <w:i w:val="false"/>
          <w:color w:val="ff0000"/>
          <w:sz w:val="28"/>
        </w:rPr>
        <w:t>№ 10/264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Қоса беріліп отырған Қазақстан Республикасы Президенті Іс Басқармасының және оның ведомстволарының "Б" корпусы мемлекеттік әкімшілік қызметшілерінің жұмысын бағалау әдістемесі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Президенті Іс Басқармасының және оның ведомстволарының "Б" корпусы мемлекеттік әкімшілік қызметшілерінің жұмысын бағалау әдістемесін бекіту туралы" Қазақстан Республикасы Президенті Іс Басқарушының міндетін атқарушының 2017 жылғы 3 сәуірдегі № 13/80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15076 болып тіркелген, Қазақстан Республикасы нормативтiк құқықтық актiлерiнiң эталондық бақылау банкінде 2017 жылғы 16 мамырда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Президенті Іс Басқармасының ұйымдастыру-бақылау және кадр жұмысы бөлімі заңнамада белгіленген тәртіппен:</w:t>
      </w:r>
    </w:p>
    <w:bookmarkEnd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бұйрықтың Қазақстан Республикасы Әділет министрлігінде мемлекеттік тіркелген күнінен бастап күнтізбелік он күн ішінде оның қазақ және орыс тілдеріндегі қағаз және электрондық түрдегі көшірмелерін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 ресми жарияланған күнінен кейін Қазақстан Республикасы Президенті Іс Басқармасының интернет-ресурсында орналастыруды қамтамасыз етсін.</w:t>
      </w:r>
    </w:p>
    <w:bookmarkStart w:name="z5" w:id="4"/>
    <w:p>
      <w:pPr>
        <w:spacing w:after="0"/>
        <w:ind w:left="0"/>
        <w:jc w:val="both"/>
      </w:pPr>
      <w:r>
        <w:rPr>
          <w:rFonts w:ascii="Times New Roman"/>
          <w:b w:val="false"/>
          <w:i w:val="false"/>
          <w:color w:val="000000"/>
          <w:sz w:val="28"/>
        </w:rPr>
        <w:t>
      4. Осы бұйрықтың орындалуын бақылау Қазақстан Республикасы Президенті Іс Басқармасының аппарат басшысы А.Х. Әмірғалиевке жүктелсін.</w:t>
      </w:r>
    </w:p>
    <w:bookmarkEnd w:id="4"/>
    <w:bookmarkStart w:name="z6" w:id="5"/>
    <w:p>
      <w:pPr>
        <w:spacing w:after="0"/>
        <w:ind w:left="0"/>
        <w:jc w:val="both"/>
      </w:pPr>
      <w:r>
        <w:rPr>
          <w:rFonts w:ascii="Times New Roman"/>
          <w:b w:val="false"/>
          <w:i w:val="false"/>
          <w:color w:val="000000"/>
          <w:sz w:val="28"/>
        </w:rPr>
        <w:t>
      5. Осы бұйрық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Президентінің Іс Басқарушысы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Бисембаев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 Іс Басқарушысының</w:t>
            </w:r>
            <w:r>
              <w:br/>
            </w:r>
            <w:r>
              <w:rPr>
                <w:rFonts w:ascii="Times New Roman"/>
                <w:b w:val="false"/>
                <w:i w:val="false"/>
                <w:color w:val="000000"/>
                <w:sz w:val="20"/>
              </w:rPr>
              <w:t>2018 жылғы 13 сәуірдегі</w:t>
            </w:r>
            <w:r>
              <w:br/>
            </w:r>
            <w:r>
              <w:rPr>
                <w:rFonts w:ascii="Times New Roman"/>
                <w:b w:val="false"/>
                <w:i w:val="false"/>
                <w:color w:val="000000"/>
                <w:sz w:val="20"/>
              </w:rPr>
              <w:t>№ 13/67 бұйрығымен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Қазақстан Республикасы Президенті Іс Басқармасының және оның ведомстволарының "Б" корпусы мемлекеттік әкімшілік қызметшілерінің жұмысын бағалау әдістемесі</w:t>
      </w:r>
    </w:p>
    <w:bookmarkEnd w:id="6"/>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xml:space="preserve">
      1. Осы Қазақстан Республикасы Президенті Іс Басқармасының және оның ведомстволарының (бұдан әрі – Іс Басқармасы) "Б" корпусы мемлекеттік әкімшілік қызметшілерінің (бұдан әрі – "Б" корпусының қызметшілері) жұмысын бағалау әдістемесі (бұдан әрі – Әдістеме) "Қазақстан Республикасының мемлекеттік қызметі туралы" Қазақстан Республикасының 2015 жылғы 23 қарашадағы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Іс Басқармасының "Б" корпусы қызметшілерінің жұмысын бағалау тәртібін айқындайды.</w:t>
      </w:r>
    </w:p>
    <w:bookmarkEnd w:id="8"/>
    <w:bookmarkStart w:name="z11" w:id="9"/>
    <w:p>
      <w:pPr>
        <w:spacing w:after="0"/>
        <w:ind w:left="0"/>
        <w:jc w:val="both"/>
      </w:pPr>
      <w:r>
        <w:rPr>
          <w:rFonts w:ascii="Times New Roman"/>
          <w:b w:val="false"/>
          <w:i w:val="false"/>
          <w:color w:val="000000"/>
          <w:sz w:val="28"/>
        </w:rPr>
        <w:t>
      2. Осы Әдістемеде қолданылатын негізгі ұғымдар:</w:t>
      </w:r>
    </w:p>
    <w:bookmarkEnd w:id="9"/>
    <w:p>
      <w:pPr>
        <w:spacing w:after="0"/>
        <w:ind w:left="0"/>
        <w:jc w:val="both"/>
      </w:pPr>
      <w:r>
        <w:rPr>
          <w:rFonts w:ascii="Times New Roman"/>
          <w:b w:val="false"/>
          <w:i w:val="false"/>
          <w:color w:val="000000"/>
          <w:sz w:val="28"/>
        </w:rPr>
        <w:t>
      1) жеке жұмыс жоспары – "Б" корпусы қызметшісінің бағалау кезеңіне нысаналы мақсатты индикаторлар (бұдан әрі – НМИ) қарастырылған және тікелей басшысымен бірлесіп құрылатын, жоғары тұрған басшымен бекітілген құжат;</w:t>
      </w:r>
    </w:p>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p>
      <w:pPr>
        <w:spacing w:after="0"/>
        <w:ind w:left="0"/>
        <w:jc w:val="both"/>
      </w:pPr>
      <w:r>
        <w:rPr>
          <w:rFonts w:ascii="Times New Roman"/>
          <w:b w:val="false"/>
          <w:i w:val="false"/>
          <w:color w:val="000000"/>
          <w:sz w:val="28"/>
        </w:rPr>
        <w:t>
      3) құзыреттер – нақты мемлекеттік лауазымда кәсіби қызметті тиімді түрде атқару үшін қажетті білімнің, икемнің және дағдылардың жиынтығы;</w:t>
      </w:r>
    </w:p>
    <w:p>
      <w:pPr>
        <w:spacing w:after="0"/>
        <w:ind w:left="0"/>
        <w:jc w:val="both"/>
      </w:pPr>
      <w:r>
        <w:rPr>
          <w:rFonts w:ascii="Times New Roman"/>
          <w:b w:val="false"/>
          <w:i w:val="false"/>
          <w:color w:val="000000"/>
          <w:sz w:val="28"/>
        </w:rPr>
        <w:t>
      4) мінез-құлық индикаторы – "Б" корпусы қызметшісінің мінез-құлық және құзыреттер деңгейі көрінісінің сипаттамасы;</w:t>
      </w:r>
    </w:p>
    <w:p>
      <w:pPr>
        <w:spacing w:after="0"/>
        <w:ind w:left="0"/>
        <w:jc w:val="both"/>
      </w:pPr>
      <w:r>
        <w:rPr>
          <w:rFonts w:ascii="Times New Roman"/>
          <w:b w:val="false"/>
          <w:i w:val="false"/>
          <w:color w:val="000000"/>
          <w:sz w:val="28"/>
        </w:rPr>
        <w:t>
      5) НМИ – мемлекеттік органның стратегиялық жоспарына, саяси мемлекеттік қызметшінің меморандумына "А" корпусы қызметшісінің келісіміне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p>
      <w:pPr>
        <w:spacing w:after="0"/>
        <w:ind w:left="0"/>
        <w:jc w:val="both"/>
      </w:pPr>
      <w:r>
        <w:rPr>
          <w:rFonts w:ascii="Times New Roman"/>
          <w:b w:val="false"/>
          <w:i w:val="false"/>
          <w:color w:val="000000"/>
          <w:sz w:val="28"/>
        </w:rPr>
        <w:t>
      6) тікелей басшы – дербес бағынысында болып табылатын бағаланушы қызметшіге қатысты тұлға.</w:t>
      </w:r>
    </w:p>
    <w:bookmarkStart w:name="z12" w:id="10"/>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0"/>
    <w:bookmarkStart w:name="z13" w:id="11"/>
    <w:p>
      <w:pPr>
        <w:spacing w:after="0"/>
        <w:ind w:left="0"/>
        <w:jc w:val="both"/>
      </w:pPr>
      <w:r>
        <w:rPr>
          <w:rFonts w:ascii="Times New Roman"/>
          <w:b w:val="false"/>
          <w:i w:val="false"/>
          <w:color w:val="000000"/>
          <w:sz w:val="28"/>
        </w:rPr>
        <w:t>
      4.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1"/>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Start w:name="z14" w:id="12"/>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персоналды басқару қызметі жұмыс органы болып табылатын Бағалау жөніндегі комиссия (бұдан әрі - Комиссия) құрылады.</w:t>
      </w:r>
    </w:p>
    <w:bookmarkEnd w:id="12"/>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Start w:name="z15" w:id="13"/>
    <w:p>
      <w:pPr>
        <w:spacing w:after="0"/>
        <w:ind w:left="0"/>
        <w:jc w:val="both"/>
      </w:pPr>
      <w:r>
        <w:rPr>
          <w:rFonts w:ascii="Times New Roman"/>
          <w:b w:val="false"/>
          <w:i w:val="false"/>
          <w:color w:val="000000"/>
          <w:sz w:val="28"/>
        </w:rPr>
        <w:t>
      6. Бағалау екі жеке бағыт бойынша жүргізіледі:</w:t>
      </w:r>
    </w:p>
    <w:bookmarkEnd w:id="13"/>
    <w:p>
      <w:pPr>
        <w:spacing w:after="0"/>
        <w:ind w:left="0"/>
        <w:jc w:val="both"/>
      </w:pPr>
      <w:r>
        <w:rPr>
          <w:rFonts w:ascii="Times New Roman"/>
          <w:b w:val="false"/>
          <w:i w:val="false"/>
          <w:color w:val="000000"/>
          <w:sz w:val="28"/>
        </w:rPr>
        <w:t>
      1) НМИ жетістіктерін бағалау;</w:t>
      </w:r>
    </w:p>
    <w:p>
      <w:pPr>
        <w:spacing w:after="0"/>
        <w:ind w:left="0"/>
        <w:jc w:val="both"/>
      </w:pPr>
      <w:r>
        <w:rPr>
          <w:rFonts w:ascii="Times New Roman"/>
          <w:b w:val="false"/>
          <w:i w:val="false"/>
          <w:color w:val="000000"/>
          <w:sz w:val="28"/>
        </w:rPr>
        <w:t>
      2) "Б" корпусы қызметшілерінің құзыреттерін бағалау.</w:t>
      </w:r>
    </w:p>
    <w:bookmarkStart w:name="z16" w:id="14"/>
    <w:p>
      <w:pPr>
        <w:spacing w:after="0"/>
        <w:ind w:left="0"/>
        <w:jc w:val="both"/>
      </w:pPr>
      <w:r>
        <w:rPr>
          <w:rFonts w:ascii="Times New Roman"/>
          <w:b w:val="false"/>
          <w:i w:val="false"/>
          <w:color w:val="000000"/>
          <w:sz w:val="28"/>
        </w:rPr>
        <w:t>
      7. НМИ орындалуын бағалау нәтижелері бонустар төлеу, көтермелеу, мемлекеттік лауазымдардан төмендету немесе босату үшін шешім қабылдауға негіз болып табылады.</w:t>
      </w:r>
    </w:p>
    <w:bookmarkEnd w:id="14"/>
    <w:p>
      <w:pPr>
        <w:spacing w:after="0"/>
        <w:ind w:left="0"/>
        <w:jc w:val="both"/>
      </w:pPr>
      <w:r>
        <w:rPr>
          <w:rFonts w:ascii="Times New Roman"/>
          <w:b w:val="false"/>
          <w:i w:val="false"/>
          <w:color w:val="000000"/>
          <w:sz w:val="28"/>
        </w:rPr>
        <w:t>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мемлекеттік лауазымдардан төмендетуге немесе босатуға әсер етпейді.</w:t>
      </w:r>
    </w:p>
    <w:bookmarkStart w:name="z17" w:id="15"/>
    <w:p>
      <w:pPr>
        <w:spacing w:after="0"/>
        <w:ind w:left="0"/>
        <w:jc w:val="both"/>
      </w:pPr>
      <w:r>
        <w:rPr>
          <w:rFonts w:ascii="Times New Roman"/>
          <w:b w:val="false"/>
          <w:i w:val="false"/>
          <w:color w:val="000000"/>
          <w:sz w:val="28"/>
        </w:rPr>
        <w:t>
      8. Бағалауға байланысты құжаттар персоналды басқару қызметінде бағалау аяқталғаннан кейін үш жыл бойы сақталады.</w:t>
      </w:r>
    </w:p>
    <w:bookmarkEnd w:id="15"/>
    <w:bookmarkStart w:name="z18" w:id="16"/>
    <w:p>
      <w:pPr>
        <w:spacing w:after="0"/>
        <w:ind w:left="0"/>
        <w:jc w:val="left"/>
      </w:pPr>
      <w:r>
        <w:rPr>
          <w:rFonts w:ascii="Times New Roman"/>
          <w:b/>
          <w:i w:val="false"/>
          <w:color w:val="000000"/>
        </w:rPr>
        <w:t xml:space="preserve"> 2-тарау. НМИ анықтау тәртібі</w:t>
      </w:r>
    </w:p>
    <w:bookmarkEnd w:id="16"/>
    <w:bookmarkStart w:name="z19" w:id="17"/>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w:t>
      </w:r>
    </w:p>
    <w:bookmarkEnd w:id="17"/>
    <w:bookmarkStart w:name="z20" w:id="18"/>
    <w:p>
      <w:pPr>
        <w:spacing w:after="0"/>
        <w:ind w:left="0"/>
        <w:jc w:val="both"/>
      </w:pPr>
      <w:r>
        <w:rPr>
          <w:rFonts w:ascii="Times New Roman"/>
          <w:b w:val="false"/>
          <w:i w:val="false"/>
          <w:color w:val="000000"/>
          <w:sz w:val="28"/>
        </w:rPr>
        <w:t>
      10. Жеке жұмыс жоспары тиісті НМИ әзірленген соң, ол бекіту үшін жоғары тұрған басшының қарауына енгізіледі.</w:t>
      </w:r>
    </w:p>
    <w:bookmarkEnd w:id="18"/>
    <w:bookmarkStart w:name="z21" w:id="19"/>
    <w:p>
      <w:pPr>
        <w:spacing w:after="0"/>
        <w:ind w:left="0"/>
        <w:jc w:val="both"/>
      </w:pPr>
      <w:r>
        <w:rPr>
          <w:rFonts w:ascii="Times New Roman"/>
          <w:b w:val="false"/>
          <w:i w:val="false"/>
          <w:color w:val="000000"/>
          <w:sz w:val="28"/>
        </w:rPr>
        <w:t>
      11. "Б" корпусы қызметшісінің тікелей басшысы мемлекеттік органның бірінші басшысы болған жағдайда жеке жұмыс жоспары осы лауазымды тұлғамен бекітіледі.</w:t>
      </w:r>
    </w:p>
    <w:bookmarkEnd w:id="19"/>
    <w:bookmarkStart w:name="z22" w:id="20"/>
    <w:p>
      <w:pPr>
        <w:spacing w:after="0"/>
        <w:ind w:left="0"/>
        <w:jc w:val="both"/>
      </w:pPr>
      <w:r>
        <w:rPr>
          <w:rFonts w:ascii="Times New Roman"/>
          <w:b w:val="false"/>
          <w:i w:val="false"/>
          <w:color w:val="000000"/>
          <w:sz w:val="28"/>
        </w:rPr>
        <w:t>
      12. НМИ осы Әдістеменің 13-тармағында көрсетілген талаптарға сәйкес келмесе жоғары тұрған басшы жеке жұмыс жоспарын түзетуге қайтарады.</w:t>
      </w:r>
    </w:p>
    <w:bookmarkEnd w:id="20"/>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 күннен бастап 2 жұмыс күнінен кешіктірілмей жүзеге асырылады.</w:t>
      </w:r>
    </w:p>
    <w:bookmarkStart w:name="z23" w:id="21"/>
    <w:p>
      <w:pPr>
        <w:spacing w:after="0"/>
        <w:ind w:left="0"/>
        <w:jc w:val="both"/>
      </w:pPr>
      <w:r>
        <w:rPr>
          <w:rFonts w:ascii="Times New Roman"/>
          <w:b w:val="false"/>
          <w:i w:val="false"/>
          <w:color w:val="000000"/>
          <w:sz w:val="28"/>
        </w:rPr>
        <w:t>
      13. НМИ:</w:t>
      </w:r>
    </w:p>
    <w:bookmarkEnd w:id="21"/>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саяси қызметшінің меморандумын немесе "А" корпусы қызметшісінің келісімін жүзеге асыруға бағытталған болуы тиіс.</w:t>
      </w:r>
    </w:p>
    <w:bookmarkStart w:name="z24" w:id="22"/>
    <w:p>
      <w:pPr>
        <w:spacing w:after="0"/>
        <w:ind w:left="0"/>
        <w:jc w:val="both"/>
      </w:pPr>
      <w:r>
        <w:rPr>
          <w:rFonts w:ascii="Times New Roman"/>
          <w:b w:val="false"/>
          <w:i w:val="false"/>
          <w:color w:val="000000"/>
          <w:sz w:val="28"/>
        </w:rPr>
        <w:t>
      14. НМИ саны 5 құрайды.</w:t>
      </w:r>
    </w:p>
    <w:bookmarkEnd w:id="22"/>
    <w:bookmarkStart w:name="z25" w:id="23"/>
    <w:p>
      <w:pPr>
        <w:spacing w:after="0"/>
        <w:ind w:left="0"/>
        <w:jc w:val="both"/>
      </w:pPr>
      <w:r>
        <w:rPr>
          <w:rFonts w:ascii="Times New Roman"/>
          <w:b w:val="false"/>
          <w:i w:val="false"/>
          <w:color w:val="000000"/>
          <w:sz w:val="28"/>
        </w:rPr>
        <w:t>
      15. Жеке жұмыс жоспары персоналды басқару қызметінде сақталады.</w:t>
      </w:r>
    </w:p>
    <w:bookmarkEnd w:id="23"/>
    <w:bookmarkStart w:name="z26" w:id="24"/>
    <w:p>
      <w:pPr>
        <w:spacing w:after="0"/>
        <w:ind w:left="0"/>
        <w:jc w:val="left"/>
      </w:pPr>
      <w:r>
        <w:rPr>
          <w:rFonts w:ascii="Times New Roman"/>
          <w:b/>
          <w:i w:val="false"/>
          <w:color w:val="000000"/>
        </w:rPr>
        <w:t xml:space="preserve"> 3-тарау. НМИ жетістігін бағалау тәртібі</w:t>
      </w:r>
    </w:p>
    <w:bookmarkEnd w:id="24"/>
    <w:bookmarkStart w:name="z27" w:id="25"/>
    <w:p>
      <w:pPr>
        <w:spacing w:after="0"/>
        <w:ind w:left="0"/>
        <w:jc w:val="both"/>
      </w:pPr>
      <w:r>
        <w:rPr>
          <w:rFonts w:ascii="Times New Roman"/>
          <w:b w:val="false"/>
          <w:i w:val="false"/>
          <w:color w:val="000000"/>
          <w:sz w:val="28"/>
        </w:rPr>
        <w:t>
      16. Жеке жұмыс жоспарында көрсетілген НМИ-ге жетуді бақылауды жүзеге асыру мақсатында тікелей басшы есептік тоқсаннан кейінгі айдың онынан кешіктірмей (тоқсан сайынғы мониторинг бағаланатын жылдың жиырма бесінші желтоқсанынан кеш емес жүргізілетін төртінші тоқсанды қоспағанда жүргізеді) белгіленген НМИ-ге жетуге тоқсан сайын мониторинг жүргізеді.</w:t>
      </w:r>
    </w:p>
    <w:bookmarkEnd w:id="25"/>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Start w:name="z28" w:id="26"/>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26"/>
    <w:bookmarkStart w:name="z29" w:id="27"/>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27"/>
    <w:p>
      <w:pPr>
        <w:spacing w:after="0"/>
        <w:ind w:left="0"/>
        <w:jc w:val="both"/>
      </w:pPr>
      <w:r>
        <w:rPr>
          <w:rFonts w:ascii="Times New Roman"/>
          <w:b w:val="false"/>
          <w:i w:val="false"/>
          <w:color w:val="000000"/>
          <w:sz w:val="28"/>
        </w:rPr>
        <w:t>
      НМИ барлығы орындалған жағдайда "өте жақсы" баға қойылады;</w:t>
      </w:r>
    </w:p>
    <w:p>
      <w:pPr>
        <w:spacing w:after="0"/>
        <w:ind w:left="0"/>
        <w:jc w:val="both"/>
      </w:pPr>
      <w:r>
        <w:rPr>
          <w:rFonts w:ascii="Times New Roman"/>
          <w:b w:val="false"/>
          <w:i w:val="false"/>
          <w:color w:val="000000"/>
          <w:sz w:val="28"/>
        </w:rPr>
        <w:t>
      НМИ санының 5-нен 4-і орындалған жағдайда "тиімді" баға қойылады;</w:t>
      </w:r>
    </w:p>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Start w:name="z30" w:id="28"/>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28"/>
    <w:bookmarkStart w:name="z31" w:id="29"/>
    <w:p>
      <w:pPr>
        <w:spacing w:after="0"/>
        <w:ind w:left="0"/>
        <w:jc w:val="both"/>
      </w:pPr>
      <w:r>
        <w:rPr>
          <w:rFonts w:ascii="Times New Roman"/>
          <w:b w:val="false"/>
          <w:i w:val="false"/>
          <w:color w:val="000000"/>
          <w:sz w:val="28"/>
        </w:rPr>
        <w:t>
      20. "Б" корпусы қызметшісінің тікелей басшысы мемлекеттік органның бірінші басшысы болған жағдайда бағалау парағы оның қарауына енгізіледі.</w:t>
      </w:r>
    </w:p>
    <w:bookmarkEnd w:id="29"/>
    <w:bookmarkStart w:name="z32" w:id="30"/>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30"/>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bookmarkStart w:name="z33" w:id="31"/>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31"/>
    <w:bookmarkStart w:name="z34" w:id="32"/>
    <w:p>
      <w:pPr>
        <w:spacing w:after="0"/>
        <w:ind w:left="0"/>
        <w:jc w:val="both"/>
      </w:pPr>
      <w:r>
        <w:rPr>
          <w:rFonts w:ascii="Times New Roman"/>
          <w:b w:val="false"/>
          <w:i w:val="false"/>
          <w:color w:val="000000"/>
          <w:sz w:val="28"/>
        </w:rPr>
        <w:t>
      23.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32"/>
    <w:bookmarkStart w:name="z35" w:id="33"/>
    <w:p>
      <w:pPr>
        <w:spacing w:after="0"/>
        <w:ind w:left="0"/>
        <w:jc w:val="both"/>
      </w:pPr>
      <w:r>
        <w:rPr>
          <w:rFonts w:ascii="Times New Roman"/>
          <w:b w:val="false"/>
          <w:i w:val="false"/>
          <w:color w:val="000000"/>
          <w:sz w:val="28"/>
        </w:rPr>
        <w:t>
      24.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33"/>
    <w:bookmarkStart w:name="z36" w:id="34"/>
    <w:p>
      <w:pPr>
        <w:spacing w:after="0"/>
        <w:ind w:left="0"/>
        <w:jc w:val="left"/>
      </w:pPr>
      <w:r>
        <w:rPr>
          <w:rFonts w:ascii="Times New Roman"/>
          <w:b/>
          <w:i w:val="false"/>
          <w:color w:val="000000"/>
        </w:rPr>
        <w:t xml:space="preserve"> 4-тарау. Құзыреттерді бағалау тәртібі</w:t>
      </w:r>
    </w:p>
    <w:bookmarkEnd w:id="34"/>
    <w:bookmarkStart w:name="z37" w:id="35"/>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35"/>
    <w:bookmarkStart w:name="z38" w:id="36"/>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36"/>
    <w:bookmarkStart w:name="z39" w:id="37"/>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37"/>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Start w:name="z40" w:id="38"/>
    <w:p>
      <w:pPr>
        <w:spacing w:after="0"/>
        <w:ind w:left="0"/>
        <w:jc w:val="both"/>
      </w:pPr>
      <w:r>
        <w:rPr>
          <w:rFonts w:ascii="Times New Roman"/>
          <w:b w:val="false"/>
          <w:i w:val="false"/>
          <w:color w:val="000000"/>
          <w:sz w:val="28"/>
        </w:rPr>
        <w:t>
      28. Тікелей басшымен бағалау парағына қол қойылғаннан кейін персоналды басқару қызметі 2 жұмыс күнінен кешіктірмей оны Комиссияның қарауына ұсынады.</w:t>
      </w:r>
    </w:p>
    <w:bookmarkEnd w:id="38"/>
    <w:bookmarkStart w:name="z41" w:id="39"/>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39"/>
    <w:bookmarkStart w:name="z42" w:id="40"/>
    <w:p>
      <w:pPr>
        <w:spacing w:after="0"/>
        <w:ind w:left="0"/>
        <w:jc w:val="both"/>
      </w:pPr>
      <w:r>
        <w:rPr>
          <w:rFonts w:ascii="Times New Roman"/>
          <w:b w:val="false"/>
          <w:i w:val="false"/>
          <w:color w:val="000000"/>
          <w:sz w:val="28"/>
        </w:rPr>
        <w:t>
      29. Персоналды басқару қызметі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40"/>
    <w:bookmarkStart w:name="z43" w:id="41"/>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41"/>
    <w:bookmarkStart w:name="z44" w:id="42"/>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42"/>
    <w:bookmarkStart w:name="z45" w:id="43"/>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43"/>
    <w:bookmarkStart w:name="z46" w:id="44"/>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44"/>
    <w:bookmarkStart w:name="z47" w:id="45"/>
    <w:p>
      <w:pPr>
        <w:spacing w:after="0"/>
        <w:ind w:left="0"/>
        <w:jc w:val="both"/>
      </w:pPr>
      <w:r>
        <w:rPr>
          <w:rFonts w:ascii="Times New Roman"/>
          <w:b w:val="false"/>
          <w:i w:val="false"/>
          <w:color w:val="000000"/>
          <w:sz w:val="28"/>
        </w:rPr>
        <w:t>
      34. Комиссияның хатшысы персоналды басқару қызметінің қызметшісі болып табылады. Комиссияның хатшысы дауыс беруге қатыспайды.</w:t>
      </w:r>
    </w:p>
    <w:bookmarkEnd w:id="45"/>
    <w:bookmarkStart w:name="z48" w:id="46"/>
    <w:p>
      <w:pPr>
        <w:spacing w:after="0"/>
        <w:ind w:left="0"/>
        <w:jc w:val="both"/>
      </w:pPr>
      <w:r>
        <w:rPr>
          <w:rFonts w:ascii="Times New Roman"/>
          <w:b w:val="false"/>
          <w:i w:val="false"/>
          <w:color w:val="000000"/>
          <w:sz w:val="28"/>
        </w:rPr>
        <w:t>
      35. Персоналды басқару қызметі Комиссия төрағасымен келісілген мерзімдерге Комиссия отырысының өткізілуін қамтамасыз етеді.</w:t>
      </w:r>
    </w:p>
    <w:bookmarkEnd w:id="46"/>
    <w:bookmarkStart w:name="z49" w:id="47"/>
    <w:p>
      <w:pPr>
        <w:spacing w:after="0"/>
        <w:ind w:left="0"/>
        <w:jc w:val="both"/>
      </w:pPr>
      <w:r>
        <w:rPr>
          <w:rFonts w:ascii="Times New Roman"/>
          <w:b w:val="false"/>
          <w:i w:val="false"/>
          <w:color w:val="000000"/>
          <w:sz w:val="28"/>
        </w:rPr>
        <w:t>
      36. Персоналды басқару қызметі Комиссияның отырысына келесі құжаттарды ұсынады:</w:t>
      </w:r>
    </w:p>
    <w:bookmarkEnd w:id="47"/>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Start w:name="z50" w:id="48"/>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48"/>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bookmarkStart w:name="z51" w:id="49"/>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49"/>
    <w:bookmarkStart w:name="z52" w:id="50"/>
    <w:p>
      <w:pPr>
        <w:spacing w:after="0"/>
        <w:ind w:left="0"/>
        <w:jc w:val="both"/>
      </w:pPr>
      <w:r>
        <w:rPr>
          <w:rFonts w:ascii="Times New Roman"/>
          <w:b w:val="false"/>
          <w:i w:val="false"/>
          <w:color w:val="000000"/>
          <w:sz w:val="28"/>
        </w:rPr>
        <w:t>
      39. Бағалаудың нәтижелері уәкілетті тұлғамен бекітіледі және осы Әдістеменің 5-қосымшасына сәйкес нысан бойынша тиісті хаттамасында тіркеледі.</w:t>
      </w:r>
    </w:p>
    <w:bookmarkEnd w:id="50"/>
    <w:bookmarkStart w:name="z53" w:id="51"/>
    <w:p>
      <w:pPr>
        <w:spacing w:after="0"/>
        <w:ind w:left="0"/>
        <w:jc w:val="both"/>
      </w:pPr>
      <w:r>
        <w:rPr>
          <w:rFonts w:ascii="Times New Roman"/>
          <w:b w:val="false"/>
          <w:i w:val="false"/>
          <w:color w:val="000000"/>
          <w:sz w:val="28"/>
        </w:rPr>
        <w:t>
      40. Персоналды басқару қызметі "Б" корпусының қызметшісін бағалау нәтижелерімен ол аяқталған соң екі жұмыс күні ішінде таныстырады.</w:t>
      </w:r>
    </w:p>
    <w:bookmarkEnd w:id="51"/>
    <w:bookmarkStart w:name="z54" w:id="52"/>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қызметімен және мемлекеттік органның басқа екі қызметшісімен қол қойылған акт толтырылады.</w:t>
      </w:r>
    </w:p>
    <w:bookmarkEnd w:id="52"/>
    <w:bookmarkStart w:name="z55" w:id="53"/>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 "Б" корпусының қызметшісіне бағалау нәтижелерін Іс Басқармасының электрондық пошта немесе мемлекеттік органдардың интранет-порталы арқылы жолдайды.</w:t>
      </w:r>
    </w:p>
    <w:bookmarkEnd w:id="53"/>
    <w:bookmarkStart w:name="z56" w:id="54"/>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54"/>
    <w:p>
      <w:pPr>
        <w:spacing w:after="0"/>
        <w:ind w:left="0"/>
        <w:jc w:val="both"/>
      </w:pPr>
      <w:r>
        <w:rPr>
          <w:rFonts w:ascii="Times New Roman"/>
          <w:b w:val="false"/>
          <w:i w:val="false"/>
          <w:color w:val="000000"/>
          <w:sz w:val="28"/>
        </w:rPr>
        <w:t>
      1)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Start w:name="z57" w:id="55"/>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 Іс Басқармасының</w:t>
            </w:r>
            <w:r>
              <w:br/>
            </w:r>
            <w:r>
              <w:rPr>
                <w:rFonts w:ascii="Times New Roman"/>
                <w:b w:val="false"/>
                <w:i w:val="false"/>
                <w:color w:val="000000"/>
                <w:sz w:val="20"/>
              </w:rPr>
              <w:t>және оның ведомстволарының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w:t>
            </w:r>
            <w:r>
              <w:br/>
            </w:r>
            <w:r>
              <w:rPr>
                <w:rFonts w:ascii="Times New Roman"/>
                <w:b w:val="false"/>
                <w:i w:val="false"/>
                <w:color w:val="000000"/>
                <w:sz w:val="20"/>
              </w:rPr>
              <w:t>қызметшілерінің жұмысын</w:t>
            </w:r>
            <w:r>
              <w:br/>
            </w:r>
            <w:r>
              <w:rPr>
                <w:rFonts w:ascii="Times New Roman"/>
                <w:b w:val="false"/>
                <w:i w:val="false"/>
                <w:color w:val="000000"/>
                <w:sz w:val="20"/>
              </w:rPr>
              <w:t>бағалау</w:t>
            </w:r>
            <w:r>
              <w:br/>
            </w:r>
            <w:r>
              <w:rPr>
                <w:rFonts w:ascii="Times New Roman"/>
                <w:b w:val="false"/>
                <w:i w:val="false"/>
                <w:color w:val="000000"/>
                <w:sz w:val="20"/>
              </w:rPr>
              <w:t>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w:t>
            </w:r>
            <w:r>
              <w:br/>
            </w:r>
            <w:r>
              <w:rPr>
                <w:rFonts w:ascii="Times New Roman"/>
                <w:b w:val="false"/>
                <w:i w:val="false"/>
                <w:color w:val="000000"/>
                <w:sz w:val="20"/>
              </w:rPr>
              <w:t>әріптері)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w:t>
            </w:r>
          </w:p>
        </w:tc>
      </w:tr>
    </w:tbl>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p>
      <w:pPr>
        <w:spacing w:after="0"/>
        <w:ind w:left="0"/>
        <w:jc w:val="both"/>
      </w:pPr>
      <w:r>
        <w:rPr>
          <w:rFonts w:ascii="Times New Roman"/>
          <w:b w:val="false"/>
          <w:i w:val="false"/>
          <w:color w:val="000000"/>
          <w:sz w:val="28"/>
        </w:rPr>
        <w:t>
      __________________________________ жыл</w:t>
      </w:r>
    </w:p>
    <w:p>
      <w:pPr>
        <w:spacing w:after="0"/>
        <w:ind w:left="0"/>
        <w:jc w:val="both"/>
      </w:pPr>
      <w:r>
        <w:rPr>
          <w:rFonts w:ascii="Times New Roman"/>
          <w:b w:val="false"/>
          <w:i w:val="false"/>
          <w:color w:val="000000"/>
          <w:sz w:val="28"/>
        </w:rPr>
        <w:t>
      (жеке жоспар құрастырылатын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 _________</w:t>
      </w:r>
    </w:p>
    <w:p>
      <w:pPr>
        <w:spacing w:after="0"/>
        <w:ind w:left="0"/>
        <w:jc w:val="both"/>
      </w:pPr>
      <w:r>
        <w:rPr>
          <w:rFonts w:ascii="Times New Roman"/>
          <w:b w:val="false"/>
          <w:i w:val="false"/>
          <w:color w:val="000000"/>
          <w:sz w:val="28"/>
        </w:rPr>
        <w:t>
      Қызметшінің лауазымы: 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 _______________________</w:t>
      </w:r>
    </w:p>
    <w:p>
      <w:pPr>
        <w:spacing w:after="0"/>
        <w:ind w:left="0"/>
        <w:jc w:val="both"/>
      </w:pPr>
      <w:r>
        <w:rPr>
          <w:rFonts w:ascii="Times New Roman"/>
          <w:b w:val="false"/>
          <w:i w:val="false"/>
          <w:color w:val="000000"/>
          <w:sz w:val="28"/>
        </w:rPr>
        <w:t>
      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мемлекеттік қызметшінің немесе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(тегі, аты-жөнінің бірінші әріптері)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(тегі, аты-жөнінің бірінші әріптері)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 Іс Басқармасының</w:t>
            </w:r>
            <w:r>
              <w:br/>
            </w:r>
            <w:r>
              <w:rPr>
                <w:rFonts w:ascii="Times New Roman"/>
                <w:b w:val="false"/>
                <w:i w:val="false"/>
                <w:color w:val="000000"/>
                <w:sz w:val="20"/>
              </w:rPr>
              <w:t>және оның ведомстволарының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w:t>
            </w:r>
            <w:r>
              <w:br/>
            </w:r>
            <w:r>
              <w:rPr>
                <w:rFonts w:ascii="Times New Roman"/>
                <w:b w:val="false"/>
                <w:i w:val="false"/>
                <w:color w:val="000000"/>
                <w:sz w:val="20"/>
              </w:rPr>
              <w:t>қызметшілерінің жұмысын</w:t>
            </w:r>
            <w:r>
              <w:br/>
            </w:r>
            <w:r>
              <w:rPr>
                <w:rFonts w:ascii="Times New Roman"/>
                <w:b w:val="false"/>
                <w:i w:val="false"/>
                <w:color w:val="000000"/>
                <w:sz w:val="20"/>
              </w:rPr>
              <w:t>бағалау</w:t>
            </w:r>
            <w:r>
              <w:br/>
            </w:r>
            <w:r>
              <w:rPr>
                <w:rFonts w:ascii="Times New Roman"/>
                <w:b w:val="false"/>
                <w:i w:val="false"/>
                <w:color w:val="000000"/>
                <w:sz w:val="20"/>
              </w:rPr>
              <w:t>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w:t>
            </w:r>
            <w:r>
              <w:br/>
            </w:r>
            <w:r>
              <w:rPr>
                <w:rFonts w:ascii="Times New Roman"/>
                <w:b w:val="false"/>
                <w:i w:val="false"/>
                <w:color w:val="000000"/>
                <w:sz w:val="20"/>
              </w:rPr>
              <w:t>әріптері)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w:t>
            </w:r>
          </w:p>
        </w:tc>
      </w:tr>
    </w:tbl>
    <w:p>
      <w:pPr>
        <w:spacing w:after="0"/>
        <w:ind w:left="0"/>
        <w:jc w:val="left"/>
      </w:pPr>
      <w:r>
        <w:rPr>
          <w:rFonts w:ascii="Times New Roman"/>
          <w:b/>
          <w:i w:val="false"/>
          <w:color w:val="000000"/>
        </w:rPr>
        <w:t xml:space="preserve"> НМИ бойынша бағалау парағы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(бағаланатын тұлғаның тегі, аты, әкесінің аты (болған жағдайда), лауазымы)</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Бағалау нәтижесі _________________________________________________</w:t>
      </w:r>
    </w:p>
    <w:p>
      <w:pPr>
        <w:spacing w:after="0"/>
        <w:ind w:left="0"/>
        <w:jc w:val="both"/>
      </w:pPr>
      <w:r>
        <w:rPr>
          <w:rFonts w:ascii="Times New Roman"/>
          <w:b w:val="false"/>
          <w:i w:val="false"/>
          <w:color w:val="000000"/>
          <w:sz w:val="28"/>
        </w:rPr>
        <w:t>
      (қанағаттанарлықсыз, қанағаттанарлық, тиімді, өте жақсы)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(тегі, аты-жөнінің бірінші әріптері)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(тегі, аты-жөнінің бірінші әріптері)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w:t>
            </w:r>
          </w:p>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 Іс Басқармасының</w:t>
            </w:r>
            <w:r>
              <w:br/>
            </w:r>
            <w:r>
              <w:rPr>
                <w:rFonts w:ascii="Times New Roman"/>
                <w:b w:val="false"/>
                <w:i w:val="false"/>
                <w:color w:val="000000"/>
                <w:sz w:val="20"/>
              </w:rPr>
              <w:t>және оның ведомстволарының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w:t>
            </w:r>
            <w:r>
              <w:br/>
            </w:r>
            <w:r>
              <w:rPr>
                <w:rFonts w:ascii="Times New Roman"/>
                <w:b w:val="false"/>
                <w:i w:val="false"/>
                <w:color w:val="000000"/>
                <w:sz w:val="20"/>
              </w:rPr>
              <w:t>қызметшілерінің жұмысын</w:t>
            </w:r>
            <w:r>
              <w:br/>
            </w:r>
            <w:r>
              <w:rPr>
                <w:rFonts w:ascii="Times New Roman"/>
                <w:b w:val="false"/>
                <w:i w:val="false"/>
                <w:color w:val="000000"/>
                <w:sz w:val="20"/>
              </w:rPr>
              <w:t>бағалау</w:t>
            </w:r>
            <w:r>
              <w:br/>
            </w:r>
            <w:r>
              <w:rPr>
                <w:rFonts w:ascii="Times New Roman"/>
                <w:b w:val="false"/>
                <w:i w:val="false"/>
                <w:color w:val="000000"/>
                <w:sz w:val="20"/>
              </w:rPr>
              <w:t>әдістемесіне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w:t>
            </w:r>
            <w:r>
              <w:br/>
            </w:r>
            <w:r>
              <w:rPr>
                <w:rFonts w:ascii="Times New Roman"/>
                <w:b w:val="false"/>
                <w:i w:val="false"/>
                <w:color w:val="000000"/>
                <w:sz w:val="20"/>
              </w:rPr>
              <w:t>әріптері)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w:t>
            </w:r>
          </w:p>
        </w:tc>
      </w:tr>
    </w:tbl>
    <w:p>
      <w:pPr>
        <w:spacing w:after="0"/>
        <w:ind w:left="0"/>
        <w:jc w:val="left"/>
      </w:pPr>
      <w:r>
        <w:rPr>
          <w:rFonts w:ascii="Times New Roman"/>
          <w:b/>
          <w:i w:val="false"/>
          <w:color w:val="000000"/>
        </w:rPr>
        <w:t xml:space="preserve"> Құзыреттер бойынша бағалау парағы _________________ жыл (бағаланатын жыл)</w:t>
      </w:r>
    </w:p>
    <w:p>
      <w:pPr>
        <w:spacing w:after="0"/>
        <w:ind w:left="0"/>
        <w:jc w:val="both"/>
      </w:pPr>
      <w:r>
        <w:rPr>
          <w:rFonts w:ascii="Times New Roman"/>
          <w:b w:val="false"/>
          <w:i w:val="false"/>
          <w:color w:val="000000"/>
          <w:sz w:val="28"/>
        </w:rPr>
        <w:t>
      Бағаланатын қызметшінің</w:t>
      </w:r>
    </w:p>
    <w:p>
      <w:pPr>
        <w:spacing w:after="0"/>
        <w:ind w:left="0"/>
        <w:jc w:val="both"/>
      </w:pPr>
      <w:r>
        <w:rPr>
          <w:rFonts w:ascii="Times New Roman"/>
          <w:b w:val="false"/>
          <w:i w:val="false"/>
          <w:color w:val="000000"/>
          <w:sz w:val="28"/>
        </w:rPr>
        <w:t>
      тегі, аты, әкесінің аты (болған жағдайда):__________________________</w:t>
      </w:r>
    </w:p>
    <w:p>
      <w:pPr>
        <w:spacing w:after="0"/>
        <w:ind w:left="0"/>
        <w:jc w:val="both"/>
      </w:pPr>
      <w:r>
        <w:rPr>
          <w:rFonts w:ascii="Times New Roman"/>
          <w:b w:val="false"/>
          <w:i w:val="false"/>
          <w:color w:val="000000"/>
          <w:sz w:val="28"/>
        </w:rPr>
        <w:t>
      Бағаланатын қызметшінің лауазымы: __________________________________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Өздігінен даму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(тегі, аты-жөнінің бірінші әріптері)</w:t>
            </w:r>
          </w:p>
          <w:p>
            <w:pPr>
              <w:spacing w:after="20"/>
              <w:ind w:left="20"/>
              <w:jc w:val="both"/>
            </w:pPr>
            <w:r>
              <w:rPr>
                <w:rFonts w:ascii="Times New Roman"/>
                <w:b w:val="false"/>
                <w:i w:val="false"/>
                <w:color w:val="000000"/>
                <w:sz w:val="20"/>
              </w:rPr>
              <w:t>
күні 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қолы_______________________</w:t>
                  </w:r>
                </w:p>
              </w:tc>
            </w:tr>
          </w:tbl>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(тегі, аты-жөнінің бірінші әріптері)</w:t>
            </w:r>
          </w:p>
          <w:p>
            <w:pPr>
              <w:spacing w:after="20"/>
              <w:ind w:left="20"/>
              <w:jc w:val="both"/>
            </w:pPr>
            <w:r>
              <w:rPr>
                <w:rFonts w:ascii="Times New Roman"/>
                <w:b w:val="false"/>
                <w:i w:val="false"/>
                <w:color w:val="000000"/>
                <w:sz w:val="20"/>
              </w:rPr>
              <w:t>
күні 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w:t>
                  </w:r>
                </w:p>
              </w:tc>
            </w:tr>
          </w:tbl>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 Іс Басқармасының</w:t>
            </w:r>
            <w:r>
              <w:br/>
            </w:r>
            <w:r>
              <w:rPr>
                <w:rFonts w:ascii="Times New Roman"/>
                <w:b w:val="false"/>
                <w:i w:val="false"/>
                <w:color w:val="000000"/>
                <w:sz w:val="20"/>
              </w:rPr>
              <w:t>және оның ведомстволарының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w:t>
            </w:r>
            <w:r>
              <w:br/>
            </w:r>
            <w:r>
              <w:rPr>
                <w:rFonts w:ascii="Times New Roman"/>
                <w:b w:val="false"/>
                <w:i w:val="false"/>
                <w:color w:val="000000"/>
                <w:sz w:val="20"/>
              </w:rPr>
              <w:t>қызметшілерінің жұмысын</w:t>
            </w:r>
            <w:r>
              <w:br/>
            </w:r>
            <w:r>
              <w:rPr>
                <w:rFonts w:ascii="Times New Roman"/>
                <w:b w:val="false"/>
                <w:i w:val="false"/>
                <w:color w:val="000000"/>
                <w:sz w:val="20"/>
              </w:rPr>
              <w:t>бағалау</w:t>
            </w:r>
            <w:r>
              <w:br/>
            </w:r>
            <w:r>
              <w:rPr>
                <w:rFonts w:ascii="Times New Roman"/>
                <w:b w:val="false"/>
                <w:i w:val="false"/>
                <w:color w:val="000000"/>
                <w:sz w:val="20"/>
              </w:rPr>
              <w:t>әдістемесіне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w:t>
            </w:r>
          </w:p>
        </w:tc>
      </w:tr>
    </w:tbl>
    <w:p>
      <w:pPr>
        <w:spacing w:after="0"/>
        <w:ind w:left="0"/>
        <w:jc w:val="left"/>
      </w:pPr>
      <w:r>
        <w:rPr>
          <w:rFonts w:ascii="Times New Roman"/>
          <w:b/>
          <w:i w:val="false"/>
          <w:color w:val="000000"/>
        </w:rPr>
        <w:t xml:space="preserve"> Құзыреттердің мінез-құлық индикаторлары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w:t>
            </w:r>
          </w:p>
          <w:p>
            <w:pPr>
              <w:spacing w:after="20"/>
              <w:ind w:left="20"/>
              <w:jc w:val="both"/>
            </w:pPr>
            <w:r>
              <w:rPr>
                <w:rFonts w:ascii="Times New Roman"/>
                <w:b w:val="false"/>
                <w:i w:val="false"/>
                <w:color w:val="000000"/>
                <w:sz w:val="20"/>
              </w:rPr>
              <w:t>
мінез-құлық индикаторлары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B-1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Стратегиялық бағыттарға сәйкес нақты міндеттер қояды және тапсырмалар береді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Бөлімшенің берілген міндеттерді сапалы және уақтылы орындауына ұжымды бағыттайды және жағдай жасайды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Бөлімше жұмысын басымдылығына қарай тиімді ұйымдастырады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Стратегиялық бағыттарға сәйкес нақты міндеттер қоя алмайды және тапсырмалар бере алмайды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Берілген міндеттерді сапалы және уақтылы орындауына ұжымды бағыттамайды және жағдай жасамайды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Бөлімше жұмысын басымдылығына мән бермей тиімсіз ұйымдастырады </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 (құрылымдық бөлімше басшысының орынбасары)B-4 (сектор меңгерушісі)C-3 (басқарма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Қызметкерлердің қойылған міндеттердің орындалуы барысындағы қызметіне бақылау жүргізеді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Бөлімше жұмысының нәтижелелілігін және сапасын қамтамасыз етеді</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Қызметкерлердің қойылған міндеттердің орындалуына бақылау жүргізбейді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Бөлімше жұмысының нәтижелелілігін және сапасын қамтамасыз етпейді</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 (бас инспектор)B-4 (бас консультант)B-5, C-4 (бас сарапшы)B-6, C-5 (сарапшы)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Басшылыққа сапалы құжаттар дайындайды және енгізеді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Өлшеулі уақыт жағдайында жұмыс жасай алады </w:t>
            </w:r>
          </w:p>
          <w:p>
            <w:pPr>
              <w:spacing w:after="20"/>
              <w:ind w:left="20"/>
              <w:jc w:val="both"/>
            </w:pPr>
          </w:p>
          <w:p>
            <w:pPr>
              <w:spacing w:after="20"/>
              <w:ind w:left="2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79400" cy="215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Белгіленген мерзімдерді сақтайды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Тапсырмаларды жүйесіз орындайды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Сапасыз құжаттар әзірлейді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Жедел жұмыс жасамайды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Белгіленген мерзімдерді сақтамайды</w:t>
            </w: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бағдарлайды</w:t>
            </w:r>
          </w:p>
          <w:p>
            <w:pPr>
              <w:spacing w:after="20"/>
              <w:ind w:left="20"/>
              <w:jc w:val="both"/>
            </w:pPr>
          </w:p>
          <w:p>
            <w:pPr>
              <w:spacing w:after="20"/>
              <w:ind w:left="2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79400" cy="215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Басқа бөлімшелермен бірлесіп жоспарды жүзеге асырады және ортақ нәтижеге қол жеткізеді</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Өз құзыреті шегінде қызметкерлерді мемлекеттік органдармен және ұйымдармен тиімді қарым-қатынасқа бағдарламайды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Қойылған міндеттерге қол жеткізу үшін кейбір қызметкерлердің әлеуетін пайдаланады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Басқа бөлімшелермен бірлесіп жоспарды жүзеге асыра алмайды және ортақ нәтижеге қол жеткізбейді </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 (құрылымдық бөлімше басшысының орынбасары)B-4 (сектор меңгерушісі)C-3 (басқарма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Ұжымда сенімді қарым-қатынас орнатады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Бөлімшенің қоғаммен тиімді жұмысын ұйымдастыру бойынша ұсыныс жасайды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бөліседі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Әрқайсысының нәтижеге жетуге қосқан үлесін анықтайды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Ұжымда өзара сенімсіз қарым-қатынас орнатады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Бөлімше және қоғаммен тиімді жұмыс ұйымдастыру бойынша ұсыныс жасамайды;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бөліспейді;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Бағыныстағы тұлғалардың нәтижеге жетуге қосқан үлесін анықтамайды </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B-3 (бас инспектор)B-4 (бас консультант)B-5, C-4 (бас сарапшы)B-6, C-5 (сарапшы)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Мемлекеттік органдар мен ұжымдардың өкілдерімен және әріптестерімен қарым-қатынасты дамытады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Әртүрлі мемлекеттік органдар мен ұйымдардың өкілдерімен және әріптестерімен өзара әрекеттеспейді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Әріптестерімен мәселелерді талқыламайды</w:t>
            </w: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Міндеттерді дұрыс бөле алады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Шешім қабылдау барысында мүмкін болатын қауіптер туралы хабарлайды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Шешім қабылдау барысында альтернативті ұсыныс жасайды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Тиімді және жүйелі шешім қабылдайды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Жеке тәжірибесіне, басқа да маңызды болып табылатын мәліметтерге негізделген шешім қабылдайды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Бөлімшеде міндеттерді дұрыс бөле алмайды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Орын алуы мүмкін қауіптер туралы хабарламайды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Шешім қабылдау барысында альтернативті ұсыныс жасамайды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Тиімсіз және жүйесіз шешім қабылдайды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Шешім қабылдау барысында тек өзінің жеке тәжірибесіне және көзқарасына сенеді </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 (құрылымдық бөлімше басшысының орынбасары)B-4 (сектор меңгерушісі)C-3 (басқарма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алады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Шешім қабылдауда қажетті ақпараттарды жинауды ұйымдастырады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Шешім қабылдаудағы тәсілдерді ұжыммен талқылайды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Әртүрлі дереккөздерден алынған мағлұматтарды ескере отырып, мүмкін болатын қауіптерді талдайды және болжамдайды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Мүмкін болатын қауіптер мен салдарларды ескере отырып, құзыреті шегінде шешім қабылдайды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алмайды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Шешім қабылдауда қажетті ақпараттарды жинауды сирек ұйымдастырады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Шешім қабылдаудағы тәсілдерді ұжыммен талқылаудан бас тартады және басқалардың пікірін ескермейді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Әртүрлі дереккөздерден алынған мағлұматтарды ескермейді, мүмкін болатын қауіптерді талдамайды және болжамайды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Шешім қабылдау барысында мүмкін болатын қауіптер мен салдарларды ескермейді</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 (бас инспектор)B-4 (бас консультант)B-5, C-4 (бас сарапшы)B-6, C-5 (сарапшы)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Қажетті мәліметтерді таба алады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Мүмкін болатын қауіптерді ескере отырып, мәселелерді шешудің бірнеше жолын ұсынады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Өзінің пікірін негіздей алады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Қажетті мәліметтерді таба алмайды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Мүмкін болатын қауіптерді ескермейді немесе мәселелерді шешудің альтернативасын ұсынбайды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Негізсіз пікір білдіреді</w:t>
            </w: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Ұжымға жаңа басымдықтарды уақытылы жеткізеді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Өзгерістерді уақтылы елеу үшін тиімді шаралар қабылдайды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Бөлімшені тиімді басқарады және ішкі және сыртқы өзгерістер кезінде нәтижеге қол жеткізеді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Жұмыстың жаңа бағыттарын қолдану бойынша ұсыныстарын талдайды және басшылыққа енгізеді</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Ұжымға жаңа басымдықтарды жеткізбейді немесе мерзімнен кеш жеткізеді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Өзгерістерді уақтылы елеу үшін шаралар қабылдамайды немесе тиімсіз шаралар қабылдайды</w:t>
            </w:r>
          </w:p>
          <w:p>
            <w:pPr>
              <w:spacing w:after="20"/>
              <w:ind w:left="20"/>
              <w:jc w:val="both"/>
            </w:pPr>
          </w:p>
          <w:p>
            <w:pPr>
              <w:spacing w:after="20"/>
              <w:ind w:left="2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279400" cy="215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Бөлімшені тиімсіз басқарады және ішкі және сыртқы өзгерістер кезінде нәтижеге қол жеткізбейді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Жұмыстың жаңа бағыттарын қолдану бойынша ұсыныстарын талдамайды және басшылыққа енгізбейді</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 (құрылымдық бөлімше басшысының орынбасары)B-4 (сектор меңгерушісі)C-3 (басқарма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Жұмыстың жаңа бағыттарын пайдалану жөніндегі ұсыныстарды қарайды және басшылыққа енгізеді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Болып жатқан өзгерістерге талдау жасайды және жұмысты жақсарту бойынша уақтылы шаралар қабылдайды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Өзгерістерді дұрыс қабылдауды өзінің үлгі өнегесімен көрсетеді</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Жұмыстың жаңа бағыттарын пайдалану жөніндегі ұсыныстарды қарамайды және басшылыққа енгізбейді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Болып жатқан өзгерістерге талдау жасамайды және жұмысты жақсарту бойынша шаралар қабылдамайды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Болып жатқан және күтілмеген өзгерістер кезінде өзін-өзі бақыламайды</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B-3 (бас инспектор)B-4 (бас консультант)B-5, C-4 (бас сарапшы)B-6, C-5 (сарапшы)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Жұмысты жақсарту жөнінде ұсыныстар енгізеді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Оларды енгізудің жаңа бағыттары мен әдістерін үйренеді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Өзгеріс жағдайларында өзін -өзі бақылайды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Өзгеріс жағдайларында тез бейімделеді</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Жұмыстың қолданыстағы рәсімдері мен әдістерін ұстанады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Жаңа бағыттар мен әдістерді зерттеп оларды енгізбейді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Өзгеріс жағдайларында өзін-өзі бақылай алмайды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Өзгеріс жағдайларында бейімделмейді немесе баяу бейімделеді</w:t>
            </w: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Үлгілі қызметкерлерді жоғарылату туралы ұсыныстарды қарастырып, енгізеді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Қызметкерлерді дамыту бойынша жүйелі шараларды қабылдайды </w:t>
            </w:r>
          </w:p>
          <w:p>
            <w:pPr>
              <w:spacing w:after="20"/>
              <w:ind w:left="20"/>
              <w:jc w:val="both"/>
            </w:pPr>
          </w:p>
          <w:p>
            <w:pPr>
              <w:spacing w:after="20"/>
              <w:ind w:left="2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279400" cy="215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Әріптестерімен жинақталған тәжірибесімен, білімімен бөліседі, сондай-ақ, олардың даму деңгейін анықтайды</w:t>
            </w:r>
          </w:p>
          <w:p>
            <w:pPr>
              <w:spacing w:after="20"/>
              <w:ind w:left="20"/>
              <w:jc w:val="both"/>
            </w:pPr>
          </w:p>
          <w:p>
            <w:pPr>
              <w:spacing w:after="20"/>
              <w:ind w:left="2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279400" cy="215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Өздігінен дамуға ұмтылысын өзінің жеке үлгісінде көрсетеді</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Үлгілі қызметкерлерді анықтамайды және оларды жоғарылату туралы ұсыныстарды қарастырмайды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Қызметкерлерді дамыту бойынша жүйелі шараларды қабылдамайды немесе жүйесіз шараларды қабылдайды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Әріптестерімен жинақталған тәжірибесімен, білімімен бөліспейді, сондай-ақ, олардың даму деңгейін анықтамайды </w:t>
            </w:r>
          </w:p>
          <w:p>
            <w:pPr>
              <w:spacing w:after="20"/>
              <w:ind w:left="20"/>
              <w:jc w:val="both"/>
            </w:pPr>
          </w:p>
          <w:p>
            <w:pPr>
              <w:spacing w:after="20"/>
              <w:ind w:left="2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279400" cy="215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Өздігінен дамуға ұмтылысын өзінің жеке үлгісінде көрсетуге көңіл бөлмейді</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B-2 (құрылымдық бөлімше басшысының орынбасары)B-4 (сектор меңгерушісі)C-3 (басқарма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Бағыныстылардың құзыреттер деңгейін жоғарылату бойынша іс-шаралар ұсынады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Мақсатқа жету үшін өзінің құзыреттерін дамытады және оларды бағыныстыларда дамыту үшін шаралар қабылдайды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Бағыныстылармен олардың құзыреттерін, оның ішінде дамуды қажет ететін құзыреттерді талқылайды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Бағыныстылардың құзыреттер деңгейінің жоғарылауына қызығушылық танытпайды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Мақсатқа жету үшін өзінің және бағыныстыларының құзыреттерін дамытпайды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Бағыныстылармен олардың құзыреттерін талқыламайды</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B-3 (бас инспектор)B-4 (бас консультант)B-5, C-4 (бас сарапшы)B-6, C-5 (сарапшы)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Жаңа білімдер мен технологияларға қызығушылық танытады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Өзіндігінен дамуға ұмтылады, жаңа ақпараттар мен оны қолданудың әдістерін ізденеді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Тәжірибеде тиімділікті арттыратын жаңа дағдыларды қолданады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Жаңа білімдер мен технологияларға қызығушылық танытпайды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Өзіндігінен дамуға ұмтылмайды, жаңа ақпараттар мен оны қолдану әдістерімен қызықпайды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Өзінде бар дағдылармен шектеледі</w:t>
            </w: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Жұмыскерлермен әдептілік нормалары мен стандарттарының сақталуын қамтамасыз етеді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Ұжымда мемлекеттік қызметтің әдептілік нормалары мен стандарттарына берілгендік деңгейін дамытады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Басқалардың жетістіктерін мойындайды, әріптестерінің намысы мен абыройына нұқсан келтіретін олардың жеке және кәсіби қасиеттерін талқылаудан тартынады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Әдептілік нормалардың бұзылғандығын елеп ескереді және анықтайды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Өзінің бөлімше жұмысының тәжірибесінде ашықтық, шынайылық және әділдікке бағытталған әдеп нормалары мен құндылықтарды біріктіреді</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Жұмыскерлермен әдептілік нормалары мен стандарттарының сақталуын қамтамасыз етпейді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Мемлекеттік қызмет жолын ұстаушылық әркімнің жеке ісі деп есептейді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Басқалардың жетістіктерін мойындамайды, әріптестерінің намысы мен абыройына нұқсан келтіретін олардың жеке және кәсіби қасиеттерін талқылауға жол береді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Әдептілік нормалардың бұзылғандығын елеп ескермейді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Риясыздық, әділдік, адал ниеттілік, сондай-ақ, жеке тұлғаның намысы мен абыройына құрмет танытпайды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Өзінің бөлімше жұмысының тәжірибесінде ашықтық, шынайылық және әділдікке бағытталған әдеп нормалары мен құндылықтарды біріктірмейді </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 (құрылымдық бөлімше басшысының орынбасары)B-4 (сектор меңгерушісі)C-3 (басқарма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Белгіленген стандарттар мен нормалардың, шектеулер мен тыйымдардың сақталуын бақылайды </w:t>
            </w:r>
          </w:p>
          <w:p>
            <w:pPr>
              <w:spacing w:after="20"/>
              <w:ind w:left="20"/>
              <w:jc w:val="both"/>
            </w:pPr>
          </w:p>
          <w:p>
            <w:pPr>
              <w:spacing w:after="20"/>
              <w:ind w:left="2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279400" cy="215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Ұжымның мүддесін өз мүддесінен жоғары қояды</w:t>
            </w:r>
          </w:p>
          <w:p>
            <w:pPr>
              <w:spacing w:after="20"/>
              <w:ind w:left="20"/>
              <w:jc w:val="both"/>
            </w:pPr>
          </w:p>
          <w:p>
            <w:pPr>
              <w:spacing w:after="20"/>
              <w:ind w:left="2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279400" cy="215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Жұмыста табандылық танытады</w:t>
            </w:r>
          </w:p>
          <w:p>
            <w:pPr>
              <w:spacing w:after="20"/>
              <w:ind w:left="20"/>
              <w:jc w:val="both"/>
            </w:pPr>
          </w:p>
          <w:p>
            <w:pPr>
              <w:spacing w:after="20"/>
              <w:ind w:left="2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279400" cy="215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Ұжымдағы сыйластық пен сенім ахуалын қалыптастырады</w:t>
            </w:r>
          </w:p>
          <w:p>
            <w:pPr>
              <w:spacing w:after="20"/>
              <w:ind w:left="20"/>
              <w:jc w:val="both"/>
            </w:pPr>
          </w:p>
          <w:p>
            <w:pPr>
              <w:spacing w:after="20"/>
              <w:ind w:left="2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279400" cy="215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етеді</w:t>
            </w:r>
          </w:p>
          <w:p>
            <w:pPr>
              <w:spacing w:after="20"/>
              <w:ind w:left="20"/>
              <w:jc w:val="both"/>
            </w:pPr>
          </w:p>
          <w:p>
            <w:pPr>
              <w:spacing w:after="20"/>
              <w:ind w:left="2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279400" cy="215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Өз мүддесін ұжым мүддесінен жоғары қояды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Жұмыста табандылық танытпайды </w:t>
            </w:r>
          </w:p>
          <w:p>
            <w:pPr>
              <w:spacing w:after="20"/>
              <w:ind w:left="20"/>
              <w:jc w:val="both"/>
            </w:pPr>
          </w:p>
          <w:p>
            <w:pPr>
              <w:spacing w:after="20"/>
              <w:ind w:left="2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279400" cy="215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Ұжымдағы сыйластық пен сенім ахуалын қалыптастырмайды</w:t>
            </w:r>
          </w:p>
          <w:p>
            <w:pPr>
              <w:spacing w:after="20"/>
              <w:ind w:left="20"/>
              <w:jc w:val="both"/>
            </w:pPr>
          </w:p>
          <w:p>
            <w:pPr>
              <w:spacing w:after="20"/>
              <w:ind w:left="2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279400" cy="215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етпейді</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B-3 (бас инспектор)B-4 (бас консультант)B-5, C-4 (бас сарапшы)B-6, C-5 (сарапшы)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Белгіленген әдептілік нормалары мен стандарттарына сүйенеді </w:t>
            </w:r>
          </w:p>
          <w:p>
            <w:pPr>
              <w:spacing w:after="20"/>
              <w:ind w:left="20"/>
              <w:jc w:val="both"/>
            </w:pPr>
          </w:p>
          <w:p>
            <w:pPr>
              <w:spacing w:after="20"/>
              <w:ind w:left="2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279400" cy="215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Өзінің жұмысын адал орындайды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Өзін адал, қарапайым, әділ ұстайды, басқаларға сыпайылық және биязылық танытады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Белгіленген әдептілік нормалары мен стандарттарына сай келмейтін мінез-құлықтар танытады </w:t>
            </w:r>
          </w:p>
          <w:p>
            <w:pPr>
              <w:spacing w:after="20"/>
              <w:ind w:left="20"/>
              <w:jc w:val="both"/>
            </w:pPr>
          </w:p>
          <w:p>
            <w:pPr>
              <w:spacing w:after="20"/>
              <w:ind w:left="2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279400" cy="215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Өзінің жұмысын орындау барысында немқұрайлылық білдіреді</w:t>
            </w:r>
          </w:p>
          <w:p>
            <w:pPr>
              <w:spacing w:after="20"/>
              <w:ind w:left="20"/>
              <w:jc w:val="both"/>
            </w:pPr>
          </w:p>
          <w:p>
            <w:pPr>
              <w:spacing w:after="20"/>
              <w:ind w:left="2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279400" cy="215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Өзін адалсыз, шамданған және басқаларға дөрекілік және менсізбеушілік қасиеттерін танытады;</w:t>
            </w: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B-2 (құрылымдық бөлімше басшысының орынбасары)B-4 (сектор меңгерушісі)C-3 (басқарма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B-3 (бас инспектор)B-4 (бас консультант)B-5, C-4 (бас сарапшы)B-6, C-5 (сарапшы)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279400" cy="215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Құрылымдық бөлімшенің қызметін ұйымдастыруды жеке жауапкершілігіне алады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 (құрылымдық бөлімше басшысының орынбасары)B-4 (сектор меңгерушісі)C-3 (басқарма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Құрылымдық бөлімше қызметін ұйымдастыруды жеке жауапкершілігіне алады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 (бас инспектор)B-4 (бас консультант)B-5, C-4 (бас сарапшы)B-6, C-5 (сарапшы)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Өз ісі мен нәтижелері үшін жауаптылықта болады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түзеді және қарастырады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әзірлемейді және қарастырмайды</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 (құрылымдық бөлімше басшысының орынбасары)B-4 (сектор меңгерушісі)C-3 (басқарма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талдайды және енгізеді</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Қызмет тиімділігін жоғарылатуға бағытталған инновациялық тәсілдерін және шешімдерін ендіру бойынша ұсыныстарды талдамайды және енгізбейді </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 (бас инспектор)B-4 (бас консультант)B-5, C-4 (бас сарапшы)B-6, C-5 (сарапшы)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 Іс Басқармасының</w:t>
            </w:r>
            <w:r>
              <w:br/>
            </w:r>
            <w:r>
              <w:rPr>
                <w:rFonts w:ascii="Times New Roman"/>
                <w:b w:val="false"/>
                <w:i w:val="false"/>
                <w:color w:val="000000"/>
                <w:sz w:val="20"/>
              </w:rPr>
              <w:t>және оның ведомстволарының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w:t>
            </w:r>
            <w:r>
              <w:br/>
            </w:r>
            <w:r>
              <w:rPr>
                <w:rFonts w:ascii="Times New Roman"/>
                <w:b w:val="false"/>
                <w:i w:val="false"/>
                <w:color w:val="000000"/>
                <w:sz w:val="20"/>
              </w:rPr>
              <w:t>қызметшілерінің жұмысын</w:t>
            </w:r>
            <w:r>
              <w:br/>
            </w:r>
            <w:r>
              <w:rPr>
                <w:rFonts w:ascii="Times New Roman"/>
                <w:b w:val="false"/>
                <w:i w:val="false"/>
                <w:color w:val="000000"/>
                <w:sz w:val="20"/>
              </w:rPr>
              <w:t>бағалау</w:t>
            </w:r>
            <w:r>
              <w:br/>
            </w:r>
            <w:r>
              <w:rPr>
                <w:rFonts w:ascii="Times New Roman"/>
                <w:b w:val="false"/>
                <w:i w:val="false"/>
                <w:color w:val="000000"/>
                <w:sz w:val="20"/>
              </w:rPr>
              <w:t>әдістемесіне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Лауазымды тұлға</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w:t>
            </w:r>
            <w:r>
              <w:br/>
            </w:r>
            <w:r>
              <w:rPr>
                <w:rFonts w:ascii="Times New Roman"/>
                <w:b w:val="false"/>
                <w:i w:val="false"/>
                <w:color w:val="000000"/>
                <w:sz w:val="20"/>
              </w:rPr>
              <w:t>әріптері)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w:t>
            </w:r>
          </w:p>
        </w:tc>
      </w:tr>
    </w:tbl>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(бағалау мерзімі жыл)</w:t>
      </w:r>
    </w:p>
    <w:p>
      <w:pPr>
        <w:spacing w:after="0"/>
        <w:ind w:left="0"/>
        <w:jc w:val="left"/>
      </w:pPr>
      <w:r>
        <w:rPr>
          <w:rFonts w:ascii="Times New Roman"/>
          <w:b/>
          <w:i w:val="false"/>
          <w:color w:val="000000"/>
        </w:rPr>
        <w:t xml:space="preserve">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 қорытындысы: ________________________________________________</w:t>
      </w:r>
    </w:p>
    <w:p>
      <w:pPr>
        <w:spacing w:after="0"/>
        <w:ind w:left="0"/>
        <w:jc w:val="both"/>
      </w:pPr>
      <w:r>
        <w:rPr>
          <w:rFonts w:ascii="Times New Roman"/>
          <w:b w:val="false"/>
          <w:i w:val="false"/>
          <w:color w:val="000000"/>
          <w:sz w:val="28"/>
        </w:rPr>
        <w:t>
      Тексерілді:</w:t>
      </w:r>
    </w:p>
    <w:p>
      <w:pPr>
        <w:spacing w:after="0"/>
        <w:ind w:left="0"/>
        <w:jc w:val="both"/>
      </w:pPr>
      <w:r>
        <w:rPr>
          <w:rFonts w:ascii="Times New Roman"/>
          <w:b w:val="false"/>
          <w:i w:val="false"/>
          <w:color w:val="000000"/>
          <w:sz w:val="28"/>
        </w:rPr>
        <w:t>
      Комиссияның хатшысы: ___________________________ Күні: _____________</w:t>
      </w:r>
    </w:p>
    <w:p>
      <w:pPr>
        <w:spacing w:after="0"/>
        <w:ind w:left="0"/>
        <w:jc w:val="both"/>
      </w:pPr>
      <w:r>
        <w:rPr>
          <w:rFonts w:ascii="Times New Roman"/>
          <w:b w:val="false"/>
          <w:i w:val="false"/>
          <w:color w:val="000000"/>
          <w:sz w:val="28"/>
        </w:rPr>
        <w:t>
      (тегі, аты-жөнінің бірінші әріптері, қолы)</w:t>
      </w:r>
    </w:p>
    <w:p>
      <w:pPr>
        <w:spacing w:after="0"/>
        <w:ind w:left="0"/>
        <w:jc w:val="both"/>
      </w:pPr>
      <w:r>
        <w:rPr>
          <w:rFonts w:ascii="Times New Roman"/>
          <w:b w:val="false"/>
          <w:i w:val="false"/>
          <w:color w:val="000000"/>
          <w:sz w:val="28"/>
        </w:rPr>
        <w:t>
      Комиссияның төрағасы: __________________________ Күні: _____________</w:t>
      </w:r>
    </w:p>
    <w:p>
      <w:pPr>
        <w:spacing w:after="0"/>
        <w:ind w:left="0"/>
        <w:jc w:val="both"/>
      </w:pPr>
      <w:r>
        <w:rPr>
          <w:rFonts w:ascii="Times New Roman"/>
          <w:b w:val="false"/>
          <w:i w:val="false"/>
          <w:color w:val="000000"/>
          <w:sz w:val="28"/>
        </w:rPr>
        <w:t>
      (тегі, аты-жөнінің бірінші әріптері, қолы)</w:t>
      </w:r>
    </w:p>
    <w:p>
      <w:pPr>
        <w:spacing w:after="0"/>
        <w:ind w:left="0"/>
        <w:jc w:val="both"/>
      </w:pPr>
      <w:r>
        <w:rPr>
          <w:rFonts w:ascii="Times New Roman"/>
          <w:b w:val="false"/>
          <w:i w:val="false"/>
          <w:color w:val="000000"/>
          <w:sz w:val="28"/>
        </w:rPr>
        <w:t>
      Комиссияның мүшесі: _____________________________ Күні: ______________</w:t>
      </w:r>
    </w:p>
    <w:p>
      <w:pPr>
        <w:spacing w:after="0"/>
        <w:ind w:left="0"/>
        <w:jc w:val="both"/>
      </w:pPr>
      <w:r>
        <w:rPr>
          <w:rFonts w:ascii="Times New Roman"/>
          <w:b w:val="false"/>
          <w:i w:val="false"/>
          <w:color w:val="000000"/>
          <w:sz w:val="28"/>
        </w:rPr>
        <w:t>
      (тегі, аты-жөнінің бірінші әріптері,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6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header.xml" Type="http://schemas.openxmlformats.org/officeDocument/2006/relationships/header" Id="rId16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