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08c4" w14:textId="3ab0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бағалаудың әдістемесін бекіту</w:t>
      </w:r>
    </w:p>
    <w:p>
      <w:pPr>
        <w:spacing w:after="0"/>
        <w:ind w:left="0"/>
        <w:jc w:val="both"/>
      </w:pPr>
      <w:r>
        <w:rPr>
          <w:rFonts w:ascii="Times New Roman"/>
          <w:b w:val="false"/>
          <w:i w:val="false"/>
          <w:color w:val="000000"/>
          <w:sz w:val="28"/>
        </w:rPr>
        <w:t>Қазақстан Республикасы Әділет министрінің 2018 жылғы 18 сәуірдегі № 628 бұйрығы. Қазақстан Республикасының Әділет министрлігінде 2018 жылғы 28 сәуірде № 16843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әділет органдарының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министрінің 2017 жылғы 22 маусымдағы № 777 "Қазақстан Республикасы әділет органдарының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15331 болып тіркелген, "Әділет" ақпараттық-құқықтық жүйесінде 2017 жылғы 21 шілдеде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Кадр қызметі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 күнінен бастап он жұмыс күні ішінде ресми жариалау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министрлігінің Жауапты хатшысына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628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әділет органдарының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Әдістеме жаңа редакцияда – ҚР Әділет министрінің м.а. 04.07.2023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 w:id="6"/>
    <w:p>
      <w:pPr>
        <w:spacing w:after="0"/>
        <w:ind w:left="0"/>
        <w:jc w:val="both"/>
      </w:pPr>
      <w:r>
        <w:rPr>
          <w:rFonts w:ascii="Times New Roman"/>
          <w:b w:val="false"/>
          <w:i w:val="false"/>
          <w:color w:val="000000"/>
          <w:sz w:val="28"/>
        </w:rPr>
        <w:t xml:space="preserve">
      1. Осы Қазақстан Республикасы әділет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әділет органдарының "Б" корпусы мемлекеттік әкімшілік қызметшілерінің қызметін бағалаудың тәртібін айқындайды (бұдан әрі-қызметші).</w:t>
      </w:r>
    </w:p>
    <w:bookmarkEnd w:id="6"/>
    <w:bookmarkStart w:name="z1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Әділет министрлігінің құрылымдық/аумақтық бөлімшенің басшысы – В-1, В-3 (дербес құрылымдық бөлімшелердің басшылары), С-1, С-3 (дербес құрылымдық бөлімшелердің басшылары), C-O-1 санаттарының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Әділет министрлігінің құрылымдық/аумақтық бөлімшенің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әділет органдарының құрылымдық/аумақтық бөлімшенің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Әділет министрлігінің құрылымдық/аумақтық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әділет органдарының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12) жеке жұмыс жоспары – құрылымдық бөлімшенің/мемлекеттік органның басшысын бағалау кезеңіне НМИ қарастырылған және тікелей басшысымен бірлесіп құрылатын, жоғары тұрған басшымен бекітілген құжат.</w:t>
      </w:r>
    </w:p>
    <w:bookmarkEnd w:id="19"/>
    <w:bookmarkStart w:name="z25" w:id="20"/>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2"/>
    <w:p>
      <w:pPr>
        <w:spacing w:after="0"/>
        <w:ind w:left="0"/>
        <w:jc w:val="both"/>
      </w:pPr>
      <w:r>
        <w:rPr>
          <w:rFonts w:ascii="Times New Roman"/>
          <w:b w:val="false"/>
          <w:i w:val="false"/>
          <w:color w:val="000000"/>
          <w:sz w:val="28"/>
        </w:rPr>
        <w:t>
      5. Қызметшінің бағаланатын кезеңде нақты лауазымда болу мерзімі бір айдан кем болған жағдайда, оның бағалауы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28" w:id="23"/>
    <w:p>
      <w:pPr>
        <w:spacing w:after="0"/>
        <w:ind w:left="0"/>
        <w:jc w:val="both"/>
      </w:pPr>
      <w:r>
        <w:rPr>
          <w:rFonts w:ascii="Times New Roman"/>
          <w:b w:val="false"/>
          <w:i w:val="false"/>
          <w:color w:val="000000"/>
          <w:sz w:val="28"/>
        </w:rPr>
        <w:t>
      6. Бағалау кезеңінде қызметшілер сынақ мерзімінде болса, қызметшілердің бағалауы арнайы тексеруден өткеннен кейін нақты лауазымға тағайындалған мезгілден бастап жүзеге асырылады.</w:t>
      </w:r>
    </w:p>
    <w:bookmarkEnd w:id="23"/>
    <w:bookmarkStart w:name="z29" w:id="24"/>
    <w:p>
      <w:pPr>
        <w:spacing w:after="0"/>
        <w:ind w:left="0"/>
        <w:jc w:val="both"/>
      </w:pPr>
      <w:r>
        <w:rPr>
          <w:rFonts w:ascii="Times New Roman"/>
          <w:b w:val="false"/>
          <w:i w:val="false"/>
          <w:color w:val="000000"/>
          <w:sz w:val="28"/>
        </w:rPr>
        <w:t>
      7. Басқа мемлекеттік органдарға ұзақ мерзімге іссапарға жіберілген қызметшілердің бағалауы тиісті мемлекеттік органнан растайтын құжаттарды ұсынуымен бағаланатын қызметшінің санатына байланысты саралау әдісінің белгіленген параметрлерімен және 360 әдісі бойынша жүргізіледі.</w:t>
      </w:r>
    </w:p>
    <w:bookmarkEnd w:id="24"/>
    <w:bookmarkStart w:name="z30" w:id="25"/>
    <w:p>
      <w:pPr>
        <w:spacing w:after="0"/>
        <w:ind w:left="0"/>
        <w:jc w:val="both"/>
      </w:pPr>
      <w:r>
        <w:rPr>
          <w:rFonts w:ascii="Times New Roman"/>
          <w:b w:val="false"/>
          <w:i w:val="false"/>
          <w:color w:val="000000"/>
          <w:sz w:val="28"/>
        </w:rPr>
        <w:t>
      8. Аумақтық әділет органы басшысының лауазымы бос болған жағдайда аумақтық әділет органы басшысының міндетін атқарушы "Б" корпусы қызметшісін бағалауды Қазақстан Республикасы Әділет министрінің Аппарат басшысы жүзеге асырады.</w:t>
      </w:r>
    </w:p>
    <w:bookmarkEnd w:id="25"/>
    <w:bookmarkStart w:name="z31" w:id="26"/>
    <w:p>
      <w:pPr>
        <w:spacing w:after="0"/>
        <w:ind w:left="0"/>
        <w:jc w:val="both"/>
      </w:pPr>
      <w:r>
        <w:rPr>
          <w:rFonts w:ascii="Times New Roman"/>
          <w:b w:val="false"/>
          <w:i w:val="false"/>
          <w:color w:val="000000"/>
          <w:sz w:val="28"/>
        </w:rPr>
        <w:t>
      9. Әділет министрлігінің құрылымдық бөлімшесі басшысының лауазымы бос болған жағдайда құрылымдық бөлімше басшысының міндетін атқарушыны бағалау осы құрылымдық бөлімшеге жетекшілік ететін жоғары тұрған басшымен жүзеге асырылады.</w:t>
      </w:r>
    </w:p>
    <w:bookmarkEnd w:id="26"/>
    <w:bookmarkStart w:name="z32" w:id="27"/>
    <w:p>
      <w:pPr>
        <w:spacing w:after="0"/>
        <w:ind w:left="0"/>
        <w:jc w:val="both"/>
      </w:pPr>
      <w:r>
        <w:rPr>
          <w:rFonts w:ascii="Times New Roman"/>
          <w:b w:val="false"/>
          <w:i w:val="false"/>
          <w:color w:val="000000"/>
          <w:sz w:val="28"/>
        </w:rPr>
        <w:t>
      10. Мемлекеттік құпияларды қорғау жұмыстарын ұйымдастыру басқармасы қызметкерлерін бағалау, техникалық мүмкіндіктердің болмауына байланысты, қағаз тасымалдағыштарда жүргізіледі.</w:t>
      </w:r>
    </w:p>
    <w:bookmarkEnd w:id="27"/>
    <w:bookmarkStart w:name="z33" w:id="28"/>
    <w:p>
      <w:pPr>
        <w:spacing w:after="0"/>
        <w:ind w:left="0"/>
        <w:jc w:val="both"/>
      </w:pPr>
      <w:r>
        <w:rPr>
          <w:rFonts w:ascii="Times New Roman"/>
          <w:b w:val="false"/>
          <w:i w:val="false"/>
          <w:color w:val="000000"/>
          <w:sz w:val="28"/>
        </w:rPr>
        <w:t>
      11. Әдеп жөніндегі уәкілі Қазақстан Республикасы Әділет министрімен бағаланады.</w:t>
      </w:r>
    </w:p>
    <w:bookmarkEnd w:id="28"/>
    <w:bookmarkStart w:name="z34" w:id="29"/>
    <w:p>
      <w:pPr>
        <w:spacing w:after="0"/>
        <w:ind w:left="0"/>
        <w:jc w:val="both"/>
      </w:pPr>
      <w:r>
        <w:rPr>
          <w:rFonts w:ascii="Times New Roman"/>
          <w:b w:val="false"/>
          <w:i w:val="false"/>
          <w:color w:val="000000"/>
          <w:sz w:val="28"/>
        </w:rPr>
        <w:t>
      12. Бағалау мерзімі аяқталғанға дейін Қазақстан Республикасы әділет органдарынан жұмыстан шығарылған қызметшілерді бағалау олардың қатысуынсыз 4-тармақта көрсетілген мерзімде жүргізіледі.</w:t>
      </w:r>
    </w:p>
    <w:bookmarkEnd w:id="29"/>
    <w:bookmarkStart w:name="z35" w:id="30"/>
    <w:p>
      <w:pPr>
        <w:spacing w:after="0"/>
        <w:ind w:left="0"/>
        <w:jc w:val="both"/>
      </w:pPr>
      <w:r>
        <w:rPr>
          <w:rFonts w:ascii="Times New Roman"/>
          <w:b w:val="false"/>
          <w:i w:val="false"/>
          <w:color w:val="000000"/>
          <w:sz w:val="28"/>
        </w:rPr>
        <w:t>
      13. Бағалау нәтижелері мынадай саралау бойынша қойылады:</w:t>
      </w:r>
    </w:p>
    <w:bookmarkEnd w:id="3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6" w:id="31"/>
    <w:p>
      <w:pPr>
        <w:spacing w:after="0"/>
        <w:ind w:left="0"/>
        <w:jc w:val="both"/>
      </w:pPr>
      <w:r>
        <w:rPr>
          <w:rFonts w:ascii="Times New Roman"/>
          <w:b w:val="false"/>
          <w:i w:val="false"/>
          <w:color w:val="000000"/>
          <w:sz w:val="28"/>
        </w:rPr>
        <w:t>
      14.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15.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16.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9" w:id="34"/>
    <w:p>
      <w:pPr>
        <w:spacing w:after="0"/>
        <w:ind w:left="0"/>
        <w:jc w:val="both"/>
      </w:pPr>
      <w:r>
        <w:rPr>
          <w:rFonts w:ascii="Times New Roman"/>
          <w:b w:val="false"/>
          <w:i w:val="false"/>
          <w:color w:val="000000"/>
          <w:sz w:val="28"/>
        </w:rPr>
        <w:t>
      17.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40" w:id="35"/>
    <w:p>
      <w:pPr>
        <w:spacing w:after="0"/>
        <w:ind w:left="0"/>
        <w:jc w:val="both"/>
      </w:pPr>
      <w:r>
        <w:rPr>
          <w:rFonts w:ascii="Times New Roman"/>
          <w:b w:val="false"/>
          <w:i w:val="false"/>
          <w:color w:val="000000"/>
          <w:sz w:val="28"/>
        </w:rPr>
        <w:t>
      18.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1" w:id="36"/>
    <w:p>
      <w:pPr>
        <w:spacing w:after="0"/>
        <w:ind w:left="0"/>
        <w:jc w:val="both"/>
      </w:pPr>
      <w:r>
        <w:rPr>
          <w:rFonts w:ascii="Times New Roman"/>
          <w:b w:val="false"/>
          <w:i w:val="false"/>
          <w:color w:val="000000"/>
          <w:sz w:val="28"/>
        </w:rPr>
        <w:t xml:space="preserve">
      19.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6"/>
    <w:bookmarkStart w:name="z42" w:id="37"/>
    <w:p>
      <w:pPr>
        <w:spacing w:after="0"/>
        <w:ind w:left="0"/>
        <w:jc w:val="both"/>
      </w:pPr>
      <w:r>
        <w:rPr>
          <w:rFonts w:ascii="Times New Roman"/>
          <w:b w:val="false"/>
          <w:i w:val="false"/>
          <w:color w:val="000000"/>
          <w:sz w:val="28"/>
        </w:rPr>
        <w:t>
      20.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3" w:id="38"/>
    <w:p>
      <w:pPr>
        <w:spacing w:after="0"/>
        <w:ind w:left="0"/>
        <w:jc w:val="both"/>
      </w:pPr>
      <w:r>
        <w:rPr>
          <w:rFonts w:ascii="Times New Roman"/>
          <w:b w:val="false"/>
          <w:i w:val="false"/>
          <w:color w:val="000000"/>
          <w:sz w:val="28"/>
        </w:rPr>
        <w:t xml:space="preserve">
      21.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министрлігі осы ақпаратты ашуға міндетті жағдайларды қоспағанда, үшінші адамдарға жария етуге жатпайды.</w:t>
      </w:r>
    </w:p>
    <w:bookmarkEnd w:id="38"/>
    <w:bookmarkStart w:name="z44" w:id="39"/>
    <w:p>
      <w:pPr>
        <w:spacing w:after="0"/>
        <w:ind w:left="0"/>
        <w:jc w:val="both"/>
      </w:pPr>
      <w:r>
        <w:rPr>
          <w:rFonts w:ascii="Times New Roman"/>
          <w:b w:val="false"/>
          <w:i w:val="false"/>
          <w:color w:val="000000"/>
          <w:sz w:val="28"/>
        </w:rPr>
        <w:t>
      22.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5" w:id="40"/>
    <w:p>
      <w:pPr>
        <w:spacing w:after="0"/>
        <w:ind w:left="0"/>
        <w:jc w:val="both"/>
      </w:pPr>
      <w:r>
        <w:rPr>
          <w:rFonts w:ascii="Times New Roman"/>
          <w:b w:val="false"/>
          <w:i w:val="false"/>
          <w:color w:val="000000"/>
          <w:sz w:val="28"/>
        </w:rPr>
        <w:t>
      23. Бағалаушы адам мыналарға жауапты болады:</w:t>
      </w:r>
    </w:p>
    <w:bookmarkEnd w:id="40"/>
    <w:bookmarkStart w:name="z46" w:id="41"/>
    <w:p>
      <w:pPr>
        <w:spacing w:after="0"/>
        <w:ind w:left="0"/>
        <w:jc w:val="both"/>
      </w:pPr>
      <w:r>
        <w:rPr>
          <w:rFonts w:ascii="Times New Roman"/>
          <w:b w:val="false"/>
          <w:i w:val="false"/>
          <w:color w:val="000000"/>
          <w:sz w:val="28"/>
        </w:rPr>
        <w:t>
      1) әділет органдарының құрылымдық/аумақтық бөлімшенің стратегиялық мақсаттары, құрылымдық/аумақтық бөлімше жұмысының есептік кезеңдегі жалпы нәтижесі жөнінде бағаланушы адамдардың назарына жеткізу;</w:t>
      </w:r>
    </w:p>
    <w:bookmarkEnd w:id="41"/>
    <w:bookmarkStart w:name="z47"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8"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49"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0" w:id="45"/>
    <w:p>
      <w:pPr>
        <w:spacing w:after="0"/>
        <w:ind w:left="0"/>
        <w:jc w:val="both"/>
      </w:pPr>
      <w:r>
        <w:rPr>
          <w:rFonts w:ascii="Times New Roman"/>
          <w:b w:val="false"/>
          <w:i w:val="false"/>
          <w:color w:val="000000"/>
          <w:sz w:val="28"/>
        </w:rPr>
        <w:t>
      24. Бағаланатын адам мыналарға жауапты болады:</w:t>
      </w:r>
    </w:p>
    <w:bookmarkEnd w:id="45"/>
    <w:bookmarkStart w:name="z51"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2"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3"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4" w:id="49"/>
    <w:p>
      <w:pPr>
        <w:spacing w:after="0"/>
        <w:ind w:left="0"/>
        <w:jc w:val="both"/>
      </w:pPr>
      <w:r>
        <w:rPr>
          <w:rFonts w:ascii="Times New Roman"/>
          <w:b w:val="false"/>
          <w:i w:val="false"/>
          <w:color w:val="000000"/>
          <w:sz w:val="28"/>
        </w:rPr>
        <w:t>
      25. Персоналды басқару қызметінің басшысы мыналарға жауапты болады:</w:t>
      </w:r>
    </w:p>
    <w:bookmarkEnd w:id="49"/>
    <w:bookmarkStart w:name="z55"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6" w:id="51"/>
    <w:p>
      <w:pPr>
        <w:spacing w:after="0"/>
        <w:ind w:left="0"/>
        <w:jc w:val="both"/>
      </w:pPr>
      <w:r>
        <w:rPr>
          <w:rFonts w:ascii="Times New Roman"/>
          <w:b w:val="false"/>
          <w:i w:val="false"/>
          <w:color w:val="000000"/>
          <w:sz w:val="28"/>
        </w:rPr>
        <w:t>
      2) НМИ уақтылы талдау мен келісу;</w:t>
      </w:r>
    </w:p>
    <w:bookmarkEnd w:id="51"/>
    <w:bookmarkStart w:name="z57"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8"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59"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0" w:id="55"/>
    <w:p>
      <w:pPr>
        <w:spacing w:after="0"/>
        <w:ind w:left="0"/>
        <w:jc w:val="both"/>
      </w:pPr>
      <w:r>
        <w:rPr>
          <w:rFonts w:ascii="Times New Roman"/>
          <w:b w:val="false"/>
          <w:i w:val="false"/>
          <w:color w:val="000000"/>
          <w:sz w:val="28"/>
        </w:rPr>
        <w:t>
      26.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1" w:id="56"/>
    <w:p>
      <w:pPr>
        <w:spacing w:after="0"/>
        <w:ind w:left="0"/>
        <w:jc w:val="left"/>
      </w:pPr>
      <w:r>
        <w:rPr>
          <w:rFonts w:ascii="Times New Roman"/>
          <w:b/>
          <w:i w:val="false"/>
          <w:color w:val="000000"/>
        </w:rPr>
        <w:t xml:space="preserve"> 2-тарау. Әділет министрлігінің құрылымдық/аумақтық бөлімше басшысын  НМИ қол жеткізуі бойынша бағалау тәртібі</w:t>
      </w:r>
    </w:p>
    <w:bookmarkEnd w:id="56"/>
    <w:bookmarkStart w:name="z62" w:id="57"/>
    <w:p>
      <w:pPr>
        <w:spacing w:after="0"/>
        <w:ind w:left="0"/>
        <w:jc w:val="both"/>
      </w:pPr>
      <w:r>
        <w:rPr>
          <w:rFonts w:ascii="Times New Roman"/>
          <w:b w:val="false"/>
          <w:i w:val="false"/>
          <w:color w:val="000000"/>
          <w:sz w:val="28"/>
        </w:rPr>
        <w:t>
      27. Әділет министрлігінің құрылымдық/аумақтық бөлімше басшысының қызметін бағалау НМИ жетістіктерін бағалау әдісі негізінде жүзеге асырылады.</w:t>
      </w:r>
    </w:p>
    <w:bookmarkEnd w:id="57"/>
    <w:bookmarkStart w:name="z63" w:id="58"/>
    <w:p>
      <w:pPr>
        <w:spacing w:after="0"/>
        <w:ind w:left="0"/>
        <w:jc w:val="both"/>
      </w:pPr>
      <w:r>
        <w:rPr>
          <w:rFonts w:ascii="Times New Roman"/>
          <w:b w:val="false"/>
          <w:i w:val="false"/>
          <w:color w:val="000000"/>
          <w:sz w:val="28"/>
        </w:rPr>
        <w:t xml:space="preserve">
      28. НМИ-ды бағалаушы адаммен мемлекеттік жоспарлау жүйесінің құжаттарына сәйкестік бөлігінде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Әділет министрлігінің құрылымдық/аумақтық бөлімше басшысының жеке жұмыс жоспарында белгіленеді.</w:t>
      </w:r>
    </w:p>
    <w:bookmarkEnd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Әділет министрлігінің құрылымдық/аумақтық бөлімше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мемлекеттік жоспарлау жүйесінің құжаттарына сәйкестік бөлігінде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4" w:id="59"/>
    <w:p>
      <w:pPr>
        <w:spacing w:after="0"/>
        <w:ind w:left="0"/>
        <w:jc w:val="both"/>
      </w:pPr>
      <w:r>
        <w:rPr>
          <w:rFonts w:ascii="Times New Roman"/>
          <w:b w:val="false"/>
          <w:i w:val="false"/>
          <w:color w:val="000000"/>
          <w:sz w:val="28"/>
        </w:rPr>
        <w:t>
      29.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9"/>
    <w:bookmarkStart w:name="z65" w:id="60"/>
    <w:p>
      <w:pPr>
        <w:spacing w:after="0"/>
        <w:ind w:left="0"/>
        <w:jc w:val="both"/>
      </w:pPr>
      <w:r>
        <w:rPr>
          <w:rFonts w:ascii="Times New Roman"/>
          <w:b w:val="false"/>
          <w:i w:val="false"/>
          <w:color w:val="000000"/>
          <w:sz w:val="28"/>
        </w:rPr>
        <w:t>
      30. НМИ мақсатқа қол жеткізу өлшемінің сандық және сапалық индикаторларынан тұруы тиіс және:</w:t>
      </w:r>
    </w:p>
    <w:bookmarkEnd w:id="60"/>
    <w:bookmarkStart w:name="z66" w:id="6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1"/>
    <w:bookmarkStart w:name="z67" w:id="6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2"/>
    <w:bookmarkStart w:name="z68" w:id="6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3"/>
    <w:bookmarkStart w:name="z69" w:id="6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4"/>
    <w:bookmarkStart w:name="z70" w:id="6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Әділет министрлігінің стратегиялық мақсаттарын, "А" корпусы қызметшісінің келісімін іске асыруға не Әділет министрлігінің қызметінің тиімділігін арттыруға бағдарланған болуы тиіс.</w:t>
      </w:r>
    </w:p>
    <w:bookmarkEnd w:id="65"/>
    <w:bookmarkStart w:name="z71" w:id="66"/>
    <w:p>
      <w:pPr>
        <w:spacing w:after="0"/>
        <w:ind w:left="0"/>
        <w:jc w:val="both"/>
      </w:pPr>
      <w:r>
        <w:rPr>
          <w:rFonts w:ascii="Times New Roman"/>
          <w:b w:val="false"/>
          <w:i w:val="false"/>
          <w:color w:val="000000"/>
          <w:sz w:val="28"/>
        </w:rPr>
        <w:t>
      31. НМИ-ге өзгерістер енгізу қол жеткізуге тікелей әсер ететін Әділет министрлігінің функциялары мен құрылымы өзгерген жағдайда жүзеге асырылады.</w:t>
      </w:r>
    </w:p>
    <w:bookmarkEnd w:id="66"/>
    <w:bookmarkStart w:name="z72" w:id="67"/>
    <w:p>
      <w:pPr>
        <w:spacing w:after="0"/>
        <w:ind w:left="0"/>
        <w:jc w:val="both"/>
      </w:pPr>
      <w:r>
        <w:rPr>
          <w:rFonts w:ascii="Times New Roman"/>
          <w:b w:val="false"/>
          <w:i w:val="false"/>
          <w:color w:val="000000"/>
          <w:sz w:val="28"/>
        </w:rPr>
        <w:t>
      32. Ақпараттық жүйе немесе ол болмаған жағдайда персоналды басқару қызметі Әділет министрлігінің құрылымдық/аумақтық бөлімше басшысын оған қатысты бағалауды өткізу туралы есепті тоқсаннан кейінгі айдың бесінші күнінен кешіктірмей хабардар етеді.</w:t>
      </w:r>
    </w:p>
    <w:bookmarkEnd w:id="67"/>
    <w:bookmarkStart w:name="z73" w:id="68"/>
    <w:p>
      <w:pPr>
        <w:spacing w:after="0"/>
        <w:ind w:left="0"/>
        <w:jc w:val="both"/>
      </w:pPr>
      <w:r>
        <w:rPr>
          <w:rFonts w:ascii="Times New Roman"/>
          <w:b w:val="false"/>
          <w:i w:val="false"/>
          <w:color w:val="000000"/>
          <w:sz w:val="28"/>
        </w:rPr>
        <w:t>
      33.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4" w:id="6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9"/>
    <w:bookmarkStart w:name="z75" w:id="70"/>
    <w:p>
      <w:pPr>
        <w:spacing w:after="0"/>
        <w:ind w:left="0"/>
        <w:jc w:val="both"/>
      </w:pPr>
      <w:r>
        <w:rPr>
          <w:rFonts w:ascii="Times New Roman"/>
          <w:b w:val="false"/>
          <w:i w:val="false"/>
          <w:color w:val="000000"/>
          <w:sz w:val="28"/>
        </w:rPr>
        <w:t>
      34. Әділет органдарының "Б" корпусының қызметшілерін бағалау саралау әдісі бойынша жүзеге асырылады.</w:t>
      </w:r>
    </w:p>
    <w:bookmarkEnd w:id="70"/>
    <w:bookmarkStart w:name="z76" w:id="71"/>
    <w:p>
      <w:pPr>
        <w:spacing w:after="0"/>
        <w:ind w:left="0"/>
        <w:jc w:val="both"/>
      </w:pPr>
      <w:r>
        <w:rPr>
          <w:rFonts w:ascii="Times New Roman"/>
          <w:b w:val="false"/>
          <w:i w:val="false"/>
          <w:color w:val="000000"/>
          <w:sz w:val="28"/>
        </w:rPr>
        <w:t xml:space="preserve">
      35. "Б" корпусының қызметшілерін саралау әдісі бойынша бағалауды Әділет министрілігі құрылымдық/аумақтық бөлімшенің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Әділет министрлігінде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1"/>
    <w:bookmarkStart w:name="z77" w:id="72"/>
    <w:p>
      <w:pPr>
        <w:spacing w:after="0"/>
        <w:ind w:left="0"/>
        <w:jc w:val="both"/>
      </w:pPr>
      <w:r>
        <w:rPr>
          <w:rFonts w:ascii="Times New Roman"/>
          <w:b w:val="false"/>
          <w:i w:val="false"/>
          <w:color w:val="000000"/>
          <w:sz w:val="28"/>
        </w:rPr>
        <w:t>
      36. Ақпараттық жүйе немесе ол болмаған жағдайда персоналды басқару қызметі әділет органдарының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2"/>
    <w:bookmarkStart w:name="z78" w:id="73"/>
    <w:p>
      <w:pPr>
        <w:spacing w:after="0"/>
        <w:ind w:left="0"/>
        <w:jc w:val="both"/>
      </w:pPr>
      <w:r>
        <w:rPr>
          <w:rFonts w:ascii="Times New Roman"/>
          <w:b w:val="false"/>
          <w:i w:val="false"/>
          <w:color w:val="000000"/>
          <w:sz w:val="28"/>
        </w:rPr>
        <w:t>
      37. Ақпараттық жүйе арқылы немесе ол болмаған жағдайда персоналды басқару қызметімен бағалаушы адамға бағалау парағы жіберіледі.</w:t>
      </w:r>
    </w:p>
    <w:bookmarkEnd w:id="7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Әділет министрлігі құрылымдық/аумақтық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9" w:id="74"/>
    <w:p>
      <w:pPr>
        <w:spacing w:after="0"/>
        <w:ind w:left="0"/>
        <w:jc w:val="both"/>
      </w:pPr>
      <w:r>
        <w:rPr>
          <w:rFonts w:ascii="Times New Roman"/>
          <w:b w:val="false"/>
          <w:i w:val="false"/>
          <w:color w:val="000000"/>
          <w:sz w:val="28"/>
        </w:rPr>
        <w:t>
      38. Әділет органдарының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4"/>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80" w:id="75"/>
    <w:p>
      <w:pPr>
        <w:spacing w:after="0"/>
        <w:ind w:left="0"/>
        <w:jc w:val="left"/>
      </w:pPr>
      <w:r>
        <w:rPr>
          <w:rFonts w:ascii="Times New Roman"/>
          <w:b/>
          <w:i w:val="false"/>
          <w:color w:val="000000"/>
        </w:rPr>
        <w:t xml:space="preserve"> 4-тарау 360 әдісі бойынша бағалау тәртібі</w:t>
      </w:r>
    </w:p>
    <w:bookmarkEnd w:id="75"/>
    <w:bookmarkStart w:name="z81" w:id="76"/>
    <w:p>
      <w:pPr>
        <w:spacing w:after="0"/>
        <w:ind w:left="0"/>
        <w:jc w:val="both"/>
      </w:pPr>
      <w:r>
        <w:rPr>
          <w:rFonts w:ascii="Times New Roman"/>
          <w:b w:val="false"/>
          <w:i w:val="false"/>
          <w:color w:val="000000"/>
          <w:sz w:val="28"/>
        </w:rPr>
        <w:t>
      39.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6"/>
    <w:p>
      <w:pPr>
        <w:spacing w:after="0"/>
        <w:ind w:left="0"/>
        <w:jc w:val="both"/>
      </w:pPr>
      <w:r>
        <w:rPr>
          <w:rFonts w:ascii="Times New Roman"/>
          <w:b w:val="false"/>
          <w:i w:val="false"/>
          <w:color w:val="000000"/>
          <w:sz w:val="28"/>
        </w:rPr>
        <w:t xml:space="preserve">
      Әділет министрлігі құрылымдық/аумақтық бөлімшелердің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 әділет органдары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82" w:id="77"/>
    <w:p>
      <w:pPr>
        <w:spacing w:after="0"/>
        <w:ind w:left="0"/>
        <w:jc w:val="both"/>
      </w:pPr>
      <w:r>
        <w:rPr>
          <w:rFonts w:ascii="Times New Roman"/>
          <w:b w:val="false"/>
          <w:i w:val="false"/>
          <w:color w:val="000000"/>
          <w:sz w:val="28"/>
        </w:rPr>
        <w:t>
      40. 360 әдісімен бағалау кезінде бағаланатын адамдардың санаттарына байланысты мынадай құзыреттер бағаланады:</w:t>
      </w:r>
    </w:p>
    <w:bookmarkEnd w:id="77"/>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Қазақстан Республикасы әділет органдары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83" w:id="78"/>
    <w:p>
      <w:pPr>
        <w:spacing w:after="0"/>
        <w:ind w:left="0"/>
        <w:jc w:val="both"/>
      </w:pPr>
      <w:r>
        <w:rPr>
          <w:rFonts w:ascii="Times New Roman"/>
          <w:b w:val="false"/>
          <w:i w:val="false"/>
          <w:color w:val="000000"/>
          <w:sz w:val="28"/>
        </w:rPr>
        <w:t>
      41.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84" w:id="79"/>
    <w:p>
      <w:pPr>
        <w:spacing w:after="0"/>
        <w:ind w:left="0"/>
        <w:jc w:val="both"/>
      </w:pPr>
      <w:r>
        <w:rPr>
          <w:rFonts w:ascii="Times New Roman"/>
          <w:b w:val="false"/>
          <w:i w:val="false"/>
          <w:color w:val="000000"/>
          <w:sz w:val="28"/>
        </w:rPr>
        <w:t xml:space="preserve">
      42.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9"/>
    <w:bookmarkStart w:name="z85" w:id="8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0"/>
    <w:bookmarkStart w:name="z86" w:id="81"/>
    <w:p>
      <w:pPr>
        <w:spacing w:after="0"/>
        <w:ind w:left="0"/>
        <w:jc w:val="both"/>
      </w:pPr>
      <w:r>
        <w:rPr>
          <w:rFonts w:ascii="Times New Roman"/>
          <w:b w:val="false"/>
          <w:i w:val="false"/>
          <w:color w:val="000000"/>
          <w:sz w:val="28"/>
        </w:rPr>
        <w:t xml:space="preserve">
      43. Бағалау процесіне бірыңғай тәсілді келісу және сақтау мақсатында Қазақстан Республикасының әділет органдары осы Әдістеменің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тәртіппен калибрлеу сессияларын өткізеді.</w:t>
      </w:r>
    </w:p>
    <w:bookmarkEnd w:id="81"/>
    <w:bookmarkStart w:name="z87" w:id="82"/>
    <w:p>
      <w:pPr>
        <w:spacing w:after="0"/>
        <w:ind w:left="0"/>
        <w:jc w:val="both"/>
      </w:pPr>
      <w:r>
        <w:rPr>
          <w:rFonts w:ascii="Times New Roman"/>
          <w:b w:val="false"/>
          <w:i w:val="false"/>
          <w:color w:val="000000"/>
          <w:sz w:val="28"/>
        </w:rPr>
        <w:t>
      44.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2"/>
    <w:bookmarkStart w:name="z88" w:id="83"/>
    <w:p>
      <w:pPr>
        <w:spacing w:after="0"/>
        <w:ind w:left="0"/>
        <w:jc w:val="both"/>
      </w:pPr>
      <w:r>
        <w:rPr>
          <w:rFonts w:ascii="Times New Roman"/>
          <w:b w:val="false"/>
          <w:i w:val="false"/>
          <w:color w:val="000000"/>
          <w:sz w:val="28"/>
        </w:rPr>
        <w:t xml:space="preserve">
      45.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18-тармағында</w:t>
      </w:r>
      <w:r>
        <w:rPr>
          <w:rFonts w:ascii="Times New Roman"/>
          <w:b w:val="false"/>
          <w:i w:val="false"/>
          <w:color w:val="000000"/>
          <w:sz w:val="28"/>
        </w:rPr>
        <w:t xml:space="preserve"> көзделген тәртіппен өткізіледі.</w:t>
      </w:r>
    </w:p>
    <w:bookmarkEnd w:id="83"/>
    <w:bookmarkStart w:name="z89" w:id="84"/>
    <w:p>
      <w:pPr>
        <w:spacing w:after="0"/>
        <w:ind w:left="0"/>
        <w:jc w:val="both"/>
      </w:pPr>
      <w:r>
        <w:rPr>
          <w:rFonts w:ascii="Times New Roman"/>
          <w:b w:val="false"/>
          <w:i w:val="false"/>
          <w:color w:val="000000"/>
          <w:sz w:val="28"/>
        </w:rPr>
        <w:t>
      46. Персоналды басқару қызметі калибрлеу сессиясының қызметін ұйымдастырады.</w:t>
      </w:r>
    </w:p>
    <w:bookmarkEnd w:id="84"/>
    <w:bookmarkStart w:name="z90" w:id="85"/>
    <w:p>
      <w:pPr>
        <w:spacing w:after="0"/>
        <w:ind w:left="0"/>
        <w:jc w:val="both"/>
      </w:pPr>
      <w:r>
        <w:rPr>
          <w:rFonts w:ascii="Times New Roman"/>
          <w:b w:val="false"/>
          <w:i w:val="false"/>
          <w:color w:val="000000"/>
          <w:sz w:val="28"/>
        </w:rPr>
        <w:t>
      47. Калибрлеу сессиясында бағалаушы адам бағаланатын адамның жұмысын қысқаша сипаттайды және өз бағасына дәлел келтіреді.</w:t>
      </w:r>
    </w:p>
    <w:bookmarkEnd w:id="8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91" w:id="86"/>
    <w:p>
      <w:pPr>
        <w:spacing w:after="0"/>
        <w:ind w:left="0"/>
        <w:jc w:val="both"/>
      </w:pPr>
      <w:r>
        <w:rPr>
          <w:rFonts w:ascii="Times New Roman"/>
          <w:b w:val="false"/>
          <w:i w:val="false"/>
          <w:color w:val="000000"/>
          <w:sz w:val="28"/>
        </w:rPr>
        <w:t>
      48.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92" w:id="8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7"/>
    <w:bookmarkStart w:name="z93" w:id="88"/>
    <w:p>
      <w:pPr>
        <w:spacing w:after="0"/>
        <w:ind w:left="0"/>
        <w:jc w:val="both"/>
      </w:pPr>
      <w:r>
        <w:rPr>
          <w:rFonts w:ascii="Times New Roman"/>
          <w:b w:val="false"/>
          <w:i w:val="false"/>
          <w:color w:val="000000"/>
          <w:sz w:val="28"/>
        </w:rPr>
        <w:t xml:space="preserve">
      49. НМИ бағалау кезеңі басталғаннан кейін 10 жұмыс күні ішінде қызметшінің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88"/>
    <w:bookmarkStart w:name="z94" w:id="89"/>
    <w:p>
      <w:pPr>
        <w:spacing w:after="0"/>
        <w:ind w:left="0"/>
        <w:jc w:val="both"/>
      </w:pPr>
      <w:r>
        <w:rPr>
          <w:rFonts w:ascii="Times New Roman"/>
          <w:b w:val="false"/>
          <w:i w:val="false"/>
          <w:color w:val="000000"/>
          <w:sz w:val="28"/>
        </w:rPr>
        <w:t>
      50. Тиісті НМИ бар жеке жұмыс жоспарын жоғары тұрған басшы бекітеді.</w:t>
      </w:r>
    </w:p>
    <w:bookmarkEnd w:id="89"/>
    <w:bookmarkStart w:name="z95" w:id="90"/>
    <w:p>
      <w:pPr>
        <w:spacing w:after="0"/>
        <w:ind w:left="0"/>
        <w:jc w:val="both"/>
      </w:pPr>
      <w:r>
        <w:rPr>
          <w:rFonts w:ascii="Times New Roman"/>
          <w:b w:val="false"/>
          <w:i w:val="false"/>
          <w:color w:val="000000"/>
          <w:sz w:val="28"/>
        </w:rPr>
        <w:t>
      51. Қызметшінің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90"/>
    <w:bookmarkStart w:name="z96" w:id="91"/>
    <w:p>
      <w:pPr>
        <w:spacing w:after="0"/>
        <w:ind w:left="0"/>
        <w:jc w:val="both"/>
      </w:pPr>
      <w:r>
        <w:rPr>
          <w:rFonts w:ascii="Times New Roman"/>
          <w:b w:val="false"/>
          <w:i w:val="false"/>
          <w:color w:val="000000"/>
          <w:sz w:val="28"/>
        </w:rPr>
        <w:t>
      52. НМИ:</w:t>
      </w:r>
    </w:p>
    <w:bookmarkEnd w:id="91"/>
    <w:bookmarkStart w:name="z97" w:id="9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92"/>
    <w:bookmarkStart w:name="z98" w:id="9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93"/>
    <w:bookmarkStart w:name="z99" w:id="9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94"/>
    <w:bookmarkStart w:name="z100" w:id="9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95"/>
    <w:bookmarkStart w:name="z101" w:id="9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96"/>
    <w:bookmarkStart w:name="z102" w:id="97"/>
    <w:p>
      <w:pPr>
        <w:spacing w:after="0"/>
        <w:ind w:left="0"/>
        <w:jc w:val="both"/>
      </w:pPr>
      <w:r>
        <w:rPr>
          <w:rFonts w:ascii="Times New Roman"/>
          <w:b w:val="false"/>
          <w:i w:val="false"/>
          <w:color w:val="000000"/>
          <w:sz w:val="28"/>
        </w:rPr>
        <w:t>
      53. НМИ саны 5 құрайды.</w:t>
      </w:r>
    </w:p>
    <w:bookmarkEnd w:id="97"/>
    <w:bookmarkStart w:name="z103" w:id="98"/>
    <w:p>
      <w:pPr>
        <w:spacing w:after="0"/>
        <w:ind w:left="0"/>
        <w:jc w:val="left"/>
      </w:pPr>
      <w:r>
        <w:rPr>
          <w:rFonts w:ascii="Times New Roman"/>
          <w:b/>
          <w:i w:val="false"/>
          <w:color w:val="000000"/>
        </w:rPr>
        <w:t xml:space="preserve"> 1-параграф. НМИ жетістігін бағалау тәртібі</w:t>
      </w:r>
    </w:p>
    <w:bookmarkEnd w:id="98"/>
    <w:bookmarkStart w:name="z104" w:id="99"/>
    <w:p>
      <w:pPr>
        <w:spacing w:after="0"/>
        <w:ind w:left="0"/>
        <w:jc w:val="both"/>
      </w:pPr>
      <w:r>
        <w:rPr>
          <w:rFonts w:ascii="Times New Roman"/>
          <w:b w:val="false"/>
          <w:i w:val="false"/>
          <w:color w:val="000000"/>
          <w:sz w:val="28"/>
        </w:rPr>
        <w:t xml:space="preserve">
      54. Бағалауды өткізу үшін қызметшінің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99"/>
    <w:bookmarkStart w:name="z105" w:id="100"/>
    <w:p>
      <w:pPr>
        <w:spacing w:after="0"/>
        <w:ind w:left="0"/>
        <w:jc w:val="both"/>
      </w:pPr>
      <w:r>
        <w:rPr>
          <w:rFonts w:ascii="Times New Roman"/>
          <w:b w:val="false"/>
          <w:i w:val="false"/>
          <w:color w:val="000000"/>
          <w:sz w:val="28"/>
        </w:rPr>
        <w:t>
      55.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0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06" w:id="101"/>
    <w:p>
      <w:pPr>
        <w:spacing w:after="0"/>
        <w:ind w:left="0"/>
        <w:jc w:val="both"/>
      </w:pPr>
      <w:r>
        <w:rPr>
          <w:rFonts w:ascii="Times New Roman"/>
          <w:b w:val="false"/>
          <w:i w:val="false"/>
          <w:color w:val="000000"/>
          <w:sz w:val="28"/>
        </w:rPr>
        <w:t>
      56. Бағалау парағы тікелей басшымен толтырылғаннан кейін, ол жоғары тұрған басшының қарауына енгізіледі.</w:t>
      </w:r>
    </w:p>
    <w:bookmarkEnd w:id="101"/>
    <w:bookmarkStart w:name="z107" w:id="102"/>
    <w:p>
      <w:pPr>
        <w:spacing w:after="0"/>
        <w:ind w:left="0"/>
        <w:jc w:val="both"/>
      </w:pPr>
      <w:r>
        <w:rPr>
          <w:rFonts w:ascii="Times New Roman"/>
          <w:b w:val="false"/>
          <w:i w:val="false"/>
          <w:color w:val="000000"/>
          <w:sz w:val="28"/>
        </w:rPr>
        <w:t>
      57. Қызметшінің тікелей басшысы мемлекеттік органның бірінші басшысы болған жағдайда бағалау парағы оның қарауына енгізіледі.</w:t>
      </w:r>
    </w:p>
    <w:bookmarkEnd w:id="102"/>
    <w:bookmarkStart w:name="z108" w:id="103"/>
    <w:p>
      <w:pPr>
        <w:spacing w:after="0"/>
        <w:ind w:left="0"/>
        <w:jc w:val="both"/>
      </w:pPr>
      <w:r>
        <w:rPr>
          <w:rFonts w:ascii="Times New Roman"/>
          <w:b w:val="false"/>
          <w:i w:val="false"/>
          <w:color w:val="000000"/>
          <w:sz w:val="28"/>
        </w:rPr>
        <w:t>
      58. Қызметшінің бағалау парағын қарау қорытындысы бойынша жоғары тұрған басшымен келесі шешімдердің бірі қабылданады:</w:t>
      </w:r>
    </w:p>
    <w:bookmarkEnd w:id="103"/>
    <w:bookmarkStart w:name="z109" w:id="104"/>
    <w:p>
      <w:pPr>
        <w:spacing w:after="0"/>
        <w:ind w:left="0"/>
        <w:jc w:val="both"/>
      </w:pPr>
      <w:r>
        <w:rPr>
          <w:rFonts w:ascii="Times New Roman"/>
          <w:b w:val="false"/>
          <w:i w:val="false"/>
          <w:color w:val="000000"/>
          <w:sz w:val="28"/>
        </w:rPr>
        <w:t>
      1) бағалаумен келісу;</w:t>
      </w:r>
    </w:p>
    <w:bookmarkEnd w:id="104"/>
    <w:bookmarkStart w:name="z110" w:id="105"/>
    <w:p>
      <w:pPr>
        <w:spacing w:after="0"/>
        <w:ind w:left="0"/>
        <w:jc w:val="both"/>
      </w:pPr>
      <w:r>
        <w:rPr>
          <w:rFonts w:ascii="Times New Roman"/>
          <w:b w:val="false"/>
          <w:i w:val="false"/>
          <w:color w:val="000000"/>
          <w:sz w:val="28"/>
        </w:rPr>
        <w:t>
      2) түзетуге жіберу.</w:t>
      </w:r>
    </w:p>
    <w:bookmarkEnd w:id="105"/>
    <w:bookmarkStart w:name="z111" w:id="106"/>
    <w:p>
      <w:pPr>
        <w:spacing w:after="0"/>
        <w:ind w:left="0"/>
        <w:jc w:val="both"/>
      </w:pPr>
      <w:r>
        <w:rPr>
          <w:rFonts w:ascii="Times New Roman"/>
          <w:b w:val="false"/>
          <w:i w:val="false"/>
          <w:color w:val="000000"/>
          <w:sz w:val="28"/>
        </w:rPr>
        <w:t>
      59. Бағалау парағы НМИ қол жеткізуін дәлелдейтін фактілердің жеткіліксіздігі немесе дәйексіздігі болған жағдайда түзетуге жолданады.</w:t>
      </w:r>
    </w:p>
    <w:bookmarkEnd w:id="106"/>
    <w:bookmarkStart w:name="z112" w:id="107"/>
    <w:p>
      <w:pPr>
        <w:spacing w:after="0"/>
        <w:ind w:left="0"/>
        <w:jc w:val="both"/>
      </w:pPr>
      <w:r>
        <w:rPr>
          <w:rFonts w:ascii="Times New Roman"/>
          <w:b w:val="false"/>
          <w:i w:val="false"/>
          <w:color w:val="000000"/>
          <w:sz w:val="28"/>
        </w:rPr>
        <w:t>
      60.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07"/>
    <w:bookmarkStart w:name="z113" w:id="108"/>
    <w:p>
      <w:pPr>
        <w:spacing w:after="0"/>
        <w:ind w:left="0"/>
        <w:jc w:val="both"/>
      </w:pPr>
      <w:r>
        <w:rPr>
          <w:rFonts w:ascii="Times New Roman"/>
          <w:b w:val="false"/>
          <w:i w:val="false"/>
          <w:color w:val="000000"/>
          <w:sz w:val="28"/>
        </w:rPr>
        <w:t>
      61.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08"/>
    <w:bookmarkStart w:name="z114" w:id="10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09"/>
    <w:bookmarkStart w:name="z115" w:id="110"/>
    <w:p>
      <w:pPr>
        <w:spacing w:after="0"/>
        <w:ind w:left="0"/>
        <w:jc w:val="both"/>
      </w:pPr>
      <w:r>
        <w:rPr>
          <w:rFonts w:ascii="Times New Roman"/>
          <w:b w:val="false"/>
          <w:i w:val="false"/>
          <w:color w:val="000000"/>
          <w:sz w:val="28"/>
        </w:rPr>
        <w:t>
      62.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10"/>
    <w:bookmarkStart w:name="z116" w:id="111"/>
    <w:p>
      <w:pPr>
        <w:spacing w:after="0"/>
        <w:ind w:left="0"/>
        <w:jc w:val="both"/>
      </w:pPr>
      <w:r>
        <w:rPr>
          <w:rFonts w:ascii="Times New Roman"/>
          <w:b w:val="false"/>
          <w:i w:val="false"/>
          <w:color w:val="000000"/>
          <w:sz w:val="28"/>
        </w:rPr>
        <w:t>
      63. Комиссияның отырысы оның құрамының кем дегенде үштен екісі қатысқан жағдайда өкілетті болып есептеледі.</w:t>
      </w:r>
    </w:p>
    <w:bookmarkEnd w:id="111"/>
    <w:bookmarkStart w:name="z117" w:id="112"/>
    <w:p>
      <w:pPr>
        <w:spacing w:after="0"/>
        <w:ind w:left="0"/>
        <w:jc w:val="both"/>
      </w:pPr>
      <w:r>
        <w:rPr>
          <w:rFonts w:ascii="Times New Roman"/>
          <w:b w:val="false"/>
          <w:i w:val="false"/>
          <w:color w:val="000000"/>
          <w:sz w:val="28"/>
        </w:rPr>
        <w:t>
      64.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12"/>
    <w:bookmarkStart w:name="z118" w:id="113"/>
    <w:p>
      <w:pPr>
        <w:spacing w:after="0"/>
        <w:ind w:left="0"/>
        <w:jc w:val="both"/>
      </w:pPr>
      <w:r>
        <w:rPr>
          <w:rFonts w:ascii="Times New Roman"/>
          <w:b w:val="false"/>
          <w:i w:val="false"/>
          <w:color w:val="000000"/>
          <w:sz w:val="28"/>
        </w:rPr>
        <w:t>
      65. Комиссияның шешімі ашық дауыс беру арқылы қабылданады.</w:t>
      </w:r>
    </w:p>
    <w:bookmarkEnd w:id="113"/>
    <w:bookmarkStart w:name="z119" w:id="114"/>
    <w:p>
      <w:pPr>
        <w:spacing w:after="0"/>
        <w:ind w:left="0"/>
        <w:jc w:val="both"/>
      </w:pPr>
      <w:r>
        <w:rPr>
          <w:rFonts w:ascii="Times New Roman"/>
          <w:b w:val="false"/>
          <w:i w:val="false"/>
          <w:color w:val="000000"/>
          <w:sz w:val="28"/>
        </w:rPr>
        <w:t>
      66.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14"/>
    <w:bookmarkStart w:name="z120" w:id="115"/>
    <w:p>
      <w:pPr>
        <w:spacing w:after="0"/>
        <w:ind w:left="0"/>
        <w:jc w:val="both"/>
      </w:pPr>
      <w:r>
        <w:rPr>
          <w:rFonts w:ascii="Times New Roman"/>
          <w:b w:val="false"/>
          <w:i w:val="false"/>
          <w:color w:val="000000"/>
          <w:sz w:val="28"/>
        </w:rPr>
        <w:t>
      67. Комиссияның хатшысы персоналды басқару қызметінің қызметшісі болып табылады. Комиссияның хатшысы дауыс беруге қатыспайды.</w:t>
      </w:r>
    </w:p>
    <w:bookmarkEnd w:id="115"/>
    <w:bookmarkStart w:name="z121" w:id="116"/>
    <w:p>
      <w:pPr>
        <w:spacing w:after="0"/>
        <w:ind w:left="0"/>
        <w:jc w:val="both"/>
      </w:pPr>
      <w:r>
        <w:rPr>
          <w:rFonts w:ascii="Times New Roman"/>
          <w:b w:val="false"/>
          <w:i w:val="false"/>
          <w:color w:val="000000"/>
          <w:sz w:val="28"/>
        </w:rPr>
        <w:t>
      68. Персоналды басқару қызметі Комиссия төрағасымен келісілген мерзімдерге Комиссия отырысының өткізілуін қамтамасыз етеді.</w:t>
      </w:r>
    </w:p>
    <w:bookmarkEnd w:id="116"/>
    <w:bookmarkStart w:name="z122" w:id="117"/>
    <w:p>
      <w:pPr>
        <w:spacing w:after="0"/>
        <w:ind w:left="0"/>
        <w:jc w:val="both"/>
      </w:pPr>
      <w:r>
        <w:rPr>
          <w:rFonts w:ascii="Times New Roman"/>
          <w:b w:val="false"/>
          <w:i w:val="false"/>
          <w:color w:val="000000"/>
          <w:sz w:val="28"/>
        </w:rPr>
        <w:t>
      69. Персоналды басқару қызметі Комиссияның отырысына келесі құжаттарды ұсынады:</w:t>
      </w:r>
    </w:p>
    <w:bookmarkEnd w:id="11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123" w:id="118"/>
    <w:p>
      <w:pPr>
        <w:spacing w:after="0"/>
        <w:ind w:left="0"/>
        <w:jc w:val="both"/>
      </w:pPr>
      <w:r>
        <w:rPr>
          <w:rFonts w:ascii="Times New Roman"/>
          <w:b w:val="false"/>
          <w:i w:val="false"/>
          <w:color w:val="000000"/>
          <w:sz w:val="28"/>
        </w:rPr>
        <w:t>
      70. Комиссия бағалау нәтижелерін қарайды да келесі шешімдердің біреуін қабылдайды:</w:t>
      </w:r>
    </w:p>
    <w:bookmarkEnd w:id="11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124" w:id="119"/>
    <w:p>
      <w:pPr>
        <w:spacing w:after="0"/>
        <w:ind w:left="0"/>
        <w:jc w:val="both"/>
      </w:pPr>
      <w:r>
        <w:rPr>
          <w:rFonts w:ascii="Times New Roman"/>
          <w:b w:val="false"/>
          <w:i w:val="false"/>
          <w:color w:val="000000"/>
          <w:sz w:val="28"/>
        </w:rPr>
        <w:t>
      71.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19"/>
    <w:bookmarkStart w:name="z125" w:id="120"/>
    <w:p>
      <w:pPr>
        <w:spacing w:after="0"/>
        <w:ind w:left="0"/>
        <w:jc w:val="both"/>
      </w:pPr>
      <w:r>
        <w:rPr>
          <w:rFonts w:ascii="Times New Roman"/>
          <w:b w:val="false"/>
          <w:i w:val="false"/>
          <w:color w:val="000000"/>
          <w:sz w:val="28"/>
        </w:rPr>
        <w:t>
      72. Бағалаудың нәтижелері уәкілетті тұлғамен бекітіледі және хаттамада тіркеледі.</w:t>
      </w:r>
    </w:p>
    <w:bookmarkEnd w:id="120"/>
    <w:bookmarkStart w:name="z126" w:id="121"/>
    <w:p>
      <w:pPr>
        <w:spacing w:after="0"/>
        <w:ind w:left="0"/>
        <w:jc w:val="both"/>
      </w:pPr>
      <w:r>
        <w:rPr>
          <w:rFonts w:ascii="Times New Roman"/>
          <w:b w:val="false"/>
          <w:i w:val="false"/>
          <w:color w:val="000000"/>
          <w:sz w:val="28"/>
        </w:rPr>
        <w:t>
      73. Персоналды басқару қызметі қызметшіні бағалау нәтижелерімен ол аяқталған соң екі жұмыс күні ішінде таныстырады.</w:t>
      </w:r>
    </w:p>
    <w:bookmarkEnd w:id="121"/>
    <w:bookmarkStart w:name="z127" w:id="122"/>
    <w:p>
      <w:pPr>
        <w:spacing w:after="0"/>
        <w:ind w:left="0"/>
        <w:jc w:val="both"/>
      </w:pPr>
      <w:r>
        <w:rPr>
          <w:rFonts w:ascii="Times New Roman"/>
          <w:b w:val="false"/>
          <w:i w:val="false"/>
          <w:color w:val="000000"/>
          <w:sz w:val="28"/>
        </w:rPr>
        <w:t>
      74. Қызметшіні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2"/>
    <w:bookmarkStart w:name="z128" w:id="123"/>
    <w:p>
      <w:pPr>
        <w:spacing w:after="0"/>
        <w:ind w:left="0"/>
        <w:jc w:val="both"/>
      </w:pPr>
      <w:r>
        <w:rPr>
          <w:rFonts w:ascii="Times New Roman"/>
          <w:b w:val="false"/>
          <w:i w:val="false"/>
          <w:color w:val="000000"/>
          <w:sz w:val="28"/>
        </w:rPr>
        <w:t>
      75.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23"/>
    <w:bookmarkStart w:name="z129" w:id="124"/>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124"/>
    <w:bookmarkStart w:name="z130" w:id="125"/>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125"/>
    <w:bookmarkStart w:name="z131" w:id="126"/>
    <w:p>
      <w:pPr>
        <w:spacing w:after="0"/>
        <w:ind w:left="0"/>
        <w:jc w:val="both"/>
      </w:pPr>
      <w:r>
        <w:rPr>
          <w:rFonts w:ascii="Times New Roman"/>
          <w:b w:val="false"/>
          <w:i w:val="false"/>
          <w:color w:val="000000"/>
          <w:sz w:val="28"/>
        </w:rPr>
        <w:t>
      76. Қзметші бағалау нәтижелеріне сот тәртібінде шағымдануға құқылы.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3" w:id="127"/>
    <w:p>
      <w:pPr>
        <w:spacing w:after="0"/>
        <w:ind w:left="0"/>
        <w:jc w:val="left"/>
      </w:pPr>
      <w:r>
        <w:rPr>
          <w:rFonts w:ascii="Times New Roman"/>
          <w:b/>
          <w:i w:val="false"/>
          <w:color w:val="000000"/>
        </w:rPr>
        <w:t xml:space="preserve"> Қазақстан Республикасы Әділет министрлігінің құрылымдық/аумақтық</w:t>
      </w:r>
      <w:r>
        <w:br/>
      </w:r>
      <w:r>
        <w:rPr>
          <w:rFonts w:ascii="Times New Roman"/>
          <w:b/>
          <w:i w:val="false"/>
          <w:color w:val="000000"/>
        </w:rPr>
        <w:t>бөлімше басшысының</w:t>
      </w:r>
      <w:r>
        <w:br/>
      </w:r>
      <w:r>
        <w:rPr>
          <w:rFonts w:ascii="Times New Roman"/>
          <w:b/>
          <w:i w:val="false"/>
          <w:color w:val="000000"/>
        </w:rPr>
        <w:t xml:space="preserve">жеке жұмыс жоспары_________________________________________________ жыл </w:t>
      </w:r>
      <w:r>
        <w:br/>
      </w:r>
      <w:r>
        <w:rPr>
          <w:rFonts w:ascii="Times New Roman"/>
          <w:b/>
          <w:i w:val="false"/>
          <w:color w:val="000000"/>
        </w:rPr>
        <w:t>(жеке жоспар құрылатын кезең)</w:t>
      </w:r>
    </w:p>
    <w:bookmarkEnd w:id="127"/>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құрылымдық/аумақтық бөлімшесінің атауы:_________________________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5" w:id="128"/>
    <w:p>
      <w:pPr>
        <w:spacing w:after="0"/>
        <w:ind w:left="0"/>
        <w:jc w:val="left"/>
      </w:pPr>
      <w:r>
        <w:rPr>
          <w:rFonts w:ascii="Times New Roman"/>
          <w:b/>
          <w:i w:val="false"/>
          <w:color w:val="000000"/>
        </w:rPr>
        <w:t xml:space="preserve"> НМИ бойынша бағалау парағы 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7" w:id="12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bookmarkStart w:name="z139" w:id="130"/>
    <w:p>
      <w:pPr>
        <w:spacing w:after="0"/>
        <w:ind w:left="0"/>
        <w:jc w:val="left"/>
      </w:pPr>
      <w:r>
        <w:rPr>
          <w:rFonts w:ascii="Times New Roman"/>
          <w:b/>
          <w:i w:val="false"/>
          <w:color w:val="000000"/>
        </w:rPr>
        <w:t xml:space="preserve"> Саралау әдісі бойынша бағалау парағы</w:t>
      </w:r>
    </w:p>
    <w:bookmarkEnd w:id="130"/>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(құрылымдық/аумақтық бөлімше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1" w:id="131"/>
    <w:p>
      <w:pPr>
        <w:spacing w:after="0"/>
        <w:ind w:left="0"/>
        <w:jc w:val="left"/>
      </w:pPr>
      <w:r>
        <w:rPr>
          <w:rFonts w:ascii="Times New Roman"/>
          <w:b/>
          <w:i w:val="false"/>
          <w:color w:val="000000"/>
        </w:rPr>
        <w:t xml:space="preserve"> Құрылымдық/аумақтық бөлімшелер басшыларының 360 әдісімен бағалау парағы</w:t>
      </w:r>
    </w:p>
    <w:bookmarkEnd w:id="131"/>
    <w:p>
      <w:pPr>
        <w:spacing w:after="0"/>
        <w:ind w:left="0"/>
        <w:jc w:val="both"/>
      </w:pPr>
      <w:r>
        <w:rPr>
          <w:rFonts w:ascii="Times New Roman"/>
          <w:b w:val="false"/>
          <w:i w:val="false"/>
          <w:color w:val="000000"/>
          <w:sz w:val="28"/>
        </w:rPr>
        <w:t>
      Құрылымдық/аумақтық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3" w:id="132"/>
    <w:p>
      <w:pPr>
        <w:spacing w:after="0"/>
        <w:ind w:left="0"/>
        <w:jc w:val="left"/>
      </w:pPr>
      <w:r>
        <w:rPr>
          <w:rFonts w:ascii="Times New Roman"/>
          <w:b/>
          <w:i w:val="false"/>
          <w:color w:val="000000"/>
        </w:rPr>
        <w:t xml:space="preserve"> "Б" корпусы қызметшілерін 360 әдісімен бағалау парағы </w:t>
      </w:r>
    </w:p>
    <w:bookmarkEnd w:id="132"/>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5" w:id="133"/>
    <w:p>
      <w:pPr>
        <w:spacing w:after="0"/>
        <w:ind w:left="0"/>
        <w:jc w:val="left"/>
      </w:pPr>
      <w:r>
        <w:rPr>
          <w:rFonts w:ascii="Times New Roman"/>
          <w:b/>
          <w:i w:val="false"/>
          <w:color w:val="000000"/>
        </w:rPr>
        <w:t xml:space="preserve"> Қызметшіні 360 әдісімен бағалау нәтижесі (құрылымдық/аумақтық бөлімшелердің басшылары үшін)</w:t>
      </w:r>
    </w:p>
    <w:bookmarkEnd w:id="133"/>
    <w:p>
      <w:pPr>
        <w:spacing w:after="0"/>
        <w:ind w:left="0"/>
        <w:jc w:val="both"/>
      </w:pPr>
      <w:r>
        <w:rPr>
          <w:rFonts w:ascii="Times New Roman"/>
          <w:b w:val="false"/>
          <w:i w:val="false"/>
          <w:color w:val="000000"/>
          <w:sz w:val="28"/>
        </w:rPr>
        <w:t>
      Құрылымдық/аумақтық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7" w:id="134"/>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34"/>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49" w:id="135"/>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bookmarkEnd w:id="135"/>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51" w:id="136"/>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p>
            <w:pPr>
              <w:spacing w:after="20"/>
              <w:ind w:left="20"/>
              <w:jc w:val="both"/>
            </w:pPr>
            <w:r>
              <w:rPr>
                <w:rFonts w:ascii="Times New Roman"/>
                <w:b w:val="false"/>
                <w:i w:val="false"/>
                <w:color w:val="000000"/>
                <w:sz w:val="20"/>
              </w:rPr>
              <w:t>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3" w:id="137"/>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bookmarkEnd w:id="137"/>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