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cd964" w14:textId="a2cd9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"Күзет қызметімен айналысу кұқығына лицензия беру" мемлекеттік қызмет стандартын бекіту туралы" Қазақстан Республикасы Ішкі істер министрінің 2015 жылғы 16 наурыздағы № 236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2018 жылғы 4 сәуірдегі № 256 бұйрығы. Қазақстан Республикасының Әділет министрлігінде 2018 жылғы 27 сәуірде № 16827 болып тіркелді. Күші жойылды- Қазақстан Республикасы Ішкі істер министрінің 2020 жылғы 28 наурыздағы № 261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28.03.2020 </w:t>
      </w:r>
      <w:r>
        <w:rPr>
          <w:rFonts w:ascii="Times New Roman"/>
          <w:b w:val="false"/>
          <w:i w:val="false"/>
          <w:color w:val="ff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"Күзет қызметімен айналысу кұқығына лицензия беру" мемлекеттік қызмет стандартын бекіту туралы" Қазақстан Республикасы Ішкі істер министрінің 2015 жылғы 16 наурыздағы № 236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 тіркеу тізілімінде № 11143 тіркелген, "Әділет" ақпараттық-құқықтық жүйесінде 2015 жылғы 9 қыркүйекте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"Күзет қызметімен айналысу кұқығына лицензия беру" мемлекеттік қызмет </w:t>
      </w:r>
      <w:r>
        <w:rPr>
          <w:rFonts w:ascii="Times New Roman"/>
          <w:b w:val="false"/>
          <w:i w:val="false"/>
          <w:color w:val="000000"/>
          <w:sz w:val="28"/>
        </w:rPr>
        <w:t>стандартында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атауы мынадай редакцияда жазылсын:</w:t>
      </w:r>
    </w:p>
    <w:bookmarkStart w:name="z15" w:id="3"/>
    <w:p>
      <w:pPr>
        <w:spacing w:after="0"/>
        <w:ind w:left="0"/>
        <w:jc w:val="both"/>
      </w:pPr>
      <w:r>
        <w:rPr>
          <w:rFonts w:ascii="Times New Roman"/>
          <w:b w:val="false"/>
          <w:i w:val="false"/>
          <w:color w:val="000000"/>
          <w:sz w:val="28"/>
        </w:rPr>
        <w:t>
      "1-тарау.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6" w:id="4"/>
    <w:p>
      <w:pPr>
        <w:spacing w:after="0"/>
        <w:ind w:left="0"/>
        <w:jc w:val="both"/>
      </w:pPr>
      <w:r>
        <w:rPr>
          <w:rFonts w:ascii="Times New Roman"/>
          <w:b w:val="false"/>
          <w:i w:val="false"/>
          <w:color w:val="000000"/>
          <w:sz w:val="28"/>
        </w:rPr>
        <w:t>
      "3. Мемлекеттік қызметті Министрліктің аумақтық бөліністері (бұдан әрі – көрсетілетін қызметті беруші) көрсетеді.</w:t>
      </w:r>
    </w:p>
    <w:bookmarkEnd w:id="4"/>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көрсетілетін қызметті берушінің кеңсесі не "электрондық үкіметтің" www.еgov.kz веб-порталы немесе www.elicense.kz веб-порталы (бұдан әрі – портал)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атауы мынадай редакцияда жазылсын:</w:t>
      </w:r>
    </w:p>
    <w:bookmarkStart w:name="z17" w:id="5"/>
    <w:p>
      <w:pPr>
        <w:spacing w:after="0"/>
        <w:ind w:left="0"/>
        <w:jc w:val="both"/>
      </w:pPr>
      <w:r>
        <w:rPr>
          <w:rFonts w:ascii="Times New Roman"/>
          <w:b w:val="false"/>
          <w:i w:val="false"/>
          <w:color w:val="000000"/>
          <w:sz w:val="28"/>
        </w:rPr>
        <w:t>
      "2-тарау. Мемлекеттік қызметті көрсету тәртібі";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8" w:id="6"/>
    <w:p>
      <w:pPr>
        <w:spacing w:after="0"/>
        <w:ind w:left="0"/>
        <w:jc w:val="both"/>
      </w:pPr>
      <w:r>
        <w:rPr>
          <w:rFonts w:ascii="Times New Roman"/>
          <w:b w:val="false"/>
          <w:i w:val="false"/>
          <w:color w:val="000000"/>
          <w:sz w:val="28"/>
        </w:rPr>
        <w:t>
      "4. Мемлекеттік қызметті көрсету мерзімдері:</w:t>
      </w:r>
    </w:p>
    <w:bookmarkEnd w:id="6"/>
    <w:p>
      <w:pPr>
        <w:spacing w:after="0"/>
        <w:ind w:left="0"/>
        <w:jc w:val="both"/>
      </w:pPr>
      <w:r>
        <w:rPr>
          <w:rFonts w:ascii="Times New Roman"/>
          <w:b w:val="false"/>
          <w:i w:val="false"/>
          <w:color w:val="000000"/>
          <w:sz w:val="28"/>
        </w:rPr>
        <w:t>
      1) көрсетілетін қызметті берушіге құжаттар топтамасын тапсырған, сондай-ақ порталға жүгінген сәттен бастап:</w:t>
      </w:r>
    </w:p>
    <w:p>
      <w:pPr>
        <w:spacing w:after="0"/>
        <w:ind w:left="0"/>
        <w:jc w:val="both"/>
      </w:pPr>
      <w:r>
        <w:rPr>
          <w:rFonts w:ascii="Times New Roman"/>
          <w:b w:val="false"/>
          <w:i w:val="false"/>
          <w:color w:val="000000"/>
          <w:sz w:val="28"/>
        </w:rPr>
        <w:t>
      лицензия берген кезде – 10 (он) жұмыс күнінен кеш емес;</w:t>
      </w:r>
    </w:p>
    <w:p>
      <w:pPr>
        <w:spacing w:after="0"/>
        <w:ind w:left="0"/>
        <w:jc w:val="both"/>
      </w:pPr>
      <w:r>
        <w:rPr>
          <w:rFonts w:ascii="Times New Roman"/>
          <w:b w:val="false"/>
          <w:i w:val="false"/>
          <w:color w:val="000000"/>
          <w:sz w:val="28"/>
        </w:rPr>
        <w:t>
      лицензияны қайта ресімдеген кезде – 3 (үш) жұмыс күнінен кеш емес;</w:t>
      </w:r>
    </w:p>
    <w:p>
      <w:pPr>
        <w:spacing w:after="0"/>
        <w:ind w:left="0"/>
        <w:jc w:val="both"/>
      </w:pPr>
      <w:r>
        <w:rPr>
          <w:rFonts w:ascii="Times New Roman"/>
          <w:b w:val="false"/>
          <w:i w:val="false"/>
          <w:color w:val="000000"/>
          <w:sz w:val="28"/>
        </w:rPr>
        <w:t>
      лицензияның телнұсқасын берген кезде – 2 (екі) жұмыс күні;</w:t>
      </w:r>
    </w:p>
    <w:p>
      <w:pPr>
        <w:spacing w:after="0"/>
        <w:ind w:left="0"/>
        <w:jc w:val="both"/>
      </w:pPr>
      <w:r>
        <w:rPr>
          <w:rFonts w:ascii="Times New Roman"/>
          <w:b w:val="false"/>
          <w:i w:val="false"/>
          <w:color w:val="000000"/>
          <w:sz w:val="28"/>
        </w:rPr>
        <w:t>
      2) құжаттар топтамасын тапсыру үшін рұқсат берілетін ең ұзақ уақыт – 15 (он бес) минут;</w:t>
      </w:r>
    </w:p>
    <w:p>
      <w:pPr>
        <w:spacing w:after="0"/>
        <w:ind w:left="0"/>
        <w:jc w:val="both"/>
      </w:pPr>
      <w:r>
        <w:rPr>
          <w:rFonts w:ascii="Times New Roman"/>
          <w:b w:val="false"/>
          <w:i w:val="false"/>
          <w:color w:val="000000"/>
          <w:sz w:val="28"/>
        </w:rPr>
        <w:t>
      3) қызмет көрсетудің рұқсат берілетін ең ұзақ уақыты – 30 (отыз) минут.</w:t>
      </w:r>
    </w:p>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екі жұмыс күні ішінде ұсынылған құжаттардың толықтығын тексереді. Ұсынылған құжаттардың толық болмау фактісі және (немесе) қолданылу мерзімі өтіп кеткен құжаттарды ұсынғаны анықталған жағдайда, көрсетілетін қызметті беруші көрсетілген мерзімдерде өтінішті одан әрі қараудан дәлелді бас тарту туралы жауап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9" w:id="7"/>
    <w:p>
      <w:pPr>
        <w:spacing w:after="0"/>
        <w:ind w:left="0"/>
        <w:jc w:val="both"/>
      </w:pPr>
      <w:r>
        <w:rPr>
          <w:rFonts w:ascii="Times New Roman"/>
          <w:b w:val="false"/>
          <w:i w:val="false"/>
          <w:color w:val="000000"/>
          <w:sz w:val="28"/>
        </w:rPr>
        <w:t>
      "7. Мемлекеттік қызмет заңды тұлғаларға (бұдан әрі – көрсетілетін қызметті алушы) ақылы негізде көрсетіледі.</w:t>
      </w:r>
    </w:p>
    <w:bookmarkEnd w:id="7"/>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w:t>
      </w:r>
      <w:r>
        <w:rPr>
          <w:rFonts w:ascii="Times New Roman"/>
          <w:b w:val="false"/>
          <w:i w:val="false"/>
          <w:color w:val="000000"/>
          <w:sz w:val="28"/>
        </w:rPr>
        <w:t>68-тарауына</w:t>
      </w:r>
      <w:r>
        <w:rPr>
          <w:rFonts w:ascii="Times New Roman"/>
          <w:b w:val="false"/>
          <w:i w:val="false"/>
          <w:color w:val="000000"/>
          <w:sz w:val="28"/>
        </w:rPr>
        <w:t xml:space="preserve"> сәйкес күзет қызметін жүзеге асыруға мемлекеттік қызмет көрсету үшін көрсетілетін қызметті алушылардан қызметтің жекелеген түрлерімен айналысу құқығы үшін алты айлық есептік көрсеткіш (бұдан әрі – АЕК) көлемінде лицензиялық алым (бұдан әрі – лицензиялық алым) алынады.</w:t>
      </w:r>
    </w:p>
    <w:p>
      <w:pPr>
        <w:spacing w:after="0"/>
        <w:ind w:left="0"/>
        <w:jc w:val="both"/>
      </w:pPr>
      <w:r>
        <w:rPr>
          <w:rFonts w:ascii="Times New Roman"/>
          <w:b w:val="false"/>
          <w:i w:val="false"/>
          <w:color w:val="000000"/>
          <w:sz w:val="28"/>
        </w:rPr>
        <w:t>
      Көрсетілетін қызметті алушылар күзет қызметін жүзеге асыруға лицензияны қайта ресімдеген кезде лицензиялық алым лицензияны беру кезіндегі мөлшерлемеден он пайыз көлемінде, бірақ лицензиялық алымды төлеу күніне белгіленген төлемнен төрт АЕК-тан көп емес мөлшерде алынады.</w:t>
      </w:r>
    </w:p>
    <w:p>
      <w:pPr>
        <w:spacing w:after="0"/>
        <w:ind w:left="0"/>
        <w:jc w:val="both"/>
      </w:pPr>
      <w:r>
        <w:rPr>
          <w:rFonts w:ascii="Times New Roman"/>
          <w:b w:val="false"/>
          <w:i w:val="false"/>
          <w:color w:val="000000"/>
          <w:sz w:val="28"/>
        </w:rPr>
        <w:t>
      Лицензияның телнұсқасын алған кезде лицензиялық алым лицензияны беру кезінде лицензиялық алымды төлеу күніне белгіленген мөлшерлемеден жүз пайыз мөлшерінде алынады.</w:t>
      </w:r>
    </w:p>
    <w:p>
      <w:pPr>
        <w:spacing w:after="0"/>
        <w:ind w:left="0"/>
        <w:jc w:val="both"/>
      </w:pPr>
      <w:r>
        <w:rPr>
          <w:rFonts w:ascii="Times New Roman"/>
          <w:b w:val="false"/>
          <w:i w:val="false"/>
          <w:color w:val="000000"/>
          <w:sz w:val="28"/>
        </w:rPr>
        <w:t>
      Алым сомасы лицензиялық алым көрсетілетін қызметті алушының тұрғылықты жері бойынша бюджетке лицензиарға тиісті құжаттарды бергенге дейін төленеді.</w:t>
      </w:r>
    </w:p>
    <w:p>
      <w:pPr>
        <w:spacing w:after="0"/>
        <w:ind w:left="0"/>
        <w:jc w:val="both"/>
      </w:pPr>
      <w:r>
        <w:rPr>
          <w:rFonts w:ascii="Times New Roman"/>
          <w:b w:val="false"/>
          <w:i w:val="false"/>
          <w:color w:val="000000"/>
          <w:sz w:val="28"/>
        </w:rPr>
        <w:t>
      Мемлекеттік көрсетілетін қызметті портал арқылы алуға электрондық сұрау салу берілген жағдайда, төлем "электрондық үкіметтің" төлем шлюзі (бұдан әрі – ЭҮТШ) арқылы жүзеге асырылуы мүмкін.";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0" w:id="8"/>
    <w:p>
      <w:pPr>
        <w:spacing w:after="0"/>
        <w:ind w:left="0"/>
        <w:jc w:val="both"/>
      </w:pPr>
      <w:r>
        <w:rPr>
          <w:rFonts w:ascii="Times New Roman"/>
          <w:b w:val="false"/>
          <w:i w:val="false"/>
          <w:color w:val="000000"/>
          <w:sz w:val="28"/>
        </w:rPr>
        <w:t>
      "9. Көрсетілетін қызметті алушы (немесе сенімхат бойынша оның өкілі) көрсетілетін қызметті берушіге жүгінген кезде мемлекеттік қызметті көрсету үшін қажетті құжаттар тізбесі:</w:t>
      </w:r>
    </w:p>
    <w:bookmarkEnd w:id="8"/>
    <w:p>
      <w:pPr>
        <w:spacing w:after="0"/>
        <w:ind w:left="0"/>
        <w:jc w:val="both"/>
      </w:pPr>
      <w:r>
        <w:rPr>
          <w:rFonts w:ascii="Times New Roman"/>
          <w:b w:val="false"/>
          <w:i w:val="false"/>
          <w:color w:val="000000"/>
          <w:sz w:val="28"/>
        </w:rPr>
        <w:t>
      1) лицензия алу үшін:</w:t>
      </w:r>
    </w:p>
    <w:p>
      <w:pPr>
        <w:spacing w:after="0"/>
        <w:ind w:left="0"/>
        <w:jc w:val="both"/>
      </w:pPr>
      <w:r>
        <w:rPr>
          <w:rFonts w:ascii="Times New Roman"/>
          <w:b w:val="false"/>
          <w:i w:val="false"/>
          <w:color w:val="000000"/>
          <w:sz w:val="28"/>
        </w:rPr>
        <w:t xml:space="preserve">
      "Лицензияны және (немесе) лицензияға қосымшаны алуға және қайта ресімдеуге арналған өтініштердің нысандарын, лицензиялардың және (немесе) лицензияларға қосымшалардың нысандарын бекіту туралы" Қазақстан Республикасы Ұлттық экономика министрінің 2015 жылғы 6 қаңтардағы № 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 тіркеу тізілімінде № 10195 тіркелген) (бұдан әрі – № 3 бұйрық) бекітілген нысан бойынша өтініш;</w:t>
      </w:r>
    </w:p>
    <w:p>
      <w:pPr>
        <w:spacing w:after="0"/>
        <w:ind w:left="0"/>
        <w:jc w:val="both"/>
      </w:pPr>
      <w:r>
        <w:rPr>
          <w:rFonts w:ascii="Times New Roman"/>
          <w:b w:val="false"/>
          <w:i w:val="false"/>
          <w:color w:val="000000"/>
          <w:sz w:val="28"/>
        </w:rPr>
        <w:t>
      жарғының көшірмесі (салыстыру үшін түпнұсқасы ұсынылмаған жағдайда нотариалды куәландырылған);</w:t>
      </w:r>
    </w:p>
    <w:p>
      <w:pPr>
        <w:spacing w:after="0"/>
        <w:ind w:left="0"/>
        <w:jc w:val="both"/>
      </w:pPr>
      <w:r>
        <w:rPr>
          <w:rFonts w:ascii="Times New Roman"/>
          <w:b w:val="false"/>
          <w:i w:val="false"/>
          <w:color w:val="000000"/>
          <w:sz w:val="28"/>
        </w:rPr>
        <w:t>
      бюджетке лицензиялық алымның төленгенін растайтын құжаттың көшірмесі (салыстыру үшін түпнұсқасы ұсынылмаған жағдайда нотариалды куәландырылған);</w:t>
      </w:r>
    </w:p>
    <w:p>
      <w:pPr>
        <w:spacing w:after="0"/>
        <w:ind w:left="0"/>
        <w:jc w:val="both"/>
      </w:pPr>
      <w:r>
        <w:rPr>
          <w:rFonts w:ascii="Times New Roman"/>
          <w:b w:val="false"/>
          <w:i w:val="false"/>
          <w:color w:val="000000"/>
          <w:sz w:val="28"/>
        </w:rPr>
        <w:t>
      көрсетілетін қызметті алушының біліктілік талаптарына сәйкестігін растайтын құжаттар тізбесіне сәйкес мәліметтер мен құжаттар:</w:t>
      </w:r>
    </w:p>
    <w:p>
      <w:pPr>
        <w:spacing w:after="0"/>
        <w:ind w:left="0"/>
        <w:jc w:val="both"/>
      </w:pPr>
      <w:r>
        <w:rPr>
          <w:rFonts w:ascii="Times New Roman"/>
          <w:b w:val="false"/>
          <w:i w:val="false"/>
          <w:color w:val="000000"/>
          <w:sz w:val="28"/>
        </w:rPr>
        <w:t>
      стандартқа қосымшаға сәйкес лицензия бойынша (күзет қызметімен айналысу құқығына лицензия беру) мәліметтер нысаны;</w:t>
      </w:r>
    </w:p>
    <w:p>
      <w:pPr>
        <w:spacing w:after="0"/>
        <w:ind w:left="0"/>
        <w:jc w:val="both"/>
      </w:pPr>
      <w:r>
        <w:rPr>
          <w:rFonts w:ascii="Times New Roman"/>
          <w:b w:val="false"/>
          <w:i w:val="false"/>
          <w:color w:val="000000"/>
          <w:sz w:val="28"/>
        </w:rPr>
        <w:t>
      еңбек қызметін растайтын құжат көшірмесі;</w:t>
      </w:r>
    </w:p>
    <w:p>
      <w:pPr>
        <w:spacing w:after="0"/>
        <w:ind w:left="0"/>
        <w:jc w:val="both"/>
      </w:pPr>
      <w:r>
        <w:rPr>
          <w:rFonts w:ascii="Times New Roman"/>
          <w:b w:val="false"/>
          <w:i w:val="false"/>
          <w:color w:val="000000"/>
          <w:sz w:val="28"/>
        </w:rPr>
        <w:t>
      психоневрологиялық және наркологиялық диспансерлердің медициналық анықтамалары;</w:t>
      </w:r>
    </w:p>
    <w:p>
      <w:pPr>
        <w:spacing w:after="0"/>
        <w:ind w:left="0"/>
        <w:jc w:val="both"/>
      </w:pPr>
      <w:r>
        <w:rPr>
          <w:rFonts w:ascii="Times New Roman"/>
          <w:b w:val="false"/>
          <w:i w:val="false"/>
          <w:color w:val="000000"/>
          <w:sz w:val="28"/>
        </w:rPr>
        <w:t>
      өз қызметінде қару мен оқ-дәрілерді пайдаланатын жеке күзет ұйымдарында оларды сақтауға арналған үй-жайлар (не белгіленген талаптарға жауап беретін үй-жайларда оларды сақтауға арналған шарт) болған кезде – сақтау және (немесе) жалға алу шартының көшірмесі, сондай-ақ қару мен оқ-дәрілерді сақтауға арналған үй-жайды тексеру актісі;</w:t>
      </w:r>
    </w:p>
    <w:p>
      <w:pPr>
        <w:spacing w:after="0"/>
        <w:ind w:left="0"/>
        <w:jc w:val="both"/>
      </w:pPr>
      <w:r>
        <w:rPr>
          <w:rFonts w:ascii="Times New Roman"/>
          <w:b w:val="false"/>
          <w:i w:val="false"/>
          <w:color w:val="000000"/>
          <w:sz w:val="28"/>
        </w:rPr>
        <w:t>
      2) лицензия бар қызмет түрінің шеңберінде лицензияны қайта ресімдеу үшін мынадай құжаттар қажет:</w:t>
      </w:r>
    </w:p>
    <w:p>
      <w:pPr>
        <w:spacing w:after="0"/>
        <w:ind w:left="0"/>
        <w:jc w:val="both"/>
      </w:pPr>
      <w:r>
        <w:rPr>
          <w:rFonts w:ascii="Times New Roman"/>
          <w:b w:val="false"/>
          <w:i w:val="false"/>
          <w:color w:val="000000"/>
          <w:sz w:val="28"/>
        </w:rPr>
        <w:t xml:space="preserve">
      № 3 бұйрықпен бекітілген нысан бойынша </w:t>
      </w:r>
      <w:r>
        <w:rPr>
          <w:rFonts w:ascii="Times New Roman"/>
          <w:b w:val="false"/>
          <w:i w:val="false"/>
          <w:color w:val="000000"/>
          <w:sz w:val="28"/>
        </w:rPr>
        <w:t>өтініш</w:t>
      </w:r>
      <w:r>
        <w:rPr>
          <w:rFonts w:ascii="Times New Roman"/>
          <w:b w:val="false"/>
          <w:i w:val="false"/>
          <w:color w:val="000000"/>
          <w:sz w:val="28"/>
        </w:rPr>
        <w:t>;</w:t>
      </w:r>
    </w:p>
    <w:p>
      <w:pPr>
        <w:spacing w:after="0"/>
        <w:ind w:left="0"/>
        <w:jc w:val="both"/>
      </w:pPr>
      <w:r>
        <w:rPr>
          <w:rFonts w:ascii="Times New Roman"/>
          <w:b w:val="false"/>
          <w:i w:val="false"/>
          <w:color w:val="000000"/>
          <w:sz w:val="28"/>
        </w:rPr>
        <w:t>
      бюджетке лицензиялық алымның төленгенін растайтын құжаттың көшірмесі (салыстыру үшін түпнұсқасы ұсынылмаған жағдайда нотариалды куәландырылған);</w:t>
      </w:r>
    </w:p>
    <w:p>
      <w:pPr>
        <w:spacing w:after="0"/>
        <w:ind w:left="0"/>
        <w:jc w:val="both"/>
      </w:pPr>
      <w:r>
        <w:rPr>
          <w:rFonts w:ascii="Times New Roman"/>
          <w:b w:val="false"/>
          <w:i w:val="false"/>
          <w:color w:val="000000"/>
          <w:sz w:val="28"/>
        </w:rPr>
        <w:t>
      3) лицензия жоғалған, бүлінген кезде көрсетілетін қызметті алушы порталдағы тиісті ақпараттық жүйелерден лицензия туралы мәліметтерді алу мүмкіндігі болмаған жағдайда ғана көрсетілетін қызметті берушіге лицензияның телнұсқасын алу үшін жүгінеді және мынадай құжаттарды ұсынады:</w:t>
      </w:r>
    </w:p>
    <w:p>
      <w:pPr>
        <w:spacing w:after="0"/>
        <w:ind w:left="0"/>
        <w:jc w:val="both"/>
      </w:pPr>
      <w:r>
        <w:rPr>
          <w:rFonts w:ascii="Times New Roman"/>
          <w:b w:val="false"/>
          <w:i w:val="false"/>
          <w:color w:val="000000"/>
          <w:sz w:val="28"/>
        </w:rPr>
        <w:t>
      ерікті нысанда өтініш;</w:t>
      </w:r>
    </w:p>
    <w:p>
      <w:pPr>
        <w:spacing w:after="0"/>
        <w:ind w:left="0"/>
        <w:jc w:val="both"/>
      </w:pPr>
      <w:r>
        <w:rPr>
          <w:rFonts w:ascii="Times New Roman"/>
          <w:b w:val="false"/>
          <w:i w:val="false"/>
          <w:color w:val="000000"/>
          <w:sz w:val="28"/>
        </w:rPr>
        <w:t>
      бюджетке лицензиялық алымның төленгенін растайтын құжаттың көшірмесі (салыстыру үшін түпнұсқасы ұсынылмаған жағдайда нотариалды куәландырылған);</w:t>
      </w:r>
    </w:p>
    <w:p>
      <w:pPr>
        <w:spacing w:after="0"/>
        <w:ind w:left="0"/>
        <w:jc w:val="both"/>
      </w:pPr>
      <w:r>
        <w:rPr>
          <w:rFonts w:ascii="Times New Roman"/>
          <w:b w:val="false"/>
          <w:i w:val="false"/>
          <w:color w:val="000000"/>
          <w:sz w:val="28"/>
        </w:rPr>
        <w:t>
      портал арқылы жүгінген кезде:</w:t>
      </w:r>
    </w:p>
    <w:p>
      <w:pPr>
        <w:spacing w:after="0"/>
        <w:ind w:left="0"/>
        <w:jc w:val="both"/>
      </w:pPr>
      <w:r>
        <w:rPr>
          <w:rFonts w:ascii="Times New Roman"/>
          <w:b w:val="false"/>
          <w:i w:val="false"/>
          <w:color w:val="000000"/>
          <w:sz w:val="28"/>
        </w:rPr>
        <w:t>
      1) лицензия алу үшін:</w:t>
      </w:r>
    </w:p>
    <w:p>
      <w:pPr>
        <w:spacing w:after="0"/>
        <w:ind w:left="0"/>
        <w:jc w:val="both"/>
      </w:pPr>
      <w:r>
        <w:rPr>
          <w:rFonts w:ascii="Times New Roman"/>
          <w:b w:val="false"/>
          <w:i w:val="false"/>
          <w:color w:val="000000"/>
          <w:sz w:val="28"/>
        </w:rPr>
        <w:t>
      мәліметтер нысанымен толтырылған көрсетілетін қызметті алушының ЭЦҚ-мен куәландырылған электрондық құжат нысанындағы өтініш;</w:t>
      </w:r>
    </w:p>
    <w:p>
      <w:pPr>
        <w:spacing w:after="0"/>
        <w:ind w:left="0"/>
        <w:jc w:val="both"/>
      </w:pPr>
      <w:r>
        <w:rPr>
          <w:rFonts w:ascii="Times New Roman"/>
          <w:b w:val="false"/>
          <w:i w:val="false"/>
          <w:color w:val="000000"/>
          <w:sz w:val="28"/>
        </w:rPr>
        <w:t>
      жарғының электрондық көшірмесі;</w:t>
      </w:r>
    </w:p>
    <w:p>
      <w:pPr>
        <w:spacing w:after="0"/>
        <w:ind w:left="0"/>
        <w:jc w:val="both"/>
      </w:pPr>
      <w:r>
        <w:rPr>
          <w:rFonts w:ascii="Times New Roman"/>
          <w:b w:val="false"/>
          <w:i w:val="false"/>
          <w:color w:val="000000"/>
          <w:sz w:val="28"/>
        </w:rPr>
        <w:t>
      еңбек қызметін растайтын құжаттың электрондық көшірмесі;</w:t>
      </w:r>
    </w:p>
    <w:p>
      <w:pPr>
        <w:spacing w:after="0"/>
        <w:ind w:left="0"/>
        <w:jc w:val="both"/>
      </w:pPr>
      <w:r>
        <w:rPr>
          <w:rFonts w:ascii="Times New Roman"/>
          <w:b w:val="false"/>
          <w:i w:val="false"/>
          <w:color w:val="000000"/>
          <w:sz w:val="28"/>
        </w:rPr>
        <w:t>
      сұрау салуға тіркелетін психоневрологиялық және наркологиялық диспансерлердің медициналық анықтамаларының электрондық көшірмелері;</w:t>
      </w:r>
    </w:p>
    <w:p>
      <w:pPr>
        <w:spacing w:after="0"/>
        <w:ind w:left="0"/>
        <w:jc w:val="both"/>
      </w:pPr>
      <w:r>
        <w:rPr>
          <w:rFonts w:ascii="Times New Roman"/>
          <w:b w:val="false"/>
          <w:i w:val="false"/>
          <w:color w:val="000000"/>
          <w:sz w:val="28"/>
        </w:rPr>
        <w:t>
      ЭҮТШ арқылы жүргізілетін төлемді қоспағанда лицензиялық алымның төленгендігі туралы түбіртектің электрондық көшірмесі;</w:t>
      </w:r>
    </w:p>
    <w:p>
      <w:pPr>
        <w:spacing w:after="0"/>
        <w:ind w:left="0"/>
        <w:jc w:val="both"/>
      </w:pPr>
      <w:r>
        <w:rPr>
          <w:rFonts w:ascii="Times New Roman"/>
          <w:b w:val="false"/>
          <w:i w:val="false"/>
          <w:color w:val="000000"/>
          <w:sz w:val="28"/>
        </w:rPr>
        <w:t>
      өз қызметінде қару мен оқ-дәрілерді пайдаланатын жеке күзет ұйымдарында оларды сақтауға арналған үй-жайлар (не белгіленген талаптарға жауап беретін үй-жайларда оларды сақтауға арналған шарт) болған кезде – сақтау (және) немесе жалға алу шартының электрондық көшірмесі, сондай-ақ қару мен оқ-дәрілерді сақтауға арналған үй-жайды тексеру актісінің электрондық көшірмесі;</w:t>
      </w:r>
    </w:p>
    <w:p>
      <w:pPr>
        <w:spacing w:after="0"/>
        <w:ind w:left="0"/>
        <w:jc w:val="both"/>
      </w:pPr>
      <w:r>
        <w:rPr>
          <w:rFonts w:ascii="Times New Roman"/>
          <w:b w:val="false"/>
          <w:i w:val="false"/>
          <w:color w:val="000000"/>
          <w:sz w:val="28"/>
        </w:rPr>
        <w:t>
      2) лицензия бар қызмет түрінің шеңберінде лицензияны қайта ресімдеу үшін мынадай құжаттар қажет:</w:t>
      </w:r>
    </w:p>
    <w:p>
      <w:pPr>
        <w:spacing w:after="0"/>
        <w:ind w:left="0"/>
        <w:jc w:val="both"/>
      </w:pPr>
      <w:r>
        <w:rPr>
          <w:rFonts w:ascii="Times New Roman"/>
          <w:b w:val="false"/>
          <w:i w:val="false"/>
          <w:color w:val="000000"/>
          <w:sz w:val="28"/>
        </w:rPr>
        <w:t>
      көрсетілетін қызметті алушының ЭЦК-мен куәландырылған электрондық құжат нысанындағы өтініш;</w:t>
      </w:r>
    </w:p>
    <w:p>
      <w:pPr>
        <w:spacing w:after="0"/>
        <w:ind w:left="0"/>
        <w:jc w:val="both"/>
      </w:pPr>
      <w:r>
        <w:rPr>
          <w:rFonts w:ascii="Times New Roman"/>
          <w:b w:val="false"/>
          <w:i w:val="false"/>
          <w:color w:val="000000"/>
          <w:sz w:val="28"/>
        </w:rPr>
        <w:t>
      лицензияны қайта ресімдеу үшін ЭҮТШ арқылы жүргізілетін төлемді қоспағанда лицензиялық алымның төленгендігі туралы түбіртектің электрондық көшірмесі;</w:t>
      </w:r>
    </w:p>
    <w:p>
      <w:pPr>
        <w:spacing w:after="0"/>
        <w:ind w:left="0"/>
        <w:jc w:val="both"/>
      </w:pPr>
      <w:r>
        <w:rPr>
          <w:rFonts w:ascii="Times New Roman"/>
          <w:b w:val="false"/>
          <w:i w:val="false"/>
          <w:color w:val="000000"/>
          <w:sz w:val="28"/>
        </w:rPr>
        <w:t>
      3) лицензия жоғалған, бүлінген кезде көрсетілетін қызметті алушы порталдағы тиісті ақпараттық жүйелерден лицензия туралы мәліметтерді алу мүмкіндігі болмаған жағдайда ғана көрсетілетін қызметті берушіге лицензияның телнұсқасын алу үшін жүгінеді және мынадай құжаттарды ұсынады:</w:t>
      </w:r>
    </w:p>
    <w:p>
      <w:pPr>
        <w:spacing w:after="0"/>
        <w:ind w:left="0"/>
        <w:jc w:val="both"/>
      </w:pPr>
      <w:r>
        <w:rPr>
          <w:rFonts w:ascii="Times New Roman"/>
          <w:b w:val="false"/>
          <w:i w:val="false"/>
          <w:color w:val="000000"/>
          <w:sz w:val="28"/>
        </w:rPr>
        <w:t>
      көрсетілетін қызметті алушының ЭЦҚ-мен куәландырылған электрондық құжат нысанындағы өтініш;</w:t>
      </w:r>
    </w:p>
    <w:p>
      <w:pPr>
        <w:spacing w:after="0"/>
        <w:ind w:left="0"/>
        <w:jc w:val="both"/>
      </w:pPr>
      <w:r>
        <w:rPr>
          <w:rFonts w:ascii="Times New Roman"/>
          <w:b w:val="false"/>
          <w:i w:val="false"/>
          <w:color w:val="000000"/>
          <w:sz w:val="28"/>
        </w:rPr>
        <w:t>
      лицензия телнұсқасы үшін ЭҮТШ арқылы жүргізілетін төлемді қоспағанда лицензиялық алымның төленгендігі туралы түбіртектің электрондық көшірмесі.</w:t>
      </w:r>
    </w:p>
    <w:p>
      <w:pPr>
        <w:spacing w:after="0"/>
        <w:ind w:left="0"/>
        <w:jc w:val="both"/>
      </w:pPr>
      <w:r>
        <w:rPr>
          <w:rFonts w:ascii="Times New Roman"/>
          <w:b w:val="false"/>
          <w:i w:val="false"/>
          <w:color w:val="000000"/>
          <w:sz w:val="28"/>
        </w:rPr>
        <w:t>
      Мемлекеттік электрондық ақпараттық ресурстар болып табылатын жеке басын растайтын, заңды тұлға ретінде мемлекеттік тіркелуі туралы, лицензия туралы, соттылығының болмауы туралы, қылмыстық және әкімшілік жауапкершілікке тартылмағандығы туралы құжаттардың мәліметтерін қызметті көрсетушінің қызметкері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Портал арқылы жүгінген жағдайда көрсетілетін қызметті алушының "жеке кабинетіне" мемлекеттік көрсетілетін қызмет нәтижесін алу күні мен уақыты көрсетіле отырып, мемлекеттік көрсетілетін қызметті ұсыну үшін сұрау салудың қабылданғандығы туралы мәртебе жолданады.";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атауы мынадай редакцияда жазылсын:</w:t>
      </w:r>
    </w:p>
    <w:bookmarkStart w:name="z21" w:id="9"/>
    <w:p>
      <w:pPr>
        <w:spacing w:after="0"/>
        <w:ind w:left="0"/>
        <w:jc w:val="both"/>
      </w:pPr>
      <w:r>
        <w:rPr>
          <w:rFonts w:ascii="Times New Roman"/>
          <w:b w:val="false"/>
          <w:i w:val="false"/>
          <w:color w:val="000000"/>
          <w:sz w:val="28"/>
        </w:rPr>
        <w:t>
      "Орталық мемлекеттік органдардың, сондай-ақ көрсетілетін қызметті берушілердің және (немесе) олардың лауазымды адамдарының мемлекеттік қызметтерді көрсету мәселелері бойынша шешімдеріне, әрекеттеріне (әрекетсіздігіне) шағымдану тәртібі";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атауы мынадай редакцияда жазылсын:</w:t>
      </w:r>
    </w:p>
    <w:bookmarkStart w:name="z22" w:id="10"/>
    <w:p>
      <w:pPr>
        <w:spacing w:after="0"/>
        <w:ind w:left="0"/>
        <w:jc w:val="both"/>
      </w:pPr>
      <w:r>
        <w:rPr>
          <w:rFonts w:ascii="Times New Roman"/>
          <w:b w:val="false"/>
          <w:i w:val="false"/>
          <w:color w:val="000000"/>
          <w:sz w:val="28"/>
        </w:rPr>
        <w:t>
      "4-тарау. Мемлекеттік қызметті көрсету ерекшеліктері ескеріле отырып қойылатын өзге де талаптар".</w:t>
      </w:r>
    </w:p>
    <w:bookmarkEnd w:id="10"/>
    <w:bookmarkStart w:name="z12" w:id="11"/>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 Қазақстан Республикасының заңнамада белгіленген тәртіппен:</w:t>
      </w:r>
    </w:p>
    <w:bookmarkEnd w:id="1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 ішінде оның қазақ және орыс тілдеріндегі қағаз және электрондық түрдегі көшірмесін ресми жариялау және Қазақстан Республикасы Нормативтік құқықтық актілерiнiң эталондық бақылау банкiне енгізу үшін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3) осы бұйрықты ресми жариялағаннан кейін оны Қазақстан Республикасы Ішкі істер министрлігінің интернет-ресурсында орналастыруды;</w:t>
      </w:r>
    </w:p>
    <w:p>
      <w:pPr>
        <w:spacing w:after="0"/>
        <w:ind w:left="0"/>
        <w:jc w:val="both"/>
      </w:pPr>
      <w:r>
        <w:rPr>
          <w:rFonts w:ascii="Times New Roman"/>
          <w:b w:val="false"/>
          <w:i w:val="false"/>
          <w:color w:val="000000"/>
          <w:sz w:val="28"/>
        </w:rPr>
        <w:t>
      4) осы бұйрықты Қазақстан Республикасының Әділет министрлігінде мемлекеттік тіркегеннен кейін он жұмыс күні ішінде Қазақстан Республикасы Ішкі істер министрлігінің Заң департаментіне осы тармақтың 1), 2) және 3) тармақшаларында көзделген іс-шаралардың орындалуы туралы мәліметтер ұсынуды қамтамасыз етсін.</w:t>
      </w:r>
    </w:p>
    <w:bookmarkStart w:name="z13" w:id="12"/>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12"/>
    <w:bookmarkStart w:name="z14"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Ішкі істер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_________________ Д. Абаев</w:t>
      </w:r>
    </w:p>
    <w:p>
      <w:pPr>
        <w:spacing w:after="0"/>
        <w:ind w:left="0"/>
        <w:jc w:val="both"/>
      </w:pPr>
      <w:r>
        <w:rPr>
          <w:rFonts w:ascii="Times New Roman"/>
          <w:b w:val="false"/>
          <w:i w:val="false"/>
          <w:color w:val="000000"/>
          <w:sz w:val="28"/>
        </w:rPr>
        <w:t>
      2018 жылғы 11 сәуір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