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b551" w14:textId="36cb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қағидаларын бекіту туралы" Қазақстан Республикасы Қаржы министрінің 2009 жылғы 16 қарашадағы № 495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13 сәуірдегі № 463 бұйрығы. Қазақстан Республикасының Әділет министрлігінде 2018 жылғы 27 сәуірде № 16819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Қолданысқа енгізілу тәртібін </w:t>
      </w:r>
      <w:r>
        <w:rPr>
          <w:rFonts w:ascii="Times New Roman"/>
          <w:b w:val="false"/>
          <w:i w:val="false"/>
          <w:color w:val="000000"/>
          <w:sz w:val="28"/>
        </w:rPr>
        <w:t>3-тармақтан</w:t>
      </w:r>
      <w:r>
        <w:rPr>
          <w:rFonts w:ascii="Times New Roman"/>
          <w:b/>
          <w:i w:val="false"/>
          <w:color w:val="000000"/>
          <w:sz w:val="28"/>
        </w:rPr>
        <w:t xml:space="preserve">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1."Бюджеттік есепке алуды жүргізу қағидаларын бекіту туралы" Қазақстан Республикасы Қаржы министрінің 2009 жылғы 16 қарашадағы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тіркеудің тізіліміне № 5962 болып тіркелген, Қазақстан Республикасы орталық атқарушы және өзге де мемлекеттік органдарының нормативтік құқықтық актілерінің бюллетенінде 2010 жылы № 2, 368-қ.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Бюджеттік есепке алуды жүргізу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бесінші абзацы мынадай редакцияда жазылсын:</w:t>
      </w:r>
    </w:p>
    <w:bookmarkStart w:name="z5" w:id="3"/>
    <w:p>
      <w:pPr>
        <w:spacing w:after="0"/>
        <w:ind w:left="0"/>
        <w:jc w:val="both"/>
      </w:pPr>
      <w:r>
        <w:rPr>
          <w:rFonts w:ascii="Times New Roman"/>
          <w:b w:val="false"/>
          <w:i w:val="false"/>
          <w:color w:val="000000"/>
          <w:sz w:val="28"/>
        </w:rPr>
        <w:t>
      "осы Қағидалардың 4-қосымшасына сәйкес нысан бойынша қолма-қол бақылау шотының толық жазылуы (ақылы қызметтердің, қайырымдылық көмектің, ақшаны уақытша орналастырудың, нысаналық қаржыландыру);";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сегізінші бөлігі мынадай редакцияда жазылсын:</w:t>
      </w:r>
    </w:p>
    <w:bookmarkStart w:name="z7" w:id="4"/>
    <w:p>
      <w:pPr>
        <w:spacing w:after="0"/>
        <w:ind w:left="0"/>
        <w:jc w:val="both"/>
      </w:pPr>
      <w:r>
        <w:rPr>
          <w:rFonts w:ascii="Times New Roman"/>
          <w:b w:val="false"/>
          <w:i w:val="false"/>
          <w:color w:val="000000"/>
          <w:sz w:val="28"/>
        </w:rPr>
        <w:t>
      "Қазынашылық комитетінің балансы БҚШ, республикалық және жергілікті бюджеттердің ҚБШ, сыртқы қарыздар шотындағы, ақылы қызметтердің, қайырымдылық көмектің, ақшаны уақытша орналастыру, нысаналы қаржыландыру, жергілікті өзін-өзі басқару, сыртқы қарызды немесе байланысты грантты қайта айырбастау, Ұлттық қордың, Жәбірленушілерге өтемақы қорының, ӘМСҚ трансферттердің ҚБШ, Еуразиялық экономикалық одағының шотындағы, квазимемлекеттiк сектор субъектiлерiнiң шоттарындағы, мемлекеттік сатып алу шоттарындағы, шетел валютасының шоттарындағы, соманы анықтауға дейінгі шоттардағы, есеп айырысулардағы ақша бойынша, ЖБ жетіспеушіліктері бойынша, Қазақстан Республикасы Ұлттық Банкінің (бұдан әрі – Ұлттық Банк) салымдарына (депозиттеріне) орналастыру бойынша шоттардағы қалдықтарын көрсетеді.";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"25. 3 "Қолма-қол ақшаны бақылау шоттары және ұлттық валютадағы басқа шоттар" шотында ұлттық валютадағы республикалық және жергілікті бюджеттер ҚБШ, сыртқы қарыздар бойынша шоттарда, ақылы қызметтердің қайырымдылық көмек, ақшаларды уақытша орналастыру, Ұлттық қор, Жәбірленушілерге өтемақы қоры, ӘМСҚ трансферттердің, нысаналы қаржыландыру, жергілікті өзін-өзі басқару, сыртқы қарыз немесе байланысты грантты қайта айырбастау ҚБШ, анықтағанға дейінгі сомалар шотында, Еуразиялық экономикалық одағы, квазимемлекеттiк сектор субъектiлерi шоттарында, мемлекеттік сатып алу шоттарында ақша қозғалысы есепке алынады, сондай-ақ Ұлттық банктегі салымдарға (депозиттерге) жергілікті бюджеттердің тартылған ақшалары есепке алынады.</w:t>
      </w:r>
    </w:p>
    <w:bookmarkEnd w:id="5"/>
    <w:p>
      <w:pPr>
        <w:spacing w:after="0"/>
        <w:ind w:left="0"/>
        <w:jc w:val="both"/>
      </w:pPr>
      <w:r>
        <w:rPr>
          <w:rFonts w:ascii="Times New Roman"/>
          <w:b w:val="false"/>
          <w:i w:val="false"/>
          <w:color w:val="000000"/>
          <w:sz w:val="28"/>
        </w:rPr>
        <w:t>
      3-шот мынадай қосалқы шоттарға бөлінеді:</w:t>
      </w:r>
    </w:p>
    <w:p>
      <w:pPr>
        <w:spacing w:after="0"/>
        <w:ind w:left="0"/>
        <w:jc w:val="both"/>
      </w:pPr>
      <w:r>
        <w:rPr>
          <w:rFonts w:ascii="Times New Roman"/>
          <w:b w:val="false"/>
          <w:i w:val="false"/>
          <w:color w:val="000000"/>
          <w:sz w:val="28"/>
        </w:rPr>
        <w:t>
      300 "РБ ҚБШ";</w:t>
      </w:r>
    </w:p>
    <w:p>
      <w:pPr>
        <w:spacing w:after="0"/>
        <w:ind w:left="0"/>
        <w:jc w:val="both"/>
      </w:pPr>
      <w:r>
        <w:rPr>
          <w:rFonts w:ascii="Times New Roman"/>
          <w:b w:val="false"/>
          <w:i w:val="false"/>
          <w:color w:val="000000"/>
          <w:sz w:val="28"/>
        </w:rPr>
        <w:t>
      301 "ЖБ ҚБШ";</w:t>
      </w:r>
    </w:p>
    <w:p>
      <w:pPr>
        <w:spacing w:after="0"/>
        <w:ind w:left="0"/>
        <w:jc w:val="both"/>
      </w:pPr>
      <w:r>
        <w:rPr>
          <w:rFonts w:ascii="Times New Roman"/>
          <w:b w:val="false"/>
          <w:i w:val="false"/>
          <w:color w:val="000000"/>
          <w:sz w:val="28"/>
        </w:rPr>
        <w:t>
      302 "Сыртқы қарыздар бойынша шот";</w:t>
      </w:r>
    </w:p>
    <w:p>
      <w:pPr>
        <w:spacing w:after="0"/>
        <w:ind w:left="0"/>
        <w:jc w:val="both"/>
      </w:pPr>
      <w:r>
        <w:rPr>
          <w:rFonts w:ascii="Times New Roman"/>
          <w:b w:val="false"/>
          <w:i w:val="false"/>
          <w:color w:val="000000"/>
          <w:sz w:val="28"/>
        </w:rPr>
        <w:t>
      303 "Еуразиялық экономикалық одағының шоты";</w:t>
      </w:r>
    </w:p>
    <w:p>
      <w:pPr>
        <w:spacing w:after="0"/>
        <w:ind w:left="0"/>
        <w:jc w:val="both"/>
      </w:pPr>
      <w:r>
        <w:rPr>
          <w:rFonts w:ascii="Times New Roman"/>
          <w:b w:val="false"/>
          <w:i w:val="false"/>
          <w:color w:val="000000"/>
          <w:sz w:val="28"/>
        </w:rPr>
        <w:t>
      304 "РБ квазимемлекеттiк сектор субъектiлерiнің шоты";</w:t>
      </w:r>
    </w:p>
    <w:p>
      <w:pPr>
        <w:spacing w:after="0"/>
        <w:ind w:left="0"/>
        <w:jc w:val="both"/>
      </w:pPr>
      <w:r>
        <w:rPr>
          <w:rFonts w:ascii="Times New Roman"/>
          <w:b w:val="false"/>
          <w:i w:val="false"/>
          <w:color w:val="000000"/>
          <w:sz w:val="28"/>
        </w:rPr>
        <w:t>
      305 "ЖБ квазимемлекеттiк сектор субъектiлерiнің шоты";</w:t>
      </w:r>
    </w:p>
    <w:p>
      <w:pPr>
        <w:spacing w:after="0"/>
        <w:ind w:left="0"/>
        <w:jc w:val="both"/>
      </w:pPr>
      <w:r>
        <w:rPr>
          <w:rFonts w:ascii="Times New Roman"/>
          <w:b w:val="false"/>
          <w:i w:val="false"/>
          <w:color w:val="000000"/>
          <w:sz w:val="28"/>
        </w:rPr>
        <w:t>
      306 "Жергілікті өзін-өзі басқару ҚБШ";</w:t>
      </w:r>
    </w:p>
    <w:p>
      <w:pPr>
        <w:spacing w:after="0"/>
        <w:ind w:left="0"/>
        <w:jc w:val="both"/>
      </w:pPr>
      <w:r>
        <w:rPr>
          <w:rFonts w:ascii="Times New Roman"/>
          <w:b w:val="false"/>
          <w:i w:val="false"/>
          <w:color w:val="000000"/>
          <w:sz w:val="28"/>
        </w:rPr>
        <w:t>
      307 "Сыртқы қарыз немесе байланысты грантты қайта айырбастау ҚБШ";</w:t>
      </w:r>
    </w:p>
    <w:p>
      <w:pPr>
        <w:spacing w:after="0"/>
        <w:ind w:left="0"/>
        <w:jc w:val="both"/>
      </w:pPr>
      <w:r>
        <w:rPr>
          <w:rFonts w:ascii="Times New Roman"/>
          <w:b w:val="false"/>
          <w:i w:val="false"/>
          <w:color w:val="000000"/>
          <w:sz w:val="28"/>
        </w:rPr>
        <w:t>
      308 "Мемлекеттік сатып алу шоты";</w:t>
      </w:r>
    </w:p>
    <w:p>
      <w:pPr>
        <w:spacing w:after="0"/>
        <w:ind w:left="0"/>
        <w:jc w:val="both"/>
      </w:pPr>
      <w:r>
        <w:rPr>
          <w:rFonts w:ascii="Times New Roman"/>
          <w:b w:val="false"/>
          <w:i w:val="false"/>
          <w:color w:val="000000"/>
          <w:sz w:val="28"/>
        </w:rPr>
        <w:t>
      309 "ӘМСҚ трансферттердің ҚБШ";</w:t>
      </w:r>
    </w:p>
    <w:p>
      <w:pPr>
        <w:spacing w:after="0"/>
        <w:ind w:left="0"/>
        <w:jc w:val="both"/>
      </w:pPr>
      <w:r>
        <w:rPr>
          <w:rFonts w:ascii="Times New Roman"/>
          <w:b w:val="false"/>
          <w:i w:val="false"/>
          <w:color w:val="000000"/>
          <w:sz w:val="28"/>
        </w:rPr>
        <w:t>
      310 "РБ ақылы қызметтерінің ҚБШ";</w:t>
      </w:r>
    </w:p>
    <w:p>
      <w:pPr>
        <w:spacing w:after="0"/>
        <w:ind w:left="0"/>
        <w:jc w:val="both"/>
      </w:pPr>
      <w:r>
        <w:rPr>
          <w:rFonts w:ascii="Times New Roman"/>
          <w:b w:val="false"/>
          <w:i w:val="false"/>
          <w:color w:val="000000"/>
          <w:sz w:val="28"/>
        </w:rPr>
        <w:t>
      311 "ЖБ ақылы қызметтерінің ҚБШ";</w:t>
      </w:r>
    </w:p>
    <w:p>
      <w:pPr>
        <w:spacing w:after="0"/>
        <w:ind w:left="0"/>
        <w:jc w:val="both"/>
      </w:pPr>
      <w:r>
        <w:rPr>
          <w:rFonts w:ascii="Times New Roman"/>
          <w:b w:val="false"/>
          <w:i w:val="false"/>
          <w:color w:val="000000"/>
          <w:sz w:val="28"/>
        </w:rPr>
        <w:t>
      320 "РБ қайырымдылық көмектің ҚБШ";</w:t>
      </w:r>
    </w:p>
    <w:p>
      <w:pPr>
        <w:spacing w:after="0"/>
        <w:ind w:left="0"/>
        <w:jc w:val="both"/>
      </w:pPr>
      <w:r>
        <w:rPr>
          <w:rFonts w:ascii="Times New Roman"/>
          <w:b w:val="false"/>
          <w:i w:val="false"/>
          <w:color w:val="000000"/>
          <w:sz w:val="28"/>
        </w:rPr>
        <w:t>
      321 "ЖБ қайырымдылық көмектің ҚБШ";</w:t>
      </w:r>
    </w:p>
    <w:p>
      <w:pPr>
        <w:spacing w:after="0"/>
        <w:ind w:left="0"/>
        <w:jc w:val="both"/>
      </w:pPr>
      <w:r>
        <w:rPr>
          <w:rFonts w:ascii="Times New Roman"/>
          <w:b w:val="false"/>
          <w:i w:val="false"/>
          <w:color w:val="000000"/>
          <w:sz w:val="28"/>
        </w:rPr>
        <w:t>
      330 "РБ ақшасын уақытша орналастыру ҚБШ";</w:t>
      </w:r>
    </w:p>
    <w:p>
      <w:pPr>
        <w:spacing w:after="0"/>
        <w:ind w:left="0"/>
        <w:jc w:val="both"/>
      </w:pPr>
      <w:r>
        <w:rPr>
          <w:rFonts w:ascii="Times New Roman"/>
          <w:b w:val="false"/>
          <w:i w:val="false"/>
          <w:color w:val="000000"/>
          <w:sz w:val="28"/>
        </w:rPr>
        <w:t>
      331 "ЖБ ақшасын уақытша орналастыру ҚБШ";</w:t>
      </w:r>
    </w:p>
    <w:p>
      <w:pPr>
        <w:spacing w:after="0"/>
        <w:ind w:left="0"/>
        <w:jc w:val="both"/>
      </w:pPr>
      <w:r>
        <w:rPr>
          <w:rFonts w:ascii="Times New Roman"/>
          <w:b w:val="false"/>
          <w:i w:val="false"/>
          <w:color w:val="000000"/>
          <w:sz w:val="28"/>
        </w:rPr>
        <w:t>
      340 "Ұлттық қордың ҚБШ";</w:t>
      </w:r>
    </w:p>
    <w:p>
      <w:pPr>
        <w:spacing w:after="0"/>
        <w:ind w:left="0"/>
        <w:jc w:val="both"/>
      </w:pPr>
      <w:r>
        <w:rPr>
          <w:rFonts w:ascii="Times New Roman"/>
          <w:b w:val="false"/>
          <w:i w:val="false"/>
          <w:color w:val="000000"/>
          <w:sz w:val="28"/>
        </w:rPr>
        <w:t>
      350 "Нысаналы қаржыландыру ҚБШ";</w:t>
      </w:r>
    </w:p>
    <w:p>
      <w:pPr>
        <w:spacing w:after="0"/>
        <w:ind w:left="0"/>
        <w:jc w:val="both"/>
      </w:pPr>
      <w:r>
        <w:rPr>
          <w:rFonts w:ascii="Times New Roman"/>
          <w:b w:val="false"/>
          <w:i w:val="false"/>
          <w:color w:val="000000"/>
          <w:sz w:val="28"/>
        </w:rPr>
        <w:t>
      360 "Соманы анықтауға дейінгі шот";</w:t>
      </w:r>
    </w:p>
    <w:p>
      <w:pPr>
        <w:spacing w:after="0"/>
        <w:ind w:left="0"/>
        <w:jc w:val="both"/>
      </w:pPr>
      <w:r>
        <w:rPr>
          <w:rFonts w:ascii="Times New Roman"/>
          <w:b w:val="false"/>
          <w:i w:val="false"/>
          <w:color w:val="000000"/>
          <w:sz w:val="28"/>
        </w:rPr>
        <w:t>
      370 "Жәбірленушілерге өтемақы қорының ҚБШ";</w:t>
      </w:r>
    </w:p>
    <w:p>
      <w:pPr>
        <w:spacing w:after="0"/>
        <w:ind w:left="0"/>
        <w:jc w:val="both"/>
      </w:pPr>
      <w:r>
        <w:rPr>
          <w:rFonts w:ascii="Times New Roman"/>
          <w:b w:val="false"/>
          <w:i w:val="false"/>
          <w:color w:val="000000"/>
          <w:sz w:val="28"/>
        </w:rPr>
        <w:t>
      380 "ЖБ ҚБШ қаражатты тартуға арналған шот";</w:t>
      </w:r>
    </w:p>
    <w:p>
      <w:pPr>
        <w:spacing w:after="0"/>
        <w:ind w:left="0"/>
        <w:jc w:val="both"/>
      </w:pPr>
      <w:r>
        <w:rPr>
          <w:rFonts w:ascii="Times New Roman"/>
          <w:b w:val="false"/>
          <w:i w:val="false"/>
          <w:color w:val="000000"/>
          <w:sz w:val="28"/>
        </w:rPr>
        <w:t>
      390 "Түсімдердің жинақтау шоттары".";</w:t>
      </w:r>
    </w:p>
    <w:bookmarkStart w:name="z10" w:id="6"/>
    <w:p>
      <w:pPr>
        <w:spacing w:after="0"/>
        <w:ind w:left="0"/>
        <w:jc w:val="both"/>
      </w:pPr>
      <w:r>
        <w:rPr>
          <w:rFonts w:ascii="Times New Roman"/>
          <w:b w:val="false"/>
          <w:i w:val="false"/>
          <w:color w:val="000000"/>
          <w:sz w:val="28"/>
        </w:rPr>
        <w:t xml:space="preserve">
      мынадай мазмұндағы 36-1-тармақпен толықтырылсын: </w:t>
      </w:r>
    </w:p>
    <w:bookmarkEnd w:id="6"/>
    <w:bookmarkStart w:name="z11" w:id="7"/>
    <w:p>
      <w:pPr>
        <w:spacing w:after="0"/>
        <w:ind w:left="0"/>
        <w:jc w:val="both"/>
      </w:pPr>
      <w:r>
        <w:rPr>
          <w:rFonts w:ascii="Times New Roman"/>
          <w:b w:val="false"/>
          <w:i w:val="false"/>
          <w:color w:val="000000"/>
          <w:sz w:val="28"/>
        </w:rPr>
        <w:t>
      "36-1. 370 "Жәбірленушілерге өтемақы қорының ҚБШ" қосалқы шотында Жәбірленушілерге өтемақы қорының ҚБШ-дағы ақша қозғалыстары есепке алынады.</w:t>
      </w:r>
    </w:p>
    <w:bookmarkEnd w:id="7"/>
    <w:p>
      <w:pPr>
        <w:spacing w:after="0"/>
        <w:ind w:left="0"/>
        <w:jc w:val="both"/>
      </w:pPr>
      <w:r>
        <w:rPr>
          <w:rFonts w:ascii="Times New Roman"/>
          <w:b w:val="false"/>
          <w:i w:val="false"/>
          <w:color w:val="000000"/>
          <w:sz w:val="28"/>
        </w:rPr>
        <w:t>
      Жәбірленушілерге өтемақы қорының ҚБШ ақша түсімі 370 қосалқы шоттың дебеті және 390 қосалқы шоттың кредиті бойынша көрсетіледі.</w:t>
      </w:r>
    </w:p>
    <w:p>
      <w:pPr>
        <w:spacing w:after="0"/>
        <w:ind w:left="0"/>
        <w:jc w:val="both"/>
      </w:pPr>
      <w:r>
        <w:rPr>
          <w:rFonts w:ascii="Times New Roman"/>
          <w:b w:val="false"/>
          <w:i w:val="false"/>
          <w:color w:val="000000"/>
          <w:sz w:val="28"/>
        </w:rPr>
        <w:t>
      Жәбірленушілерге өтемақы қорының ҚБШ-нан жүргізілген шығыстар 500 қосалқы шоттың дебеті және 370 қосалқы шоттың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бірінші бөлігі мынадай редакцияда жазылсын:</w:t>
      </w:r>
    </w:p>
    <w:bookmarkStart w:name="z13" w:id="8"/>
    <w:p>
      <w:pPr>
        <w:spacing w:after="0"/>
        <w:ind w:left="0"/>
        <w:jc w:val="both"/>
      </w:pPr>
      <w:r>
        <w:rPr>
          <w:rFonts w:ascii="Times New Roman"/>
          <w:b w:val="false"/>
          <w:i w:val="false"/>
          <w:color w:val="000000"/>
          <w:sz w:val="28"/>
        </w:rPr>
        <w:t>
      "48. Қазынашылық комитеті 500 "Шығыстарды жүргізу" қосалқы шотында республикалық және жергілікті бюджеттердің ҚБШ-дан, ақылы қызметтер, қайырымдылық көмектің, ақшаны уақытша орналастырудың, жергілікті өзін-өзі басқару, сыртқы қарыз немесе байланысты грантты қайта айырбастаудың, Ұлттық қордың, Жәбірленушілерге өтемақы қорының, ӘМСҚ трансферттердің, нысаналы қаржыландыру ҚБШ-нан, Еуразиялық экономикалық одағының шотынан, квазимемлекеттiк сектор субъектiлерiнің шоттарынан және мемлекеттік сатып алу шоттарынан жүргізілген шығыстарды есепке 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52-1-тармақта</w:t>
      </w:r>
      <w:r>
        <w:rPr>
          <w:rFonts w:ascii="Times New Roman"/>
          <w:b w:val="false"/>
          <w:i w:val="false"/>
          <w:color w:val="000000"/>
          <w:sz w:val="28"/>
        </w:rPr>
        <w:t>:</w:t>
      </w:r>
    </w:p>
    <w:bookmarkStart w:name="z16" w:id="9"/>
    <w:p>
      <w:pPr>
        <w:spacing w:after="0"/>
        <w:ind w:left="0"/>
        <w:jc w:val="both"/>
      </w:pPr>
      <w:r>
        <w:rPr>
          <w:rFonts w:ascii="Times New Roman"/>
          <w:b w:val="false"/>
          <w:i w:val="false"/>
          <w:color w:val="000000"/>
          <w:sz w:val="28"/>
        </w:rPr>
        <w:t>
      бірінші бөлігі мынадай редакцияда жазылсын:</w:t>
      </w:r>
    </w:p>
    <w:bookmarkEnd w:id="9"/>
    <w:bookmarkStart w:name="z15" w:id="10"/>
    <w:p>
      <w:pPr>
        <w:spacing w:after="0"/>
        <w:ind w:left="0"/>
        <w:jc w:val="both"/>
      </w:pPr>
      <w:r>
        <w:rPr>
          <w:rFonts w:ascii="Times New Roman"/>
          <w:b w:val="false"/>
          <w:i w:val="false"/>
          <w:color w:val="000000"/>
          <w:sz w:val="28"/>
        </w:rPr>
        <w:t>
      "52-1. 6 "Түсiмдер" шотында республикалық және жергiлiктi бюджеттердiң ҚБШ-дағы, сыртқы қарыздар бойынша шоттардағы, ақылы қызметтер, қайырымдылық көмек, ақшаны уақытша орналастыру, жергілікті өзін-өзі басқару, сыртқы қарызды немесе байланысты грантты қайта айырбастау, Ұлттық қор, Жәбірленушілерге өтемақы қорының, ӘМСҚ трансферттердің, нысаналы қаржыландыру, Еуразиялық экономикалық одағының ҚБШ-дағы, анықталғанға дейiнгi сомалар және квазимемлекеттiк сектор субъектiлерiнің шоттарындағы және мемлекеттік сатып алу шоттарындағы түсiмдер бойынша операциялар есепке алынады.";</w:t>
      </w:r>
    </w:p>
    <w:bookmarkEnd w:id="10"/>
    <w:bookmarkStart w:name="z17" w:id="11"/>
    <w:p>
      <w:pPr>
        <w:spacing w:after="0"/>
        <w:ind w:left="0"/>
        <w:jc w:val="both"/>
      </w:pPr>
      <w:r>
        <w:rPr>
          <w:rFonts w:ascii="Times New Roman"/>
          <w:b w:val="false"/>
          <w:i w:val="false"/>
          <w:color w:val="000000"/>
          <w:sz w:val="28"/>
        </w:rPr>
        <w:t>
      үшінші бөлігі мынадай редакцияда жазылсын:</w:t>
      </w:r>
    </w:p>
    <w:bookmarkEnd w:id="11"/>
    <w:bookmarkStart w:name="z18" w:id="12"/>
    <w:p>
      <w:pPr>
        <w:spacing w:after="0"/>
        <w:ind w:left="0"/>
        <w:jc w:val="both"/>
      </w:pPr>
      <w:r>
        <w:rPr>
          <w:rFonts w:ascii="Times New Roman"/>
          <w:b w:val="false"/>
          <w:i w:val="false"/>
          <w:color w:val="000000"/>
          <w:sz w:val="28"/>
        </w:rPr>
        <w:t>
      "600 "Түсiмдердi есепке алу" қосалқы шотында Қазынашылық комитетi республикалық және жергiлiктi бюджеттердiң ҚБШ-дағы, ақылы қызметтер қайырымдылық көмек, ақшаны уақытша орналастыру, өзін-өзі басқару, сыртқы қарыз немесе байланысты грантты, Ұлттық қор, Жәбірленушілерге өтемақы қорының, ӘМСҚ трансферттердің, нысаналы қаржыландыру, Еуразиялық экономикалық одағының ҚБШ-дағы, анықталғанға дейiнгi сомалар және квазимемлекеттiк сектор субъектiлерiнің шоттарындағы сектор субъектiлерiнің шоттарындағы және мемлекеттік сатып алу шоттарындағы түсiмдер есепке алынады.";</w:t>
      </w:r>
    </w:p>
    <w:bookmarkEnd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19" w:id="1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3"/>
    <w:bookmarkStart w:name="z20" w:id="1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4"/>
    <w:bookmarkStart w:name="z21" w:id="1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жіберілуін;</w:t>
      </w:r>
    </w:p>
    <w:bookmarkEnd w:id="15"/>
    <w:bookmarkStart w:name="z22" w:id="1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6"/>
    <w:bookmarkStart w:name="z23" w:id="1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17"/>
    <w:bookmarkStart w:name="z24" w:id="18"/>
    <w:p>
      <w:pPr>
        <w:spacing w:after="0"/>
        <w:ind w:left="0"/>
        <w:jc w:val="both"/>
      </w:pPr>
      <w:r>
        <w:rPr>
          <w:rFonts w:ascii="Times New Roman"/>
          <w:b w:val="false"/>
          <w:i w:val="false"/>
          <w:color w:val="000000"/>
          <w:sz w:val="28"/>
        </w:rPr>
        <w:t>
      3. Осы бұйрық 2018 жылғы 1 шілдеден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сәуірдегі</w:t>
            </w:r>
            <w:r>
              <w:br/>
            </w:r>
            <w:r>
              <w:rPr>
                <w:rFonts w:ascii="Times New Roman"/>
                <w:b w:val="false"/>
                <w:i w:val="false"/>
                <w:color w:val="000000"/>
                <w:sz w:val="20"/>
              </w:rPr>
              <w:t>№ 463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r>
              <w:br/>
            </w:r>
            <w:r>
              <w:rPr>
                <w:rFonts w:ascii="Times New Roman"/>
                <w:b w:val="false"/>
                <w:i w:val="false"/>
                <w:color w:val="000000"/>
                <w:sz w:val="20"/>
              </w:rPr>
              <w:t>№ 1 нысан</w:t>
            </w:r>
            <w:r>
              <w:br/>
            </w:r>
          </w:p>
        </w:tc>
      </w:tr>
    </w:tbl>
    <w:bookmarkStart w:name="z27" w:id="19"/>
    <w:p>
      <w:pPr>
        <w:spacing w:after="0"/>
        <w:ind w:left="0"/>
        <w:jc w:val="left"/>
      </w:pPr>
      <w:r>
        <w:rPr>
          <w:rFonts w:ascii="Times New Roman"/>
          <w:b/>
          <w:i w:val="false"/>
          <w:color w:val="000000"/>
        </w:rPr>
        <w:t xml:space="preserve"> Қазынашылық комитетінің балансы 20___ жылғы "__" __________</w:t>
      </w:r>
    </w:p>
    <w:bookmarkEnd w:id="19"/>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Қолма-қол ақшаны бақылау шоттары және ұлттық валютадағы басқа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ҚБШ (300)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квазимемлекеттiк сектор субъектiлерiнің шоты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секторы субъектiлерiнің шоты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көмектің ҚБШ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анықтауға дейінгі шот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шоты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Есеп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жөніндегі есеп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басындағы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Ақшалай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түрлері бойынша корреспонденттік шоттар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ҚР Ұлттық банкінде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орналастырған ҚР ҰБ салымдар (депозиттер)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орналастырған ҚР ҰБ салымдар (депозиттер)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нәтижелері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нәтижелері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w:t>
            </w:r>
          </w:p>
          <w:p>
            <w:pPr>
              <w:spacing w:after="20"/>
              <w:ind w:left="20"/>
              <w:jc w:val="both"/>
            </w:pPr>
            <w:r>
              <w:rPr>
                <w:rFonts w:ascii="Times New Roman"/>
                <w:b w:val="false"/>
                <w:i w:val="false"/>
                <w:color w:val="000000"/>
                <w:sz w:val="20"/>
              </w:rPr>
              <w:t>
берген борыш, мемлекеттің кепілгерлігі</w:t>
            </w:r>
          </w:p>
          <w:p>
            <w:pPr>
              <w:spacing w:after="20"/>
              <w:ind w:left="20"/>
              <w:jc w:val="both"/>
            </w:pPr>
            <w:r>
              <w:rPr>
                <w:rFonts w:ascii="Times New Roman"/>
                <w:b w:val="false"/>
                <w:i w:val="false"/>
                <w:color w:val="000000"/>
                <w:sz w:val="20"/>
              </w:rPr>
              <w:t>
бойынша міндеттемелер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 уәкілетті органның басшысы _____________</w:t>
      </w:r>
    </w:p>
    <w:p>
      <w:pPr>
        <w:spacing w:after="0"/>
        <w:ind w:left="0"/>
        <w:jc w:val="both"/>
      </w:pPr>
      <w:r>
        <w:rPr>
          <w:rFonts w:ascii="Times New Roman"/>
          <w:b w:val="false"/>
          <w:i w:val="false"/>
          <w:color w:val="000000"/>
          <w:sz w:val="28"/>
        </w:rPr>
        <w:t>
      ___________________________ (қолы)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 құрылымдық бөлімшесінің басшысы ______________ 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сәуірдегі</w:t>
            </w:r>
            <w:r>
              <w:br/>
            </w:r>
            <w:r>
              <w:rPr>
                <w:rFonts w:ascii="Times New Roman"/>
                <w:b w:val="false"/>
                <w:i w:val="false"/>
                <w:color w:val="000000"/>
                <w:sz w:val="20"/>
              </w:rPr>
              <w:t>№ 463 бұйрығына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r>
              <w:br/>
            </w:r>
            <w:r>
              <w:rPr>
                <w:rFonts w:ascii="Times New Roman"/>
                <w:b w:val="false"/>
                <w:i w:val="false"/>
                <w:color w:val="000000"/>
                <w:sz w:val="20"/>
              </w:rPr>
              <w:t>№ 2 нысан</w:t>
            </w:r>
            <w:r>
              <w:br/>
            </w:r>
          </w:p>
        </w:tc>
      </w:tr>
    </w:tbl>
    <w:bookmarkStart w:name="z30" w:id="20"/>
    <w:p>
      <w:pPr>
        <w:spacing w:after="0"/>
        <w:ind w:left="0"/>
        <w:jc w:val="left"/>
      </w:pPr>
      <w:r>
        <w:rPr>
          <w:rFonts w:ascii="Times New Roman"/>
          <w:b/>
          <w:i w:val="false"/>
          <w:color w:val="000000"/>
        </w:rPr>
        <w:t xml:space="preserve"> Бірыңғай қазынашылық шоттағы ақша қозғалысы туралы есеп 20___ жылғы "__" __________</w:t>
      </w:r>
    </w:p>
    <w:bookmarkEnd w:id="20"/>
    <w:p>
      <w:pPr>
        <w:spacing w:after="0"/>
        <w:ind w:left="0"/>
        <w:jc w:val="both"/>
      </w:pPr>
      <w:r>
        <w:rPr>
          <w:rFonts w:ascii="Times New Roman"/>
          <w:b w:val="false"/>
          <w:i w:val="false"/>
          <w:color w:val="000000"/>
          <w:sz w:val="28"/>
        </w:rPr>
        <w:t>
      ______________________________ (уәкілетті органның атауы)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(201-216 жолдардың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сыртқы қарызды немесе байланысты грантты қайта айырбастау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квазимемлекеттiк секторы субъектiлерiнің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(501-516 жолдың сомалары):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көмектің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немесе байланысты гранттар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 орналастырылған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квазимемлекеттiк секторы субъектiлерiнің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сонындағы ақша қалдығы (100 жол+200 жол+300, 400 жолдар-500 жол-600, 700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 уәкілетті органның басшысы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Бюджетті атқару жөніндегі уәкілетті органның бюджеттік есепке алу бойынша құрылымдық бөлімшесінің басшысы ______________ 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сәуірдегі</w:t>
            </w:r>
            <w:r>
              <w:br/>
            </w:r>
            <w:r>
              <w:rPr>
                <w:rFonts w:ascii="Times New Roman"/>
                <w:b w:val="false"/>
                <w:i w:val="false"/>
                <w:color w:val="000000"/>
                <w:sz w:val="20"/>
              </w:rPr>
              <w:t>№ 463 бұйрығына</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r>
              <w:br/>
            </w:r>
            <w:r>
              <w:rPr>
                <w:rFonts w:ascii="Times New Roman"/>
                <w:b w:val="false"/>
                <w:i w:val="false"/>
                <w:color w:val="000000"/>
                <w:sz w:val="20"/>
              </w:rPr>
              <w:t>нысан</w:t>
            </w:r>
            <w:r>
              <w:br/>
            </w:r>
          </w:p>
        </w:tc>
      </w:tr>
    </w:tbl>
    <w:p>
      <w:pPr>
        <w:spacing w:after="0"/>
        <w:ind w:left="0"/>
        <w:jc w:val="both"/>
      </w:pPr>
      <w:r>
        <w:rPr>
          <w:rFonts w:ascii="Times New Roman"/>
          <w:b w:val="false"/>
          <w:i w:val="false"/>
          <w:color w:val="000000"/>
          <w:sz w:val="28"/>
        </w:rPr>
        <w:t>
      ____________________________ (уәкілетті органның атауы)</w:t>
      </w:r>
    </w:p>
    <w:bookmarkStart w:name="z33" w:id="21"/>
    <w:p>
      <w:pPr>
        <w:spacing w:after="0"/>
        <w:ind w:left="0"/>
        <w:jc w:val="left"/>
      </w:pPr>
      <w:r>
        <w:rPr>
          <w:rFonts w:ascii="Times New Roman"/>
          <w:b/>
          <w:i w:val="false"/>
          <w:color w:val="000000"/>
        </w:rPr>
        <w:t xml:space="preserve"> Қазынашылықтың интеграцияланған ақпараттық жүйесінде операциялық күннің жабылуы туралы есеп 20___жылғы "____"______________</w:t>
      </w:r>
    </w:p>
    <w:bookmarkEnd w:id="21"/>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 л ба сы н да ғы қа л ды 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 р ет і нқ ал ды 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л ь-д 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р-лы қ түсі м-де 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ү с і м д е 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 й т а р у л а 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с ым а лд а 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р лы қ шығыст 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ы ғ ы с т а 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лпына ке л ті 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рту/қа йтарула 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банктік шот бойынша күн соңындағы БҚШ қалдығы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банктік шот бойынша күн соңындағы БҚШ қалдығы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шоттар арасындағы ауытқулар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ҚБАЕО-ның банк көшірме жазбасы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 жиыны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облыстар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w:t>
            </w:r>
          </w:p>
          <w:p>
            <w:pPr>
              <w:spacing w:after="20"/>
              <w:ind w:left="20"/>
              <w:jc w:val="both"/>
            </w:pPr>
            <w:r>
              <w:rPr>
                <w:rFonts w:ascii="Times New Roman"/>
                <w:b w:val="false"/>
                <w:i w:val="false"/>
                <w:color w:val="000000"/>
                <w:sz w:val="20"/>
              </w:rPr>
              <w:t>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субъектi-лерiнiң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w:t>
            </w:r>
          </w:p>
          <w:p>
            <w:pPr>
              <w:spacing w:after="20"/>
              <w:ind w:left="20"/>
              <w:jc w:val="both"/>
            </w:pPr>
            <w:r>
              <w:rPr>
                <w:rFonts w:ascii="Times New Roman"/>
                <w:b w:val="false"/>
                <w:i w:val="false"/>
                <w:color w:val="000000"/>
                <w:sz w:val="20"/>
              </w:rPr>
              <w:t>
көмектің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w:t>
            </w:r>
          </w:p>
          <w:p>
            <w:pPr>
              <w:spacing w:after="20"/>
              <w:ind w:left="20"/>
              <w:jc w:val="both"/>
            </w:pPr>
            <w:r>
              <w:rPr>
                <w:rFonts w:ascii="Times New Roman"/>
                <w:b w:val="false"/>
                <w:i w:val="false"/>
                <w:color w:val="000000"/>
                <w:sz w:val="20"/>
              </w:rPr>
              <w:t>
орналас-тыру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w:t>
            </w:r>
          </w:p>
          <w:p>
            <w:pPr>
              <w:spacing w:after="20"/>
              <w:ind w:left="20"/>
              <w:jc w:val="both"/>
            </w:pPr>
            <w:r>
              <w:rPr>
                <w:rFonts w:ascii="Times New Roman"/>
                <w:b w:val="false"/>
                <w:i w:val="false"/>
                <w:color w:val="000000"/>
                <w:sz w:val="20"/>
              </w:rPr>
              <w:t>
сектор субъектi-лерiнiң</w:t>
            </w:r>
          </w:p>
          <w:p>
            <w:pPr>
              <w:spacing w:after="20"/>
              <w:ind w:left="20"/>
              <w:jc w:val="both"/>
            </w:pPr>
            <w:r>
              <w:rPr>
                <w:rFonts w:ascii="Times New Roman"/>
                <w:b w:val="false"/>
                <w:i w:val="false"/>
                <w:color w:val="000000"/>
                <w:sz w:val="20"/>
              </w:rPr>
              <w:t>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депозиттері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Есептердегі ақша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 уәкілетті органның басшысы 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сәуірдегі</w:t>
            </w:r>
            <w:r>
              <w:br/>
            </w:r>
            <w:r>
              <w:rPr>
                <w:rFonts w:ascii="Times New Roman"/>
                <w:b w:val="false"/>
                <w:i w:val="false"/>
                <w:color w:val="000000"/>
                <w:sz w:val="20"/>
              </w:rPr>
              <w:t>№ 463 бұйрығына</w:t>
            </w:r>
            <w:r>
              <w:br/>
            </w:r>
            <w:r>
              <w:rPr>
                <w:rFonts w:ascii="Times New Roman"/>
                <w:b w:val="false"/>
                <w:i w:val="false"/>
                <w:color w:val="000000"/>
                <w:sz w:val="20"/>
              </w:rPr>
              <w:t>4-қосымша</w:t>
            </w:r>
            <w:r>
              <w:br/>
            </w: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24-қосымша</w:t>
            </w:r>
            <w:r>
              <w:br/>
            </w:r>
          </w:p>
        </w:tc>
      </w:tr>
    </w:tbl>
    <w:bookmarkStart w:name="z35" w:id="22"/>
    <w:p>
      <w:pPr>
        <w:spacing w:after="0"/>
        <w:ind w:left="0"/>
        <w:jc w:val="left"/>
      </w:pPr>
      <w:r>
        <w:rPr>
          <w:rFonts w:ascii="Times New Roman"/>
          <w:b/>
          <w:i w:val="false"/>
          <w:color w:val="000000"/>
        </w:rPr>
        <w:t xml:space="preserve"> Бюджеттік есепке алу шоттарының жоспары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w:t>
            </w:r>
          </w:p>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w:t>
            </w:r>
          </w:p>
          <w:p>
            <w:pPr>
              <w:spacing w:after="20"/>
              <w:ind w:left="20"/>
              <w:jc w:val="both"/>
            </w:pPr>
            <w:r>
              <w:rPr>
                <w:rFonts w:ascii="Times New Roman"/>
                <w:b w:val="false"/>
                <w:i w:val="false"/>
                <w:color w:val="000000"/>
                <w:sz w:val="20"/>
              </w:rPr>
              <w:t>
шоттар</w:t>
            </w:r>
          </w:p>
          <w:p>
            <w:pPr>
              <w:spacing w:after="20"/>
              <w:ind w:left="20"/>
              <w:jc w:val="both"/>
            </w:pPr>
            <w:r>
              <w:rPr>
                <w:rFonts w:ascii="Times New Roman"/>
                <w:b w:val="false"/>
                <w:i w:val="false"/>
                <w:color w:val="000000"/>
                <w:sz w:val="20"/>
              </w:rPr>
              <w:t>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валюталардың түрлері бойынша корреспонденттік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орналастырылған ҚР ҰБ салымдар (депозиттер)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ұлттық валютадағы басқа да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квазимемлекеттiк секторы субъектiлерiнің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квазимемлекеттiк секторы субъектiлерiнің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ҚШБ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ҚБШ-сына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бойынша атқарылу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сәуірдегі</w:t>
            </w:r>
            <w:r>
              <w:br/>
            </w:r>
            <w:r>
              <w:rPr>
                <w:rFonts w:ascii="Times New Roman"/>
                <w:b w:val="false"/>
                <w:i w:val="false"/>
                <w:color w:val="000000"/>
                <w:sz w:val="20"/>
              </w:rPr>
              <w:t>№ 463 бұйрығына</w:t>
            </w:r>
            <w:r>
              <w:br/>
            </w:r>
            <w:r>
              <w:rPr>
                <w:rFonts w:ascii="Times New Roman"/>
                <w:b w:val="false"/>
                <w:i w:val="false"/>
                <w:color w:val="000000"/>
                <w:sz w:val="20"/>
              </w:rPr>
              <w:t>5-қосымша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есепке алуды</w:t>
            </w:r>
            <w:r>
              <w:br/>
            </w:r>
            <w:r>
              <w:rPr>
                <w:rFonts w:ascii="Times New Roman"/>
                <w:b w:val="false"/>
                <w:i w:val="false"/>
                <w:color w:val="000000"/>
                <w:sz w:val="20"/>
              </w:rPr>
              <w:t>жүргізу қағидаларына</w:t>
            </w:r>
            <w:r>
              <w:br/>
            </w:r>
            <w:r>
              <w:rPr>
                <w:rFonts w:ascii="Times New Roman"/>
                <w:b w:val="false"/>
                <w:i w:val="false"/>
                <w:color w:val="000000"/>
                <w:sz w:val="20"/>
              </w:rPr>
              <w:t>25-қосымша</w:t>
            </w:r>
            <w:r>
              <w:br/>
            </w:r>
          </w:p>
        </w:tc>
      </w:tr>
    </w:tbl>
    <w:bookmarkStart w:name="z38" w:id="23"/>
    <w:p>
      <w:pPr>
        <w:spacing w:after="0"/>
        <w:ind w:left="0"/>
        <w:jc w:val="left"/>
      </w:pPr>
      <w:r>
        <w:rPr>
          <w:rFonts w:ascii="Times New Roman"/>
          <w:b/>
          <w:i w:val="false"/>
          <w:color w:val="000000"/>
        </w:rPr>
        <w:t xml:space="preserve"> Бірыңғай қазынашылық шотының негізгі операциялары мен сыртқы қарыздар бойынша қосалқы шоттардың корреспонденциясы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p>
            <w:pPr>
              <w:spacing w:after="20"/>
              <w:ind w:left="20"/>
              <w:jc w:val="both"/>
            </w:pPr>
            <w:r>
              <w:rPr>
                <w:rFonts w:ascii="Times New Roman"/>
                <w:b w:val="false"/>
                <w:i w:val="false"/>
                <w:color w:val="000000"/>
                <w:sz w:val="20"/>
              </w:rPr>
              <w:t>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p>
            <w:pPr>
              <w:spacing w:after="20"/>
              <w:ind w:left="20"/>
              <w:jc w:val="both"/>
            </w:pPr>
            <w:r>
              <w:rPr>
                <w:rFonts w:ascii="Times New Roman"/>
                <w:b w:val="false"/>
                <w:i w:val="false"/>
                <w:color w:val="000000"/>
                <w:sz w:val="20"/>
              </w:rPr>
              <w:t>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шотына арналған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Ұлттық қорының, Жәбірленушілерге өтемақы қорының ҚБШ, анықтауға дейінгі шотқа түсімдерді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шотқа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ҚБШ-нан түсімдер тасымалдары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 сомалар шоттан түсімдерді ҚБШ арасында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300, 301, 340, 310, 311, 320, 321, 330, 331, 303, 308, 309, 370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шоттың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субъектiлерiнің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ҚБШ-нан Үкіметтің Ұлттық Банктегі шотына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артық (қате) түскен соманы бюджеттен қайтару, оның ішінде Ұлттық қордан тартылған кепілдендірілген трансферттің бір бөлігін бір жылдың ішінде республикалық бюджеттен Ұлттық қорға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кассалық шығыстарды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ҚБШ-нан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ҚБШ-нан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күнді аяқтау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түсімдерді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БҚШ-нан депозитке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қаражатын депозитке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ЖБ-тен уақытша бос қаражатты транзиттік шотқа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депозитке транзиттік шоттан тартылған қаражатты аудару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депозитке БҚШ-нан қаражатты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Терiс бағамдық айырма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аудару (аудару, қайта</w:t>
            </w:r>
          </w:p>
          <w:p>
            <w:pPr>
              <w:spacing w:after="20"/>
              <w:ind w:left="20"/>
              <w:jc w:val="both"/>
            </w:pPr>
            <w:r>
              <w:rPr>
                <w:rFonts w:ascii="Times New Roman"/>
                <w:b w:val="false"/>
                <w:i w:val="false"/>
                <w:color w:val="000000"/>
                <w:sz w:val="20"/>
              </w:rPr>
              <w:t>
айырбастау, қолма-қол шетел валютасын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жылдың жабылуы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