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96ec" w14:textId="38696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стандартын бекіту туралы" Қазақстан Республикасының Білім және ғылым министрінің 2017 жылы 7 тамыздағы № 397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сәуірдегі № 125 бұйрығы. Қазақстан Республикасының Әділет министрлігінде 2018 жылғы 25 сәуірде № 16808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туралы" мемлекеттік көрсетілетін қызмет стандартын бекіту туралы" Қазақстан Республикасының Білім және ғылым министрінің 2017 жылы 7 тамыздағы № 397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15740 болып тіркелген, 2017 жылғы 11 қазанда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 ресми жариялау үшін мерзімді баспа басылымдарында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Республикасының Білім және ғылым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қарастырылған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 Д. Абаев</w:t>
      </w:r>
    </w:p>
    <w:p>
      <w:pPr>
        <w:spacing w:after="0"/>
        <w:ind w:left="0"/>
        <w:jc w:val="both"/>
      </w:pPr>
      <w:r>
        <w:rPr>
          <w:rFonts w:ascii="Times New Roman"/>
          <w:b w:val="false"/>
          <w:i w:val="false"/>
          <w:color w:val="000000"/>
          <w:sz w:val="28"/>
        </w:rPr>
        <w:t>
      2018 жылғы 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 сәуірдегі</w:t>
            </w:r>
            <w:r>
              <w:br/>
            </w:r>
            <w:r>
              <w:rPr>
                <w:rFonts w:ascii="Times New Roman"/>
                <w:b w:val="false"/>
                <w:i w:val="false"/>
                <w:color w:val="000000"/>
                <w:sz w:val="20"/>
              </w:rPr>
              <w:t>№ 125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7 тамыздағы</w:t>
            </w:r>
            <w:r>
              <w:br/>
            </w:r>
            <w:r>
              <w:rPr>
                <w:rFonts w:ascii="Times New Roman"/>
                <w:b w:val="false"/>
                <w:i w:val="false"/>
                <w:color w:val="000000"/>
                <w:sz w:val="20"/>
              </w:rPr>
              <w:t>№ 397 бұйрығымен бекітілді</w:t>
            </w:r>
            <w:r>
              <w:br/>
            </w:r>
          </w:p>
        </w:tc>
      </w:tr>
    </w:tbl>
    <w:bookmarkStart w:name="z13" w:id="11"/>
    <w:p>
      <w:pPr>
        <w:spacing w:after="0"/>
        <w:ind w:left="0"/>
        <w:jc w:val="left"/>
      </w:pPr>
      <w:r>
        <w:rPr>
          <w:rFonts w:ascii="Times New Roman"/>
          <w:b/>
          <w:i w:val="false"/>
          <w:color w:val="000000"/>
        </w:rPr>
        <w:t xml:space="preserve">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 стандарты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 мемлекеттік көрсетілетін қызметі (бұдан әрі – мемлекеттік көрсетілетін қызмет).</w:t>
      </w:r>
    </w:p>
    <w:bookmarkEnd w:id="13"/>
    <w:bookmarkStart w:name="z16"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4"/>
    <w:bookmarkStart w:name="z17" w:id="15"/>
    <w:p>
      <w:pPr>
        <w:spacing w:after="0"/>
        <w:ind w:left="0"/>
        <w:jc w:val="both"/>
      </w:pPr>
      <w:r>
        <w:rPr>
          <w:rFonts w:ascii="Times New Roman"/>
          <w:b w:val="false"/>
          <w:i w:val="false"/>
          <w:color w:val="000000"/>
          <w:sz w:val="28"/>
        </w:rPr>
        <w:t>
      3. Мемлекеттік қызметті Министрлік, облыстардың, Астана және Алматы қалаларының, аудан және облыстық маңызы бар қалалардың жергілікті атқарушы органдары (бұдан әрі - көрсетілетін қызметті беруші) көрсетеді.</w:t>
      </w:r>
    </w:p>
    <w:bookmarkEnd w:id="15"/>
    <w:p>
      <w:pPr>
        <w:spacing w:after="0"/>
        <w:ind w:left="0"/>
        <w:jc w:val="both"/>
      </w:pPr>
      <w:r>
        <w:rPr>
          <w:rFonts w:ascii="Times New Roman"/>
          <w:b w:val="false"/>
          <w:i w:val="false"/>
          <w:color w:val="000000"/>
          <w:sz w:val="28"/>
        </w:rPr>
        <w:t>
      Мемлекеттік көрсетілетін қызмет өтініштерін қабылдау және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8"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19" w:id="17"/>
    <w:p>
      <w:pPr>
        <w:spacing w:after="0"/>
        <w:ind w:left="0"/>
        <w:jc w:val="both"/>
      </w:pPr>
      <w:r>
        <w:rPr>
          <w:rFonts w:ascii="Times New Roman"/>
          <w:b w:val="false"/>
          <w:i w:val="false"/>
          <w:color w:val="000000"/>
          <w:sz w:val="28"/>
        </w:rPr>
        <w:t>
      4. Мемлекеттік қызметті көрсету мерзімдері:</w:t>
      </w:r>
    </w:p>
    <w:bookmarkEnd w:id="17"/>
    <w:bookmarkStart w:name="z20" w:id="18"/>
    <w:p>
      <w:pPr>
        <w:spacing w:after="0"/>
        <w:ind w:left="0"/>
        <w:jc w:val="both"/>
      </w:pPr>
      <w:r>
        <w:rPr>
          <w:rFonts w:ascii="Times New Roman"/>
          <w:b w:val="false"/>
          <w:i w:val="false"/>
          <w:color w:val="000000"/>
          <w:sz w:val="28"/>
        </w:rPr>
        <w:t>
      1) көрсетілетін қызметті алушы Мемлекеттік корпорацияға құжаттар топтамасын тапсырған сәттен бастап – 10 жұмыс күні;</w:t>
      </w:r>
    </w:p>
    <w:bookmarkEnd w:id="1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 Мемлекеттік қызметті беруші мемлекеттік қызметті көрсету нәтижесін Мемлекеттік корпорацияға мемлекеттік қызмет көрсету мерзімі аяқталғанға дейін бір тәулік бұрын жеткізуді қамтамасыз етеді.</w:t>
      </w:r>
    </w:p>
    <w:bookmarkStart w:name="z21" w:id="19"/>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минут;</w:t>
      </w:r>
    </w:p>
    <w:bookmarkEnd w:id="19"/>
    <w:bookmarkStart w:name="z22" w:id="2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минут.</w:t>
      </w:r>
    </w:p>
    <w:bookmarkEnd w:id="20"/>
    <w:bookmarkStart w:name="z23" w:id="21"/>
    <w:p>
      <w:pPr>
        <w:spacing w:after="0"/>
        <w:ind w:left="0"/>
        <w:jc w:val="both"/>
      </w:pPr>
      <w:r>
        <w:rPr>
          <w:rFonts w:ascii="Times New Roman"/>
          <w:b w:val="false"/>
          <w:i w:val="false"/>
          <w:color w:val="000000"/>
          <w:sz w:val="28"/>
        </w:rPr>
        <w:t>
      5) Мемлекеттік қызметті көрсету нысаны: қағаз жүзінде.</w:t>
      </w:r>
    </w:p>
    <w:bookmarkEnd w:id="21"/>
    <w:bookmarkStart w:name="z24" w:id="22"/>
    <w:p>
      <w:pPr>
        <w:spacing w:after="0"/>
        <w:ind w:left="0"/>
        <w:jc w:val="both"/>
      </w:pPr>
      <w:r>
        <w:rPr>
          <w:rFonts w:ascii="Times New Roman"/>
          <w:b w:val="false"/>
          <w:i w:val="false"/>
          <w:color w:val="000000"/>
          <w:sz w:val="28"/>
        </w:rPr>
        <w:t>
      6. Мемлекеттік қызметті көрсету нәтижесі – білім беру ұйымдарындағы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 қабылдау туралы хабарлама еркін нысан бойынша немесе осы стандарттың 10-тармағында көзделген жағдайларда және негіздер бойынша мемлекеттік қызметті көрсетуден бас тарту туралы дәлелді жауап.</w:t>
      </w:r>
    </w:p>
    <w:bookmarkEnd w:id="22"/>
    <w:p>
      <w:pPr>
        <w:spacing w:after="0"/>
        <w:ind w:left="0"/>
        <w:jc w:val="both"/>
      </w:pPr>
      <w:r>
        <w:rPr>
          <w:rFonts w:ascii="Times New Roman"/>
          <w:b w:val="false"/>
          <w:i w:val="false"/>
          <w:color w:val="000000"/>
          <w:sz w:val="28"/>
        </w:rPr>
        <w:t>
      Мемлекеттік қызмет көрсету нәтижесін беру нысаны: қағаз жүзінде.</w:t>
      </w:r>
    </w:p>
    <w:bookmarkStart w:name="z25" w:id="23"/>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3"/>
    <w:bookmarkStart w:name="z26" w:id="24"/>
    <w:p>
      <w:pPr>
        <w:spacing w:after="0"/>
        <w:ind w:left="0"/>
        <w:jc w:val="both"/>
      </w:pPr>
      <w:r>
        <w:rPr>
          <w:rFonts w:ascii="Times New Roman"/>
          <w:b w:val="false"/>
          <w:i w:val="false"/>
          <w:color w:val="000000"/>
          <w:sz w:val="28"/>
        </w:rPr>
        <w:t>
      8. Жұмыс кестесі:</w:t>
      </w:r>
    </w:p>
    <w:bookmarkEnd w:id="24"/>
    <w:bookmarkStart w:name="z27" w:id="25"/>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17.30-ге дейін, сағат 13.00-ден 14.30-ге дейінгі түскі үзіліспен көрсетілетін қызметті берушінің белгіленген жұмыс кестесіне сәйкес;</w:t>
      </w:r>
    </w:p>
    <w:bookmarkEnd w:id="25"/>
    <w:bookmarkStart w:name="z28" w:id="26"/>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 түскі үзіліссіз сағат 9.00-ден 20.00-ге дейін.</w:t>
      </w:r>
    </w:p>
    <w:bookmarkEnd w:id="26"/>
    <w:p>
      <w:pPr>
        <w:spacing w:after="0"/>
        <w:ind w:left="0"/>
        <w:jc w:val="both"/>
      </w:pPr>
      <w:r>
        <w:rPr>
          <w:rFonts w:ascii="Times New Roman"/>
          <w:b w:val="false"/>
          <w:i w:val="false"/>
          <w:color w:val="000000"/>
          <w:sz w:val="28"/>
        </w:rPr>
        <w:t>
      Мемлекеттік көрсетілетін қызмет жеделдетіп қызмет көрсетусіз, "электрондық кезек" тәртібімен көрсетіледі, электрондық кезекті портал арқылы броньдауға болады.</w:t>
      </w:r>
    </w:p>
    <w:bookmarkStart w:name="z29" w:id="27"/>
    <w:p>
      <w:pPr>
        <w:spacing w:after="0"/>
        <w:ind w:left="0"/>
        <w:jc w:val="both"/>
      </w:pPr>
      <w:r>
        <w:rPr>
          <w:rFonts w:ascii="Times New Roman"/>
          <w:b w:val="false"/>
          <w:i w:val="false"/>
          <w:color w:val="000000"/>
          <w:sz w:val="28"/>
        </w:rPr>
        <w:t>
      9. Көрсетілетін қызметті алушы (не оның сенімді өкілі) жүгінген кезде мемлекеттік қызметті көрсету үшін ұсынылатын құжаттар тізбесі:</w:t>
      </w:r>
    </w:p>
    <w:bookmarkEnd w:id="27"/>
    <w:bookmarkStart w:name="z30" w:id="28"/>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кадрларды даярлауға арналған мемлекеттік білім беру тапсырысын орналастыру жөніндегі комиссия төрағасының атына осы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жазылған өтініш;</w:t>
      </w:r>
    </w:p>
    <w:bookmarkEnd w:id="28"/>
    <w:bookmarkStart w:name="z31" w:id="29"/>
    <w:p>
      <w:pPr>
        <w:spacing w:after="0"/>
        <w:ind w:left="0"/>
        <w:jc w:val="both"/>
      </w:pPr>
      <w:r>
        <w:rPr>
          <w:rFonts w:ascii="Times New Roman"/>
          <w:b w:val="false"/>
          <w:i w:val="false"/>
          <w:color w:val="000000"/>
          <w:sz w:val="28"/>
        </w:rPr>
        <w:t xml:space="preserve">
      2) мемлекеттік білім беру тапсырысын орналастыруға осы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ұсыныс.</w:t>
      </w:r>
    </w:p>
    <w:bookmarkEnd w:id="29"/>
    <w:p>
      <w:pPr>
        <w:spacing w:after="0"/>
        <w:ind w:left="0"/>
        <w:jc w:val="both"/>
      </w:pPr>
      <w:r>
        <w:rPr>
          <w:rFonts w:ascii="Times New Roman"/>
          <w:b w:val="false"/>
          <w:i w:val="false"/>
          <w:color w:val="000000"/>
          <w:sz w:val="28"/>
        </w:rPr>
        <w:t>
      Көрсетілетін қызметті беруші және Мемлекеттік корпорацияның қызметкері жеке басын куәландыратын құжаттар, заңды тұлғаны тіркеу (қайта тіркеу), жылжымайтын мүлікке меншік құқығын растайтын құжат туралы мәліметтерді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асырылады.</w:t>
      </w:r>
    </w:p>
    <w:p>
      <w:pPr>
        <w:spacing w:after="0"/>
        <w:ind w:left="0"/>
        <w:jc w:val="both"/>
      </w:pPr>
      <w:r>
        <w:rPr>
          <w:rFonts w:ascii="Times New Roman"/>
          <w:b w:val="false"/>
          <w:i w:val="false"/>
          <w:color w:val="000000"/>
          <w:sz w:val="28"/>
        </w:rPr>
        <w:t xml:space="preserve">
      Осы стандарттың 4-тармағында көзделген мерзім өткеннен кейін көрсетілетін қызметті алушы болмаған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құқықытық актілерді мемлекеттік тіркеу тізілімінде № 13248 болып тіркелген) бекітілген "Азаматтарға арналған үкімет" мемлекеттік корпорациясының қызметі қағидаларына сәйкес Мемлекеттік корпорация бір ай ішінде кепілдік шартын сақтауды қамтамасыз етеді, содан кейін оны одан әрі сақтау үшін көрсетілетін қызметті берушіге тапсырады.</w:t>
      </w:r>
    </w:p>
    <w:bookmarkStart w:name="z32" w:id="30"/>
    <w:p>
      <w:pPr>
        <w:spacing w:after="0"/>
        <w:ind w:left="0"/>
        <w:jc w:val="both"/>
      </w:pPr>
      <w:r>
        <w:rPr>
          <w:rFonts w:ascii="Times New Roman"/>
          <w:b w:val="false"/>
          <w:i w:val="false"/>
          <w:color w:val="000000"/>
          <w:sz w:val="28"/>
        </w:rPr>
        <w:t>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мемлекеттік қызмет көрсету нәтижесін жолдайды.</w:t>
      </w:r>
    </w:p>
    <w:bookmarkEnd w:id="30"/>
    <w:bookmarkStart w:name="z33" w:id="31"/>
    <w:p>
      <w:pPr>
        <w:spacing w:after="0"/>
        <w:ind w:left="0"/>
        <w:jc w:val="both"/>
      </w:pPr>
      <w:r>
        <w:rPr>
          <w:rFonts w:ascii="Times New Roman"/>
          <w:b w:val="false"/>
          <w:i w:val="false"/>
          <w:color w:val="000000"/>
          <w:sz w:val="28"/>
        </w:rPr>
        <w:t>
      10. Мемлекеттік қызметті көрсетуден бас тартуға негіздемелер:</w:t>
      </w:r>
    </w:p>
    <w:bookmarkEnd w:id="31"/>
    <w:bookmarkStart w:name="z34" w:id="3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32"/>
    <w:bookmarkStart w:name="z35" w:id="33"/>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bookmarkEnd w:id="33"/>
    <w:bookmarkStart w:name="z36" w:id="34"/>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9-тармағында көзделген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34"/>
    <w:bookmarkStart w:name="z37" w:id="35"/>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(немесе) оның қызметкерлерінің мемлекеттік қызмет көрсету мәселелері бойынша шешімдеріне, әрекеттеріне (әрекетсіздігіне) шағымдану тәртібі</w:t>
      </w:r>
    </w:p>
    <w:bookmarkEnd w:id="35"/>
    <w:bookmarkStart w:name="z38" w:id="36"/>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сондай-ақ өтініштерге арналған портал арқылы:</w:t>
      </w:r>
    </w:p>
    <w:bookmarkEnd w:id="36"/>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Министрлік басшысының атына беріледі;</w:t>
      </w:r>
    </w:p>
    <w:p>
      <w:pPr>
        <w:spacing w:after="0"/>
        <w:ind w:left="0"/>
        <w:jc w:val="both"/>
      </w:pPr>
      <w:r>
        <w:rPr>
          <w:rFonts w:ascii="Times New Roman"/>
          <w:b w:val="false"/>
          <w:i w:val="false"/>
          <w:color w:val="000000"/>
          <w:sz w:val="28"/>
        </w:rPr>
        <w:t>
      осы мемлекеттік көрсетілетін қызмет стандартының 14-тармағында көрсетілген мекенжай бойынша білім беру саласындағы жергілікті атқарушы органдары басшысының не оны алмастыратын адамның атына.</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Шағымды қарау нәтижесі туралы дәлелді жауап көрсетілетін қызметті алушыға пошта арқылы жолданады немесе көрсетілетін қызметті берушінің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нәтижесімен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p>
      <w:pPr>
        <w:spacing w:after="0"/>
        <w:ind w:left="0"/>
        <w:jc w:val="both"/>
      </w:pPr>
      <w:r>
        <w:rPr>
          <w:rFonts w:ascii="Times New Roman"/>
          <w:b w:val="false"/>
          <w:i w:val="false"/>
          <w:color w:val="000000"/>
          <w:sz w:val="28"/>
        </w:rPr>
        <w:t xml:space="preserve">
      Мемлекеттік корпорация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 - 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pPr>
        <w:spacing w:after="0"/>
        <w:ind w:left="0"/>
        <w:jc w:val="both"/>
      </w:pPr>
      <w:r>
        <w:rPr>
          <w:rFonts w:ascii="Times New Roman"/>
          <w:b w:val="false"/>
          <w:i w:val="false"/>
          <w:color w:val="000000"/>
          <w:sz w:val="28"/>
        </w:rPr>
        <w:t>
      Портал арқылы өтініш білдіргенде шағымдану тәртібі туралы ақпаратты Бірыңғай байланыс орталығының 1414, 8 800 080 7777 телефоны бойынша алуға болады.</w:t>
      </w:r>
    </w:p>
    <w:p>
      <w:pPr>
        <w:spacing w:after="0"/>
        <w:ind w:left="0"/>
        <w:jc w:val="both"/>
      </w:pPr>
      <w:r>
        <w:rPr>
          <w:rFonts w:ascii="Times New Roman"/>
          <w:b w:val="false"/>
          <w:i w:val="false"/>
          <w:color w:val="000000"/>
          <w:sz w:val="28"/>
        </w:rPr>
        <w:t>
      Портал арқылы өтініштерді жолдау кезінде көрсетілетін қызметті алушының "жеке кабинетінен" көрсетілетін қызметті беруші тарапынан шығымдарды өңдеу барысында (жеткізу, тіркеу туралы белгілер, қарастыру немесе қарастырудан бас тарту туралы жауап) жаңартылатын өтініш жөніндегі ақпарат қолжетімді.</w:t>
      </w:r>
    </w:p>
    <w:bookmarkStart w:name="z39" w:id="37"/>
    <w:p>
      <w:pPr>
        <w:spacing w:after="0"/>
        <w:ind w:left="0"/>
        <w:jc w:val="both"/>
      </w:pPr>
      <w:r>
        <w:rPr>
          <w:rFonts w:ascii="Times New Roman"/>
          <w:b w:val="false"/>
          <w:i w:val="false"/>
          <w:color w:val="000000"/>
          <w:sz w:val="28"/>
        </w:rPr>
        <w:t>
      12.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7"/>
    <w:bookmarkStart w:name="z40" w:id="38"/>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38"/>
    <w:bookmarkStart w:name="z41" w:id="39"/>
    <w:p>
      <w:pPr>
        <w:spacing w:after="0"/>
        <w:ind w:left="0"/>
        <w:jc w:val="both"/>
      </w:pPr>
      <w:r>
        <w:rPr>
          <w:rFonts w:ascii="Times New Roman"/>
          <w:b w:val="false"/>
          <w:i w:val="false"/>
          <w:color w:val="000000"/>
          <w:sz w:val="28"/>
        </w:rPr>
        <w:t>
      13. Заңнамада белгіленген тәртіппен өзіне өзі қызмет көрсетуді, өз бетімен қозғалуды, бағдарлауды жүзеге асыру қабілетін немесе мүмкіндігін толық немесе ішінара жоғалтқан көрсетілетін қызметті алушыға мемлекеттік қызметті көрсету үшін құжаттарды қабылдауды Мемлекеттік корпорация қызметтері 1414, 8 800 080 7777 Бірыңғай байланыс орталығына жүгіну арқылы тұрғылықты жері бойынша барып жүргізеді.</w:t>
      </w:r>
    </w:p>
    <w:bookmarkEnd w:id="39"/>
    <w:bookmarkStart w:name="z42" w:id="40"/>
    <w:p>
      <w:pPr>
        <w:spacing w:after="0"/>
        <w:ind w:left="0"/>
        <w:jc w:val="both"/>
      </w:pPr>
      <w:r>
        <w:rPr>
          <w:rFonts w:ascii="Times New Roman"/>
          <w:b w:val="false"/>
          <w:i w:val="false"/>
          <w:color w:val="000000"/>
          <w:sz w:val="28"/>
        </w:rPr>
        <w:t>
      14. Мемлекеттік қызметті көрсетушінің мекен жайы және қызмет көрсетушінің анықтамалық қызметтік телефондар:</w:t>
      </w:r>
    </w:p>
    <w:bookmarkEnd w:id="40"/>
    <w:bookmarkStart w:name="z43" w:id="41"/>
    <w:p>
      <w:pPr>
        <w:spacing w:after="0"/>
        <w:ind w:left="0"/>
        <w:jc w:val="both"/>
      </w:pPr>
      <w:r>
        <w:rPr>
          <w:rFonts w:ascii="Times New Roman"/>
          <w:b w:val="false"/>
          <w:i w:val="false"/>
          <w:color w:val="000000"/>
          <w:sz w:val="28"/>
        </w:rPr>
        <w:t>
      1) Министрліктің: www.edu.gov.kz интернет-ресурсында;</w:t>
      </w:r>
    </w:p>
    <w:bookmarkEnd w:id="41"/>
    <w:bookmarkStart w:name="z44" w:id="42"/>
    <w:p>
      <w:pPr>
        <w:spacing w:after="0"/>
        <w:ind w:left="0"/>
        <w:jc w:val="both"/>
      </w:pPr>
      <w:r>
        <w:rPr>
          <w:rFonts w:ascii="Times New Roman"/>
          <w:b w:val="false"/>
          <w:i w:val="false"/>
          <w:color w:val="000000"/>
          <w:sz w:val="28"/>
        </w:rPr>
        <w:t>
      2) білім беру саласындағы жергілікті атқарушы органдардың интернет-ресурсында;</w:t>
      </w:r>
    </w:p>
    <w:bookmarkEnd w:id="42"/>
    <w:bookmarkStart w:name="z45" w:id="43"/>
    <w:p>
      <w:pPr>
        <w:spacing w:after="0"/>
        <w:ind w:left="0"/>
        <w:jc w:val="both"/>
      </w:pPr>
      <w:r>
        <w:rPr>
          <w:rFonts w:ascii="Times New Roman"/>
          <w:b w:val="false"/>
          <w:i w:val="false"/>
          <w:color w:val="000000"/>
          <w:sz w:val="28"/>
        </w:rPr>
        <w:t>
      3) Мемлекеттік корпорацияның: www.gov4с.kz интернет-ресурсында орналастырылған.</w:t>
      </w:r>
    </w:p>
    <w:bookmarkEnd w:id="43"/>
    <w:bookmarkStart w:name="z46" w:id="44"/>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сондай-ақ Бірыңғай байланыс орталығы 1414, 8 800 080 7777 арқылы алу мүмкіндігіне ие.</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 кадрларды</w:t>
            </w:r>
            <w:r>
              <w:br/>
            </w:r>
            <w:r>
              <w:rPr>
                <w:rFonts w:ascii="Times New Roman"/>
                <w:b w:val="false"/>
                <w:i w:val="false"/>
                <w:color w:val="000000"/>
                <w:sz w:val="20"/>
              </w:rPr>
              <w:t>даярлауға арналған мемлекеттік</w:t>
            </w:r>
            <w:r>
              <w:br/>
            </w:r>
            <w:r>
              <w:rPr>
                <w:rFonts w:ascii="Times New Roman"/>
                <w:b w:val="false"/>
                <w:i w:val="false"/>
                <w:color w:val="000000"/>
                <w:sz w:val="20"/>
              </w:rPr>
              <w:t>білім беру 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стандартына 1-қосымша</w:t>
            </w:r>
            <w:r>
              <w:br/>
            </w:r>
            <w:r>
              <w:rPr>
                <w:rFonts w:ascii="Times New Roman"/>
                <w:b w:val="false"/>
                <w:i w:val="false"/>
                <w:color w:val="000000"/>
                <w:sz w:val="20"/>
              </w:rPr>
              <w:t>Нысан</w:t>
            </w:r>
            <w:r>
              <w:br/>
            </w:r>
          </w:p>
        </w:tc>
      </w:tr>
    </w:tbl>
    <w:bookmarkStart w:name="z48" w:id="45"/>
    <w:p>
      <w:pPr>
        <w:spacing w:after="0"/>
        <w:ind w:left="0"/>
        <w:jc w:val="left"/>
      </w:pPr>
      <w:r>
        <w:rPr>
          <w:rFonts w:ascii="Times New Roman"/>
          <w:b/>
          <w:i w:val="false"/>
          <w:color w:val="000000"/>
        </w:rPr>
        <w:t xml:space="preserve"> Техникалық және кәсіптік, орта білімнен кейінгі білім беретін оқу орнының өтініші</w:t>
      </w:r>
    </w:p>
    <w:bookmarkEnd w:id="45"/>
    <w:p>
      <w:pPr>
        <w:spacing w:after="0"/>
        <w:ind w:left="0"/>
        <w:jc w:val="both"/>
      </w:pPr>
      <w:r>
        <w:rPr>
          <w:rFonts w:ascii="Times New Roman"/>
          <w:b w:val="false"/>
          <w:i w:val="false"/>
          <w:color w:val="000000"/>
          <w:sz w:val="28"/>
        </w:rPr>
        <w:t>
      (техникалық және кәсіптік, орта білімнен кейінгі білім беретін оқу орнының бланкісінде толтырылады)</w:t>
      </w:r>
    </w:p>
    <w:p>
      <w:pPr>
        <w:spacing w:after="0"/>
        <w:ind w:left="0"/>
        <w:jc w:val="both"/>
      </w:pPr>
      <w:r>
        <w:rPr>
          <w:rFonts w:ascii="Times New Roman"/>
          <w:b w:val="false"/>
          <w:i w:val="false"/>
          <w:color w:val="000000"/>
          <w:sz w:val="28"/>
        </w:rPr>
        <w:t>
      Конкурстың ұйымдастырушысына</w:t>
      </w:r>
    </w:p>
    <w:p>
      <w:pPr>
        <w:spacing w:after="0"/>
        <w:ind w:left="0"/>
        <w:jc w:val="both"/>
      </w:pPr>
      <w:r>
        <w:rPr>
          <w:rFonts w:ascii="Times New Roman"/>
          <w:b w:val="false"/>
          <w:i w:val="false"/>
          <w:color w:val="000000"/>
          <w:sz w:val="28"/>
        </w:rPr>
        <w:t>
      Конкурсқа қатысушыларға қойылатын талаптармен және конкурсты өткізу шарттарымен танысып,</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өтінімге кіретін құжаттарға сәйкес</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(мамандықтардың коды, атауы)</w:t>
      </w:r>
    </w:p>
    <w:p>
      <w:pPr>
        <w:spacing w:after="0"/>
        <w:ind w:left="0"/>
        <w:jc w:val="both"/>
      </w:pPr>
      <w:r>
        <w:rPr>
          <w:rFonts w:ascii="Times New Roman"/>
          <w:b w:val="false"/>
          <w:i w:val="false"/>
          <w:color w:val="000000"/>
          <w:sz w:val="28"/>
        </w:rPr>
        <w:t>
      мамандықтары бойынша Конкурс ұйымдастырушысы өткізетін конкурсқа қатысады.</w:t>
      </w:r>
    </w:p>
    <w:p>
      <w:pPr>
        <w:spacing w:after="0"/>
        <w:ind w:left="0"/>
        <w:jc w:val="both"/>
      </w:pPr>
      <w:r>
        <w:rPr>
          <w:rFonts w:ascii="Times New Roman"/>
          <w:b w:val="false"/>
          <w:i w:val="false"/>
          <w:color w:val="000000"/>
          <w:sz w:val="28"/>
        </w:rPr>
        <w:t>
      Қосымша: конкурсқа қатысу үшін құжаттар ___ бетте.</w:t>
      </w:r>
    </w:p>
    <w:p>
      <w:pPr>
        <w:spacing w:after="0"/>
        <w:ind w:left="0"/>
        <w:jc w:val="both"/>
      </w:pPr>
      <w:r>
        <w:rPr>
          <w:rFonts w:ascii="Times New Roman"/>
          <w:b w:val="false"/>
          <w:i w:val="false"/>
          <w:color w:val="000000"/>
          <w:sz w:val="28"/>
        </w:rPr>
        <w:t>
      Ақпараттық жүйелерде қамтылған заңмен қорғалатын құпия мәліметтерді пайдалануға келісемін.</w:t>
      </w:r>
    </w:p>
    <w:p>
      <w:pPr>
        <w:spacing w:after="0"/>
        <w:ind w:left="0"/>
        <w:jc w:val="both"/>
      </w:pPr>
      <w:r>
        <w:rPr>
          <w:rFonts w:ascii="Times New Roman"/>
          <w:b w:val="false"/>
          <w:i w:val="false"/>
          <w:color w:val="000000"/>
          <w:sz w:val="28"/>
        </w:rPr>
        <w:t>
      Ұйым басшысы __________________________ (қолы, Т.А.Ә.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 кадрларды</w:t>
            </w:r>
            <w:r>
              <w:br/>
            </w:r>
            <w:r>
              <w:rPr>
                <w:rFonts w:ascii="Times New Roman"/>
                <w:b w:val="false"/>
                <w:i w:val="false"/>
                <w:color w:val="000000"/>
                <w:sz w:val="20"/>
              </w:rPr>
              <w:t>даярлауға арналған мемлекеттік</w:t>
            </w:r>
            <w:r>
              <w:br/>
            </w:r>
            <w:r>
              <w:rPr>
                <w:rFonts w:ascii="Times New Roman"/>
                <w:b w:val="false"/>
                <w:i w:val="false"/>
                <w:color w:val="000000"/>
                <w:sz w:val="20"/>
              </w:rPr>
              <w:t>білім беру 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стандартына 2-қосымша</w:t>
            </w:r>
            <w:r>
              <w:br/>
            </w:r>
            <w:r>
              <w:rPr>
                <w:rFonts w:ascii="Times New Roman"/>
                <w:b w:val="false"/>
                <w:i w:val="false"/>
                <w:color w:val="000000"/>
                <w:sz w:val="20"/>
              </w:rPr>
              <w:t>Нысан</w:t>
            </w:r>
            <w:r>
              <w:br/>
            </w:r>
          </w:p>
        </w:tc>
      </w:tr>
    </w:tbl>
    <w:bookmarkStart w:name="z50" w:id="46"/>
    <w:p>
      <w:pPr>
        <w:spacing w:after="0"/>
        <w:ind w:left="0"/>
        <w:jc w:val="left"/>
      </w:pPr>
      <w:r>
        <w:rPr>
          <w:rFonts w:ascii="Times New Roman"/>
          <w:b/>
          <w:i w:val="false"/>
          <w:color w:val="000000"/>
        </w:rPr>
        <w:t xml:space="preserve"> 20__ – 20__ оқу жылында техникалық және кәсіптік, орта білімнен кейінгі білімі бар кадрларды даярлауға арналған мемлекеттік білім беру тапсырысын орналастыруға ұсыныстар</w:t>
      </w:r>
    </w:p>
    <w:bookmarkEnd w:id="46"/>
    <w:p>
      <w:pPr>
        <w:spacing w:after="0"/>
        <w:ind w:left="0"/>
        <w:jc w:val="both"/>
      </w:pPr>
      <w:r>
        <w:rPr>
          <w:rFonts w:ascii="Times New Roman"/>
          <w:b w:val="false"/>
          <w:i w:val="false"/>
          <w:color w:val="000000"/>
          <w:sz w:val="28"/>
        </w:rPr>
        <w:t>
      __________________________________________________________________ (техникалық және кәсіптік, орта білімнен кейінгі білім беретін оқу орнының атауы)</w:t>
      </w:r>
    </w:p>
    <w:p>
      <w:pPr>
        <w:spacing w:after="0"/>
        <w:ind w:left="0"/>
        <w:jc w:val="both"/>
      </w:pPr>
      <w:r>
        <w:rPr>
          <w:rFonts w:ascii="Times New Roman"/>
          <w:b w:val="false"/>
          <w:i w:val="false"/>
          <w:color w:val="000000"/>
          <w:sz w:val="28"/>
        </w:rPr>
        <w:t>
      техникалық және кәсіптік, орта білімнен кейінгі білім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308"/>
        <w:gridCol w:w="1308"/>
        <w:gridCol w:w="1308"/>
        <w:gridCol w:w="2035"/>
        <w:gridCol w:w="2155"/>
        <w:gridCol w:w="2878"/>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оқытатын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 ___________________________ (қолы, Т.А.Ә. бар болған жағдайда) Толтырылған күні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кәсіптік және орта</w:t>
            </w:r>
            <w:r>
              <w:br/>
            </w:r>
            <w:r>
              <w:rPr>
                <w:rFonts w:ascii="Times New Roman"/>
                <w:b w:val="false"/>
                <w:i w:val="false"/>
                <w:color w:val="000000"/>
                <w:sz w:val="20"/>
              </w:rPr>
              <w:t>білімнен кейінгі білімі бар кадрларды</w:t>
            </w:r>
            <w:r>
              <w:br/>
            </w:r>
            <w:r>
              <w:rPr>
                <w:rFonts w:ascii="Times New Roman"/>
                <w:b w:val="false"/>
                <w:i w:val="false"/>
                <w:color w:val="000000"/>
                <w:sz w:val="20"/>
              </w:rPr>
              <w:t>даярлауға арналған мемлекеттік</w:t>
            </w:r>
            <w:r>
              <w:br/>
            </w:r>
            <w:r>
              <w:rPr>
                <w:rFonts w:ascii="Times New Roman"/>
                <w:b w:val="false"/>
                <w:i w:val="false"/>
                <w:color w:val="000000"/>
                <w:sz w:val="20"/>
              </w:rPr>
              <w:t>білім беру тапсырысын орналастыру</w:t>
            </w:r>
            <w:r>
              <w:br/>
            </w:r>
            <w:r>
              <w:rPr>
                <w:rFonts w:ascii="Times New Roman"/>
                <w:b w:val="false"/>
                <w:i w:val="false"/>
                <w:color w:val="000000"/>
                <w:sz w:val="20"/>
              </w:rPr>
              <w:t>бойынша конкурсқа құжаттарды</w:t>
            </w:r>
            <w:r>
              <w:br/>
            </w:r>
            <w:r>
              <w:rPr>
                <w:rFonts w:ascii="Times New Roman"/>
                <w:b w:val="false"/>
                <w:i w:val="false"/>
                <w:color w:val="000000"/>
                <w:sz w:val="20"/>
              </w:rPr>
              <w:t>қабылдау" мемлекеттік көрсетілетін</w:t>
            </w:r>
            <w:r>
              <w:br/>
            </w:r>
            <w:r>
              <w:rPr>
                <w:rFonts w:ascii="Times New Roman"/>
                <w:b w:val="false"/>
                <w:i w:val="false"/>
                <w:color w:val="000000"/>
                <w:sz w:val="20"/>
              </w:rPr>
              <w:t>қызмет стандартына 3-қосымша</w:t>
            </w:r>
            <w:r>
              <w:br/>
            </w:r>
            <w:r>
              <w:rPr>
                <w:rFonts w:ascii="Times New Roman"/>
                <w:b w:val="false"/>
                <w:i w:val="false"/>
                <w:color w:val="000000"/>
                <w:sz w:val="20"/>
              </w:rPr>
              <w:t>Нысан</w:t>
            </w:r>
            <w:r>
              <w:br/>
            </w:r>
          </w:p>
        </w:tc>
      </w:tr>
    </w:tbl>
    <w:p>
      <w:pPr>
        <w:spacing w:after="0"/>
        <w:ind w:left="0"/>
        <w:jc w:val="left"/>
      </w:pPr>
      <w:r>
        <w:rPr>
          <w:rFonts w:ascii="Times New Roman"/>
          <w:b/>
          <w:i w:val="false"/>
          <w:color w:val="000000"/>
        </w:rPr>
        <w:t xml:space="preserve"> Құжаттарды қабылдаудан бас тарту туралы қолхат</w:t>
      </w:r>
    </w:p>
    <w:bookmarkStart w:name="z52" w:id="47"/>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20-бабының 2 тармағын басшылыққа алып, "Азаматтарға арналған Үкімет" мемлекеттік корпорациясы" коммерциялық емес акционерлік қоғамы филиалының №_____ бөлімі</w:t>
      </w:r>
    </w:p>
    <w:bookmarkEnd w:id="4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(мекенжайды көрсету)</w:t>
      </w:r>
    </w:p>
    <w:p>
      <w:pPr>
        <w:spacing w:after="0"/>
        <w:ind w:left="0"/>
        <w:jc w:val="both"/>
      </w:pPr>
      <w:r>
        <w:rPr>
          <w:rFonts w:ascii="Times New Roman"/>
          <w:b w:val="false"/>
          <w:i w:val="false"/>
          <w:color w:val="000000"/>
          <w:sz w:val="28"/>
        </w:rPr>
        <w:t>
      мемлекеттік көрсетілетін қызмет стандартында көзделген тізбеге сәйкес Сіз ұсынған құжаттар топтамасының толық болмауына байланысты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қызметтің атауы)</w:t>
      </w:r>
    </w:p>
    <w:p>
      <w:pPr>
        <w:spacing w:after="0"/>
        <w:ind w:left="0"/>
        <w:jc w:val="both"/>
      </w:pPr>
      <w:r>
        <w:rPr>
          <w:rFonts w:ascii="Times New Roman"/>
          <w:b w:val="false"/>
          <w:i w:val="false"/>
          <w:color w:val="000000"/>
          <w:sz w:val="28"/>
        </w:rPr>
        <w:t>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Осы қолхат әр тарапқа бір-біреуден 2 данада жасалды.</w:t>
      </w:r>
    </w:p>
    <w:p>
      <w:pPr>
        <w:spacing w:after="0"/>
        <w:ind w:left="0"/>
        <w:jc w:val="both"/>
      </w:pPr>
      <w:r>
        <w:rPr>
          <w:rFonts w:ascii="Times New Roman"/>
          <w:b w:val="false"/>
          <w:i w:val="false"/>
          <w:color w:val="000000"/>
          <w:sz w:val="28"/>
        </w:rPr>
        <w:t>
      ____________________________________________Т.А.Ә.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Қабылдаушының Т.А.Ә. (бар болғанда) _____________________</w:t>
      </w:r>
    </w:p>
    <w:p>
      <w:pPr>
        <w:spacing w:after="0"/>
        <w:ind w:left="0"/>
        <w:jc w:val="both"/>
      </w:pPr>
      <w:r>
        <w:rPr>
          <w:rFonts w:ascii="Times New Roman"/>
          <w:b w:val="false"/>
          <w:i w:val="false"/>
          <w:color w:val="000000"/>
          <w:sz w:val="28"/>
        </w:rPr>
        <w:t>
      (көрсетілетін қызметті алушының қолы)</w:t>
      </w:r>
    </w:p>
    <w:p>
      <w:pPr>
        <w:spacing w:after="0"/>
        <w:ind w:left="0"/>
        <w:jc w:val="both"/>
      </w:pPr>
      <w:r>
        <w:rPr>
          <w:rFonts w:ascii="Times New Roman"/>
          <w:b w:val="false"/>
          <w:i w:val="false"/>
          <w:color w:val="000000"/>
          <w:sz w:val="28"/>
        </w:rPr>
        <w:t>
      20__ жылғы "___"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