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e0b8" w14:textId="02ae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 органдарымен көрсетілетін мемлекеттік қызметтер стандарттарын бекіту туралы" Қазақстан Республикасы Сыртқы істер министрінің міндетін атқарушының 2015 жылғы 8 мамырдағы № 11-1-2/177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2 наурыздағы № 11-1-4/78 бұйрығы. Қазақстан Республикасының Әділет министрлігінде 2018 жылғы 24 сәуірде № 16804 болып тіркелді. Күші жойылды - Қазақстан Республикасы Сыртқы істер министрінің 2020 жылғы 5 қарашадағы № 11-1-4/319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05.11.2020 </w:t>
      </w:r>
      <w:r>
        <w:rPr>
          <w:rFonts w:ascii="Times New Roman"/>
          <w:b w:val="false"/>
          <w:i w:val="false"/>
          <w:color w:val="ff0000"/>
          <w:sz w:val="28"/>
        </w:rPr>
        <w:t>№ 11-1-4/319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"Нормативтік құқықтық актілер туралы" Қазақстан Республикасының 2016 жылғы 6 сәуірдегі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дипломатиялық қызмет органдарымен көрсетілетін мемлекеттік қызметтер стандарттарын бекіту туралы" Қазақстан Республикасы Сыртқы істер министрінің міндетін атқарушының 2015 жылғы 8 мамырдағы № 11-1-2/177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11646 тіркелген, 2015 жылғы 17 қыркүйекте "Әділет" ақпараттық-құқықтық жүйесінде жарияланған) мынадай өзгерістер мен толықтыру енгізілсін:</w:t>
      </w:r>
    </w:p>
    <w:bookmarkEnd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w:t>
      </w:r>
    </w:p>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шетелдегі мекемелерінің Қазақстан Республикасының азаматтығынан шығу жөніндегі құжаттарды ресiмдеуі" мемлекеттік көрсетілетін қызмет стандарты; </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Республикасына кіруге және Қазақстан Республикасының аумағы арқылы транзиттік өтуге визалар беру, олардың мерзімін ұзарту" мемлекеттік көрсетілетін қызмет стандарты; </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стандарты; </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қызметтік паспорттарын беру"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"Құжаттарды заңдастыру" мемлекеттік көрсетілетін қызмет стандарты;</w:t>
      </w:r>
    </w:p>
    <w:bookmarkEnd w:id="7"/>
    <w:bookmarkStart w:name="z9"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 стандарты; </w:t>
      </w:r>
    </w:p>
    <w:bookmarkEnd w:id="8"/>
    <w:bookmarkStart w:name="z10"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шетелде орналасқан кемелері апатқа ұшыраған жағдайда теңiз наразылығы туралы акт жасау" мемлекеттік көрсетілетін қызмет стандарты.";</w:t>
      </w:r>
    </w:p>
    <w:bookmarkEnd w:id="9"/>
    <w:p>
      <w:pPr>
        <w:spacing w:after="0"/>
        <w:ind w:left="0"/>
        <w:jc w:val="both"/>
      </w:pPr>
      <w:r>
        <w:rPr>
          <w:rFonts w:ascii="Times New Roman"/>
          <w:b w:val="false"/>
          <w:i w:val="false"/>
          <w:color w:val="000000"/>
          <w:sz w:val="28"/>
        </w:rPr>
        <w:t xml:space="preserve">
      көрсетілген бұйрықпен бекітілген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қызметті көрсету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4" w:id="10"/>
    <w:p>
      <w:pPr>
        <w:spacing w:after="0"/>
        <w:ind w:left="0"/>
        <w:jc w:val="both"/>
      </w:pPr>
      <w:r>
        <w:rPr>
          <w:rFonts w:ascii="Times New Roman"/>
          <w:b w:val="false"/>
          <w:i w:val="false"/>
          <w:color w:val="000000"/>
          <w:sz w:val="28"/>
        </w:rPr>
        <w:t>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Кодексіне сәйкес консулдық алым мөлшерлемелері бойынша жеке тұлғаларға (бұдан әрі – көрсетілетін қызметті алушы) ақылы негізде көрсетіледі.";</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xml:space="preserve">
      "2) паспортқа жазба енгізу үшін: </w:t>
      </w:r>
    </w:p>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баланың туу туралы куәлігі;</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мөлшері 3,5х4,5 см екі түрлі түсті фотосурет;</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арнайы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түріндегі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12"/>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шетелдердегі мекемелерінің Қазақстан Республикасының азаматтығынан шығу жөніндегі құжаттарды ресiмдеуі"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қызметті көрсету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Кодексіне сәйкес консулдық алым мөлшерлемелері бойынша жеке тұлғаларға (бұдан әрі – көрсетілетін қызметті алушы) ақылы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кездегі мемлекеттік қызметті көрсету үшін қажетті құжаттар тізбесі:</w:t>
      </w:r>
    </w:p>
    <w:bookmarkStart w:name="z24" w:id="13"/>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сауалнама-өтініш;</w:t>
      </w:r>
    </w:p>
    <w:bookmarkEnd w:id="13"/>
    <w:bookmarkStart w:name="z25" w:id="14"/>
    <w:p>
      <w:pPr>
        <w:spacing w:after="0"/>
        <w:ind w:left="0"/>
        <w:jc w:val="both"/>
      </w:pPr>
      <w:r>
        <w:rPr>
          <w:rFonts w:ascii="Times New Roman"/>
          <w:b w:val="false"/>
          <w:i w:val="false"/>
          <w:color w:val="000000"/>
          <w:sz w:val="28"/>
        </w:rPr>
        <w:t>
      2) өмірбаян (өз қолымен жазылған);</w:t>
      </w:r>
    </w:p>
    <w:bookmarkEnd w:id="14"/>
    <w:bookmarkStart w:name="z26" w:id="15"/>
    <w:p>
      <w:pPr>
        <w:spacing w:after="0"/>
        <w:ind w:left="0"/>
        <w:jc w:val="both"/>
      </w:pPr>
      <w:r>
        <w:rPr>
          <w:rFonts w:ascii="Times New Roman"/>
          <w:b w:val="false"/>
          <w:i w:val="false"/>
          <w:color w:val="000000"/>
          <w:sz w:val="28"/>
        </w:rPr>
        <w:t>
      3) 3,5х4,5 сантиметр көлемінде фотосурет;</w:t>
      </w:r>
    </w:p>
    <w:bookmarkEnd w:id="15"/>
    <w:bookmarkStart w:name="z27" w:id="16"/>
    <w:p>
      <w:pPr>
        <w:spacing w:after="0"/>
        <w:ind w:left="0"/>
        <w:jc w:val="both"/>
      </w:pPr>
      <w:r>
        <w:rPr>
          <w:rFonts w:ascii="Times New Roman"/>
          <w:b w:val="false"/>
          <w:i w:val="false"/>
          <w:color w:val="000000"/>
          <w:sz w:val="28"/>
        </w:rPr>
        <w:t>
      4) өтініш берушінің жеке басын куәландыратын құжаттың көшірмесі;</w:t>
      </w:r>
    </w:p>
    <w:bookmarkEnd w:id="16"/>
    <w:bookmarkStart w:name="z28" w:id="17"/>
    <w:p>
      <w:pPr>
        <w:spacing w:after="0"/>
        <w:ind w:left="0"/>
        <w:jc w:val="both"/>
      </w:pPr>
      <w:r>
        <w:rPr>
          <w:rFonts w:ascii="Times New Roman"/>
          <w:b w:val="false"/>
          <w:i w:val="false"/>
          <w:color w:val="000000"/>
          <w:sz w:val="28"/>
        </w:rPr>
        <w:t>
      5) Қазақстан Республикасының ішкі істер органдарымен ресімделген шетелге тұрақты тұру үшін шығуға рұқсат;</w:t>
      </w:r>
    </w:p>
    <w:bookmarkEnd w:id="17"/>
    <w:bookmarkStart w:name="z29" w:id="18"/>
    <w:p>
      <w:pPr>
        <w:spacing w:after="0"/>
        <w:ind w:left="0"/>
        <w:jc w:val="both"/>
      </w:pPr>
      <w:r>
        <w:rPr>
          <w:rFonts w:ascii="Times New Roman"/>
          <w:b w:val="false"/>
          <w:i w:val="false"/>
          <w:color w:val="000000"/>
          <w:sz w:val="28"/>
        </w:rPr>
        <w:t xml:space="preserve">
      6)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адамның соттылығының болуы немесе болмауы туралы анықтама (Нормативтік құқықтық актілерді мемлекеттік тіркеу тізілімінде № 12055 тіркелген);</w:t>
      </w:r>
    </w:p>
    <w:bookmarkEnd w:id="18"/>
    <w:bookmarkStart w:name="z30" w:id="19"/>
    <w:p>
      <w:pPr>
        <w:spacing w:after="0"/>
        <w:ind w:left="0"/>
        <w:jc w:val="both"/>
      </w:pPr>
      <w:r>
        <w:rPr>
          <w:rFonts w:ascii="Times New Roman"/>
          <w:b w:val="false"/>
          <w:i w:val="false"/>
          <w:color w:val="000000"/>
          <w:sz w:val="28"/>
        </w:rPr>
        <w:t>
      7) балаларының туу туралы және неке қию туралы куәлiктерінің көшiрмелерi (бар болған жағдайда);</w:t>
      </w:r>
    </w:p>
    <w:bookmarkEnd w:id="19"/>
    <w:bookmarkStart w:name="z31" w:id="20"/>
    <w:p>
      <w:pPr>
        <w:spacing w:after="0"/>
        <w:ind w:left="0"/>
        <w:jc w:val="both"/>
      </w:pPr>
      <w:r>
        <w:rPr>
          <w:rFonts w:ascii="Times New Roman"/>
          <w:b w:val="false"/>
          <w:i w:val="false"/>
          <w:color w:val="000000"/>
          <w:sz w:val="28"/>
        </w:rPr>
        <w:t>
      8) шетелдік азаматтықты алу мүмкіндігін растайтын құжат;</w:t>
      </w:r>
    </w:p>
    <w:bookmarkEnd w:id="20"/>
    <w:bookmarkStart w:name="z32" w:id="21"/>
    <w:p>
      <w:pPr>
        <w:spacing w:after="0"/>
        <w:ind w:left="0"/>
        <w:jc w:val="both"/>
      </w:pPr>
      <w:r>
        <w:rPr>
          <w:rFonts w:ascii="Times New Roman"/>
          <w:b w:val="false"/>
          <w:i w:val="false"/>
          <w:color w:val="000000"/>
          <w:sz w:val="28"/>
        </w:rPr>
        <w:t>
      9) консулдық алымның төленгенi туралы құжат;</w:t>
      </w:r>
    </w:p>
    <w:bookmarkEnd w:id="21"/>
    <w:bookmarkStart w:name="z33" w:id="22"/>
    <w:p>
      <w:pPr>
        <w:spacing w:after="0"/>
        <w:ind w:left="0"/>
        <w:jc w:val="both"/>
      </w:pPr>
      <w:r>
        <w:rPr>
          <w:rFonts w:ascii="Times New Roman"/>
          <w:b w:val="false"/>
          <w:i w:val="false"/>
          <w:color w:val="000000"/>
          <w:sz w:val="28"/>
        </w:rPr>
        <w:t>
      10) өтiнiш берушiнiң Қазақстан Республикасында тұратын жұбайының немесе оның асырауындағы адамдардың нотариалдық түрде куәландырылған Қазақстан Республикасының азаматтығынан шығуға өтініш-келісімі және материалдық және өзге де наразылықтардың жоқ екендiгi туралы өтiнiш-келісімі немесе олардың қайтыс болғаны туралы, азаматтың қайтыс болуы не хабарсыз кеткені туралы сот шешімінің көшірмелері.</w:t>
      </w:r>
    </w:p>
    <w:bookmarkEnd w:id="22"/>
    <w:p>
      <w:pPr>
        <w:spacing w:after="0"/>
        <w:ind w:left="0"/>
        <w:jc w:val="both"/>
      </w:pPr>
      <w:r>
        <w:rPr>
          <w:rFonts w:ascii="Times New Roman"/>
          <w:b w:val="false"/>
          <w:i w:val="false"/>
          <w:color w:val="000000"/>
          <w:sz w:val="28"/>
        </w:rPr>
        <w:t>
      18 жасқа толмаған, сондай-ақ іс-әрекетке қабілетсіз деп танылған адамдарға қатысты азаматтықтан шығу мәселелері жөніндегі көрсетілетін қызметті беруші куәландырған қолдаухатты, баланың туу туралы куәлігінің көшірмесін (асырап алушылар, қорғаншылар және қамқоршылар жергілікті атқарушы орган шешімінің көшірмесін ұсынады) не іс-әрекетке қабілетсіз адамның жеке басын куәландыратын құжатпен бірге олардың заңды өкілдері береді.</w:t>
      </w:r>
    </w:p>
    <w:p>
      <w:pPr>
        <w:spacing w:after="0"/>
        <w:ind w:left="0"/>
        <w:jc w:val="both"/>
      </w:pPr>
      <w:r>
        <w:rPr>
          <w:rFonts w:ascii="Times New Roman"/>
          <w:b w:val="false"/>
          <w:i w:val="false"/>
          <w:color w:val="000000"/>
          <w:sz w:val="28"/>
        </w:rPr>
        <w:t>
      14 жастан 18 жасқа дейінгі кәмелетке толмаған балалар ата-анасының өтінішіне көрсетілетін қызметті беруші растаған жазбаша келісімін қоса береді.</w:t>
      </w:r>
    </w:p>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арнайы соған уәкілетті тұлғамен куәландырылған не берілген құжаттар тек арнайы куәландыру рәсімінен өткеннен кейін ғана қабылданады (заңдастыру немесе апостиль қою).</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алушылар құжаттарды ұсыну тәртібін сақтамаған жағдайда, көрсетілетін қызметті беруші өтініш берушіге хабарлай отырып, кемшіліктерді жойғанға дейін материалдарды ресімдеуді тоқтата тұрады.";</w:t>
      </w:r>
    </w:p>
    <w:bookmarkStart w:name="z34" w:id="23"/>
    <w:p>
      <w:pPr>
        <w:spacing w:after="0"/>
        <w:ind w:left="0"/>
        <w:jc w:val="both"/>
      </w:pPr>
      <w:r>
        <w:rPr>
          <w:rFonts w:ascii="Times New Roman"/>
          <w:b w:val="false"/>
          <w:i w:val="false"/>
          <w:color w:val="000000"/>
          <w:sz w:val="28"/>
        </w:rPr>
        <w:t xml:space="preserve">
      9-1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азаматтығы туралы" 1991 жылғы 20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Сыртқы істер министрінің 2017 жылғы 15 қыркүйектегі № 11-1-2/420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15884 тіркелген)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қағидаларының талаптарына сәйкес келмеуі;";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 кіруге және Қазақстан Республикасының аумағы арқылы транзиттік өтуге визалар беру, олардың мерзімін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қызметті көрсету тәртiбi";</w:t>
      </w:r>
    </w:p>
    <w:bookmarkStart w:name="z39" w:id="2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
    <w:p>
      <w:pPr>
        <w:spacing w:after="0"/>
        <w:ind w:left="0"/>
        <w:jc w:val="both"/>
      </w:pPr>
      <w:r>
        <w:rPr>
          <w:rFonts w:ascii="Times New Roman"/>
          <w:b w:val="false"/>
          <w:i w:val="false"/>
          <w:color w:val="000000"/>
          <w:sz w:val="28"/>
        </w:rPr>
        <w:t>
      "1) көрсетілетін қызметті алушының құжаттар топтамасын тапсырған күннен бастап – 5 (бес) жұмыс күні.</w:t>
      </w:r>
    </w:p>
    <w:p>
      <w:pPr>
        <w:spacing w:after="0"/>
        <w:ind w:left="0"/>
        <w:jc w:val="both"/>
      </w:pPr>
      <w:r>
        <w:rPr>
          <w:rFonts w:ascii="Times New Roman"/>
          <w:b w:val="false"/>
          <w:i w:val="false"/>
          <w:color w:val="000000"/>
          <w:sz w:val="28"/>
        </w:rPr>
        <w:t>
      "В9" және "С1" (Қазақстан Республикасына тұрақты тұру мақсатында баратын тұлғалар үшін) санаттағы визалар үшін – 5 (бес) ай және ұсынылған құжаттарға қосымша зерделеу қажет болған жағдайда аталған мерзім 7 (жеті) айға дейін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Кодексіне сәйкес консулдық алым мөлшерлемелері бойынша жеке және заңды тұлғаларға (бұдан әрі – көрсетілетін қызметті алушы) ақылы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кездегі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көлемі 3,5 х 4,5 сантиметр түрлі-түсті немесе қара-ақ фотосуреті бар виза алуға арналған визалық сауалнама; </w:t>
      </w:r>
    </w:p>
    <w:p>
      <w:pPr>
        <w:spacing w:after="0"/>
        <w:ind w:left="0"/>
        <w:jc w:val="both"/>
      </w:pPr>
      <w:r>
        <w:rPr>
          <w:rFonts w:ascii="Times New Roman"/>
          <w:b w:val="false"/>
          <w:i w:val="false"/>
          <w:color w:val="000000"/>
          <w:sz w:val="28"/>
        </w:rPr>
        <w:t>
      вербалдық нота/ қолдаухат/ ҚР ІІМ-де немесе ҚР СІМ-де тіркелген шақыру (шақырушы тарап виза алушыға нөмірді және шақыруды беру күнін хабарлайды);</w:t>
      </w:r>
    </w:p>
    <w:p>
      <w:pPr>
        <w:spacing w:after="0"/>
        <w:ind w:left="0"/>
        <w:jc w:val="both"/>
      </w:pPr>
      <w:r>
        <w:rPr>
          <w:rFonts w:ascii="Times New Roman"/>
          <w:b w:val="false"/>
          <w:i w:val="false"/>
          <w:color w:val="000000"/>
          <w:sz w:val="28"/>
        </w:rPr>
        <w:t>
      шет мемлекет азаматының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w:t>
      </w:r>
    </w:p>
    <w:p>
      <w:pPr>
        <w:spacing w:after="0"/>
        <w:ind w:left="0"/>
        <w:jc w:val="both"/>
      </w:pPr>
      <w:r>
        <w:rPr>
          <w:rFonts w:ascii="Times New Roman"/>
          <w:b w:val="false"/>
          <w:i w:val="false"/>
          <w:color w:val="000000"/>
          <w:sz w:val="28"/>
        </w:rPr>
        <w:t>
      консулдық алымның төленгендігін растайтын құжаттың түпнұсқасы;</w:t>
      </w:r>
    </w:p>
    <w:p>
      <w:pPr>
        <w:spacing w:after="0"/>
        <w:ind w:left="0"/>
        <w:jc w:val="both"/>
      </w:pPr>
      <w:r>
        <w:rPr>
          <w:rFonts w:ascii="Times New Roman"/>
          <w:b w:val="false"/>
          <w:i w:val="false"/>
          <w:color w:val="000000"/>
          <w:sz w:val="28"/>
        </w:rPr>
        <w:t xml:space="preserve">
      "В4" санаттағы виза үшін (халықаралық автомобильдік тасымалдарды жүзеге асыратын тұлғалар үшін) қосымша ұсынылады: </w:t>
      </w:r>
    </w:p>
    <w:p>
      <w:pPr>
        <w:spacing w:after="0"/>
        <w:ind w:left="0"/>
        <w:jc w:val="both"/>
      </w:pPr>
      <w:r>
        <w:rPr>
          <w:rFonts w:ascii="Times New Roman"/>
          <w:b w:val="false"/>
          <w:i w:val="false"/>
          <w:color w:val="000000"/>
          <w:sz w:val="28"/>
        </w:rPr>
        <w:t xml:space="preserve">
      Қазақстан Республикасының аумағымен автокөліктік құралдардың жүруіне рұқсат беретін құжаттар (рұқсат беру бланкісі); </w:t>
      </w:r>
    </w:p>
    <w:p>
      <w:pPr>
        <w:spacing w:after="0"/>
        <w:ind w:left="0"/>
        <w:jc w:val="both"/>
      </w:pPr>
      <w:r>
        <w:rPr>
          <w:rFonts w:ascii="Times New Roman"/>
          <w:b w:val="false"/>
          <w:i w:val="false"/>
          <w:color w:val="000000"/>
          <w:sz w:val="28"/>
        </w:rPr>
        <w:t>
      халықаралық тасымалдарды жүзеге асыру рұқсатының көшірмесі;</w:t>
      </w:r>
    </w:p>
    <w:p>
      <w:pPr>
        <w:spacing w:after="0"/>
        <w:ind w:left="0"/>
        <w:jc w:val="both"/>
      </w:pPr>
      <w:r>
        <w:rPr>
          <w:rFonts w:ascii="Times New Roman"/>
          <w:b w:val="false"/>
          <w:i w:val="false"/>
          <w:color w:val="000000"/>
          <w:sz w:val="28"/>
        </w:rPr>
        <w:t>
      жүргізуші куәлігінің көшірмесі;</w:t>
      </w:r>
    </w:p>
    <w:p>
      <w:pPr>
        <w:spacing w:after="0"/>
        <w:ind w:left="0"/>
        <w:jc w:val="both"/>
      </w:pPr>
      <w:r>
        <w:rPr>
          <w:rFonts w:ascii="Times New Roman"/>
          <w:b w:val="false"/>
          <w:i w:val="false"/>
          <w:color w:val="000000"/>
          <w:sz w:val="28"/>
        </w:rPr>
        <w:t xml:space="preserve">
      көлік құралының құжаттары; </w:t>
      </w:r>
    </w:p>
    <w:p>
      <w:pPr>
        <w:spacing w:after="0"/>
        <w:ind w:left="0"/>
        <w:jc w:val="both"/>
      </w:pPr>
      <w:r>
        <w:rPr>
          <w:rFonts w:ascii="Times New Roman"/>
          <w:b w:val="false"/>
          <w:i w:val="false"/>
          <w:color w:val="000000"/>
          <w:sz w:val="28"/>
        </w:rPr>
        <w:t>
      "В5" санаттағы виза үшін (Халықаралық азаматтық авиация ұйымының (ИКАО) тиісті куәлігі жоқ, тұрақты және чартерлік әуе рейстері ұшақтары экипаждарының, поезд бригадаларының, сондай-ақ теңіз және өзен кемелері экипаждарының мүшелері болып табылатын тұлғалар үшін) қосымша ұсынылады:</w:t>
      </w:r>
    </w:p>
    <w:p>
      <w:pPr>
        <w:spacing w:after="0"/>
        <w:ind w:left="0"/>
        <w:jc w:val="both"/>
      </w:pPr>
      <w:r>
        <w:rPr>
          <w:rFonts w:ascii="Times New Roman"/>
          <w:b w:val="false"/>
          <w:i w:val="false"/>
          <w:color w:val="000000"/>
          <w:sz w:val="28"/>
        </w:rPr>
        <w:t>
      жазбаша өтініш және Қазақстан Республикасының аумағымен жүруіне рұқсат беретін құжаттар;</w:t>
      </w:r>
    </w:p>
    <w:p>
      <w:pPr>
        <w:spacing w:after="0"/>
        <w:ind w:left="0"/>
        <w:jc w:val="both"/>
      </w:pPr>
      <w:r>
        <w:rPr>
          <w:rFonts w:ascii="Times New Roman"/>
          <w:b w:val="false"/>
          <w:i w:val="false"/>
          <w:color w:val="000000"/>
          <w:sz w:val="28"/>
        </w:rPr>
        <w:t xml:space="preserve">
      "В9" санаттағы виза үшін (Қазақстан Республикасына тұрақты тұру мақсатында баратын тұлғалар үшін) қосымша ұсынылады: </w:t>
      </w:r>
    </w:p>
    <w:p>
      <w:pPr>
        <w:spacing w:after="0"/>
        <w:ind w:left="0"/>
        <w:jc w:val="both"/>
      </w:pPr>
      <w:r>
        <w:rPr>
          <w:rFonts w:ascii="Times New Roman"/>
          <w:b w:val="false"/>
          <w:i w:val="false"/>
          <w:color w:val="000000"/>
          <w:sz w:val="28"/>
        </w:rPr>
        <w:t xml:space="preserve">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(Нормативтік құқықтық актілерді тіркеу тізілімінде № 14531 болып тіркелген)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көші-қон полициясы бөлімшесінің қызметкерлері беретін сауалнама-өтініш бланкісі;</w:t>
      </w:r>
    </w:p>
    <w:p>
      <w:pPr>
        <w:spacing w:after="0"/>
        <w:ind w:left="0"/>
        <w:jc w:val="both"/>
      </w:pPr>
      <w:r>
        <w:rPr>
          <w:rFonts w:ascii="Times New Roman"/>
          <w:b w:val="false"/>
          <w:i w:val="false"/>
          <w:color w:val="000000"/>
          <w:sz w:val="28"/>
        </w:rPr>
        <w:t>
      азаматтығына сай мемлекеттің жазбаша келісімі, дәлел ретінде шығу парақшасы не болмаса шет елге тұрғылықты тұруға шығуға рұқсат берілгенін куәландыратын басқа құжат (егер халықаралық келісімдермен басқа көзделмесе, босқын болып танылған немесе Қазақстан Республикасында саяси баспана берілген шетелдіктер мен азаматтығы жоқ адамдары және Қытай Халық Республикасынан келген этникалық қазақтарды қоспағанда);</w:t>
      </w:r>
    </w:p>
    <w:p>
      <w:pPr>
        <w:spacing w:after="0"/>
        <w:ind w:left="0"/>
        <w:jc w:val="both"/>
      </w:pPr>
      <w:r>
        <w:rPr>
          <w:rFonts w:ascii="Times New Roman"/>
          <w:b w:val="false"/>
          <w:i w:val="false"/>
          <w:color w:val="000000"/>
          <w:sz w:val="28"/>
        </w:rPr>
        <w:t>
      өмірбаян;</w:t>
      </w:r>
    </w:p>
    <w:p>
      <w:pPr>
        <w:spacing w:after="0"/>
        <w:ind w:left="0"/>
        <w:jc w:val="both"/>
      </w:pPr>
      <w:r>
        <w:rPr>
          <w:rFonts w:ascii="Times New Roman"/>
          <w:b w:val="false"/>
          <w:i w:val="false"/>
          <w:color w:val="000000"/>
          <w:sz w:val="28"/>
        </w:rPr>
        <w:t xml:space="preserve">
      2003 жылғы 26 қарашадағы № 1185 Қазақстан Республикасы Үкіметінің қаулысымен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төлемге қабілеттігін растау </w:t>
      </w:r>
      <w:r>
        <w:rPr>
          <w:rFonts w:ascii="Times New Roman"/>
          <w:b w:val="false"/>
          <w:i w:val="false"/>
          <w:color w:val="000000"/>
          <w:sz w:val="28"/>
        </w:rPr>
        <w:t>ережелеріне</w:t>
      </w:r>
      <w:r>
        <w:rPr>
          <w:rFonts w:ascii="Times New Roman"/>
          <w:b w:val="false"/>
          <w:i w:val="false"/>
          <w:color w:val="000000"/>
          <w:sz w:val="28"/>
        </w:rPr>
        <w:t xml:space="preserve"> сәйкес өзінің төлемге қабілетін растау туралы құжат;</w:t>
      </w:r>
    </w:p>
    <w:p>
      <w:pPr>
        <w:spacing w:after="0"/>
        <w:ind w:left="0"/>
        <w:jc w:val="both"/>
      </w:pPr>
      <w:r>
        <w:rPr>
          <w:rFonts w:ascii="Times New Roman"/>
          <w:b w:val="false"/>
          <w:i w:val="false"/>
          <w:color w:val="000000"/>
          <w:sz w:val="28"/>
        </w:rPr>
        <w:t>
      азаматтығына жататын және (немесе) тұрғылықты тұратын мемлекеттің құзіретті органымен берілген сотталғандығы (сотталмағандығы) туралы құжат;</w:t>
      </w:r>
    </w:p>
    <w:p>
      <w:pPr>
        <w:spacing w:after="0"/>
        <w:ind w:left="0"/>
        <w:jc w:val="both"/>
      </w:pPr>
      <w:r>
        <w:rPr>
          <w:rFonts w:ascii="Times New Roman"/>
          <w:b w:val="false"/>
          <w:i w:val="false"/>
          <w:color w:val="000000"/>
          <w:sz w:val="28"/>
        </w:rPr>
        <w:t>
      10-нан 16 жасқа дейінгі балалардың Қазақстан Республикасында тұрғылықты тұруға берген нотариалды куәландырылған келісімі;</w:t>
      </w:r>
    </w:p>
    <w:p>
      <w:pPr>
        <w:spacing w:after="0"/>
        <w:ind w:left="0"/>
        <w:jc w:val="both"/>
      </w:pPr>
      <w:r>
        <w:rPr>
          <w:rFonts w:ascii="Times New Roman"/>
          <w:b w:val="false"/>
          <w:i w:val="false"/>
          <w:color w:val="000000"/>
          <w:sz w:val="28"/>
        </w:rPr>
        <w:t>
      өтініш берушіге тұруға баспана беру және тұрақты тіркеуге қою туралы жеке немесе заңды адамдардың нотариалды куәландырылған шарты немесе келісімі;</w:t>
      </w:r>
    </w:p>
    <w:p>
      <w:pPr>
        <w:spacing w:after="0"/>
        <w:ind w:left="0"/>
        <w:jc w:val="both"/>
      </w:pPr>
      <w:r>
        <w:rPr>
          <w:rFonts w:ascii="Times New Roman"/>
          <w:b w:val="false"/>
          <w:i w:val="false"/>
          <w:color w:val="000000"/>
          <w:sz w:val="28"/>
        </w:rPr>
        <w:t xml:space="preserve">
      өтініш беруші мен оның отбасы мүшелерінде өтініш беруші мен оның отбасы мүшелерінде Қазақстан Республикасы Денсаулық сақтау министрінің 2011 жылғы 30 қыркүйектегі № 664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7274 болып тіркелген) шетелдіктерге және азаматтығы жоқ адамдарда болуы олардың Қазақстан Республикасына келуіне тыйым салатын аурулардың тізбесінде (бұдан әрі – Тізбе) көрсетілген аурулардың жоқтығы туралы анықтама;</w:t>
      </w:r>
    </w:p>
    <w:p>
      <w:pPr>
        <w:spacing w:after="0"/>
        <w:ind w:left="0"/>
        <w:jc w:val="both"/>
      </w:pPr>
      <w:r>
        <w:rPr>
          <w:rFonts w:ascii="Times New Roman"/>
          <w:b w:val="false"/>
          <w:i w:val="false"/>
          <w:color w:val="000000"/>
          <w:sz w:val="28"/>
        </w:rPr>
        <w:t xml:space="preserve">
      "В13" санаттағы виза үшін (Қазақстан Республикасының аумағы арқылы транзитпен өту үшін Қазақстан Республикасына жіберілетін тұлғалар үшін) қосымша ұсынылады: </w:t>
      </w:r>
    </w:p>
    <w:p>
      <w:pPr>
        <w:spacing w:after="0"/>
        <w:ind w:left="0"/>
        <w:jc w:val="both"/>
      </w:pPr>
      <w:r>
        <w:rPr>
          <w:rFonts w:ascii="Times New Roman"/>
          <w:b w:val="false"/>
          <w:i w:val="false"/>
          <w:color w:val="000000"/>
          <w:sz w:val="28"/>
        </w:rPr>
        <w:t>
      жол жүру құжаттары, ресімделген виза немесе баратын елге кіруге құқық беретін басқа да негіздер;</w:t>
      </w:r>
    </w:p>
    <w:p>
      <w:pPr>
        <w:spacing w:after="0"/>
        <w:ind w:left="0"/>
        <w:jc w:val="both"/>
      </w:pPr>
      <w:r>
        <w:rPr>
          <w:rFonts w:ascii="Times New Roman"/>
          <w:b w:val="false"/>
          <w:i w:val="false"/>
          <w:color w:val="000000"/>
          <w:sz w:val="28"/>
        </w:rPr>
        <w:t>
      жеке көлікпен бара жатқан адамның жол жүру құжаттары, ресімделген виза, жүргізуші куәлігі мен көлік құралын басқару құқығын растайтын құжаттар;</w:t>
      </w:r>
    </w:p>
    <w:p>
      <w:pPr>
        <w:spacing w:after="0"/>
        <w:ind w:left="0"/>
        <w:jc w:val="both"/>
      </w:pPr>
      <w:r>
        <w:rPr>
          <w:rFonts w:ascii="Times New Roman"/>
          <w:b w:val="false"/>
          <w:i w:val="false"/>
          <w:color w:val="000000"/>
          <w:sz w:val="28"/>
        </w:rPr>
        <w:t xml:space="preserve">
      "С1" санаттағы виза үшін (тұрақты тұру мақсатында Қазақстан Республикасына келетін этникалық қазақтар) қосымша ұсынылады: </w:t>
      </w:r>
    </w:p>
    <w:p>
      <w:pPr>
        <w:spacing w:after="0"/>
        <w:ind w:left="0"/>
        <w:jc w:val="both"/>
      </w:pPr>
      <w:r>
        <w:rPr>
          <w:rFonts w:ascii="Times New Roman"/>
          <w:b w:val="false"/>
          <w:i w:val="false"/>
          <w:color w:val="000000"/>
          <w:sz w:val="28"/>
        </w:rPr>
        <w:t>
      жеке басты куәландыратын құжаттарда ұлты туралы жазба болмаған кезде өтініш берушінің ұлтын растайтын құжаттар;</w:t>
      </w:r>
    </w:p>
    <w:p>
      <w:pPr>
        <w:spacing w:after="0"/>
        <w:ind w:left="0"/>
        <w:jc w:val="both"/>
      </w:pPr>
      <w:r>
        <w:rPr>
          <w:rFonts w:ascii="Times New Roman"/>
          <w:b w:val="false"/>
          <w:i w:val="false"/>
          <w:color w:val="000000"/>
          <w:sz w:val="28"/>
        </w:rPr>
        <w:t>
      басым тәртіппен оралмандарды иммиграциялық квотаға енгізуге құқық беретін құжаттар (болған жағдайда);</w:t>
      </w:r>
    </w:p>
    <w:p>
      <w:pPr>
        <w:spacing w:after="0"/>
        <w:ind w:left="0"/>
        <w:jc w:val="both"/>
      </w:pPr>
      <w:r>
        <w:rPr>
          <w:rFonts w:ascii="Times New Roman"/>
          <w:b w:val="false"/>
          <w:i w:val="false"/>
          <w:color w:val="000000"/>
          <w:sz w:val="28"/>
        </w:rPr>
        <w:t>
      өтініш беруші мен оның отбасы мүшелерінде Тізбеде көрсетілген аурулардың жоқтығы туралы анықтама;</w:t>
      </w:r>
    </w:p>
    <w:p>
      <w:pPr>
        <w:spacing w:after="0"/>
        <w:ind w:left="0"/>
        <w:jc w:val="both"/>
      </w:pPr>
      <w:r>
        <w:rPr>
          <w:rFonts w:ascii="Times New Roman"/>
          <w:b w:val="false"/>
          <w:i w:val="false"/>
          <w:color w:val="000000"/>
          <w:sz w:val="28"/>
        </w:rPr>
        <w:t>
      соттылығының болуын не жоқтығын растайтын құжат;</w:t>
      </w:r>
    </w:p>
    <w:p>
      <w:pPr>
        <w:spacing w:after="0"/>
        <w:ind w:left="0"/>
        <w:jc w:val="both"/>
      </w:pPr>
      <w:r>
        <w:rPr>
          <w:rFonts w:ascii="Times New Roman"/>
          <w:b w:val="false"/>
          <w:i w:val="false"/>
          <w:color w:val="000000"/>
          <w:sz w:val="28"/>
        </w:rPr>
        <w:t>
      "С2" санаттағы виза үшін (Қазақстан Республикасында тұрақты тұратын, Қазақстан Республикасы азаматының, Қазақстан Республикасында уақытша тұруға рұқсат алған этникалық қазақтар мен бұрынғы отандастардың,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үшін (кемінде екі жыл мерзім) қосымша ұсынылады:</w:t>
      </w:r>
    </w:p>
    <w:p>
      <w:pPr>
        <w:spacing w:after="0"/>
        <w:ind w:left="0"/>
        <w:jc w:val="both"/>
      </w:pPr>
      <w:r>
        <w:rPr>
          <w:rFonts w:ascii="Times New Roman"/>
          <w:b w:val="false"/>
          <w:i w:val="false"/>
          <w:color w:val="000000"/>
          <w:sz w:val="28"/>
        </w:rPr>
        <w:t>
      шақырушы тараптың қолдаухаты (еркін нысанда);</w:t>
      </w:r>
    </w:p>
    <w:p>
      <w:pPr>
        <w:spacing w:after="0"/>
        <w:ind w:left="0"/>
        <w:jc w:val="both"/>
      </w:pPr>
      <w:r>
        <w:rPr>
          <w:rFonts w:ascii="Times New Roman"/>
          <w:b w:val="false"/>
          <w:i w:val="false"/>
          <w:color w:val="000000"/>
          <w:sz w:val="28"/>
        </w:rPr>
        <w:t>
      Қазақстан Республикасы азаматтарын қоспағанда, шақырушы адамның уақытша тұруға рұқсаты (нотариалды куәландырылған көшірмесі);</w:t>
      </w:r>
    </w:p>
    <w:p>
      <w:pPr>
        <w:spacing w:after="0"/>
        <w:ind w:left="0"/>
        <w:jc w:val="both"/>
      </w:pPr>
      <w:r>
        <w:rPr>
          <w:rFonts w:ascii="Times New Roman"/>
          <w:b w:val="false"/>
          <w:i w:val="false"/>
          <w:color w:val="000000"/>
          <w:sz w:val="28"/>
        </w:rPr>
        <w:t>
      шақырушы адам мен отбасы мүшелерінің жеке басын куәландыратын құжат (нотариалды куәландырылған көшірмесі);</w:t>
      </w:r>
    </w:p>
    <w:p>
      <w:pPr>
        <w:spacing w:after="0"/>
        <w:ind w:left="0"/>
        <w:jc w:val="both"/>
      </w:pPr>
      <w:r>
        <w:rPr>
          <w:rFonts w:ascii="Times New Roman"/>
          <w:b w:val="false"/>
          <w:i w:val="false"/>
          <w:color w:val="000000"/>
          <w:sz w:val="28"/>
        </w:rPr>
        <w:t xml:space="preserve">
      шақырушы адамның Қазақстан Республикасының республикалық бюджет туралы заңында белгіленген әрбір отбасы мүшесін ай сайын ұстауға арналған ақшасының кемінде ең төменгі жалақы мөлшерінің болуын растау; </w:t>
      </w:r>
    </w:p>
    <w:p>
      <w:pPr>
        <w:spacing w:after="0"/>
        <w:ind w:left="0"/>
        <w:jc w:val="both"/>
      </w:pPr>
      <w:r>
        <w:rPr>
          <w:rFonts w:ascii="Times New Roman"/>
          <w:b w:val="false"/>
          <w:i w:val="false"/>
          <w:color w:val="000000"/>
          <w:sz w:val="28"/>
        </w:rPr>
        <w:t>
      шақырушы адамның Қазақстан Республикасы аумағында тұрғын үйінің болуын растау, оның алаңы әрбір отбасы мүшесіне белгіленген ең төмен нормаларға, сондай-ақ санитарлық және Қазақстан Республикасының заңнамасында белгіленген өзге де нормаларға сәйкес келуі тиіс (нотариалды куәландырылған көшірмесі);</w:t>
      </w:r>
    </w:p>
    <w:p>
      <w:pPr>
        <w:spacing w:after="0"/>
        <w:ind w:left="0"/>
        <w:jc w:val="both"/>
      </w:pPr>
      <w:r>
        <w:rPr>
          <w:rFonts w:ascii="Times New Roman"/>
          <w:b w:val="false"/>
          <w:i w:val="false"/>
          <w:color w:val="000000"/>
          <w:sz w:val="28"/>
        </w:rPr>
        <w:t>
      шақырушы адамның отбасының мүшелері үшін медициналық сақтандыру;</w:t>
      </w:r>
    </w:p>
    <w:p>
      <w:pPr>
        <w:spacing w:after="0"/>
        <w:ind w:left="0"/>
        <w:jc w:val="both"/>
      </w:pPr>
      <w:r>
        <w:rPr>
          <w:rFonts w:ascii="Times New Roman"/>
          <w:b w:val="false"/>
          <w:i w:val="false"/>
          <w:color w:val="000000"/>
          <w:sz w:val="28"/>
        </w:rPr>
        <w:t>
      Қазақстан Республикасының немесе шет мемлекеттің уәкілетті органдары ұсынған шақырушы адаммен отбасылық қатынасты растайтын құжат (нотариалды куәландырылған көшірме);</w:t>
      </w:r>
    </w:p>
    <w:p>
      <w:pPr>
        <w:spacing w:after="0"/>
        <w:ind w:left="0"/>
        <w:jc w:val="both"/>
      </w:pPr>
      <w:r>
        <w:rPr>
          <w:rFonts w:ascii="Times New Roman"/>
          <w:b w:val="false"/>
          <w:i w:val="false"/>
          <w:color w:val="000000"/>
          <w:sz w:val="28"/>
        </w:rPr>
        <w:t xml:space="preserve">
      отбасының кәмелетке толған мүшелеріне соттылығының болуы не болмауын растайтын құжат; </w:t>
      </w:r>
    </w:p>
    <w:p>
      <w:pPr>
        <w:spacing w:after="0"/>
        <w:ind w:left="0"/>
        <w:jc w:val="both"/>
      </w:pPr>
      <w:r>
        <w:rPr>
          <w:rFonts w:ascii="Times New Roman"/>
          <w:b w:val="false"/>
          <w:i w:val="false"/>
          <w:color w:val="000000"/>
          <w:sz w:val="28"/>
        </w:rPr>
        <w:t>
      "С4" санаттағы виза үшін (экономиканың басым салаларында талап етілетін мамандықтар бойынша өз бетінше жұмысқа орналасу үшін Қазақстан Республикасына бара жатқан немесе Қазақстан Республикасында жүрген тұлғалар үшін) біліктілік сәйкестігі туралы анықтама қосымша ұсынылады;</w:t>
      </w:r>
    </w:p>
    <w:p>
      <w:pPr>
        <w:spacing w:after="0"/>
        <w:ind w:left="0"/>
        <w:jc w:val="both"/>
      </w:pPr>
      <w:r>
        <w:rPr>
          <w:rFonts w:ascii="Times New Roman"/>
          <w:b w:val="false"/>
          <w:i w:val="false"/>
          <w:color w:val="000000"/>
          <w:sz w:val="28"/>
        </w:rPr>
        <w:t xml:space="preserve">
      "С5" санаттағы виза үшін (бизнес-иммигранттар үшін) қосымша ұсынылады: </w:t>
      </w:r>
    </w:p>
    <w:p>
      <w:pPr>
        <w:spacing w:after="0"/>
        <w:ind w:left="0"/>
        <w:jc w:val="both"/>
      </w:pPr>
      <w:r>
        <w:rPr>
          <w:rFonts w:ascii="Times New Roman"/>
          <w:b w:val="false"/>
          <w:i w:val="false"/>
          <w:color w:val="000000"/>
          <w:sz w:val="28"/>
        </w:rPr>
        <w:t>
      еңбек етуге кедергі болатын аурулардың жоқ екендігін растайтын медициналық анықтама;</w:t>
      </w:r>
    </w:p>
    <w:p>
      <w:pPr>
        <w:spacing w:after="0"/>
        <w:ind w:left="0"/>
        <w:jc w:val="both"/>
      </w:pPr>
      <w:r>
        <w:rPr>
          <w:rFonts w:ascii="Times New Roman"/>
          <w:b w:val="false"/>
          <w:i w:val="false"/>
          <w:color w:val="000000"/>
          <w:sz w:val="28"/>
        </w:rPr>
        <w:t>
      медициналық сақтандыру;</w:t>
      </w:r>
    </w:p>
    <w:p>
      <w:pPr>
        <w:spacing w:after="0"/>
        <w:ind w:left="0"/>
        <w:jc w:val="both"/>
      </w:pPr>
      <w:r>
        <w:rPr>
          <w:rFonts w:ascii="Times New Roman"/>
          <w:b w:val="false"/>
          <w:i w:val="false"/>
          <w:color w:val="000000"/>
          <w:sz w:val="28"/>
        </w:rPr>
        <w:t xml:space="preserve">
      соттылықтың болуы не болмауы туралы тұрақты тұру немесе азаматтығына тиісті мемлекеттің уәкілетті органының берген анықтамасы; </w:t>
      </w:r>
    </w:p>
    <w:p>
      <w:pPr>
        <w:spacing w:after="0"/>
        <w:ind w:left="0"/>
        <w:jc w:val="both"/>
      </w:pPr>
      <w:r>
        <w:rPr>
          <w:rFonts w:ascii="Times New Roman"/>
          <w:b w:val="false"/>
          <w:i w:val="false"/>
          <w:color w:val="000000"/>
          <w:sz w:val="28"/>
        </w:rPr>
        <w:t>
      тұрақты тұру мемлекетінің немесе азаматтығына тиісті мемлекеттің уәкілетті органы берген кәсіпкерлік қызметті жүргізуге сот шешімі бойынша тыйым салудың бар немесе жоқ екендігі туралы анықтама;</w:t>
      </w:r>
    </w:p>
    <w:p>
      <w:pPr>
        <w:spacing w:after="0"/>
        <w:ind w:left="0"/>
        <w:jc w:val="both"/>
      </w:pPr>
      <w:r>
        <w:rPr>
          <w:rFonts w:ascii="Times New Roman"/>
          <w:b w:val="false"/>
          <w:i w:val="false"/>
          <w:color w:val="000000"/>
          <w:sz w:val="28"/>
        </w:rPr>
        <w:t>
      "С10" санаттағы виза үшін (жеке сапармен бара жатқан этникалық қазақтар үшін) ұлттық тиесілігін растайтын құжаттар қосымша ұсынылады.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жадайда)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p>
      <w:pPr>
        <w:spacing w:after="0"/>
        <w:ind w:left="0"/>
        <w:jc w:val="both"/>
      </w:pPr>
      <w:r>
        <w:rPr>
          <w:rFonts w:ascii="Times New Roman"/>
          <w:b w:val="false"/>
          <w:i w:val="false"/>
          <w:color w:val="000000"/>
          <w:sz w:val="28"/>
        </w:rPr>
        <w:t xml:space="preserve">
      көрсетілген бұйрықпен бекітілген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қызметті көрсету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6" w:id="25"/>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кездегі мемлекеттік қызметті көрсету үшін қажетті құжаттар тізбесі:</w:t>
      </w:r>
    </w:p>
    <w:bookmarkEnd w:id="25"/>
    <w:bookmarkStart w:name="z47" w:id="26"/>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балаларды есепке қою туралы өтініш;</w:t>
      </w:r>
    </w:p>
    <w:bookmarkEnd w:id="26"/>
    <w:bookmarkStart w:name="z48" w:id="27"/>
    <w:p>
      <w:pPr>
        <w:spacing w:after="0"/>
        <w:ind w:left="0"/>
        <w:jc w:val="both"/>
      </w:pPr>
      <w:r>
        <w:rPr>
          <w:rFonts w:ascii="Times New Roman"/>
          <w:b w:val="false"/>
          <w:i w:val="false"/>
          <w:color w:val="000000"/>
          <w:sz w:val="28"/>
        </w:rPr>
        <w:t>
      2) осы мемлекеттік көрсетілетін қызмет стандартына 2-қосымшаға сәйкес нысан бойынша толтырылған балаларды есепке қою жеке карточкасы;</w:t>
      </w:r>
    </w:p>
    <w:bookmarkEnd w:id="27"/>
    <w:bookmarkStart w:name="z49" w:id="28"/>
    <w:p>
      <w:pPr>
        <w:spacing w:after="0"/>
        <w:ind w:left="0"/>
        <w:jc w:val="both"/>
      </w:pPr>
      <w:r>
        <w:rPr>
          <w:rFonts w:ascii="Times New Roman"/>
          <w:b w:val="false"/>
          <w:i w:val="false"/>
          <w:color w:val="000000"/>
          <w:sz w:val="28"/>
        </w:rPr>
        <w:t>
      3) Ішкi iстер органдарының шетелге тұрақты тұруға шығу туралы рұқсат жазбасы бар шетелдіктердің асырауына берілген балаға (қызға) – Қазақстан Республикасының азаматына берілген паспорттың түпнұсқасы;</w:t>
      </w:r>
    </w:p>
    <w:bookmarkEnd w:id="28"/>
    <w:bookmarkStart w:name="z50" w:id="29"/>
    <w:p>
      <w:pPr>
        <w:spacing w:after="0"/>
        <w:ind w:left="0"/>
        <w:jc w:val="both"/>
      </w:pPr>
      <w:r>
        <w:rPr>
          <w:rFonts w:ascii="Times New Roman"/>
          <w:b w:val="false"/>
          <w:i w:val="false"/>
          <w:color w:val="000000"/>
          <w:sz w:val="28"/>
        </w:rPr>
        <w:t>
      4) баланың паспортының нотариалды куәландырылған көшірмесі;</w:t>
      </w:r>
    </w:p>
    <w:bookmarkEnd w:id="29"/>
    <w:bookmarkStart w:name="z51" w:id="30"/>
    <w:p>
      <w:pPr>
        <w:spacing w:after="0"/>
        <w:ind w:left="0"/>
        <w:jc w:val="both"/>
      </w:pPr>
      <w:r>
        <w:rPr>
          <w:rFonts w:ascii="Times New Roman"/>
          <w:b w:val="false"/>
          <w:i w:val="false"/>
          <w:color w:val="000000"/>
          <w:sz w:val="28"/>
        </w:rPr>
        <w:t>
      5) баланы (қызды) асырап алушылардың жеке басын куәландыратын құжаттардың нотариалды куәландырылған көшірмесі;</w:t>
      </w:r>
    </w:p>
    <w:bookmarkEnd w:id="30"/>
    <w:bookmarkStart w:name="z52" w:id="31"/>
    <w:p>
      <w:pPr>
        <w:spacing w:after="0"/>
        <w:ind w:left="0"/>
        <w:jc w:val="both"/>
      </w:pPr>
      <w:r>
        <w:rPr>
          <w:rFonts w:ascii="Times New Roman"/>
          <w:b w:val="false"/>
          <w:i w:val="false"/>
          <w:color w:val="000000"/>
          <w:sz w:val="28"/>
        </w:rPr>
        <w:t>
      6) баланың 3,5х4,5 сантиметр көлеміндегі түрлі-түсті екі фотосуретi;</w:t>
      </w:r>
    </w:p>
    <w:bookmarkEnd w:id="31"/>
    <w:bookmarkStart w:name="z53" w:id="32"/>
    <w:p>
      <w:pPr>
        <w:spacing w:after="0"/>
        <w:ind w:left="0"/>
        <w:jc w:val="both"/>
      </w:pPr>
      <w:r>
        <w:rPr>
          <w:rFonts w:ascii="Times New Roman"/>
          <w:b w:val="false"/>
          <w:i w:val="false"/>
          <w:color w:val="000000"/>
          <w:sz w:val="28"/>
        </w:rPr>
        <w:t>
      7) баланың туу туралы куәлiгiнiң нотариалды куәландырылған көшiрмесi;</w:t>
      </w:r>
    </w:p>
    <w:bookmarkEnd w:id="32"/>
    <w:bookmarkStart w:name="z54" w:id="33"/>
    <w:p>
      <w:pPr>
        <w:spacing w:after="0"/>
        <w:ind w:left="0"/>
        <w:jc w:val="both"/>
      </w:pPr>
      <w:r>
        <w:rPr>
          <w:rFonts w:ascii="Times New Roman"/>
          <w:b w:val="false"/>
          <w:i w:val="false"/>
          <w:color w:val="000000"/>
          <w:sz w:val="28"/>
        </w:rPr>
        <w:t>
      8) бала (қыз) асырап алу туралы куәлiктің нотариалды куәландырылған көшiрмесi;</w:t>
      </w:r>
    </w:p>
    <w:bookmarkEnd w:id="33"/>
    <w:bookmarkStart w:name="z55" w:id="34"/>
    <w:p>
      <w:pPr>
        <w:spacing w:after="0"/>
        <w:ind w:left="0"/>
        <w:jc w:val="both"/>
      </w:pPr>
      <w:r>
        <w:rPr>
          <w:rFonts w:ascii="Times New Roman"/>
          <w:b w:val="false"/>
          <w:i w:val="false"/>
          <w:color w:val="000000"/>
          <w:sz w:val="28"/>
        </w:rPr>
        <w:t>
      9) шетелдіктердің баланы (қызды) асырап алу өтінішін қанағаттандыру туралы сот шешімінің сот куәландырған көшірмесі.</w:t>
      </w:r>
    </w:p>
    <w:bookmarkEnd w:id="34"/>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осы мемлекеттік көрсетілетін қызмет стандартына 2-қосымшамен толықтырылсын;</w:t>
      </w:r>
    </w:p>
    <w:p>
      <w:pPr>
        <w:spacing w:after="0"/>
        <w:ind w:left="0"/>
        <w:jc w:val="both"/>
      </w:pPr>
      <w:r>
        <w:rPr>
          <w:rFonts w:ascii="Times New Roman"/>
          <w:b w:val="false"/>
          <w:i w:val="false"/>
          <w:color w:val="000000"/>
          <w:sz w:val="28"/>
        </w:rPr>
        <w:t xml:space="preserve">
      көрсетілген бұйрықпен бекітілген "Консулдық заңдастыру"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"Консулдық заңдастыру" мемлекеттік көрсетілетін қызмет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қызметті көрсету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"Құжаттарды заңдастыру" мемлекеттік көрсетілетін қызметі (бұдан әрі – мемлекеттік көрсетілетін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Кодексіне сәйкес консулдық алым мөлшерлемелері бойынша жеке және заңды тұлғаларға (бұдан әрі – көрсетілетін қызметті алушы) ақылы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кездегі мемлекеттік қызметті көрсету үшін қажетті құжаттар тізбесі:</w:t>
      </w:r>
    </w:p>
    <w:bookmarkStart w:name="z63" w:id="35"/>
    <w:p>
      <w:pPr>
        <w:spacing w:after="0"/>
        <w:ind w:left="0"/>
        <w:jc w:val="both"/>
      </w:pPr>
      <w:r>
        <w:rPr>
          <w:rFonts w:ascii="Times New Roman"/>
          <w:b w:val="false"/>
          <w:i w:val="false"/>
          <w:color w:val="000000"/>
          <w:sz w:val="28"/>
        </w:rPr>
        <w:t>
      1) жеке тұлға үшін:</w:t>
      </w:r>
    </w:p>
    <w:bookmarkEnd w:id="35"/>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жеке басын куәландыратын құжаттың көшірмесі (тұпнұсқасын салыстырып тексеру үшін);</w:t>
      </w:r>
    </w:p>
    <w:p>
      <w:pPr>
        <w:spacing w:after="0"/>
        <w:ind w:left="0"/>
        <w:jc w:val="both"/>
      </w:pPr>
      <w:r>
        <w:rPr>
          <w:rFonts w:ascii="Times New Roman"/>
          <w:b w:val="false"/>
          <w:i w:val="false"/>
          <w:color w:val="000000"/>
          <w:sz w:val="28"/>
        </w:rPr>
        <w:t>
      заңдастыруға жататын құжат;</w:t>
      </w:r>
    </w:p>
    <w:p>
      <w:pPr>
        <w:spacing w:after="0"/>
        <w:ind w:left="0"/>
        <w:jc w:val="both"/>
      </w:pPr>
      <w:r>
        <w:rPr>
          <w:rFonts w:ascii="Times New Roman"/>
          <w:b w:val="false"/>
          <w:i w:val="false"/>
          <w:color w:val="000000"/>
          <w:sz w:val="28"/>
        </w:rPr>
        <w:t xml:space="preserve">
      консулдық алымның төленгенін растайтын құжаттың түпнұсқасы. </w:t>
      </w:r>
    </w:p>
    <w:bookmarkStart w:name="z64" w:id="36"/>
    <w:p>
      <w:pPr>
        <w:spacing w:after="0"/>
        <w:ind w:left="0"/>
        <w:jc w:val="both"/>
      </w:pPr>
      <w:r>
        <w:rPr>
          <w:rFonts w:ascii="Times New Roman"/>
          <w:b w:val="false"/>
          <w:i w:val="false"/>
          <w:color w:val="000000"/>
          <w:sz w:val="28"/>
        </w:rPr>
        <w:t>
      2) заңды тұлға үшін:</w:t>
      </w:r>
    </w:p>
    <w:bookmarkEnd w:id="36"/>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уәкілетті тұлғаның жеке басын куәландыратын құжаттың көшірмесі (тұпнұсқасын салыстырып тексеру үшін);</w:t>
      </w:r>
    </w:p>
    <w:p>
      <w:pPr>
        <w:spacing w:after="0"/>
        <w:ind w:left="0"/>
        <w:jc w:val="both"/>
      </w:pPr>
      <w:r>
        <w:rPr>
          <w:rFonts w:ascii="Times New Roman"/>
          <w:b w:val="false"/>
          <w:i w:val="false"/>
          <w:color w:val="000000"/>
          <w:sz w:val="28"/>
        </w:rPr>
        <w:t>
      заңдастыруға жататын құжат;</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құрылтай құжаттардың көшірмелері;</w:t>
      </w:r>
    </w:p>
    <w:p>
      <w:pPr>
        <w:spacing w:after="0"/>
        <w:ind w:left="0"/>
        <w:jc w:val="both"/>
      </w:pPr>
      <w:r>
        <w:rPr>
          <w:rFonts w:ascii="Times New Roman"/>
          <w:b w:val="false"/>
          <w:i w:val="false"/>
          <w:color w:val="000000"/>
          <w:sz w:val="28"/>
        </w:rPr>
        <w:t>
      өкілеттікті растайтын құжаттың көшірмесі.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Start w:name="z65" w:id="37"/>
    <w:p>
      <w:pPr>
        <w:spacing w:after="0"/>
        <w:ind w:left="0"/>
        <w:jc w:val="both"/>
      </w:pPr>
      <w:r>
        <w:rPr>
          <w:rFonts w:ascii="Times New Roman"/>
          <w:b w:val="false"/>
          <w:i w:val="false"/>
          <w:color w:val="000000"/>
          <w:sz w:val="28"/>
        </w:rPr>
        <w:t xml:space="preserve">
      9-1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16116 тіркелген) Құжаттарды заңдастыру қағидаларының талаптарына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p>
      <w:pPr>
        <w:spacing w:after="0"/>
        <w:ind w:left="0"/>
        <w:jc w:val="both"/>
      </w:pPr>
      <w:r>
        <w:rPr>
          <w:rFonts w:ascii="Times New Roman"/>
          <w:b w:val="false"/>
          <w:i w:val="false"/>
          <w:color w:val="000000"/>
          <w:sz w:val="28"/>
        </w:rPr>
        <w:t xml:space="preserve">
      көрсетілген бұйрықпен бекітілген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қызметті көрсету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Кодексіне сәйкес консулдық алым мөлшерлемелері бойынша жеке және заңды тұлғаларға (бұдан әрі – көрсетілетін қызметті алушы) ақылы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шетелде орналасқан кемелері апатқа ұшыраған жағдайда теңiз наразылығы туралы акт жасау"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қызметті көрсету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Кодексіне сәйкес консулдық алым мөлшерлемелері бойынша жеке және заңды тұлғаларға (бұдан әрі – көрсетілетін қызметті алушы) ақылы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8-қосымша".</w:t>
            </w:r>
          </w:p>
        </w:tc>
      </w:tr>
    </w:tbl>
    <w:bookmarkStart w:name="z84" w:id="38"/>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38"/>
    <w:bookmarkStart w:name="z85" w:id="39"/>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39"/>
    <w:bookmarkStart w:name="z86" w:id="4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0"/>
    <w:bookmarkStart w:name="z87" w:id="41"/>
    <w:p>
      <w:pPr>
        <w:spacing w:after="0"/>
        <w:ind w:left="0"/>
        <w:jc w:val="both"/>
      </w:pPr>
      <w:r>
        <w:rPr>
          <w:rFonts w:ascii="Times New Roman"/>
          <w:b w:val="false"/>
          <w:i w:val="false"/>
          <w:color w:val="000000"/>
          <w:sz w:val="28"/>
        </w:rPr>
        <w:t>
      3) осы бұйрық мемлекеттік тіркелгеннен кейін оның көшірмесін күнтізбелік он күн ішінде мерзімді баспа басылымдарына ресми жариялауға жіберуді;</w:t>
      </w:r>
    </w:p>
    <w:bookmarkEnd w:id="41"/>
    <w:bookmarkStart w:name="z88" w:id="42"/>
    <w:p>
      <w:pPr>
        <w:spacing w:after="0"/>
        <w:ind w:left="0"/>
        <w:jc w:val="both"/>
      </w:pPr>
      <w:r>
        <w:rPr>
          <w:rFonts w:ascii="Times New Roman"/>
          <w:b w:val="false"/>
          <w:i w:val="false"/>
          <w:color w:val="000000"/>
          <w:sz w:val="28"/>
        </w:rPr>
        <w:t>
      4) осы бұйрықтың Қазақстан Республикасы Сыртқы істер министрлігінің ресми интернет-ресурсында орналастырылуын;</w:t>
      </w:r>
    </w:p>
    <w:bookmarkEnd w:id="42"/>
    <w:bookmarkStart w:name="z89" w:id="43"/>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43"/>
    <w:bookmarkStart w:name="z90" w:id="44"/>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44"/>
    <w:bookmarkStart w:name="z91"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bookmarkStart w:name="z93" w:id="46"/>
    <w:p>
      <w:pPr>
        <w:spacing w:after="0"/>
        <w:ind w:left="0"/>
        <w:jc w:val="both"/>
      </w:pPr>
      <w:r>
        <w:rPr>
          <w:rFonts w:ascii="Times New Roman"/>
          <w:b w:val="false"/>
          <w:i w:val="false"/>
          <w:color w:val="000000"/>
          <w:sz w:val="28"/>
        </w:rPr>
        <w:t>
      "КЕЛІСІЛГЕН"</w:t>
      </w:r>
    </w:p>
    <w:bookmarkEnd w:id="46"/>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9 сәуір</w:t>
      </w:r>
    </w:p>
    <w:bookmarkStart w:name="z94" w:id="47"/>
    <w:p>
      <w:pPr>
        <w:spacing w:after="0"/>
        <w:ind w:left="0"/>
        <w:jc w:val="both"/>
      </w:pPr>
      <w:r>
        <w:rPr>
          <w:rFonts w:ascii="Times New Roman"/>
          <w:b w:val="false"/>
          <w:i w:val="false"/>
          <w:color w:val="000000"/>
          <w:sz w:val="28"/>
        </w:rPr>
        <w:t>
      "КЕЛІСІЛДІ"</w:t>
      </w:r>
    </w:p>
    <w:bookmarkEnd w:id="47"/>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 Е. Сағадиев</w:t>
      </w:r>
    </w:p>
    <w:p>
      <w:pPr>
        <w:spacing w:after="0"/>
        <w:ind w:left="0"/>
        <w:jc w:val="both"/>
      </w:pPr>
      <w:r>
        <w:rPr>
          <w:rFonts w:ascii="Times New Roman"/>
          <w:b w:val="false"/>
          <w:i w:val="false"/>
          <w:color w:val="000000"/>
          <w:sz w:val="28"/>
        </w:rPr>
        <w:t>
      2018 жылғы 16 наурыз</w:t>
      </w:r>
    </w:p>
    <w:bookmarkStart w:name="z95" w:id="48"/>
    <w:p>
      <w:pPr>
        <w:spacing w:after="0"/>
        <w:ind w:left="0"/>
        <w:jc w:val="both"/>
      </w:pPr>
      <w:r>
        <w:rPr>
          <w:rFonts w:ascii="Times New Roman"/>
          <w:b w:val="false"/>
          <w:i w:val="false"/>
          <w:color w:val="000000"/>
          <w:sz w:val="28"/>
        </w:rPr>
        <w:t>
      "КЕЛІСІЛДІ"</w:t>
      </w:r>
    </w:p>
    <w:bookmarkEnd w:id="4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 К. Мәсімов</w:t>
      </w:r>
    </w:p>
    <w:p>
      <w:pPr>
        <w:spacing w:after="0"/>
        <w:ind w:left="0"/>
        <w:jc w:val="both"/>
      </w:pPr>
      <w:r>
        <w:rPr>
          <w:rFonts w:ascii="Times New Roman"/>
          <w:b w:val="false"/>
          <w:i w:val="false"/>
          <w:color w:val="000000"/>
          <w:sz w:val="28"/>
        </w:rPr>
        <w:t>
      2018 жылғы 27 наурыз</w:t>
      </w:r>
    </w:p>
    <w:bookmarkStart w:name="z96" w:id="49"/>
    <w:p>
      <w:pPr>
        <w:spacing w:after="0"/>
        <w:ind w:left="0"/>
        <w:jc w:val="both"/>
      </w:pPr>
      <w:r>
        <w:rPr>
          <w:rFonts w:ascii="Times New Roman"/>
          <w:b w:val="false"/>
          <w:i w:val="false"/>
          <w:color w:val="000000"/>
          <w:sz w:val="28"/>
        </w:rPr>
        <w:t>
      "КЕЛІСІЛДІ"</w:t>
      </w:r>
    </w:p>
    <w:bookmarkEnd w:id="4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 Қ. Қасымов</w:t>
      </w:r>
    </w:p>
    <w:p>
      <w:pPr>
        <w:spacing w:after="0"/>
        <w:ind w:left="0"/>
        <w:jc w:val="both"/>
      </w:pPr>
      <w:r>
        <w:rPr>
          <w:rFonts w:ascii="Times New Roman"/>
          <w:b w:val="false"/>
          <w:i w:val="false"/>
          <w:color w:val="000000"/>
          <w:sz w:val="28"/>
        </w:rPr>
        <w:t>
      2018 жылғы 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 наурыздағы</w:t>
            </w:r>
            <w:r>
              <w:br/>
            </w:r>
            <w:r>
              <w:rPr>
                <w:rFonts w:ascii="Times New Roman"/>
                <w:b w:val="false"/>
                <w:i w:val="false"/>
                <w:color w:val="000000"/>
                <w:sz w:val="20"/>
              </w:rPr>
              <w:t>№ 11-1-4/78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азаматтығынан шығу жөніндегі</w:t>
            </w:r>
            <w:r>
              <w:br/>
            </w:r>
            <w:r>
              <w:rPr>
                <w:rFonts w:ascii="Times New Roman"/>
                <w:b w:val="false"/>
                <w:i w:val="false"/>
                <w:color w:val="000000"/>
                <w:sz w:val="20"/>
              </w:rPr>
              <w:t>құжаттарды ресiмдеуі"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50"/>
    <w:p>
      <w:pPr>
        <w:spacing w:after="0"/>
        <w:ind w:left="0"/>
        <w:jc w:val="left"/>
      </w:pPr>
      <w:r>
        <w:rPr>
          <w:rFonts w:ascii="Times New Roman"/>
          <w:b/>
          <w:i w:val="false"/>
          <w:color w:val="000000"/>
        </w:rPr>
        <w:t xml:space="preserve"> Сауалнама – өтініш</w:t>
      </w:r>
    </w:p>
    <w:bookmarkEnd w:id="50"/>
    <w:p>
      <w:pPr>
        <w:spacing w:after="0"/>
        <w:ind w:left="0"/>
        <w:jc w:val="left"/>
      </w:pPr>
      <w:r>
        <w:br/>
      </w:r>
    </w:p>
    <w:p>
      <w:pPr>
        <w:spacing w:after="0"/>
        <w:ind w:left="0"/>
        <w:jc w:val="both"/>
      </w:pPr>
      <w:r>
        <w:drawing>
          <wp:inline distT="0" distB="0" distL="0" distR="0">
            <wp:extent cx="1803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Қазақстан Республикасының азаматтығынан шығуды ресімдеуге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5"/>
        <w:gridCol w:w="525"/>
      </w:tblGrid>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Сұрақтар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Барлық бұрынғы тектеріңiздi, аттарыңызды және әкеңiздiң атын (бар болған жағдайда) атап шығыңыз, оларды қашан, қайда және қандай себеппен өзгерткеніңізді атаңыз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 елде туылған жағдайда сол елдi көрсетіңіз)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(некеде тұрамын, ажырасқанмын, жесiрмiн)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шығар алдында тұрған мекенжайы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w:t>
            </w:r>
            <w:r>
              <w:br/>
            </w:r>
            <w:r>
              <w:rPr>
                <w:rFonts w:ascii="Times New Roman"/>
                <w:b w:val="false"/>
                <w:i w:val="false"/>
                <w:color w:val="000000"/>
                <w:sz w:val="20"/>
              </w:rPr>
              <w:t>
азаматтығында (бодандығында) болған жағдайда, Қазақстан Республикасының азаматтығын қайда, қашан және қандай негiзде алғаныңызды егжей-тегжейлі көрсетiңiз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немесе жеке және заңды тұлғалардың алдында орындалмаған мiндеттемелерiңiз, соның ішінде Қазақстан Республикасының мемлекеттік құпияларына рұқсатнамамен байланысты міндеттемелеріңіз бар ма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лауазымыңыз бен шеніңізді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4855"/>
        <w:gridCol w:w="4845"/>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Сiздiң жақын туыстарыңыз (ата-аналар (ата-ана), балалар, асырап алушылар, асырап алынғандар, ата-анасы бір және ата-анасы бөлек аға-інілер мен әпке-сіңлілер, ата, апа, немерелер).</w:t>
      </w:r>
    </w:p>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 елде тұратын барлық жақын туыстар көрсетiледi. Егер әйелi күйеуiнiң тегiн алған болса, онда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156"/>
        <w:gridCol w:w="1774"/>
        <w:gridCol w:w="1774"/>
        <w:gridCol w:w="2162"/>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 (бар болған жағдайда)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Жұбайым/зайыбым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азаматтығынан шығуға құжаттарды ресiмдеуде.</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16. Егер жұбайыңыз/зайыбыңыз Қазақстан Республикасының азаматы (-шасы) болмаса, онда</w:t>
      </w:r>
    </w:p>
    <w:p>
      <w:pPr>
        <w:spacing w:after="0"/>
        <w:ind w:left="0"/>
        <w:jc w:val="both"/>
      </w:pPr>
      <w:r>
        <w:rPr>
          <w:rFonts w:ascii="Times New Roman"/>
          <w:b w:val="false"/>
          <w:i w:val="false"/>
          <w:color w:val="000000"/>
          <w:sz w:val="28"/>
        </w:rPr>
        <w:t>
      оның азаматтығын көрсетiңiз _______________________________________________</w:t>
      </w:r>
    </w:p>
    <w:p>
      <w:pPr>
        <w:spacing w:after="0"/>
        <w:ind w:left="0"/>
        <w:jc w:val="both"/>
      </w:pPr>
      <w:r>
        <w:rPr>
          <w:rFonts w:ascii="Times New Roman"/>
          <w:b w:val="false"/>
          <w:i w:val="false"/>
          <w:color w:val="000000"/>
          <w:sz w:val="28"/>
        </w:rPr>
        <w:t>
      17. Қазақстан Республикасынан шыққан кезде әскери билет тапсырылған мекеменің</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18. Сiздiң мекен-жайыңыз, телефон нөмiрiңiз ____________________________________</w:t>
      </w:r>
    </w:p>
    <w:p>
      <w:pPr>
        <w:spacing w:after="0"/>
        <w:ind w:left="0"/>
        <w:jc w:val="both"/>
      </w:pPr>
      <w:r>
        <w:rPr>
          <w:rFonts w:ascii="Times New Roman"/>
          <w:b w:val="false"/>
          <w:i w:val="false"/>
          <w:color w:val="000000"/>
          <w:sz w:val="28"/>
        </w:rPr>
        <w:t>
      Қазақстан Республикасының азаматтығынан шығудың құқықтық салдары түсіндірілді.</w:t>
      </w:r>
    </w:p>
    <w:p>
      <w:pPr>
        <w:spacing w:after="0"/>
        <w:ind w:left="0"/>
        <w:jc w:val="both"/>
      </w:pPr>
      <w:r>
        <w:rPr>
          <w:rFonts w:ascii="Times New Roman"/>
          <w:b w:val="false"/>
          <w:i w:val="false"/>
          <w:color w:val="000000"/>
          <w:sz w:val="28"/>
        </w:rPr>
        <w:t>
      Сондай-ақ, Қазақстан Республикасының азаматында шет мемлекеттің азаматтығы</w:t>
      </w:r>
    </w:p>
    <w:p>
      <w:pPr>
        <w:spacing w:after="0"/>
        <w:ind w:left="0"/>
        <w:jc w:val="both"/>
      </w:pPr>
      <w:r>
        <w:rPr>
          <w:rFonts w:ascii="Times New Roman"/>
          <w:b w:val="false"/>
          <w:i w:val="false"/>
          <w:color w:val="000000"/>
          <w:sz w:val="28"/>
        </w:rPr>
        <w:t>
      танылмайтындығы туралы "Қазақстан Республикасының азаматтығы туралы" 1991 жылғы</w:t>
      </w:r>
    </w:p>
    <w:p>
      <w:pPr>
        <w:spacing w:after="0"/>
        <w:ind w:left="0"/>
        <w:jc w:val="both"/>
      </w:pPr>
      <w:r>
        <w:rPr>
          <w:rFonts w:ascii="Times New Roman"/>
          <w:b w:val="false"/>
          <w:i w:val="false"/>
          <w:color w:val="000000"/>
          <w:sz w:val="28"/>
        </w:rPr>
        <w:t>
      20 желтоқсандағы Қазақстан Республикасы Заңының 3-бабының ережесі түсіндірілді.</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 наурыздағы</w:t>
            </w:r>
            <w:r>
              <w:br/>
            </w:r>
            <w:r>
              <w:rPr>
                <w:rFonts w:ascii="Times New Roman"/>
                <w:b w:val="false"/>
                <w:i w:val="false"/>
                <w:color w:val="000000"/>
                <w:sz w:val="20"/>
              </w:rPr>
              <w:t>№ 11-1-4/78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асырап алуға</w:t>
            </w:r>
            <w:r>
              <w:br/>
            </w:r>
            <w:r>
              <w:rPr>
                <w:rFonts w:ascii="Times New Roman"/>
                <w:b w:val="false"/>
                <w:i w:val="false"/>
                <w:color w:val="000000"/>
                <w:sz w:val="20"/>
              </w:rPr>
              <w:t>берілген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(қыздарды)</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министрлігіне</w:t>
            </w:r>
            <w:r>
              <w:br/>
            </w:r>
            <w:r>
              <w:rPr>
                <w:rFonts w:ascii="Times New Roman"/>
                <w:b w:val="false"/>
                <w:i w:val="false"/>
                <w:color w:val="000000"/>
                <w:sz w:val="20"/>
              </w:rPr>
              <w:t>азамат/ша (Т.А.Ә. (бар болған</w:t>
            </w:r>
            <w:r>
              <w:br/>
            </w:r>
            <w:r>
              <w:rPr>
                <w:rFonts w:ascii="Times New Roman"/>
                <w:b w:val="false"/>
                <w:i w:val="false"/>
                <w:color w:val="000000"/>
                <w:sz w:val="20"/>
              </w:rPr>
              <w:t>жағдайда), азаматтығы)</w:t>
            </w:r>
            <w:r>
              <w:br/>
            </w:r>
            <w:r>
              <w:rPr>
                <w:rFonts w:ascii="Times New Roman"/>
                <w:b w:val="false"/>
                <w:i w:val="false"/>
                <w:color w:val="000000"/>
                <w:sz w:val="20"/>
              </w:rPr>
              <w:t>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нөмірі:____________</w:t>
            </w:r>
          </w:p>
        </w:tc>
      </w:tr>
    </w:tbl>
    <w:bookmarkStart w:name="z109" w:id="51"/>
    <w:p>
      <w:pPr>
        <w:spacing w:after="0"/>
        <w:ind w:left="0"/>
        <w:jc w:val="left"/>
      </w:pPr>
      <w:r>
        <w:rPr>
          <w:rFonts w:ascii="Times New Roman"/>
          <w:b/>
          <w:i w:val="false"/>
          <w:color w:val="000000"/>
        </w:rPr>
        <w:t xml:space="preserve"> Баланы есепке қою туралы өтiнiш</w:t>
      </w:r>
    </w:p>
    <w:bookmarkEnd w:id="51"/>
    <w:p>
      <w:pPr>
        <w:spacing w:after="0"/>
        <w:ind w:left="0"/>
        <w:jc w:val="both"/>
      </w:pPr>
      <w:r>
        <w:rPr>
          <w:rFonts w:ascii="Times New Roman"/>
          <w:b w:val="false"/>
          <w:i w:val="false"/>
          <w:color w:val="000000"/>
          <w:sz w:val="28"/>
        </w:rPr>
        <w:t>
      ________________________________қалалық АХАЖ бөлімі 20__ жылғы</w:t>
      </w:r>
    </w:p>
    <w:p>
      <w:pPr>
        <w:spacing w:after="0"/>
        <w:ind w:left="0"/>
        <w:jc w:val="both"/>
      </w:pPr>
      <w:r>
        <w:rPr>
          <w:rFonts w:ascii="Times New Roman"/>
          <w:b w:val="false"/>
          <w:i w:val="false"/>
          <w:color w:val="000000"/>
          <w:sz w:val="28"/>
        </w:rPr>
        <w:t>
      "____"_________берген сериясы ________ №______ баланы асырап алу туралы</w:t>
      </w:r>
    </w:p>
    <w:p>
      <w:pPr>
        <w:spacing w:after="0"/>
        <w:ind w:left="0"/>
        <w:jc w:val="both"/>
      </w:pPr>
      <w:r>
        <w:rPr>
          <w:rFonts w:ascii="Times New Roman"/>
          <w:b w:val="false"/>
          <w:i w:val="false"/>
          <w:color w:val="000000"/>
          <w:sz w:val="28"/>
        </w:rPr>
        <w:t>
      куәлiктiң негiзiнде менiң ұлымды/қызымды – Қазақстан Республикасының</w:t>
      </w:r>
    </w:p>
    <w:p>
      <w:pPr>
        <w:spacing w:after="0"/>
        <w:ind w:left="0"/>
        <w:jc w:val="both"/>
      </w:pPr>
      <w:r>
        <w:rPr>
          <w:rFonts w:ascii="Times New Roman"/>
          <w:b w:val="false"/>
          <w:i w:val="false"/>
          <w:color w:val="000000"/>
          <w:sz w:val="28"/>
        </w:rPr>
        <w:t>
      азаматын/шасын есепке алуыңызды сұраймын.</w:t>
      </w:r>
    </w:p>
    <w:p>
      <w:pPr>
        <w:spacing w:after="0"/>
        <w:ind w:left="0"/>
        <w:jc w:val="both"/>
      </w:pPr>
      <w:r>
        <w:rPr>
          <w:rFonts w:ascii="Times New Roman"/>
          <w:b w:val="false"/>
          <w:i w:val="false"/>
          <w:color w:val="000000"/>
          <w:sz w:val="28"/>
        </w:rPr>
        <w:t>
      Бала туралы мәлiметтер: Т.А.Ә. (бар болған жағдайда), туған күні мен жерi: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 № _______________ берген мекеме___________________________________</w:t>
      </w:r>
    </w:p>
    <w:p>
      <w:pPr>
        <w:spacing w:after="0"/>
        <w:ind w:left="0"/>
        <w:jc w:val="both"/>
      </w:pPr>
      <w:r>
        <w:rPr>
          <w:rFonts w:ascii="Times New Roman"/>
          <w:b w:val="false"/>
          <w:i w:val="false"/>
          <w:color w:val="000000"/>
          <w:sz w:val="28"/>
        </w:rPr>
        <w:t>
      берілген күні – қолданылу мерзімі_________________________________________</w:t>
      </w:r>
    </w:p>
    <w:p>
      <w:pPr>
        <w:spacing w:after="0"/>
        <w:ind w:left="0"/>
        <w:jc w:val="both"/>
      </w:pPr>
      <w:r>
        <w:rPr>
          <w:rFonts w:ascii="Times New Roman"/>
          <w:b w:val="false"/>
          <w:i w:val="false"/>
          <w:color w:val="000000"/>
          <w:sz w:val="28"/>
        </w:rPr>
        <w:t>
      __________________________________________ мекен-жайы бойынша</w:t>
      </w:r>
    </w:p>
    <w:p>
      <w:pPr>
        <w:spacing w:after="0"/>
        <w:ind w:left="0"/>
        <w:jc w:val="both"/>
      </w:pPr>
      <w:r>
        <w:rPr>
          <w:rFonts w:ascii="Times New Roman"/>
          <w:b w:val="false"/>
          <w:i w:val="false"/>
          <w:color w:val="000000"/>
          <w:sz w:val="28"/>
        </w:rPr>
        <w:t>
      Қазақстан Республикасында тұратын және ___________________________________</w:t>
      </w:r>
    </w:p>
    <w:p>
      <w:pPr>
        <w:spacing w:after="0"/>
        <w:ind w:left="0"/>
        <w:jc w:val="both"/>
      </w:pPr>
      <w:r>
        <w:rPr>
          <w:rFonts w:ascii="Times New Roman"/>
          <w:b w:val="false"/>
          <w:i w:val="false"/>
          <w:color w:val="000000"/>
          <w:sz w:val="28"/>
        </w:rPr>
        <w:t>
      кіруге және тұруға рұқсаты бар.</w:t>
      </w:r>
    </w:p>
    <w:p>
      <w:pPr>
        <w:spacing w:after="0"/>
        <w:ind w:left="0"/>
        <w:jc w:val="both"/>
      </w:pPr>
      <w:r>
        <w:rPr>
          <w:rFonts w:ascii="Times New Roman"/>
          <w:b w:val="false"/>
          <w:i w:val="false"/>
          <w:color w:val="000000"/>
          <w:sz w:val="28"/>
        </w:rPr>
        <w:t>
      Қазақстан Республикасында баланың келесі жақын туыстары тұратынын</w:t>
      </w:r>
    </w:p>
    <w:p>
      <w:pPr>
        <w:spacing w:after="0"/>
        <w:ind w:left="0"/>
        <w:jc w:val="both"/>
      </w:pPr>
      <w:r>
        <w:rPr>
          <w:rFonts w:ascii="Times New Roman"/>
          <w:b w:val="false"/>
          <w:i w:val="false"/>
          <w:color w:val="000000"/>
          <w:sz w:val="28"/>
        </w:rPr>
        <w:t>
      хабарлаймын (Т.А.Ә. (бар болған жағдайда) және тұратын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___________________________________________________________Қазақстан</w:t>
      </w:r>
    </w:p>
    <w:p>
      <w:pPr>
        <w:spacing w:after="0"/>
        <w:ind w:left="0"/>
        <w:jc w:val="both"/>
      </w:pPr>
      <w:r>
        <w:rPr>
          <w:rFonts w:ascii="Times New Roman"/>
          <w:b w:val="false"/>
          <w:i w:val="false"/>
          <w:color w:val="000000"/>
          <w:sz w:val="28"/>
        </w:rPr>
        <w:t>
      Республикасының заңнамасына сәйкес мен асырап алған бала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кәмелеттiк жасқа толғанға дейiн (18 жас) Қазақстан Республикасының</w:t>
      </w:r>
    </w:p>
    <w:p>
      <w:pPr>
        <w:spacing w:after="0"/>
        <w:ind w:left="0"/>
        <w:jc w:val="both"/>
      </w:pPr>
      <w:r>
        <w:rPr>
          <w:rFonts w:ascii="Times New Roman"/>
          <w:b w:val="false"/>
          <w:i w:val="false"/>
          <w:color w:val="000000"/>
          <w:sz w:val="28"/>
        </w:rPr>
        <w:t>
      азаматтығын сақтайтындығы және консулдық лауазымды адам баланың тұрмыс</w:t>
      </w:r>
    </w:p>
    <w:p>
      <w:pPr>
        <w:spacing w:after="0"/>
        <w:ind w:left="0"/>
        <w:jc w:val="both"/>
      </w:pPr>
      <w:r>
        <w:rPr>
          <w:rFonts w:ascii="Times New Roman"/>
          <w:b w:val="false"/>
          <w:i w:val="false"/>
          <w:color w:val="000000"/>
          <w:sz w:val="28"/>
        </w:rPr>
        <w:t>
      жағдайы мен тәрбиесiнiң сәйкестiгiн тексеру мақсатында баланы асырап</w:t>
      </w:r>
    </w:p>
    <w:p>
      <w:pPr>
        <w:spacing w:after="0"/>
        <w:ind w:left="0"/>
        <w:jc w:val="both"/>
      </w:pPr>
      <w:r>
        <w:rPr>
          <w:rFonts w:ascii="Times New Roman"/>
          <w:b w:val="false"/>
          <w:i w:val="false"/>
          <w:color w:val="000000"/>
          <w:sz w:val="28"/>
        </w:rPr>
        <w:t>
      алушыларға кез келген уақытта баруға құқығы бар екендiгi маған белгiлi.</w:t>
      </w:r>
    </w:p>
    <w:p>
      <w:pPr>
        <w:spacing w:after="0"/>
        <w:ind w:left="0"/>
        <w:jc w:val="both"/>
      </w:pPr>
      <w:r>
        <w:rPr>
          <w:rFonts w:ascii="Times New Roman"/>
          <w:b w:val="false"/>
          <w:i w:val="false"/>
          <w:color w:val="000000"/>
          <w:sz w:val="28"/>
        </w:rPr>
        <w:t>
      _________________________________ тұрғылықты жерім өзгерген жағдайда,</w:t>
      </w:r>
    </w:p>
    <w:p>
      <w:pPr>
        <w:spacing w:after="0"/>
        <w:ind w:left="0"/>
        <w:jc w:val="both"/>
      </w:pPr>
      <w:r>
        <w:rPr>
          <w:rFonts w:ascii="Times New Roman"/>
          <w:b w:val="false"/>
          <w:i w:val="false"/>
          <w:color w:val="000000"/>
          <w:sz w:val="28"/>
        </w:rPr>
        <w:t>
      кетерден 10 жұмыс күн бұрын: ____________________________ мекенжайы</w:t>
      </w:r>
    </w:p>
    <w:p>
      <w:pPr>
        <w:spacing w:after="0"/>
        <w:ind w:left="0"/>
        <w:jc w:val="both"/>
      </w:pPr>
      <w:r>
        <w:rPr>
          <w:rFonts w:ascii="Times New Roman"/>
          <w:b w:val="false"/>
          <w:i w:val="false"/>
          <w:color w:val="000000"/>
          <w:sz w:val="28"/>
        </w:rPr>
        <w:t>
      бойынша орналасқан Қазақстан Республикасының шет елдегі мекемесiн</w:t>
      </w:r>
    </w:p>
    <w:p>
      <w:pPr>
        <w:spacing w:after="0"/>
        <w:ind w:left="0"/>
        <w:jc w:val="both"/>
      </w:pPr>
      <w:r>
        <w:rPr>
          <w:rFonts w:ascii="Times New Roman"/>
          <w:b w:val="false"/>
          <w:i w:val="false"/>
          <w:color w:val="000000"/>
          <w:sz w:val="28"/>
        </w:rPr>
        <w:t>
      ақпараттандырамын.</w:t>
      </w:r>
    </w:p>
    <w:p>
      <w:pPr>
        <w:spacing w:after="0"/>
        <w:ind w:left="0"/>
        <w:jc w:val="both"/>
      </w:pPr>
      <w:r>
        <w:rPr>
          <w:rFonts w:ascii="Times New Roman"/>
          <w:b w:val="false"/>
          <w:i w:val="false"/>
          <w:color w:val="000000"/>
          <w:sz w:val="28"/>
        </w:rPr>
        <w:t>
      20___ жылғы "___" ____________                        ____________________</w:t>
      </w:r>
    </w:p>
    <w:p>
      <w:pPr>
        <w:spacing w:after="0"/>
        <w:ind w:left="0"/>
        <w:jc w:val="both"/>
      </w:pPr>
      <w:r>
        <w:rPr>
          <w:rFonts w:ascii="Times New Roman"/>
          <w:b w:val="false"/>
          <w:i w:val="false"/>
          <w:color w:val="000000"/>
          <w:sz w:val="28"/>
        </w:rPr>
        <w:t>
      (өтiнiш берушiнің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 наурыздағы</w:t>
            </w:r>
            <w:r>
              <w:br/>
            </w:r>
            <w:r>
              <w:rPr>
                <w:rFonts w:ascii="Times New Roman"/>
                <w:b w:val="false"/>
                <w:i w:val="false"/>
                <w:color w:val="000000"/>
                <w:sz w:val="20"/>
              </w:rPr>
              <w:t>№ 11-1-4/78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асырап алуға</w:t>
            </w:r>
            <w:r>
              <w:br/>
            </w:r>
            <w:r>
              <w:rPr>
                <w:rFonts w:ascii="Times New Roman"/>
                <w:b w:val="false"/>
                <w:i w:val="false"/>
                <w:color w:val="000000"/>
                <w:sz w:val="20"/>
              </w:rPr>
              <w:t>берілген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(қыздарды)</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52"/>
    <w:p>
      <w:pPr>
        <w:spacing w:after="0"/>
        <w:ind w:left="0"/>
        <w:jc w:val="left"/>
      </w:pPr>
      <w:r>
        <w:rPr>
          <w:rFonts w:ascii="Times New Roman"/>
          <w:b/>
          <w:i w:val="false"/>
          <w:color w:val="000000"/>
        </w:rPr>
        <w:t xml:space="preserve"> Қазақстан Республикасының Сыртқы істер министрлігі</w:t>
      </w:r>
    </w:p>
    <w:bookmarkEnd w:id="52"/>
    <w:p>
      <w:pPr>
        <w:spacing w:after="0"/>
        <w:ind w:left="0"/>
        <w:jc w:val="left"/>
      </w:pPr>
      <w:r>
        <w:br/>
      </w:r>
    </w:p>
    <w:p>
      <w:pPr>
        <w:spacing w:after="0"/>
        <w:ind w:left="0"/>
        <w:jc w:val="both"/>
      </w:pPr>
      <w:r>
        <w:drawing>
          <wp:inline distT="0" distB="0" distL="0" distR="0">
            <wp:extent cx="1917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53"/>
    <w:p>
      <w:pPr>
        <w:spacing w:after="0"/>
        <w:ind w:left="0"/>
        <w:jc w:val="left"/>
      </w:pPr>
      <w:r>
        <w:rPr>
          <w:rFonts w:ascii="Times New Roman"/>
          <w:b/>
          <w:i w:val="false"/>
          <w:color w:val="000000"/>
        </w:rPr>
        <w:t xml:space="preserve"> Балаларды есепке алудың жеке карточкасы</w:t>
      </w:r>
    </w:p>
    <w:bookmarkEnd w:id="5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Т.А.Ә. (бар болған жағдайда): _______________________________________________</w:t>
      </w:r>
    </w:p>
    <w:p>
      <w:pPr>
        <w:spacing w:after="0"/>
        <w:ind w:left="0"/>
        <w:jc w:val="both"/>
      </w:pPr>
      <w:r>
        <w:rPr>
          <w:rFonts w:ascii="Times New Roman"/>
          <w:b w:val="false"/>
          <w:i w:val="false"/>
          <w:color w:val="000000"/>
          <w:sz w:val="28"/>
        </w:rPr>
        <w:t>
      (Асырап алғаннан кейінгі)</w:t>
      </w:r>
    </w:p>
    <w:p>
      <w:pPr>
        <w:spacing w:after="0"/>
        <w:ind w:left="0"/>
        <w:jc w:val="both"/>
      </w:pPr>
      <w:r>
        <w:rPr>
          <w:rFonts w:ascii="Times New Roman"/>
          <w:b w:val="false"/>
          <w:i w:val="false"/>
          <w:color w:val="000000"/>
          <w:sz w:val="28"/>
        </w:rPr>
        <w:t>
      2. Т.А.Ә. (бар болған жағдайда):________________________________________________</w:t>
      </w:r>
    </w:p>
    <w:p>
      <w:pPr>
        <w:spacing w:after="0"/>
        <w:ind w:left="0"/>
        <w:jc w:val="both"/>
      </w:pPr>
      <w:r>
        <w:rPr>
          <w:rFonts w:ascii="Times New Roman"/>
          <w:b w:val="false"/>
          <w:i w:val="false"/>
          <w:color w:val="000000"/>
          <w:sz w:val="28"/>
        </w:rPr>
        <w:t>
      (Асырап алғанға дейінгі)</w:t>
      </w:r>
    </w:p>
    <w:p>
      <w:pPr>
        <w:spacing w:after="0"/>
        <w:ind w:left="0"/>
        <w:jc w:val="both"/>
      </w:pPr>
      <w:r>
        <w:rPr>
          <w:rFonts w:ascii="Times New Roman"/>
          <w:b w:val="false"/>
          <w:i w:val="false"/>
          <w:color w:val="000000"/>
          <w:sz w:val="28"/>
        </w:rPr>
        <w:t>
      3. Жынысы: _____________________________________________________________________</w:t>
      </w:r>
    </w:p>
    <w:p>
      <w:pPr>
        <w:spacing w:after="0"/>
        <w:ind w:left="0"/>
        <w:jc w:val="both"/>
      </w:pPr>
      <w:r>
        <w:rPr>
          <w:rFonts w:ascii="Times New Roman"/>
          <w:b w:val="false"/>
          <w:i w:val="false"/>
          <w:color w:val="000000"/>
          <w:sz w:val="28"/>
        </w:rPr>
        <w:t>
      4. Туған жылы және жері: _______________________________________________________</w:t>
      </w:r>
    </w:p>
    <w:p>
      <w:pPr>
        <w:spacing w:after="0"/>
        <w:ind w:left="0"/>
        <w:jc w:val="both"/>
      </w:pPr>
      <w:r>
        <w:rPr>
          <w:rFonts w:ascii="Times New Roman"/>
          <w:b w:val="false"/>
          <w:i w:val="false"/>
          <w:color w:val="000000"/>
          <w:sz w:val="28"/>
        </w:rPr>
        <w:t>
      5. Паспорттың сериясы мен нөмірі _____________ қашан және кім берді ___________</w:t>
      </w:r>
    </w:p>
    <w:p>
      <w:pPr>
        <w:spacing w:after="0"/>
        <w:ind w:left="0"/>
        <w:jc w:val="both"/>
      </w:pPr>
      <w:r>
        <w:rPr>
          <w:rFonts w:ascii="Times New Roman"/>
          <w:b w:val="false"/>
          <w:i w:val="false"/>
          <w:color w:val="000000"/>
          <w:sz w:val="28"/>
        </w:rPr>
        <w:t>
      6. Шетелге кетер алдындағы Қазақстандағы тұрғылықты жері (тіркелген жері):</w:t>
      </w:r>
    </w:p>
    <w:p>
      <w:pPr>
        <w:spacing w:after="0"/>
        <w:ind w:left="0"/>
        <w:jc w:val="both"/>
      </w:pPr>
      <w:r>
        <w:rPr>
          <w:rFonts w:ascii="Times New Roman"/>
          <w:b w:val="false"/>
          <w:i w:val="false"/>
          <w:color w:val="000000"/>
          <w:sz w:val="28"/>
        </w:rPr>
        <w:t>
      7. Сот шешімі: _________________________________________________________________</w:t>
      </w:r>
    </w:p>
    <w:p>
      <w:pPr>
        <w:spacing w:after="0"/>
        <w:ind w:left="0"/>
        <w:jc w:val="both"/>
      </w:pPr>
      <w:r>
        <w:rPr>
          <w:rFonts w:ascii="Times New Roman"/>
          <w:b w:val="false"/>
          <w:i w:val="false"/>
          <w:color w:val="000000"/>
          <w:sz w:val="28"/>
        </w:rPr>
        <w:t>
      (нөмірі, күні және жері)</w:t>
      </w:r>
    </w:p>
    <w:p>
      <w:pPr>
        <w:spacing w:after="0"/>
        <w:ind w:left="0"/>
        <w:jc w:val="both"/>
      </w:pPr>
      <w:r>
        <w:rPr>
          <w:rFonts w:ascii="Times New Roman"/>
          <w:b w:val="false"/>
          <w:i w:val="false"/>
          <w:color w:val="000000"/>
          <w:sz w:val="28"/>
        </w:rPr>
        <w:t>
      8. Асырап алушылар (Т.А.Ә. (бар болған жағдайда))</w:t>
      </w:r>
    </w:p>
    <w:p>
      <w:pPr>
        <w:spacing w:after="0"/>
        <w:ind w:left="0"/>
        <w:jc w:val="both"/>
      </w:pPr>
      <w:r>
        <w:rPr>
          <w:rFonts w:ascii="Times New Roman"/>
          <w:b w:val="false"/>
          <w:i w:val="false"/>
          <w:color w:val="000000"/>
          <w:sz w:val="28"/>
        </w:rPr>
        <w:t>
      1) Асырап алған әкесі: _________________________________________________________</w:t>
      </w:r>
    </w:p>
    <w:p>
      <w:pPr>
        <w:spacing w:after="0"/>
        <w:ind w:left="0"/>
        <w:jc w:val="both"/>
      </w:pPr>
      <w:r>
        <w:rPr>
          <w:rFonts w:ascii="Times New Roman"/>
          <w:b w:val="false"/>
          <w:i w:val="false"/>
          <w:color w:val="000000"/>
          <w:sz w:val="28"/>
        </w:rPr>
        <w:t>
      2) Асырап алған анасы: _________________________________________________________</w:t>
      </w:r>
    </w:p>
    <w:p>
      <w:pPr>
        <w:spacing w:after="0"/>
        <w:ind w:left="0"/>
        <w:jc w:val="both"/>
      </w:pPr>
      <w:r>
        <w:rPr>
          <w:rFonts w:ascii="Times New Roman"/>
          <w:b w:val="false"/>
          <w:i w:val="false"/>
          <w:color w:val="000000"/>
          <w:sz w:val="28"/>
        </w:rPr>
        <w:t>
      9. Тұратын елдегі мекенжайы және телефон нөмірі: _______________________________</w:t>
      </w:r>
    </w:p>
    <w:p>
      <w:pPr>
        <w:spacing w:after="0"/>
        <w:ind w:left="0"/>
        <w:jc w:val="both"/>
      </w:pPr>
      <w:r>
        <w:rPr>
          <w:rFonts w:ascii="Times New Roman"/>
          <w:b w:val="false"/>
          <w:i w:val="false"/>
          <w:color w:val="000000"/>
          <w:sz w:val="28"/>
        </w:rPr>
        <w:t>
      10. Баланы асырап алу туралы куәлік: ___________________________________________</w:t>
      </w:r>
    </w:p>
    <w:p>
      <w:pPr>
        <w:spacing w:after="0"/>
        <w:ind w:left="0"/>
        <w:jc w:val="both"/>
      </w:pPr>
      <w:r>
        <w:rPr>
          <w:rFonts w:ascii="Times New Roman"/>
          <w:b w:val="false"/>
          <w:i w:val="false"/>
          <w:color w:val="000000"/>
          <w:sz w:val="28"/>
        </w:rPr>
        <w:t>
      (деректер)</w:t>
      </w:r>
    </w:p>
    <w:p>
      <w:pPr>
        <w:spacing w:after="0"/>
        <w:ind w:left="0"/>
        <w:jc w:val="both"/>
      </w:pPr>
      <w:r>
        <w:rPr>
          <w:rFonts w:ascii="Times New Roman"/>
          <w:b w:val="false"/>
          <w:i w:val="false"/>
          <w:color w:val="000000"/>
          <w:sz w:val="28"/>
        </w:rPr>
        <w:t>
      11. Қазақстандағы жақын туыстары: ______________________________________________</w:t>
      </w:r>
    </w:p>
    <w:p>
      <w:pPr>
        <w:spacing w:after="0"/>
        <w:ind w:left="0"/>
        <w:jc w:val="both"/>
      </w:pPr>
      <w:r>
        <w:rPr>
          <w:rFonts w:ascii="Times New Roman"/>
          <w:b w:val="false"/>
          <w:i w:val="false"/>
          <w:color w:val="000000"/>
          <w:sz w:val="28"/>
        </w:rPr>
        <w:t>
      (Т.А.Ә. (бар болған жағдайда), мекенжайы)</w:t>
      </w:r>
    </w:p>
    <w:p>
      <w:pPr>
        <w:spacing w:after="0"/>
        <w:ind w:left="0"/>
        <w:jc w:val="both"/>
      </w:pPr>
      <w:r>
        <w:rPr>
          <w:rFonts w:ascii="Times New Roman"/>
          <w:b w:val="false"/>
          <w:i w:val="false"/>
          <w:color w:val="000000"/>
          <w:sz w:val="28"/>
        </w:rPr>
        <w:t>
      12. Консулдық есепке алу немесе есептен шығару туралы белгі: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 жылғы "___" _______________ Қолы _________________________________________</w:t>
      </w:r>
    </w:p>
    <w:p>
      <w:pPr>
        <w:spacing w:after="0"/>
        <w:ind w:left="0"/>
        <w:jc w:val="both"/>
      </w:pPr>
      <w:r>
        <w:rPr>
          <w:rFonts w:ascii="Times New Roman"/>
          <w:b w:val="false"/>
          <w:i w:val="false"/>
          <w:color w:val="000000"/>
          <w:sz w:val="28"/>
        </w:rPr>
        <w:t>
      (қызметтік белгілер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