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06ae" w14:textId="4020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саласындағы мемлекеттік көрсетілетін қызметтер стандарттарын бекіту туралы" Қазақстан Республикасы Ауыл шаруашылығы министрінің міндетін атқарушының 2015 жылғы 29 мамырдағы № 4-4/500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12 қаңтардағы № 21 бұйрығы. Қазақстан Республикасының Әділет министрлігінде 2018 жылғы 23 сәуірде № 16796 болып тіркелді. Күші жойылды - Қазақстан Республикасы Ауыл шаруашылығы министрінің 2020 жылғы 17 қыркүйектегі № 291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17.09.2020 </w:t>
      </w:r>
      <w:r>
        <w:rPr>
          <w:rFonts w:ascii="Times New Roman"/>
          <w:b w:val="false"/>
          <w:i w:val="false"/>
          <w:color w:val="ff0000"/>
          <w:sz w:val="28"/>
        </w:rPr>
        <w:t>№ 291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"Өсімдіктер карантині саласындағы мемлекеттік көрсетілетін қызметтер стандарттарын бекіту туралы" Қазақстан Республикасы Ауыл шаруашылығы министрінің міндетін атқарушының 2015 жылғы 29 мамырдағы № 4-4/500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12033 болып тіркелген, 2015 жылғы 1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бұйрықтың тақырыбы мынадай редакцияда жазылсын, орыс тіліндегі мәтін өзгермейді:</w:t>
      </w:r>
    </w:p>
    <w:bookmarkEnd w:id="2"/>
    <w:bookmarkStart w:name="z149" w:id="3"/>
    <w:p>
      <w:pPr>
        <w:spacing w:after="0"/>
        <w:ind w:left="0"/>
        <w:jc w:val="both"/>
      </w:pPr>
      <w:r>
        <w:rPr>
          <w:rFonts w:ascii="Times New Roman"/>
          <w:b w:val="false"/>
          <w:i w:val="false"/>
          <w:color w:val="000000"/>
          <w:sz w:val="28"/>
        </w:rPr>
        <w:t>
      "Өсімдіктер карантині саласындағы мемлекеттік көрсетілетін қызметтер стандарттарын бекіту туралы";</w:t>
      </w:r>
    </w:p>
    <w:bookmarkEnd w:id="3"/>
    <w:bookmarkStart w:name="z150" w:id="4"/>
    <w:p>
      <w:pPr>
        <w:spacing w:after="0"/>
        <w:ind w:left="0"/>
        <w:jc w:val="both"/>
      </w:pPr>
      <w:r>
        <w:rPr>
          <w:rFonts w:ascii="Times New Roman"/>
          <w:b w:val="false"/>
          <w:i w:val="false"/>
          <w:color w:val="000000"/>
          <w:sz w:val="28"/>
        </w:rPr>
        <w:t xml:space="preserve">
      көрсетілген бұйрықпен бекітілген "Карантинге жатқызылған өнімді Қазақстан Республикасының аумағында тасуға карантиндік сертификат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p>
      <w:pPr>
        <w:spacing w:after="0"/>
        <w:ind w:left="0"/>
        <w:jc w:val="both"/>
      </w:pPr>
      <w:r>
        <w:rPr>
          <w:rFonts w:ascii="Times New Roman"/>
          <w:b w:val="false"/>
          <w:i w:val="false"/>
          <w:color w:val="000000"/>
          <w:sz w:val="28"/>
        </w:rPr>
        <w:t xml:space="preserve">
      көрсетілген бұйрықпен бекітілген "Карантинге жатқызылған өнімді Қазақстан Республикасынан тыс жерлерге әкетуге фитосанитариялық сертификат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51" w:id="5"/>
    <w:p>
      <w:pPr>
        <w:spacing w:after="0"/>
        <w:ind w:left="0"/>
        <w:jc w:val="both"/>
      </w:pPr>
      <w:r>
        <w:rPr>
          <w:rFonts w:ascii="Times New Roman"/>
          <w:b w:val="false"/>
          <w:i w:val="false"/>
          <w:color w:val="000000"/>
          <w:sz w:val="28"/>
        </w:rPr>
        <w:t xml:space="preserve">
      көрсетілген бұйрықпен бекітілген "Ғылыми-зерттеу мақсатында карантиндік объектілерді (карантиндік зиянды организмдерді) әкелуді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
    <w:bookmarkStart w:name="z4" w:id="6"/>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6"/>
    <w:bookmarkStart w:name="z5"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6"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8"/>
    <w:bookmarkStart w:name="z7" w:id="9"/>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9"/>
    <w:bookmarkStart w:name="z8" w:id="10"/>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10"/>
    <w:bookmarkStart w:name="z9" w:id="11"/>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1"/>
    <w:bookmarkStart w:name="z10"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2"/>
    <w:bookmarkStart w:name="z11"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5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21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мамырдағы</w:t>
            </w:r>
            <w:r>
              <w:br/>
            </w:r>
            <w:r>
              <w:rPr>
                <w:rFonts w:ascii="Times New Roman"/>
                <w:b w:val="false"/>
                <w:i w:val="false"/>
                <w:color w:val="000000"/>
                <w:sz w:val="20"/>
              </w:rPr>
              <w:t>№ 4-4/500 бұйрығына</w:t>
            </w:r>
            <w:r>
              <w:br/>
            </w:r>
            <w:r>
              <w:rPr>
                <w:rFonts w:ascii="Times New Roman"/>
                <w:b w:val="false"/>
                <w:i w:val="false"/>
                <w:color w:val="000000"/>
                <w:sz w:val="20"/>
              </w:rPr>
              <w:t>1-қосымша</w:t>
            </w:r>
          </w:p>
        </w:tc>
      </w:tr>
    </w:tbl>
    <w:bookmarkStart w:name="z14" w:id="14"/>
    <w:p>
      <w:pPr>
        <w:spacing w:after="0"/>
        <w:ind w:left="0"/>
        <w:jc w:val="left"/>
      </w:pPr>
      <w:r>
        <w:rPr>
          <w:rFonts w:ascii="Times New Roman"/>
          <w:b/>
          <w:i w:val="false"/>
          <w:color w:val="000000"/>
        </w:rPr>
        <w:t xml:space="preserve"> "Карантинге жатқызылған өнімді Қазақстан Республикасының аумағында тасуға карантиндік сертификат беру" мемлекеттік көрсетілетін қызмет стандарты</w:t>
      </w:r>
    </w:p>
    <w:bookmarkEnd w:id="14"/>
    <w:bookmarkStart w:name="z15" w:id="15"/>
    <w:p>
      <w:pPr>
        <w:spacing w:after="0"/>
        <w:ind w:left="0"/>
        <w:jc w:val="left"/>
      </w:pPr>
      <w:r>
        <w:rPr>
          <w:rFonts w:ascii="Times New Roman"/>
          <w:b/>
          <w:i w:val="false"/>
          <w:color w:val="000000"/>
        </w:rPr>
        <w:t xml:space="preserve"> 1-тарау. Жалпы ережелер</w:t>
      </w:r>
    </w:p>
    <w:bookmarkEnd w:id="15"/>
    <w:bookmarkStart w:name="z16" w:id="16"/>
    <w:p>
      <w:pPr>
        <w:spacing w:after="0"/>
        <w:ind w:left="0"/>
        <w:jc w:val="both"/>
      </w:pPr>
      <w:r>
        <w:rPr>
          <w:rFonts w:ascii="Times New Roman"/>
          <w:b w:val="false"/>
          <w:i w:val="false"/>
          <w:color w:val="000000"/>
          <w:sz w:val="28"/>
        </w:rPr>
        <w:t>
      1. "Карантинге жатқызылған өнімді Қазақстан Республикасының аумағында тасуға карантиндiк сертификат беру" мемлекеттік көрсетілетін қызметі (бұдан әрі – мемлекеттік көрсетілетін қызмет).</w:t>
      </w:r>
    </w:p>
    <w:bookmarkEnd w:id="16"/>
    <w:bookmarkStart w:name="z17" w:id="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7"/>
    <w:bookmarkStart w:name="z18" w:id="18"/>
    <w:p>
      <w:pPr>
        <w:spacing w:after="0"/>
        <w:ind w:left="0"/>
        <w:jc w:val="both"/>
      </w:pPr>
      <w:r>
        <w:rPr>
          <w:rFonts w:ascii="Times New Roman"/>
          <w:b w:val="false"/>
          <w:i w:val="false"/>
          <w:color w:val="000000"/>
          <w:sz w:val="28"/>
        </w:rPr>
        <w:t xml:space="preserve">
      3. Мемлекеттік қызметті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 xml:space="preserve">. </w:t>
      </w:r>
    </w:p>
    <w:bookmarkEnd w:id="18"/>
    <w:bookmarkStart w:name="z152" w:id="19"/>
    <w:p>
      <w:pPr>
        <w:spacing w:after="0"/>
        <w:ind w:left="0"/>
        <w:jc w:val="both"/>
      </w:pPr>
      <w:r>
        <w:rPr>
          <w:rFonts w:ascii="Times New Roman"/>
          <w:b w:val="false"/>
          <w:i w:val="false"/>
          <w:color w:val="000000"/>
          <w:sz w:val="28"/>
        </w:rPr>
        <w:t>
      Өтінімдерді қабылдау және мемлекеттік қызметті көрсету нәтижесін беру:</w:t>
      </w:r>
    </w:p>
    <w:bookmarkEnd w:id="19"/>
    <w:bookmarkStart w:name="z19" w:id="20"/>
    <w:p>
      <w:pPr>
        <w:spacing w:after="0"/>
        <w:ind w:left="0"/>
        <w:jc w:val="both"/>
      </w:pPr>
      <w:r>
        <w:rPr>
          <w:rFonts w:ascii="Times New Roman"/>
          <w:b w:val="false"/>
          <w:i w:val="false"/>
          <w:color w:val="000000"/>
          <w:sz w:val="28"/>
        </w:rPr>
        <w:t>
      1) көрсетілетін қызметті беруші;</w:t>
      </w:r>
    </w:p>
    <w:bookmarkEnd w:id="20"/>
    <w:bookmarkStart w:name="z20" w:id="21"/>
    <w:p>
      <w:pPr>
        <w:spacing w:after="0"/>
        <w:ind w:left="0"/>
        <w:jc w:val="both"/>
      </w:pPr>
      <w:r>
        <w:rPr>
          <w:rFonts w:ascii="Times New Roman"/>
          <w:b w:val="false"/>
          <w:i w:val="false"/>
          <w:color w:val="000000"/>
          <w:sz w:val="28"/>
        </w:rPr>
        <w:t>
      2) "электрондық үкіметтің" www.egov.kz, www.elicense.kz веб-порталы (бұдан әрі – портал);</w:t>
      </w:r>
    </w:p>
    <w:bookmarkEnd w:id="21"/>
    <w:bookmarkStart w:name="z21" w:id="22"/>
    <w:p>
      <w:pPr>
        <w:spacing w:after="0"/>
        <w:ind w:left="0"/>
        <w:jc w:val="both"/>
      </w:pPr>
      <w:r>
        <w:rPr>
          <w:rFonts w:ascii="Times New Roman"/>
          <w:b w:val="false"/>
          <w:i w:val="false"/>
          <w:color w:val="000000"/>
          <w:sz w:val="28"/>
        </w:rPr>
        <w:t xml:space="preserve">
      3)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End w:id="22"/>
    <w:bookmarkStart w:name="z22" w:id="23"/>
    <w:p>
      <w:pPr>
        <w:spacing w:after="0"/>
        <w:ind w:left="0"/>
        <w:jc w:val="left"/>
      </w:pPr>
      <w:r>
        <w:rPr>
          <w:rFonts w:ascii="Times New Roman"/>
          <w:b/>
          <w:i w:val="false"/>
          <w:color w:val="000000"/>
        </w:rPr>
        <w:t xml:space="preserve"> 2-тарау. Мемлекеттік қызметті көрсету тәртібі</w:t>
      </w:r>
    </w:p>
    <w:bookmarkEnd w:id="23"/>
    <w:bookmarkStart w:name="z23" w:id="24"/>
    <w:p>
      <w:pPr>
        <w:spacing w:after="0"/>
        <w:ind w:left="0"/>
        <w:jc w:val="both"/>
      </w:pPr>
      <w:r>
        <w:rPr>
          <w:rFonts w:ascii="Times New Roman"/>
          <w:b w:val="false"/>
          <w:i w:val="false"/>
          <w:color w:val="000000"/>
          <w:sz w:val="28"/>
        </w:rPr>
        <w:t>
      4. Мемлекеттік қызметті көрсету мерзімі:</w:t>
      </w:r>
    </w:p>
    <w:bookmarkEnd w:id="24"/>
    <w:bookmarkStart w:name="z24" w:id="25"/>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 тапсырылған сәттен бастап, сондай-ақ порталға жүгінген кезде – 3 (үш) жұмыс күні ішінде.</w:t>
      </w:r>
    </w:p>
    <w:bookmarkEnd w:id="25"/>
    <w:bookmarkStart w:name="z153" w:id="26"/>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26"/>
    <w:bookmarkStart w:name="z25" w:id="27"/>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етілетін ең ұзақ уақыты – 30 (отыз) минут, Мемлекеттік корпорацияда – 15 (он бес);</w:t>
      </w:r>
    </w:p>
    <w:bookmarkEnd w:id="27"/>
    <w:bookmarkStart w:name="z26" w:id="28"/>
    <w:p>
      <w:pPr>
        <w:spacing w:after="0"/>
        <w:ind w:left="0"/>
        <w:jc w:val="both"/>
      </w:pPr>
      <w:r>
        <w:rPr>
          <w:rFonts w:ascii="Times New Roman"/>
          <w:b w:val="false"/>
          <w:i w:val="false"/>
          <w:color w:val="000000"/>
          <w:sz w:val="28"/>
        </w:rPr>
        <w:t>
      3) көрсетілетін қызметті берушінің қызмет көрсетуінің рұқсат етілетін ең ұзақ уақыты – 40 (қырық) минут, Мемлекеттік корпорацияда – 20 (жиырма) минут.</w:t>
      </w:r>
    </w:p>
    <w:bookmarkEnd w:id="28"/>
    <w:bookmarkStart w:name="z154" w:id="29"/>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bookmarkEnd w:id="29"/>
    <w:bookmarkStart w:name="z155" w:id="30"/>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мерзімдерде өтінімді әрі қарай қараудан уәжді бас тартады.</w:t>
      </w:r>
    </w:p>
    <w:bookmarkEnd w:id="30"/>
    <w:bookmarkStart w:name="z156" w:id="31"/>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 қызметкері өтінімді қабылдаудан бас тартады және жоқ құжатты көрсете отырып, қолхат береді.</w:t>
      </w:r>
    </w:p>
    <w:bookmarkEnd w:id="31"/>
    <w:bookmarkStart w:name="z27" w:id="32"/>
    <w:p>
      <w:pPr>
        <w:spacing w:after="0"/>
        <w:ind w:left="0"/>
        <w:jc w:val="both"/>
      </w:pPr>
      <w:r>
        <w:rPr>
          <w:rFonts w:ascii="Times New Roman"/>
          <w:b w:val="false"/>
          <w:i w:val="false"/>
          <w:color w:val="000000"/>
          <w:sz w:val="28"/>
        </w:rPr>
        <w:t>
      5. Мемлекеттiк қызметтi көрсету нысаны: электрондық немесе қағаз түрінде.</w:t>
      </w:r>
    </w:p>
    <w:bookmarkEnd w:id="32"/>
    <w:bookmarkStart w:name="z28" w:id="33"/>
    <w:p>
      <w:pPr>
        <w:spacing w:after="0"/>
        <w:ind w:left="0"/>
        <w:jc w:val="both"/>
      </w:pPr>
      <w:r>
        <w:rPr>
          <w:rFonts w:ascii="Times New Roman"/>
          <w:b w:val="false"/>
          <w:i w:val="false"/>
          <w:color w:val="000000"/>
          <w:sz w:val="28"/>
        </w:rPr>
        <w:t>
      6. Мемлекеттік қызметті көрсету нәтижесі:</w:t>
      </w:r>
    </w:p>
    <w:bookmarkEnd w:id="33"/>
    <w:bookmarkStart w:name="z29" w:id="34"/>
    <w:p>
      <w:pPr>
        <w:spacing w:after="0"/>
        <w:ind w:left="0"/>
        <w:jc w:val="both"/>
      </w:pPr>
      <w:r>
        <w:rPr>
          <w:rFonts w:ascii="Times New Roman"/>
          <w:b w:val="false"/>
          <w:i w:val="false"/>
          <w:color w:val="000000"/>
          <w:sz w:val="28"/>
        </w:rPr>
        <w:t xml:space="preserve">
      1) көрсетілетін қызметті берушіге, Мемлекеттік корпорацияға жүгінген кезде – </w:t>
      </w:r>
      <w:r>
        <w:rPr>
          <w:rFonts w:ascii="Times New Roman"/>
          <w:b w:val="false"/>
          <w:i w:val="false"/>
          <w:color w:val="000000"/>
          <w:sz w:val="28"/>
        </w:rPr>
        <w:t>карантиндік сертификат</w:t>
      </w:r>
      <w:r>
        <w:rPr>
          <w:rFonts w:ascii="Times New Roman"/>
          <w:b w:val="false"/>
          <w:i w:val="false"/>
          <w:color w:val="000000"/>
          <w:sz w:val="28"/>
        </w:rPr>
        <w:t xml:space="preserve">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w:t>
      </w:r>
    </w:p>
    <w:bookmarkEnd w:id="34"/>
    <w:bookmarkStart w:name="z30" w:id="35"/>
    <w:p>
      <w:pPr>
        <w:spacing w:after="0"/>
        <w:ind w:left="0"/>
        <w:jc w:val="both"/>
      </w:pPr>
      <w:r>
        <w:rPr>
          <w:rFonts w:ascii="Times New Roman"/>
          <w:b w:val="false"/>
          <w:i w:val="false"/>
          <w:color w:val="000000"/>
          <w:sz w:val="28"/>
        </w:rPr>
        <w:t>
      2) порталда – мемлекеттік қызметті көрсету нәтижесін алу күні мен орны көрсетілген электрондық құжат нысанындағы рұқсат беру құжатының дайындығы туралы хабарлама.</w:t>
      </w:r>
    </w:p>
    <w:bookmarkEnd w:id="35"/>
    <w:p>
      <w:pPr>
        <w:spacing w:after="0"/>
        <w:ind w:left="0"/>
        <w:jc w:val="both"/>
      </w:pPr>
      <w:r>
        <w:rPr>
          <w:rFonts w:ascii="Times New Roman"/>
          <w:b w:val="false"/>
          <w:i w:val="false"/>
          <w:color w:val="000000"/>
          <w:sz w:val="28"/>
        </w:rPr>
        <w:t>
      Мемлекеттік көрсетілетін қызмет нәтижесін беру нысаны – қағаз түрінде.</w:t>
      </w:r>
    </w:p>
    <w:bookmarkStart w:name="z31" w:id="36"/>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алушылар) тегін көрсетіледі. </w:t>
      </w:r>
    </w:p>
    <w:bookmarkEnd w:id="36"/>
    <w:bookmarkStart w:name="z32" w:id="37"/>
    <w:p>
      <w:pPr>
        <w:spacing w:after="0"/>
        <w:ind w:left="0"/>
        <w:jc w:val="both"/>
      </w:pPr>
      <w:r>
        <w:rPr>
          <w:rFonts w:ascii="Times New Roman"/>
          <w:b w:val="false"/>
          <w:i w:val="false"/>
          <w:color w:val="000000"/>
          <w:sz w:val="28"/>
        </w:rPr>
        <w:t>
      8. Мыналардың:</w:t>
      </w:r>
    </w:p>
    <w:bookmarkEnd w:id="37"/>
    <w:bookmarkStart w:name="z33" w:id="38"/>
    <w:p>
      <w:pPr>
        <w:spacing w:after="0"/>
        <w:ind w:left="0"/>
        <w:jc w:val="both"/>
      </w:pPr>
      <w:r>
        <w:rPr>
          <w:rFonts w:ascii="Times New Roman"/>
          <w:b w:val="false"/>
          <w:i w:val="false"/>
          <w:color w:val="000000"/>
          <w:sz w:val="28"/>
        </w:rPr>
        <w:t xml:space="preserve">
      1)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w:t>
      </w:r>
    </w:p>
    <w:bookmarkEnd w:id="38"/>
    <w:bookmarkStart w:name="z157" w:id="39"/>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39"/>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34" w:id="40"/>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өтінімді қабылдау және мемлекеттік қызмет көрсету нәтижесін беру келесі жұмыс күні жүзеге асырылады);</w:t>
      </w:r>
    </w:p>
    <w:bookmarkEnd w:id="40"/>
    <w:bookmarkStart w:name="z35" w:id="41"/>
    <w:p>
      <w:pPr>
        <w:spacing w:after="0"/>
        <w:ind w:left="0"/>
        <w:jc w:val="both"/>
      </w:pPr>
      <w:r>
        <w:rPr>
          <w:rFonts w:ascii="Times New Roman"/>
          <w:b w:val="false"/>
          <w:i w:val="false"/>
          <w:color w:val="000000"/>
          <w:sz w:val="28"/>
        </w:rPr>
        <w:t xml:space="preserve">
      3) Мемлекеттік корпорацияның жұмыс кестесі –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41"/>
    <w:bookmarkStart w:name="z158" w:id="42"/>
    <w:p>
      <w:pPr>
        <w:spacing w:after="0"/>
        <w:ind w:left="0"/>
        <w:jc w:val="both"/>
      </w:pPr>
      <w:r>
        <w:rPr>
          <w:rFonts w:ascii="Times New Roman"/>
          <w:b w:val="false"/>
          <w:i w:val="false"/>
          <w:color w:val="000000"/>
          <w:sz w:val="28"/>
        </w:rPr>
        <w:t>
      Мемлекеттік қызмет көрсетілетін қызметті алушының тіркелген орны бойынша электрондық кезек тәртібімен, алдын ала жазылусыз және жеделдетілген қызмет көрсетусіз көрсетіледі, көрсетілетін қызметті алушының қалауы бойынша электрондық кезекті www.egov.kz электрондық порталы арқылы "броньдауға" болады.</w:t>
      </w:r>
    </w:p>
    <w:bookmarkEnd w:id="42"/>
    <w:bookmarkStart w:name="z36" w:id="43"/>
    <w:p>
      <w:pPr>
        <w:spacing w:after="0"/>
        <w:ind w:left="0"/>
        <w:jc w:val="both"/>
      </w:pPr>
      <w:r>
        <w:rPr>
          <w:rFonts w:ascii="Times New Roman"/>
          <w:b w:val="false"/>
          <w:i w:val="false"/>
          <w:color w:val="000000"/>
          <w:sz w:val="28"/>
        </w:rPr>
        <w:t>
      9. Мемлекеттік қызметті алу үшін көрсетілетін қызметті алушы (немесе оның өкілі):</w:t>
      </w:r>
    </w:p>
    <w:bookmarkEnd w:id="43"/>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 кезде:</w:t>
      </w:r>
    </w:p>
    <w:bookmarkStart w:name="z37" w:id="44"/>
    <w:p>
      <w:pPr>
        <w:spacing w:after="0"/>
        <w:ind w:left="0"/>
        <w:jc w:val="both"/>
      </w:pPr>
      <w:r>
        <w:rPr>
          <w:rFonts w:ascii="Times New Roman"/>
          <w:b w:val="false"/>
          <w:i w:val="false"/>
          <w:color w:val="000000"/>
          <w:sz w:val="28"/>
        </w:rPr>
        <w:t xml:space="preserve">
      1) осы мемлекеттік көрсетілетін қызмет стандартына 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өтінім;</w:t>
      </w:r>
    </w:p>
    <w:bookmarkEnd w:id="44"/>
    <w:bookmarkStart w:name="z38" w:id="45"/>
    <w:p>
      <w:pPr>
        <w:spacing w:after="0"/>
        <w:ind w:left="0"/>
        <w:jc w:val="both"/>
      </w:pPr>
      <w:r>
        <w:rPr>
          <w:rFonts w:ascii="Times New Roman"/>
          <w:b w:val="false"/>
          <w:i w:val="false"/>
          <w:color w:val="000000"/>
          <w:sz w:val="28"/>
        </w:rPr>
        <w:t>
      2) жеке басын куәландыратын құжат және көрсетілетін қызметті алушының өкiлдiгіне өкiлеттiлiгiн куәландыратын құжат (жеке басын сәйкестендіру үшін талап етіледі) ұсынады.</w:t>
      </w:r>
    </w:p>
    <w:bookmarkEnd w:id="45"/>
    <w:bookmarkStart w:name="z159" w:id="46"/>
    <w:p>
      <w:pPr>
        <w:spacing w:after="0"/>
        <w:ind w:left="0"/>
        <w:jc w:val="both"/>
      </w:pPr>
      <w:r>
        <w:rPr>
          <w:rFonts w:ascii="Times New Roman"/>
          <w:b w:val="false"/>
          <w:i w:val="false"/>
          <w:color w:val="000000"/>
          <w:sz w:val="28"/>
        </w:rPr>
        <w:t>
      Порталға жүгінген кезде:</w:t>
      </w:r>
    </w:p>
    <w:bookmarkEnd w:id="46"/>
    <w:bookmarkStart w:name="z160" w:id="47"/>
    <w:p>
      <w:pPr>
        <w:spacing w:after="0"/>
        <w:ind w:left="0"/>
        <w:jc w:val="both"/>
      </w:pPr>
      <w:r>
        <w:rPr>
          <w:rFonts w:ascii="Times New Roman"/>
          <w:b w:val="false"/>
          <w:i w:val="false"/>
          <w:color w:val="000000"/>
          <w:sz w:val="28"/>
        </w:rPr>
        <w:t xml:space="preserve">
      осы мемлекеттік көрсетілетін қызмет стандартына 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өтінім.</w:t>
      </w:r>
    </w:p>
    <w:bookmarkEnd w:id="47"/>
    <w:bookmarkStart w:name="z161" w:id="48"/>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дара кәсіпкерді тіркеу (қайта тіркеу) туралы мәліметтерді не дара кәсіпкер ретінде қызметін бастағаны туралы хабарламаны көрсетілетін қызметті беруші және көрсетілетін қызметті алушы "электрондық үкімет" шлюзі арқылы тиісті мемлекеттік ақпараттық жүйелерден алады.</w:t>
      </w:r>
    </w:p>
    <w:bookmarkEnd w:id="48"/>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көшірмесінде құжаттардың топтамасын қабылдау күні мен уақытын және құжатты қабылдаған жауапты адамның тегі, аты, әкесінің атын (бар болса) көрсете отырып, көрсетілетін қызметті берушінің кеңсесінде тіркеу туралы белгі қағаз жеткізгіштегі өтінімнің қабылданғанын растайды;</w:t>
      </w:r>
    </w:p>
    <w:p>
      <w:pPr>
        <w:spacing w:after="0"/>
        <w:ind w:left="0"/>
        <w:jc w:val="both"/>
      </w:pPr>
      <w:r>
        <w:rPr>
          <w:rFonts w:ascii="Times New Roman"/>
          <w:b w:val="false"/>
          <w:i w:val="false"/>
          <w:color w:val="000000"/>
          <w:sz w:val="28"/>
        </w:rPr>
        <w:t>
      Мемлекеттік корпорацияға тапсырған кезде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көрсетіледі.</w:t>
      </w:r>
    </w:p>
    <w:p>
      <w:pPr>
        <w:spacing w:after="0"/>
        <w:ind w:left="0"/>
        <w:jc w:val="both"/>
      </w:pPr>
      <w:r>
        <w:rPr>
          <w:rFonts w:ascii="Times New Roman"/>
          <w:b w:val="false"/>
          <w:i w:val="false"/>
          <w:color w:val="000000"/>
          <w:sz w:val="28"/>
        </w:rPr>
        <w:t xml:space="preserve">
      Мемлекеттік корпорацияда карантиндік сертификатты көрсетілетін қызметті алушыға беруді оның жұмыскері жеке басын куәландыратын құжатты көрсеткен кезде (не оның өкіліне нотариалды сенімхат бойынша, заңды тұлғаға өкілеттігін растайтын құжат бойынша) қолхат негізінде жүзеге асырады. </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оны көрсетілетін қызметті берушіге одан әрі сақтауға береді.</w:t>
      </w:r>
    </w:p>
    <w:bookmarkStart w:name="z39" w:id="49"/>
    <w:p>
      <w:pPr>
        <w:spacing w:after="0"/>
        <w:ind w:left="0"/>
        <w:jc w:val="both"/>
      </w:pPr>
      <w:r>
        <w:rPr>
          <w:rFonts w:ascii="Times New Roman"/>
          <w:b w:val="false"/>
          <w:i w:val="false"/>
          <w:color w:val="000000"/>
          <w:sz w:val="28"/>
        </w:rPr>
        <w:t>
      10. Мемлекеттік қызметті көрсетуден бас тартуға арналған негіздер мыналар болып табылады:</w:t>
      </w:r>
    </w:p>
    <w:bookmarkEnd w:id="49"/>
    <w:bookmarkStart w:name="z40" w:id="50"/>
    <w:p>
      <w:pPr>
        <w:spacing w:after="0"/>
        <w:ind w:left="0"/>
        <w:jc w:val="both"/>
      </w:pPr>
      <w:r>
        <w:rPr>
          <w:rFonts w:ascii="Times New Roman"/>
          <w:b w:val="false"/>
          <w:i w:val="false"/>
          <w:color w:val="000000"/>
          <w:sz w:val="28"/>
        </w:rPr>
        <w:t>
      1) көрсетілетін қызметті алушының карантинге жатқызылған өнімді карантиндік жай-күйін айқындау үшін ұсынбауы;</w:t>
      </w:r>
    </w:p>
    <w:bookmarkEnd w:id="50"/>
    <w:bookmarkStart w:name="z41" w:id="51"/>
    <w:p>
      <w:pPr>
        <w:spacing w:after="0"/>
        <w:ind w:left="0"/>
        <w:jc w:val="both"/>
      </w:pPr>
      <w:r>
        <w:rPr>
          <w:rFonts w:ascii="Times New Roman"/>
          <w:b w:val="false"/>
          <w:i w:val="false"/>
          <w:color w:val="000000"/>
          <w:sz w:val="28"/>
        </w:rPr>
        <w:t>
      2) қараөрік шаркасы (Plum Pox Potyvirus) бар жемістер мен жидектерді, жалған қалқаншалы және қалқаншалы сымырларды қоспағанда, карантинге жатқызылған өнімде карантиндік объектілердің анықталуы;</w:t>
      </w:r>
    </w:p>
    <w:bookmarkEnd w:id="51"/>
    <w:bookmarkStart w:name="z42" w:id="52"/>
    <w:p>
      <w:pPr>
        <w:spacing w:after="0"/>
        <w:ind w:left="0"/>
        <w:jc w:val="both"/>
      </w:pPr>
      <w:r>
        <w:rPr>
          <w:rFonts w:ascii="Times New Roman"/>
          <w:b w:val="false"/>
          <w:i w:val="false"/>
          <w:color w:val="000000"/>
          <w:sz w:val="28"/>
        </w:rPr>
        <w:t>
      3) уәкілетті орган ведомствосының аумақтық бөлімшесінің өсімдіктер карантині жөніндегі мемлекеттік инспекторына карантинге жатқызылған өнімнің келгені туралы бірнеше рет (2 рет және одан көп) хабарламау және жете тексеруге ұсынбау, межелі орнының өзгеру жағдайларын қоспағанда, уәкілетті орган ведомствосының тиісті аумақтық бөлімшесінен ақпарат алғаннан кейін отыз күнтізбелік күн ішінде карантиндік сертификатты беруден бас тартуға негіз болып табылады;</w:t>
      </w:r>
    </w:p>
    <w:bookmarkEnd w:id="52"/>
    <w:bookmarkStart w:name="z43" w:id="53"/>
    <w:p>
      <w:pPr>
        <w:spacing w:after="0"/>
        <w:ind w:left="0"/>
        <w:jc w:val="both"/>
      </w:pPr>
      <w:r>
        <w:rPr>
          <w:rFonts w:ascii="Times New Roman"/>
          <w:b w:val="false"/>
          <w:i w:val="false"/>
          <w:color w:val="000000"/>
          <w:sz w:val="28"/>
        </w:rPr>
        <w:t>
      4) көрсетілетін қызметті алушы карантиндік сертификатты алу үшін ұсынған құжаттардың және (немесе) олардағы деректердің (мәліметтердің) дұрыс еместігінің анықтауы;</w:t>
      </w:r>
    </w:p>
    <w:bookmarkEnd w:id="53"/>
    <w:bookmarkStart w:name="z44" w:id="54"/>
    <w:p>
      <w:pPr>
        <w:spacing w:after="0"/>
        <w:ind w:left="0"/>
        <w:jc w:val="both"/>
      </w:pPr>
      <w:r>
        <w:rPr>
          <w:rFonts w:ascii="Times New Roman"/>
          <w:b w:val="false"/>
          <w:i w:val="false"/>
          <w:color w:val="000000"/>
          <w:sz w:val="28"/>
        </w:rPr>
        <w:t xml:space="preserve">
      5) көрсетілетін қызметті алушының және (немесе) карантиндік сертификатты алу үшін қажетті ұсынылған материалдардың, карантинге жатқызылған өнімнің, деректердің және мәліметтердің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12032 болып тіркелген) бекітілген Қазақстан Республикасының аумағын карантиндiк объектiлерден және бөтен тектi түрлерден қорғау жөнiндегi қағидаларда белгіленген талаптарға сәйкес келмеуі;</w:t>
      </w:r>
    </w:p>
    <w:bookmarkEnd w:id="54"/>
    <w:bookmarkStart w:name="z45" w:id="55"/>
    <w:p>
      <w:pPr>
        <w:spacing w:after="0"/>
        <w:ind w:left="0"/>
        <w:jc w:val="both"/>
      </w:pPr>
      <w:r>
        <w:rPr>
          <w:rFonts w:ascii="Times New Roman"/>
          <w:b w:val="false"/>
          <w:i w:val="false"/>
          <w:color w:val="000000"/>
          <w:sz w:val="28"/>
        </w:rPr>
        <w:t>
      6) көрсетілетін қызметті алушыға қатысты карантиндік сертификатты алумен байланысты қызметіне немесе жекелеген қызмет түрлеріне тыйым салу туралы соттың заңды күшіне енген шешімінің (үкімінің) болуы.</w:t>
      </w:r>
    </w:p>
    <w:bookmarkEnd w:id="55"/>
    <w:bookmarkStart w:name="z46" w:id="56"/>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тәртібі</w:t>
      </w:r>
    </w:p>
    <w:bookmarkEnd w:id="56"/>
    <w:bookmarkStart w:name="z47" w:id="57"/>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қызметтер көрсету мәселелері жөніндегі шешімдеріне, әрекеттеріне (әрекетсіздігіне) шағымдану:</w:t>
      </w:r>
    </w:p>
    <w:bookmarkEnd w:id="57"/>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xml:space="preserve">
      Шағым жазбаша нысанда почта арқылы немесе қызметті берушінің кеңсесі арқылы қолма-қол қабылданады. </w:t>
      </w:r>
    </w:p>
    <w:p>
      <w:pPr>
        <w:spacing w:after="0"/>
        <w:ind w:left="0"/>
        <w:jc w:val="both"/>
      </w:pPr>
      <w:r>
        <w:rPr>
          <w:rFonts w:ascii="Times New Roman"/>
          <w:b w:val="false"/>
          <w:i w:val="false"/>
          <w:color w:val="000000"/>
          <w:sz w:val="28"/>
        </w:rPr>
        <w:t xml:space="preserve">
      Көрсетілетін қызметті берушінің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(мөртаңба, кіріс нөмірі мен күні) растайды. </w:t>
      </w:r>
    </w:p>
    <w:p>
      <w:pPr>
        <w:spacing w:after="0"/>
        <w:ind w:left="0"/>
        <w:jc w:val="both"/>
      </w:pPr>
      <w:r>
        <w:rPr>
          <w:rFonts w:ascii="Times New Roman"/>
          <w:b w:val="false"/>
          <w:i w:val="false"/>
          <w:color w:val="000000"/>
          <w:sz w:val="28"/>
        </w:rPr>
        <w:t xml:space="preserve">
      Мемлекеттік корпорация жұмыскерінің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Мемлекеттік корпорацияның басшысына жолданады.</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корпорациямен қабылданғанын оның тіркелуі (мөртаңба, кіріс нөмірі және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келіп түскен көрсетілетін қызметті алушының шағымы оны тіркеген күннен бастап 5 (бес) жұмыс күні ішінде қаралуы тиіс. Шағымды қарау нәтижелері туралы уәжді жауап көрсетілетін қызметті алушыға почта байланысы арқылы не көрсетілетін қызметті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қаралуы тиіс. </w:t>
      </w:r>
    </w:p>
    <w:bookmarkStart w:name="z48" w:id="5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58"/>
    <w:bookmarkStart w:name="z49" w:id="59"/>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 көрсетудің ерекшеліктері ескеріле отырып қойылатын өзге талаптар</w:t>
      </w:r>
    </w:p>
    <w:bookmarkEnd w:id="59"/>
    <w:bookmarkStart w:name="z50" w:id="60"/>
    <w:p>
      <w:pPr>
        <w:spacing w:after="0"/>
        <w:ind w:left="0"/>
        <w:jc w:val="both"/>
      </w:pPr>
      <w:r>
        <w:rPr>
          <w:rFonts w:ascii="Times New Roman"/>
          <w:b w:val="false"/>
          <w:i w:val="false"/>
          <w:color w:val="000000"/>
          <w:sz w:val="28"/>
        </w:rPr>
        <w:t xml:space="preserve">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 жұмыскері тұрғылықты жерге барып жүргізеді. </w:t>
      </w:r>
    </w:p>
    <w:bookmarkEnd w:id="60"/>
    <w:bookmarkStart w:name="z52" w:id="61"/>
    <w:p>
      <w:pPr>
        <w:spacing w:after="0"/>
        <w:ind w:left="0"/>
        <w:jc w:val="both"/>
      </w:pPr>
      <w:r>
        <w:rPr>
          <w:rFonts w:ascii="Times New Roman"/>
          <w:b w:val="false"/>
          <w:i w:val="false"/>
          <w:color w:val="000000"/>
          <w:sz w:val="28"/>
        </w:rPr>
        <w:t>
      Мемлекеттік қызметті көрсету орындарының мекенжайлары:</w:t>
      </w:r>
    </w:p>
    <w:bookmarkEnd w:id="61"/>
    <w:bookmarkStart w:name="z51" w:id="62"/>
    <w:p>
      <w:pPr>
        <w:spacing w:after="0"/>
        <w:ind w:left="0"/>
        <w:jc w:val="both"/>
      </w:pPr>
      <w:r>
        <w:rPr>
          <w:rFonts w:ascii="Times New Roman"/>
          <w:b w:val="false"/>
          <w:i w:val="false"/>
          <w:color w:val="000000"/>
          <w:sz w:val="28"/>
        </w:rPr>
        <w:t>
      1) Министрліктің www.mcx.gov.kz интернет-ресурсында;</w:t>
      </w:r>
    </w:p>
    <w:bookmarkEnd w:id="62"/>
    <w:bookmarkStart w:name="z53" w:id="63"/>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63"/>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физикалық мүмкіндіктері шектеулі адамдардың кіруіне арналған пандусы бар кіреберіспен жабдықталған.</w:t>
      </w:r>
    </w:p>
    <w:bookmarkStart w:name="z54" w:id="64"/>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кезде портал арқылы электрондық нысанда мемлекеттік көрсетілетін қызметті алуға мүмкіндігі бар.</w:t>
      </w:r>
    </w:p>
    <w:bookmarkEnd w:id="64"/>
    <w:bookmarkStart w:name="z55" w:id="65"/>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алуға мүмкіндігі бар.</w:t>
      </w:r>
    </w:p>
    <w:bookmarkEnd w:id="65"/>
    <w:bookmarkStart w:name="z56" w:id="66"/>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қызметтердің байланыс телефондары www.mcx.gov.kz интернет-ресурсында орналастырылған. Мемлекеттік қызметтер көрсету мәселелері жөніндегі бірыңғай байланыс орталығы: 1414.</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"Карантинге жатқызылған</w:t>
            </w:r>
            <w:r>
              <w:br/>
            </w:r>
            <w:r>
              <w:rPr>
                <w:rFonts w:ascii="Times New Roman"/>
                <w:b w:val="false"/>
                <w:i w:val="false"/>
                <w:color w:val="000000"/>
                <w:sz w:val="20"/>
              </w:rPr>
              <w:t>өнімді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тасуға карантиндік</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 жөніндегі уәкілетті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 ведомствосының аумақтық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бөлімшесінің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 немесе 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кәуландыратын құжатта бар болса), заңды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bl>
    <w:bookmarkStart w:name="z59" w:id="67"/>
    <w:p>
      <w:pPr>
        <w:spacing w:after="0"/>
        <w:ind w:left="0"/>
        <w:jc w:val="left"/>
      </w:pPr>
      <w:r>
        <w:rPr>
          <w:rFonts w:ascii="Times New Roman"/>
          <w:b/>
          <w:i w:val="false"/>
          <w:color w:val="000000"/>
        </w:rPr>
        <w:t xml:space="preserve"> Өтінім</w:t>
      </w:r>
    </w:p>
    <w:bookmarkEnd w:id="67"/>
    <w:p>
      <w:pPr>
        <w:spacing w:after="0"/>
        <w:ind w:left="0"/>
        <w:jc w:val="both"/>
      </w:pPr>
      <w:r>
        <w:rPr>
          <w:rFonts w:ascii="Times New Roman"/>
          <w:b w:val="false"/>
          <w:i w:val="false"/>
          <w:color w:val="000000"/>
          <w:sz w:val="28"/>
        </w:rPr>
        <w:t>
      ________________________________мынадай карантинге жатқызылған өнімді әкетуге</w:t>
      </w:r>
    </w:p>
    <w:p>
      <w:pPr>
        <w:spacing w:after="0"/>
        <w:ind w:left="0"/>
        <w:jc w:val="both"/>
      </w:pPr>
      <w:r>
        <w:rPr>
          <w:rFonts w:ascii="Times New Roman"/>
          <w:b w:val="false"/>
          <w:i w:val="false"/>
          <w:color w:val="000000"/>
          <w:sz w:val="28"/>
        </w:rPr>
        <w:t>
      (облыстан, қаладан)</w:t>
      </w:r>
    </w:p>
    <w:p>
      <w:pPr>
        <w:spacing w:after="0"/>
        <w:ind w:left="0"/>
        <w:jc w:val="both"/>
      </w:pPr>
      <w:r>
        <w:rPr>
          <w:rFonts w:ascii="Times New Roman"/>
          <w:b w:val="false"/>
          <w:i w:val="false"/>
          <w:color w:val="000000"/>
          <w:sz w:val="28"/>
        </w:rPr>
        <w:t>
      карантиндік сертификат беруді сұраймын:</w:t>
      </w:r>
    </w:p>
    <w:p>
      <w:pPr>
        <w:spacing w:after="0"/>
        <w:ind w:left="0"/>
        <w:jc w:val="both"/>
      </w:pPr>
      <w:r>
        <w:rPr>
          <w:rFonts w:ascii="Times New Roman"/>
          <w:b w:val="false"/>
          <w:i w:val="false"/>
          <w:color w:val="000000"/>
          <w:sz w:val="28"/>
        </w:rPr>
        <w:t>
      1. Карантинге жатқызылған өнімнің атауы мен көлемі, оның сипаттамасы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орын саны және орама сипаттамасы, айырым белгілері 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межелі мақсаты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*Өсімдіктердің ботаникалық атауы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Облыстың (қаланың) атауы, карантинге жатқызылған өнімнің межелі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Карантинге жатқызылған өнімді тиеп жөнелту күні және орны 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5. Жөнелту станциясының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6. Межелі станцияның атауы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Жүк алушы, карантинге жатқызылған өнім жүк алушысының мекенжайы_________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заңдарына сәйкес дұрыс емес мәлімет бергенім үшін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 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куәландаратын құжатта бар болса))</w:t>
      </w:r>
    </w:p>
    <w:p>
      <w:pPr>
        <w:spacing w:after="0"/>
        <w:ind w:left="0"/>
        <w:jc w:val="both"/>
      </w:pPr>
      <w:r>
        <w:rPr>
          <w:rFonts w:ascii="Times New Roman"/>
          <w:b w:val="false"/>
          <w:i w:val="false"/>
          <w:color w:val="000000"/>
          <w:sz w:val="28"/>
        </w:rPr>
        <w:t>
      Мөр орны 20 __ жылғы "___" _____________</w:t>
      </w:r>
    </w:p>
    <w:p>
      <w:pPr>
        <w:spacing w:after="0"/>
        <w:ind w:left="0"/>
        <w:jc w:val="both"/>
      </w:pPr>
      <w:r>
        <w:rPr>
          <w:rFonts w:ascii="Times New Roman"/>
          <w:b w:val="false"/>
          <w:i w:val="false"/>
          <w:color w:val="000000"/>
          <w:sz w:val="28"/>
        </w:rPr>
        <w:t>
      (жеке кәсіпкерлік субъектілерін қоспағанда)</w:t>
      </w:r>
    </w:p>
    <w:p>
      <w:pPr>
        <w:spacing w:after="0"/>
        <w:ind w:left="0"/>
        <w:jc w:val="both"/>
      </w:pPr>
      <w:r>
        <w:rPr>
          <w:rFonts w:ascii="Times New Roman"/>
          <w:b w:val="false"/>
          <w:i w:val="false"/>
          <w:color w:val="000000"/>
          <w:sz w:val="28"/>
        </w:rPr>
        <w:t>
      *Ескертпе: толтыру міндетті қажетті емес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21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мамырдағы</w:t>
            </w:r>
            <w:r>
              <w:br/>
            </w:r>
            <w:r>
              <w:rPr>
                <w:rFonts w:ascii="Times New Roman"/>
                <w:b w:val="false"/>
                <w:i w:val="false"/>
                <w:color w:val="000000"/>
                <w:sz w:val="20"/>
              </w:rPr>
              <w:t>№ 4-4/500 бұйрығына</w:t>
            </w:r>
            <w:r>
              <w:br/>
            </w:r>
            <w:r>
              <w:rPr>
                <w:rFonts w:ascii="Times New Roman"/>
                <w:b w:val="false"/>
                <w:i w:val="false"/>
                <w:color w:val="000000"/>
                <w:sz w:val="20"/>
              </w:rPr>
              <w:t>2-қосымша</w:t>
            </w:r>
          </w:p>
        </w:tc>
      </w:tr>
    </w:tbl>
    <w:bookmarkStart w:name="z62" w:id="68"/>
    <w:p>
      <w:pPr>
        <w:spacing w:after="0"/>
        <w:ind w:left="0"/>
        <w:jc w:val="left"/>
      </w:pPr>
      <w:r>
        <w:rPr>
          <w:rFonts w:ascii="Times New Roman"/>
          <w:b/>
          <w:i w:val="false"/>
          <w:color w:val="000000"/>
        </w:rPr>
        <w:t xml:space="preserve"> "Карантинге жатқызылған өнiмді Қазақстан Республикасынан тыс жерлерге әкетуге фитосанитариялық сертификат беру" мемлекеттік көрсетілетін қызмет стандарты</w:t>
      </w:r>
    </w:p>
    <w:bookmarkEnd w:id="68"/>
    <w:bookmarkStart w:name="z63" w:id="69"/>
    <w:p>
      <w:pPr>
        <w:spacing w:after="0"/>
        <w:ind w:left="0"/>
        <w:jc w:val="left"/>
      </w:pPr>
      <w:r>
        <w:rPr>
          <w:rFonts w:ascii="Times New Roman"/>
          <w:b/>
          <w:i w:val="false"/>
          <w:color w:val="000000"/>
        </w:rPr>
        <w:t xml:space="preserve"> 1-тарау. Жалпы ережелер</w:t>
      </w:r>
    </w:p>
    <w:bookmarkEnd w:id="69"/>
    <w:bookmarkStart w:name="z64" w:id="70"/>
    <w:p>
      <w:pPr>
        <w:spacing w:after="0"/>
        <w:ind w:left="0"/>
        <w:jc w:val="both"/>
      </w:pPr>
      <w:r>
        <w:rPr>
          <w:rFonts w:ascii="Times New Roman"/>
          <w:b w:val="false"/>
          <w:i w:val="false"/>
          <w:color w:val="000000"/>
          <w:sz w:val="28"/>
        </w:rPr>
        <w:t>
      1. "Карантинге жатқызылған өнімді Қазақстан Республикасынан тыс жерлерге әкетуге фитосанитариялық сертификат беру" мемлекеттік көрсетілетін қызметі (бұдан әрі – мемлекеттік көрсетілетін қызмет).</w:t>
      </w:r>
    </w:p>
    <w:bookmarkEnd w:id="70"/>
    <w:bookmarkStart w:name="z65" w:id="7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71"/>
    <w:bookmarkStart w:name="z66" w:id="72"/>
    <w:p>
      <w:pPr>
        <w:spacing w:after="0"/>
        <w:ind w:left="0"/>
        <w:jc w:val="both"/>
      </w:pPr>
      <w:r>
        <w:rPr>
          <w:rFonts w:ascii="Times New Roman"/>
          <w:b w:val="false"/>
          <w:i w:val="false"/>
          <w:color w:val="000000"/>
          <w:sz w:val="28"/>
        </w:rPr>
        <w:t xml:space="preserve">
      3. Мемлекеттік қызметті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 xml:space="preserve">. </w:t>
      </w:r>
    </w:p>
    <w:bookmarkEnd w:id="72"/>
    <w:bookmarkStart w:name="z67" w:id="73"/>
    <w:p>
      <w:pPr>
        <w:spacing w:after="0"/>
        <w:ind w:left="0"/>
        <w:jc w:val="both"/>
      </w:pPr>
      <w:r>
        <w:rPr>
          <w:rFonts w:ascii="Times New Roman"/>
          <w:b w:val="false"/>
          <w:i w:val="false"/>
          <w:color w:val="000000"/>
          <w:sz w:val="28"/>
        </w:rPr>
        <w:t>
      Өтінімдерді қабылдау және мемлекеттік көрсетілетін қызметтің нәтижесін беру:</w:t>
      </w:r>
    </w:p>
    <w:bookmarkEnd w:id="73"/>
    <w:bookmarkStart w:name="z68" w:id="74"/>
    <w:p>
      <w:pPr>
        <w:spacing w:after="0"/>
        <w:ind w:left="0"/>
        <w:jc w:val="both"/>
      </w:pPr>
      <w:r>
        <w:rPr>
          <w:rFonts w:ascii="Times New Roman"/>
          <w:b w:val="false"/>
          <w:i w:val="false"/>
          <w:color w:val="000000"/>
          <w:sz w:val="28"/>
        </w:rPr>
        <w:t>
      1) көрсетілетін қызметті беруші;</w:t>
      </w:r>
    </w:p>
    <w:bookmarkEnd w:id="74"/>
    <w:bookmarkStart w:name="z69" w:id="75"/>
    <w:p>
      <w:pPr>
        <w:spacing w:after="0"/>
        <w:ind w:left="0"/>
        <w:jc w:val="both"/>
      </w:pPr>
      <w:r>
        <w:rPr>
          <w:rFonts w:ascii="Times New Roman"/>
          <w:b w:val="false"/>
          <w:i w:val="false"/>
          <w:color w:val="000000"/>
          <w:sz w:val="28"/>
        </w:rPr>
        <w:t>
      2) "электрондық үкіметтің" www.egov.kz, www.elicense.kz веб-порталы (бұдан әрі – портал);</w:t>
      </w:r>
    </w:p>
    <w:bookmarkEnd w:id="75"/>
    <w:bookmarkStart w:name="z70" w:id="76"/>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6"/>
    <w:bookmarkStart w:name="z71" w:id="77"/>
    <w:p>
      <w:pPr>
        <w:spacing w:after="0"/>
        <w:ind w:left="0"/>
        <w:jc w:val="left"/>
      </w:pPr>
      <w:r>
        <w:rPr>
          <w:rFonts w:ascii="Times New Roman"/>
          <w:b/>
          <w:i w:val="false"/>
          <w:color w:val="000000"/>
        </w:rPr>
        <w:t xml:space="preserve"> 2-тарау. Мемлекеттік қызметті көрсету тәртібі</w:t>
      </w:r>
    </w:p>
    <w:bookmarkEnd w:id="77"/>
    <w:bookmarkStart w:name="z72" w:id="78"/>
    <w:p>
      <w:pPr>
        <w:spacing w:after="0"/>
        <w:ind w:left="0"/>
        <w:jc w:val="both"/>
      </w:pPr>
      <w:r>
        <w:rPr>
          <w:rFonts w:ascii="Times New Roman"/>
          <w:b w:val="false"/>
          <w:i w:val="false"/>
          <w:color w:val="000000"/>
          <w:sz w:val="28"/>
        </w:rPr>
        <w:t>
      4. Мемлекеттік қызметті көрсету мерзімі:</w:t>
      </w:r>
    </w:p>
    <w:bookmarkEnd w:id="78"/>
    <w:bookmarkStart w:name="z73" w:id="79"/>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 тапсырылған сәттен бастап, сондай-ақ порталға жүгінген кезде – 5 (бес) жұмыс күні ішінде.</w:t>
      </w:r>
    </w:p>
    <w:bookmarkEnd w:id="7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Start w:name="z74" w:id="80"/>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етілетін ең ұзақ уақыты – 30 (отыз) минут, Мемлекеттік корпорацияда – 15 (он бес) минут;</w:t>
      </w:r>
    </w:p>
    <w:bookmarkEnd w:id="80"/>
    <w:bookmarkStart w:name="z75" w:id="81"/>
    <w:p>
      <w:pPr>
        <w:spacing w:after="0"/>
        <w:ind w:left="0"/>
        <w:jc w:val="both"/>
      </w:pPr>
      <w:r>
        <w:rPr>
          <w:rFonts w:ascii="Times New Roman"/>
          <w:b w:val="false"/>
          <w:i w:val="false"/>
          <w:color w:val="000000"/>
          <w:sz w:val="28"/>
        </w:rPr>
        <w:t>
      3) көрсетілетін қызметті берушінің қызмет көрсетуінің рұқсат етілетін ең ұзақ уақыты – 40 (қырық) минут, Мемлекеттік корпорацияда – 20 (жиырма) минут.</w:t>
      </w:r>
    </w:p>
    <w:bookmarkEnd w:id="81"/>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мерзімдерде өтінімді әрі қарай қараудан уәжді бас тартады.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 қызметкері өтінімді қабылдаудан бас тартады және жоқ құжатты көрсете отырып, қолхат береді.</w:t>
      </w:r>
    </w:p>
    <w:bookmarkStart w:name="z76" w:id="82"/>
    <w:p>
      <w:pPr>
        <w:spacing w:after="0"/>
        <w:ind w:left="0"/>
        <w:jc w:val="both"/>
      </w:pPr>
      <w:r>
        <w:rPr>
          <w:rFonts w:ascii="Times New Roman"/>
          <w:b w:val="false"/>
          <w:i w:val="false"/>
          <w:color w:val="000000"/>
          <w:sz w:val="28"/>
        </w:rPr>
        <w:t>
      5. Мемлекеттiк қызметтi көрсету нысаны: электрондық немесе қағаз түрінде.</w:t>
      </w:r>
    </w:p>
    <w:bookmarkEnd w:id="82"/>
    <w:bookmarkStart w:name="z77" w:id="83"/>
    <w:p>
      <w:pPr>
        <w:spacing w:after="0"/>
        <w:ind w:left="0"/>
        <w:jc w:val="both"/>
      </w:pPr>
      <w:r>
        <w:rPr>
          <w:rFonts w:ascii="Times New Roman"/>
          <w:b w:val="false"/>
          <w:i w:val="false"/>
          <w:color w:val="000000"/>
          <w:sz w:val="28"/>
        </w:rPr>
        <w:t>
      6. Мемлекеттік қызметті көрсету нәтижесі:</w:t>
      </w:r>
    </w:p>
    <w:bookmarkEnd w:id="83"/>
    <w:bookmarkStart w:name="z78" w:id="84"/>
    <w:p>
      <w:pPr>
        <w:spacing w:after="0"/>
        <w:ind w:left="0"/>
        <w:jc w:val="both"/>
      </w:pPr>
      <w:r>
        <w:rPr>
          <w:rFonts w:ascii="Times New Roman"/>
          <w:b w:val="false"/>
          <w:i w:val="false"/>
          <w:color w:val="000000"/>
          <w:sz w:val="28"/>
        </w:rPr>
        <w:t xml:space="preserve">
      1) көрсетілетін қызметті берушіге, Мемлекеттік корпорацияға жүгінген кезде – фитосанитариялық сертификат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w:t>
      </w:r>
    </w:p>
    <w:bookmarkEnd w:id="84"/>
    <w:bookmarkStart w:name="z79" w:id="85"/>
    <w:p>
      <w:pPr>
        <w:spacing w:after="0"/>
        <w:ind w:left="0"/>
        <w:jc w:val="both"/>
      </w:pPr>
      <w:r>
        <w:rPr>
          <w:rFonts w:ascii="Times New Roman"/>
          <w:b w:val="false"/>
          <w:i w:val="false"/>
          <w:color w:val="000000"/>
          <w:sz w:val="28"/>
        </w:rPr>
        <w:t>
      2) порталда – мемлекеттік қызметті көрсету нәтижесін алу күні мен орны көрсетілген электрондық құжат нысанындағы рұқсат беру құжатының дайындығы туралы хабарлама.</w:t>
      </w:r>
    </w:p>
    <w:bookmarkEnd w:id="85"/>
    <w:p>
      <w:pPr>
        <w:spacing w:after="0"/>
        <w:ind w:left="0"/>
        <w:jc w:val="both"/>
      </w:pPr>
      <w:r>
        <w:rPr>
          <w:rFonts w:ascii="Times New Roman"/>
          <w:b w:val="false"/>
          <w:i w:val="false"/>
          <w:color w:val="000000"/>
          <w:sz w:val="28"/>
        </w:rPr>
        <w:t>
      Мемлекеттік көрсетілетін қызмет нәтижесін беру нысаны – қағаз түрінде.</w:t>
      </w:r>
    </w:p>
    <w:bookmarkStart w:name="z80" w:id="86"/>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көрсетілетін қызметті алушы) тегін көрсетіледі. </w:t>
      </w:r>
    </w:p>
    <w:bookmarkEnd w:id="86"/>
    <w:bookmarkStart w:name="z81" w:id="87"/>
    <w:p>
      <w:pPr>
        <w:spacing w:after="0"/>
        <w:ind w:left="0"/>
        <w:jc w:val="both"/>
      </w:pPr>
      <w:r>
        <w:rPr>
          <w:rFonts w:ascii="Times New Roman"/>
          <w:b w:val="false"/>
          <w:i w:val="false"/>
          <w:color w:val="000000"/>
          <w:sz w:val="28"/>
        </w:rPr>
        <w:t>
      8. Мыналардың:</w:t>
      </w:r>
    </w:p>
    <w:bookmarkEnd w:id="87"/>
    <w:bookmarkStart w:name="z82" w:id="88"/>
    <w:p>
      <w:pPr>
        <w:spacing w:after="0"/>
        <w:ind w:left="0"/>
        <w:jc w:val="both"/>
      </w:pPr>
      <w:r>
        <w:rPr>
          <w:rFonts w:ascii="Times New Roman"/>
          <w:b w:val="false"/>
          <w:i w:val="false"/>
          <w:color w:val="000000"/>
          <w:sz w:val="28"/>
        </w:rPr>
        <w:t xml:space="preserve">
      1)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кестесіне сай.</w:t>
      </w:r>
    </w:p>
    <w:bookmarkEnd w:id="88"/>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83" w:id="89"/>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өтінімді қабылдау және мемлекеттік қызмет көрсету нәтижесін беру келесі жұмыс күні жүзеге асырылады);</w:t>
      </w:r>
    </w:p>
    <w:bookmarkEnd w:id="89"/>
    <w:bookmarkStart w:name="z84" w:id="90"/>
    <w:p>
      <w:pPr>
        <w:spacing w:after="0"/>
        <w:ind w:left="0"/>
        <w:jc w:val="both"/>
      </w:pPr>
      <w:r>
        <w:rPr>
          <w:rFonts w:ascii="Times New Roman"/>
          <w:b w:val="false"/>
          <w:i w:val="false"/>
          <w:color w:val="000000"/>
          <w:sz w:val="28"/>
        </w:rPr>
        <w:t xml:space="preserve">
      3) Мемлекеттік корпорацияның жұмыс кестесі –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бастапсенбіні қоса алғанда түскі үзіліссіз, сағат 9.00-ден 20.00-ге дейін.</w:t>
      </w:r>
    </w:p>
    <w:bookmarkEnd w:id="90"/>
    <w:p>
      <w:pPr>
        <w:spacing w:after="0"/>
        <w:ind w:left="0"/>
        <w:jc w:val="both"/>
      </w:pPr>
      <w:r>
        <w:rPr>
          <w:rFonts w:ascii="Times New Roman"/>
          <w:b w:val="false"/>
          <w:i w:val="false"/>
          <w:color w:val="000000"/>
          <w:sz w:val="28"/>
        </w:rPr>
        <w:t>
      Мемлекеттік қызмет көрсетілетін қызметті алушының тіркелген орны бойынша электрондық кезек тәртібімен, алдын ала жазылусыз және жеделдетілген қызмет көрсетусіз көрсетіледі, көрсетілетін қызметті алушының қалауы бойынша электрондық кезекті www.egov.kz электрондық порталы арқылы "броньдауға" болады.</w:t>
      </w:r>
    </w:p>
    <w:bookmarkStart w:name="z85" w:id="91"/>
    <w:p>
      <w:pPr>
        <w:spacing w:after="0"/>
        <w:ind w:left="0"/>
        <w:jc w:val="both"/>
      </w:pPr>
      <w:r>
        <w:rPr>
          <w:rFonts w:ascii="Times New Roman"/>
          <w:b w:val="false"/>
          <w:i w:val="false"/>
          <w:color w:val="000000"/>
          <w:sz w:val="28"/>
        </w:rPr>
        <w:t>
      9. Мемлекеттік қызметті алу үшін көрсетілетін қызметті алушы (немесе оның өкілі):</w:t>
      </w:r>
    </w:p>
    <w:bookmarkEnd w:id="91"/>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 кезде:</w:t>
      </w:r>
    </w:p>
    <w:bookmarkStart w:name="z86" w:id="92"/>
    <w:p>
      <w:pPr>
        <w:spacing w:after="0"/>
        <w:ind w:left="0"/>
        <w:jc w:val="both"/>
      </w:pPr>
      <w:r>
        <w:rPr>
          <w:rFonts w:ascii="Times New Roman"/>
          <w:b w:val="false"/>
          <w:i w:val="false"/>
          <w:color w:val="000000"/>
          <w:sz w:val="28"/>
        </w:rPr>
        <w:t xml:space="preserve">
      1) осы мемлекеттік көрсетілетін қызмет стандартына 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өтінім;</w:t>
      </w:r>
    </w:p>
    <w:bookmarkEnd w:id="92"/>
    <w:bookmarkStart w:name="z87" w:id="93"/>
    <w:p>
      <w:pPr>
        <w:spacing w:after="0"/>
        <w:ind w:left="0"/>
        <w:jc w:val="both"/>
      </w:pPr>
      <w:r>
        <w:rPr>
          <w:rFonts w:ascii="Times New Roman"/>
          <w:b w:val="false"/>
          <w:i w:val="false"/>
          <w:color w:val="000000"/>
          <w:sz w:val="28"/>
        </w:rPr>
        <w:t>
      2) жеке басын куәландыратын құжат және көрсетілетін қызметті алушының өкiлдiгіне өкiлеттiлiгiн куәландыратын құжат (жеке басын сәйкестендіру үшін талап етіледі) ұсынады.</w:t>
      </w:r>
    </w:p>
    <w:bookmarkEnd w:id="93"/>
    <w:p>
      <w:pPr>
        <w:spacing w:after="0"/>
        <w:ind w:left="0"/>
        <w:jc w:val="both"/>
      </w:pPr>
      <w:r>
        <w:rPr>
          <w:rFonts w:ascii="Times New Roman"/>
          <w:b w:val="false"/>
          <w:i w:val="false"/>
          <w:color w:val="000000"/>
          <w:sz w:val="28"/>
        </w:rPr>
        <w:t xml:space="preserve">
      Порталға жүгінген кезде: </w:t>
      </w:r>
    </w:p>
    <w:p>
      <w:pPr>
        <w:spacing w:after="0"/>
        <w:ind w:left="0"/>
        <w:jc w:val="both"/>
      </w:pPr>
      <w:r>
        <w:rPr>
          <w:rFonts w:ascii="Times New Roman"/>
          <w:b w:val="false"/>
          <w:i w:val="false"/>
          <w:color w:val="000000"/>
          <w:sz w:val="28"/>
        </w:rPr>
        <w:t xml:space="preserve">
      осы мемлекеттік көрсетілетін қызмет стандартына 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өтінім.</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дара кәсіпкерді тіркеу (қайта тіркеу) туралы мәліметтерді не дара кәсіпкер ретінде қызметін бастағаны туралы хабарламаны көрсетілетін қызметті беруші және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көшірмесінде құжаттардың топтамасын қабылдау күні мен уақытын және құжатты қабылдаған жауапты адамның тегі, аты, әкесінің атын (бар болса) көрсете отырып, көрсетілетін қызметті берушінің кеңсесінде тіркеу туралы белгі қағаз жеткізгіштегі өтінімнің қабылданғанына растау болып табылады;</w:t>
      </w:r>
    </w:p>
    <w:p>
      <w:pPr>
        <w:spacing w:after="0"/>
        <w:ind w:left="0"/>
        <w:jc w:val="both"/>
      </w:pPr>
      <w:r>
        <w:rPr>
          <w:rFonts w:ascii="Times New Roman"/>
          <w:b w:val="false"/>
          <w:i w:val="false"/>
          <w:color w:val="000000"/>
          <w:sz w:val="28"/>
        </w:rPr>
        <w:t>
      Мемлекеттік корпорацияға тапсырған кезде –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көрсетіледі.</w:t>
      </w:r>
    </w:p>
    <w:p>
      <w:pPr>
        <w:spacing w:after="0"/>
        <w:ind w:left="0"/>
        <w:jc w:val="both"/>
      </w:pPr>
      <w:r>
        <w:rPr>
          <w:rFonts w:ascii="Times New Roman"/>
          <w:b w:val="false"/>
          <w:i w:val="false"/>
          <w:color w:val="000000"/>
          <w:sz w:val="28"/>
        </w:rPr>
        <w:t xml:space="preserve">
      Мемлекеттік корпорацияда фитосанитариялық сертификатты көрсетілетін қызметті алушыға беруді оның жұмыскері жеке басын куәландыратын құжатты көрсеткен кезде (не оның өкіліне нотариалды сенімхат бойынша, заңды тұлғаға өкілеттігін растайтын құжат бойынша) қолхат негізінде жүзеге асырады. </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оны көрсетілетін қызметті берушіге одан әрі сақтауға береді.</w:t>
      </w:r>
    </w:p>
    <w:bookmarkStart w:name="z88" w:id="94"/>
    <w:p>
      <w:pPr>
        <w:spacing w:after="0"/>
        <w:ind w:left="0"/>
        <w:jc w:val="both"/>
      </w:pPr>
      <w:r>
        <w:rPr>
          <w:rFonts w:ascii="Times New Roman"/>
          <w:b w:val="false"/>
          <w:i w:val="false"/>
          <w:color w:val="000000"/>
          <w:sz w:val="28"/>
        </w:rPr>
        <w:t>
      10. Мемлекеттік қызметті көрсетуден бас тартуға арналған негіздер мыналар болып табылады:</w:t>
      </w:r>
    </w:p>
    <w:bookmarkEnd w:id="94"/>
    <w:bookmarkStart w:name="z89" w:id="95"/>
    <w:p>
      <w:pPr>
        <w:spacing w:after="0"/>
        <w:ind w:left="0"/>
        <w:jc w:val="both"/>
      </w:pPr>
      <w:r>
        <w:rPr>
          <w:rFonts w:ascii="Times New Roman"/>
          <w:b w:val="false"/>
          <w:i w:val="false"/>
          <w:color w:val="000000"/>
          <w:sz w:val="28"/>
        </w:rPr>
        <w:t>
      1) көрсетілетін қызметті алушының әкетілетін карантинге жатқызылған өнімді карантиндік жай-күйін айқындау үшін ұсынбауы;</w:t>
      </w:r>
    </w:p>
    <w:bookmarkEnd w:id="95"/>
    <w:bookmarkStart w:name="z90" w:id="96"/>
    <w:p>
      <w:pPr>
        <w:spacing w:after="0"/>
        <w:ind w:left="0"/>
        <w:jc w:val="both"/>
      </w:pPr>
      <w:r>
        <w:rPr>
          <w:rFonts w:ascii="Times New Roman"/>
          <w:b w:val="false"/>
          <w:i w:val="false"/>
          <w:color w:val="000000"/>
          <w:sz w:val="28"/>
        </w:rPr>
        <w:t>
      2) импорттаушы елдің (экспорт кезінде) талаптарымен карантинге жатқызылған өнімде анықталған карантиндік объектілердің болуы рұқсат етілетін жағдайларды қоспағанда, карантинге жатқызылған өнімде карантиндік объектілердің анықталуы;</w:t>
      </w:r>
    </w:p>
    <w:bookmarkEnd w:id="96"/>
    <w:bookmarkStart w:name="z91" w:id="97"/>
    <w:p>
      <w:pPr>
        <w:spacing w:after="0"/>
        <w:ind w:left="0"/>
        <w:jc w:val="both"/>
      </w:pPr>
      <w:r>
        <w:rPr>
          <w:rFonts w:ascii="Times New Roman"/>
          <w:b w:val="false"/>
          <w:i w:val="false"/>
          <w:color w:val="000000"/>
          <w:sz w:val="28"/>
        </w:rPr>
        <w:t>
      3) импорттаушы елдің фитосанитариялық талаптарға сәйкессіздігінің анықталуы (экспорт кезінде);</w:t>
      </w:r>
    </w:p>
    <w:bookmarkEnd w:id="97"/>
    <w:bookmarkStart w:name="z92" w:id="98"/>
    <w:p>
      <w:pPr>
        <w:spacing w:after="0"/>
        <w:ind w:left="0"/>
        <w:jc w:val="both"/>
      </w:pPr>
      <w:r>
        <w:rPr>
          <w:rFonts w:ascii="Times New Roman"/>
          <w:b w:val="false"/>
          <w:i w:val="false"/>
          <w:color w:val="000000"/>
          <w:sz w:val="28"/>
        </w:rPr>
        <w:t>
      4) Еуразиялық экономикалық одаққа мүше мемлекеттің уәкілетті органының лауазымды адамына карантинге жатқызылған өнімнің келгені туралы бірнеше рет (2 рет және одан көп) хабарламау және жете тексеруге ұсынбау межелі орнының өзгеру жағдайларын қоспағанда, Еуразиялық экономикалық одаққа мүше мемлекеттің тиісті уәкілетті мемлекеттік органынан ақпарат алғаннан кейін отыз күнтізбелік күн ішінде фитосанитариялық сертификатты беруден бас тартуға негіз болып табылады;</w:t>
      </w:r>
    </w:p>
    <w:bookmarkEnd w:id="98"/>
    <w:bookmarkStart w:name="z93" w:id="99"/>
    <w:p>
      <w:pPr>
        <w:spacing w:after="0"/>
        <w:ind w:left="0"/>
        <w:jc w:val="both"/>
      </w:pPr>
      <w:r>
        <w:rPr>
          <w:rFonts w:ascii="Times New Roman"/>
          <w:b w:val="false"/>
          <w:i w:val="false"/>
          <w:color w:val="000000"/>
          <w:sz w:val="28"/>
        </w:rPr>
        <w:t>
      5) көрсетілетін қызметті алушы фитосанитариялық сертификатты алу үшін ұсынған құжаттардың және (немесе) олардағы деректердің (мәліметтердің) дұрыс еместігінің анықтауы;</w:t>
      </w:r>
    </w:p>
    <w:bookmarkEnd w:id="99"/>
    <w:bookmarkStart w:name="z94" w:id="100"/>
    <w:p>
      <w:pPr>
        <w:spacing w:after="0"/>
        <w:ind w:left="0"/>
        <w:jc w:val="both"/>
      </w:pPr>
      <w:r>
        <w:rPr>
          <w:rFonts w:ascii="Times New Roman"/>
          <w:b w:val="false"/>
          <w:i w:val="false"/>
          <w:color w:val="000000"/>
          <w:sz w:val="28"/>
        </w:rPr>
        <w:t xml:space="preserve">
      6) көрсетілетін қызметті алушының және (немесе) фитосанитариялық сертификатты беру үшін қажетті ұсынылған материалдардың, карантинге жатқызылған өнімнің, деректердің және мәліметтердің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карантиндiк объектiлерден және бөтен тектi түрлерден қорғау жөнiндегi қағидаларда белгіленген талаптарға сәйкес келмеуі;</w:t>
      </w:r>
    </w:p>
    <w:bookmarkEnd w:id="100"/>
    <w:bookmarkStart w:name="z95" w:id="101"/>
    <w:p>
      <w:pPr>
        <w:spacing w:after="0"/>
        <w:ind w:left="0"/>
        <w:jc w:val="both"/>
      </w:pPr>
      <w:r>
        <w:rPr>
          <w:rFonts w:ascii="Times New Roman"/>
          <w:b w:val="false"/>
          <w:i w:val="false"/>
          <w:color w:val="000000"/>
          <w:sz w:val="28"/>
        </w:rPr>
        <w:t>
      7) көрсетілетін қызметті алушыға қатысты фитосанитариялық сертификатты алумен байланысты қызметіне немесе жекелеген қызмет түрлеріне тыйым салу туралы соттың заңды күшіне енген шешімінің (үкімінің) болуы.</w:t>
      </w:r>
    </w:p>
    <w:bookmarkEnd w:id="101"/>
    <w:bookmarkStart w:name="z96" w:id="102"/>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тәртібі</w:t>
      </w:r>
    </w:p>
    <w:bookmarkEnd w:id="102"/>
    <w:bookmarkStart w:name="z97" w:id="103"/>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қызметтер көрсету мәселелері жөніндегі шешімдеріне, әрекеттеріне (әрекетсіздігіне) шағымдану:</w:t>
      </w:r>
    </w:p>
    <w:bookmarkEnd w:id="103"/>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қызметті беруші басшысының атына беріледі.</w:t>
      </w:r>
    </w:p>
    <w:p>
      <w:pPr>
        <w:spacing w:after="0"/>
        <w:ind w:left="0"/>
        <w:jc w:val="both"/>
      </w:pPr>
      <w:r>
        <w:rPr>
          <w:rFonts w:ascii="Times New Roman"/>
          <w:b w:val="false"/>
          <w:i w:val="false"/>
          <w:color w:val="000000"/>
          <w:sz w:val="28"/>
        </w:rPr>
        <w:t>
      Шағым жазбаша түрде почта арқылы немесе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(мөртаңба, кіріс нөмірі мен күні) растайды.</w:t>
      </w:r>
    </w:p>
    <w:p>
      <w:pPr>
        <w:spacing w:after="0"/>
        <w:ind w:left="0"/>
        <w:jc w:val="both"/>
      </w:pPr>
      <w:r>
        <w:rPr>
          <w:rFonts w:ascii="Times New Roman"/>
          <w:b w:val="false"/>
          <w:i w:val="false"/>
          <w:color w:val="000000"/>
          <w:sz w:val="28"/>
        </w:rPr>
        <w:t xml:space="preserve">
      Мемлекеттік корпорация жұмыскерінің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Мемлекеттік корпорацияның басшысына жолданады.</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корпорациямен қабылданғанын оның тіркелуі (мөртаңба, кіріс нөмірі және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өтінімді өңдеуі (жеткізу, тіркеу, орындау туралы белгі, қарау немесе қараудан бас тарту туралы жауап) барысында жаңартылатын өтінім туралы ақпарат қолжетімді болады.</w:t>
      </w:r>
    </w:p>
    <w:p>
      <w:pPr>
        <w:spacing w:after="0"/>
        <w:ind w:left="0"/>
        <w:jc w:val="both"/>
      </w:pPr>
      <w:r>
        <w:rPr>
          <w:rFonts w:ascii="Times New Roman"/>
          <w:b w:val="false"/>
          <w:i w:val="false"/>
          <w:color w:val="000000"/>
          <w:sz w:val="28"/>
        </w:rPr>
        <w:t xml:space="preserve">
      Көрсетілетін қызметті берушіге немесе Мемлекеттік корпорацияға келіп түскен көрсетілетін қызметті алушының шағымы оны тіркеген күннен бастап5 (бес) жұмыс күні ішінде қаралуы тиіс. Шағымды қарау нәтижелері туралы уәжді жауап көрсетілетін қызметті алушыға почта байланысы арқылы не көрсетілетін қызметті берушінің кеңсесінде немесе Мемлекеттік корпорацияда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қаралуы тиіс.</w:t>
      </w:r>
    </w:p>
    <w:bookmarkStart w:name="z98" w:id="10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104"/>
    <w:bookmarkStart w:name="z99" w:id="105"/>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көрсетілетін қызметті көрсетудің ерекшеліктері ескеріле отырып қойылатын өзге талаптар</w:t>
      </w:r>
    </w:p>
    <w:bookmarkEnd w:id="105"/>
    <w:bookmarkStart w:name="z100" w:id="106"/>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 жұмыскері тұрғылықты жерге барып жүргізеді.</w:t>
      </w:r>
    </w:p>
    <w:bookmarkEnd w:id="106"/>
    <w:bookmarkStart w:name="z101" w:id="107"/>
    <w:p>
      <w:pPr>
        <w:spacing w:after="0"/>
        <w:ind w:left="0"/>
        <w:jc w:val="both"/>
      </w:pPr>
      <w:r>
        <w:rPr>
          <w:rFonts w:ascii="Times New Roman"/>
          <w:b w:val="false"/>
          <w:i w:val="false"/>
          <w:color w:val="000000"/>
          <w:sz w:val="28"/>
        </w:rPr>
        <w:t>
      Мемлекеттік қызметті көрсету орындарының мекенжайлары:</w:t>
      </w:r>
    </w:p>
    <w:bookmarkEnd w:id="107"/>
    <w:bookmarkStart w:name="z102" w:id="108"/>
    <w:p>
      <w:pPr>
        <w:spacing w:after="0"/>
        <w:ind w:left="0"/>
        <w:jc w:val="both"/>
      </w:pPr>
      <w:r>
        <w:rPr>
          <w:rFonts w:ascii="Times New Roman"/>
          <w:b w:val="false"/>
          <w:i w:val="false"/>
          <w:color w:val="000000"/>
          <w:sz w:val="28"/>
        </w:rPr>
        <w:t>
      1) Министрліктің www.mcx.gov.kz интернет-ресурсында;</w:t>
      </w:r>
    </w:p>
    <w:bookmarkEnd w:id="108"/>
    <w:bookmarkStart w:name="z103" w:id="109"/>
    <w:p>
      <w:pPr>
        <w:spacing w:after="0"/>
        <w:ind w:left="0"/>
        <w:jc w:val="both"/>
      </w:pPr>
      <w:r>
        <w:rPr>
          <w:rFonts w:ascii="Times New Roman"/>
          <w:b w:val="false"/>
          <w:i w:val="false"/>
          <w:color w:val="000000"/>
          <w:sz w:val="28"/>
        </w:rPr>
        <w:t>
      2) Мемлекеттік корпорацияның интернет-ресурсында: www. gov4c.kz.</w:t>
      </w:r>
    </w:p>
    <w:bookmarkEnd w:id="109"/>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физикалық мүмкіндіктері шектеулі адамдардың кіруіне арналған пандусы бар кіреберіспен жабдықталған.</w:t>
      </w:r>
    </w:p>
    <w:bookmarkStart w:name="z104" w:id="110"/>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кезде портал арқылы электрондық нысанда мемлекеттік көрсетілетін қызметті алуға мүмкіндігі бар.</w:t>
      </w:r>
    </w:p>
    <w:bookmarkEnd w:id="110"/>
    <w:bookmarkStart w:name="z105" w:id="111"/>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алуға мүмкіндігі бар.</w:t>
      </w:r>
    </w:p>
    <w:bookmarkEnd w:id="111"/>
    <w:bookmarkStart w:name="z106" w:id="112"/>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қызметтердің байланыс телефондары www.mcx.gov.kz интернет-ресурсында орналастырылған. Мемлекеттік қызметтер көрсету мәселелері жөніндегі бірыңғай байланыс орталығы: 1414.</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"Карантинге жатқызылған</w:t>
            </w:r>
            <w:r>
              <w:br/>
            </w:r>
            <w:r>
              <w:rPr>
                <w:rFonts w:ascii="Times New Roman"/>
                <w:b w:val="false"/>
                <w:i w:val="false"/>
                <w:color w:val="000000"/>
                <w:sz w:val="20"/>
              </w:rPr>
              <w:t>өнiмді</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әкетуге</w:t>
            </w:r>
            <w:r>
              <w:br/>
            </w:r>
            <w:r>
              <w:rPr>
                <w:rFonts w:ascii="Times New Roman"/>
                <w:b w:val="false"/>
                <w:i w:val="false"/>
                <w:color w:val="000000"/>
                <w:sz w:val="20"/>
              </w:rPr>
              <w:t>фитосанитариялық сертификат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 жөніндегі уәкілетті 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ведомствосының аумақтық бөлімшесі)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 немесе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тегі, аты, әкесінің аты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құжатта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сәйкестендіру нөмірі/жеке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сәйкестендіру нөмірі)</w:t>
            </w:r>
          </w:p>
        </w:tc>
      </w:tr>
    </w:tbl>
    <w:bookmarkStart w:name="z109" w:id="113"/>
    <w:p>
      <w:pPr>
        <w:spacing w:after="0"/>
        <w:ind w:left="0"/>
        <w:jc w:val="left"/>
      </w:pPr>
      <w:r>
        <w:rPr>
          <w:rFonts w:ascii="Times New Roman"/>
          <w:b/>
          <w:i w:val="false"/>
          <w:color w:val="000000"/>
        </w:rPr>
        <w:t xml:space="preserve"> Өтінім</w:t>
      </w:r>
    </w:p>
    <w:bookmarkEnd w:id="113"/>
    <w:p>
      <w:pPr>
        <w:spacing w:after="0"/>
        <w:ind w:left="0"/>
        <w:jc w:val="both"/>
      </w:pPr>
      <w:r>
        <w:rPr>
          <w:rFonts w:ascii="Times New Roman"/>
          <w:b w:val="false"/>
          <w:i w:val="false"/>
          <w:color w:val="000000"/>
          <w:sz w:val="28"/>
        </w:rPr>
        <w:t>
      Қазақстан Республикасынан мынадай карантинге жатқызылған өнімді әкетуге</w:t>
      </w:r>
    </w:p>
    <w:p>
      <w:pPr>
        <w:spacing w:after="0"/>
        <w:ind w:left="0"/>
        <w:jc w:val="both"/>
      </w:pPr>
      <w:r>
        <w:rPr>
          <w:rFonts w:ascii="Times New Roman"/>
          <w:b w:val="false"/>
          <w:i w:val="false"/>
          <w:color w:val="000000"/>
          <w:sz w:val="28"/>
        </w:rPr>
        <w:t>
      фитосанитариялық сертификат беруді сұраймын:</w:t>
      </w:r>
    </w:p>
    <w:p>
      <w:pPr>
        <w:spacing w:after="0"/>
        <w:ind w:left="0"/>
        <w:jc w:val="both"/>
      </w:pPr>
      <w:r>
        <w:rPr>
          <w:rFonts w:ascii="Times New Roman"/>
          <w:b w:val="false"/>
          <w:i w:val="false"/>
          <w:color w:val="000000"/>
          <w:sz w:val="28"/>
        </w:rPr>
        <w:t>
      карантинге жатқызылған өнімнің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көлемі, оның сипаттамасы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орын саны және орамасының сипаттамасы, айырым белгілері, таңбалануы 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 Өсімдіктердің ботаникалық атауы __________________________________________;</w:t>
      </w:r>
    </w:p>
    <w:p>
      <w:pPr>
        <w:spacing w:after="0"/>
        <w:ind w:left="0"/>
        <w:jc w:val="both"/>
      </w:pPr>
      <w:r>
        <w:rPr>
          <w:rFonts w:ascii="Times New Roman"/>
          <w:b w:val="false"/>
          <w:i w:val="false"/>
          <w:color w:val="000000"/>
          <w:sz w:val="28"/>
        </w:rPr>
        <w:t xml:space="preserve">
      Жүк алушы, карантинге жатқызылған өнім жүк алушысының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межелі орны__________________________________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Импорттаушы елдiң өсiмдiктер карантинi жөніндегі ұлттық қызметiнiң өсiмдiктер</w:t>
      </w:r>
    </w:p>
    <w:p>
      <w:pPr>
        <w:spacing w:after="0"/>
        <w:ind w:left="0"/>
        <w:jc w:val="both"/>
      </w:pPr>
      <w:r>
        <w:rPr>
          <w:rFonts w:ascii="Times New Roman"/>
          <w:b w:val="false"/>
          <w:i w:val="false"/>
          <w:color w:val="000000"/>
          <w:sz w:val="28"/>
        </w:rPr>
        <w:t>
      карантинi саласындағы талабы________________________________________________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Фитосанитариялық сертификаттың қосымша декларациясында көрсетілуі тиіс</w:t>
      </w:r>
    </w:p>
    <w:p>
      <w:pPr>
        <w:spacing w:after="0"/>
        <w:ind w:left="0"/>
        <w:jc w:val="both"/>
      </w:pPr>
      <w:r>
        <w:rPr>
          <w:rFonts w:ascii="Times New Roman"/>
          <w:b w:val="false"/>
          <w:i w:val="false"/>
          <w:color w:val="000000"/>
          <w:sz w:val="28"/>
        </w:rPr>
        <w:t>
      мәліметтер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Залалсыздандыру жүргізілгені туралы мәліметтер:</w:t>
      </w:r>
    </w:p>
    <w:p>
      <w:pPr>
        <w:spacing w:after="0"/>
        <w:ind w:left="0"/>
        <w:jc w:val="both"/>
      </w:pPr>
      <w:r>
        <w:rPr>
          <w:rFonts w:ascii="Times New Roman"/>
          <w:b w:val="false"/>
          <w:i w:val="false"/>
          <w:color w:val="000000"/>
          <w:sz w:val="28"/>
        </w:rPr>
        <w:t>
      фитосанитариялық талаптарда не келісімшартта (шартта) көзделген карантинге</w:t>
      </w:r>
    </w:p>
    <w:p>
      <w:pPr>
        <w:spacing w:after="0"/>
        <w:ind w:left="0"/>
        <w:jc w:val="both"/>
      </w:pPr>
      <w:r>
        <w:rPr>
          <w:rFonts w:ascii="Times New Roman"/>
          <w:b w:val="false"/>
          <w:i w:val="false"/>
          <w:color w:val="000000"/>
          <w:sz w:val="28"/>
        </w:rPr>
        <w:t>
      жатқызылған өнімді залалсыздандыру тәсілі____________________________________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залалсыздандыруды (фумигациялауды) жүргізу</w:t>
      </w:r>
    </w:p>
    <w:p>
      <w:pPr>
        <w:spacing w:after="0"/>
        <w:ind w:left="0"/>
        <w:jc w:val="both"/>
      </w:pPr>
      <w:r>
        <w:rPr>
          <w:rFonts w:ascii="Times New Roman"/>
          <w:b w:val="false"/>
          <w:i w:val="false"/>
          <w:color w:val="000000"/>
          <w:sz w:val="28"/>
        </w:rPr>
        <w:t>
      кезінде пайдаланылған пестицидтің атауы______________________________________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 (фумигациялауды) жүргізу кезіндегі</w:t>
      </w:r>
    </w:p>
    <w:p>
      <w:pPr>
        <w:spacing w:after="0"/>
        <w:ind w:left="0"/>
        <w:jc w:val="both"/>
      </w:pPr>
      <w:r>
        <w:rPr>
          <w:rFonts w:ascii="Times New Roman"/>
          <w:b w:val="false"/>
          <w:i w:val="false"/>
          <w:color w:val="000000"/>
          <w:sz w:val="28"/>
        </w:rPr>
        <w:t>
      тұрақты экспозиция 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 (фумигациялау) қандай</w:t>
      </w:r>
    </w:p>
    <w:p>
      <w:pPr>
        <w:spacing w:after="0"/>
        <w:ind w:left="0"/>
        <w:jc w:val="both"/>
      </w:pPr>
      <w:r>
        <w:rPr>
          <w:rFonts w:ascii="Times New Roman"/>
          <w:b w:val="false"/>
          <w:i w:val="false"/>
          <w:color w:val="000000"/>
          <w:sz w:val="28"/>
        </w:rPr>
        <w:t>
      температурада жүргізілді 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залалсыздандыруды (фумигациялауды) жүргізу</w:t>
      </w:r>
    </w:p>
    <w:p>
      <w:pPr>
        <w:spacing w:after="0"/>
        <w:ind w:left="0"/>
        <w:jc w:val="both"/>
      </w:pPr>
      <w:r>
        <w:rPr>
          <w:rFonts w:ascii="Times New Roman"/>
          <w:b w:val="false"/>
          <w:i w:val="false"/>
          <w:color w:val="000000"/>
          <w:sz w:val="28"/>
        </w:rPr>
        <w:t xml:space="preserve">
      кезінде пайдаланылған пестицидтің концентрациясы 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туралы қосымша ақпарат 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Импорттаушы елдің атауы__________________________________________________;</w:t>
      </w:r>
    </w:p>
    <w:p>
      <w:pPr>
        <w:spacing w:after="0"/>
        <w:ind w:left="0"/>
        <w:jc w:val="both"/>
      </w:pPr>
      <w:r>
        <w:rPr>
          <w:rFonts w:ascii="Times New Roman"/>
          <w:b w:val="false"/>
          <w:i w:val="false"/>
          <w:color w:val="000000"/>
          <w:sz w:val="28"/>
        </w:rPr>
        <w:t xml:space="preserve">
      Карантинге жатқызылатын өнімнің межелі мекенжайы 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Көлік түрі, көлік құралының нөмірі немесе кеменің атауы, тасымалдау түрі_______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жүру маршруты 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Тиеп жөнелту күні, тиеп жөнелту орны ________________________________________;</w:t>
      </w:r>
    </w:p>
    <w:p>
      <w:pPr>
        <w:spacing w:after="0"/>
        <w:ind w:left="0"/>
        <w:jc w:val="both"/>
      </w:pPr>
      <w:r>
        <w:rPr>
          <w:rFonts w:ascii="Times New Roman"/>
          <w:b w:val="false"/>
          <w:i w:val="false"/>
          <w:color w:val="000000"/>
          <w:sz w:val="28"/>
        </w:rPr>
        <w:t>
      Сол арқылы карантинге жатқызылған өнімді әкелу болжанатын импортаушы елдiң</w:t>
      </w:r>
    </w:p>
    <w:p>
      <w:pPr>
        <w:spacing w:after="0"/>
        <w:ind w:left="0"/>
        <w:jc w:val="both"/>
      </w:pPr>
      <w:r>
        <w:rPr>
          <w:rFonts w:ascii="Times New Roman"/>
          <w:b w:val="false"/>
          <w:i w:val="false"/>
          <w:color w:val="000000"/>
          <w:sz w:val="28"/>
        </w:rPr>
        <w:t xml:space="preserve">
      шекаралық пунктiнiң атауы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шығарылған ел 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заңдарына сәйкес дұрыс емес мәлімет бергенім үшін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құпияны құрайтын мәліметтерді пайдалануға</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Басшы______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бар болса))</w:t>
      </w:r>
    </w:p>
    <w:p>
      <w:pPr>
        <w:spacing w:after="0"/>
        <w:ind w:left="0"/>
        <w:jc w:val="both"/>
      </w:pPr>
      <w:r>
        <w:rPr>
          <w:rFonts w:ascii="Times New Roman"/>
          <w:b w:val="false"/>
          <w:i w:val="false"/>
          <w:color w:val="000000"/>
          <w:sz w:val="28"/>
        </w:rPr>
        <w:t>
      Мөр орны 20 __ жылғы "___" _____________</w:t>
      </w:r>
    </w:p>
    <w:p>
      <w:pPr>
        <w:spacing w:after="0"/>
        <w:ind w:left="0"/>
        <w:jc w:val="both"/>
      </w:pPr>
      <w:r>
        <w:rPr>
          <w:rFonts w:ascii="Times New Roman"/>
          <w:b w:val="false"/>
          <w:i w:val="false"/>
          <w:color w:val="000000"/>
          <w:sz w:val="28"/>
        </w:rPr>
        <w:t>
      (жеке кәсіпкерлік субъектілерін қоспағанда)</w:t>
      </w:r>
    </w:p>
    <w:p>
      <w:pPr>
        <w:spacing w:after="0"/>
        <w:ind w:left="0"/>
        <w:jc w:val="both"/>
      </w:pPr>
      <w:r>
        <w:rPr>
          <w:rFonts w:ascii="Times New Roman"/>
          <w:b w:val="false"/>
          <w:i w:val="false"/>
          <w:color w:val="000000"/>
          <w:sz w:val="28"/>
        </w:rPr>
        <w:t>
      *Ескертпе: толтыру міндетті емес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12 қаңтардағы</w:t>
            </w:r>
            <w:r>
              <w:br/>
            </w:r>
            <w:r>
              <w:rPr>
                <w:rFonts w:ascii="Times New Roman"/>
                <w:b w:val="false"/>
                <w:i w:val="false"/>
                <w:color w:val="000000"/>
                <w:sz w:val="20"/>
              </w:rPr>
              <w:t>№ 21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29 мамырдағы</w:t>
            </w:r>
            <w:r>
              <w:br/>
            </w:r>
            <w:r>
              <w:rPr>
                <w:rFonts w:ascii="Times New Roman"/>
                <w:b w:val="false"/>
                <w:i w:val="false"/>
                <w:color w:val="000000"/>
                <w:sz w:val="20"/>
              </w:rPr>
              <w:t>№ 4-4/500 бұйрығына</w:t>
            </w:r>
            <w:r>
              <w:br/>
            </w:r>
            <w:r>
              <w:rPr>
                <w:rFonts w:ascii="Times New Roman"/>
                <w:b w:val="false"/>
                <w:i w:val="false"/>
                <w:color w:val="000000"/>
                <w:sz w:val="20"/>
              </w:rPr>
              <w:t>3-қосымша</w:t>
            </w:r>
          </w:p>
        </w:tc>
      </w:tr>
    </w:tbl>
    <w:bookmarkStart w:name="z112" w:id="114"/>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әкелуді келісу" мемлекеттік көрсетілетін қызмет стандарты</w:t>
      </w:r>
    </w:p>
    <w:bookmarkEnd w:id="114"/>
    <w:bookmarkStart w:name="z113" w:id="115"/>
    <w:p>
      <w:pPr>
        <w:spacing w:after="0"/>
        <w:ind w:left="0"/>
        <w:jc w:val="left"/>
      </w:pPr>
      <w:r>
        <w:rPr>
          <w:rFonts w:ascii="Times New Roman"/>
          <w:b/>
          <w:i w:val="false"/>
          <w:color w:val="000000"/>
        </w:rPr>
        <w:t xml:space="preserve"> 1-тарау. Жалпы ережелер</w:t>
      </w:r>
    </w:p>
    <w:bookmarkEnd w:id="115"/>
    <w:bookmarkStart w:name="z114" w:id="116"/>
    <w:p>
      <w:pPr>
        <w:spacing w:after="0"/>
        <w:ind w:left="0"/>
        <w:jc w:val="both"/>
      </w:pPr>
      <w:r>
        <w:rPr>
          <w:rFonts w:ascii="Times New Roman"/>
          <w:b w:val="false"/>
          <w:i w:val="false"/>
          <w:color w:val="000000"/>
          <w:sz w:val="28"/>
        </w:rPr>
        <w:t>
      1. "Ғылыми-зерттеу мақсатында карантиндік объектілерді (карантиндік зиянды организмдерді) әкелуді келісу" мемлекеттік көрсетілетін қызметі (бұдан әрі – мемлекеттік көрсетілетін қызмет).</w:t>
      </w:r>
    </w:p>
    <w:bookmarkEnd w:id="116"/>
    <w:bookmarkStart w:name="z115" w:id="1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Ауыл шаруашылығы министрлігі (бұдан әрі – Министрлік) әзірледі.</w:t>
      </w:r>
    </w:p>
    <w:bookmarkEnd w:id="117"/>
    <w:bookmarkStart w:name="z116" w:id="118"/>
    <w:p>
      <w:pPr>
        <w:spacing w:after="0"/>
        <w:ind w:left="0"/>
        <w:jc w:val="both"/>
      </w:pPr>
      <w:r>
        <w:rPr>
          <w:rFonts w:ascii="Times New Roman"/>
          <w:b w:val="false"/>
          <w:i w:val="false"/>
          <w:color w:val="000000"/>
          <w:sz w:val="28"/>
        </w:rPr>
        <w:t xml:space="preserve">
      3. Мемлекеттік қызметті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 xml:space="preserve">. </w:t>
      </w:r>
    </w:p>
    <w:bookmarkEnd w:id="118"/>
    <w:bookmarkStart w:name="z117" w:id="119"/>
    <w:p>
      <w:pPr>
        <w:spacing w:after="0"/>
        <w:ind w:left="0"/>
        <w:jc w:val="both"/>
      </w:pPr>
      <w:r>
        <w:rPr>
          <w:rFonts w:ascii="Times New Roman"/>
          <w:b w:val="false"/>
          <w:i w:val="false"/>
          <w:color w:val="000000"/>
          <w:sz w:val="28"/>
        </w:rPr>
        <w:t>
      Өтінімдерді қабылдау және мемлекеттік көрсетілетін қызметтің нәтижесін беру:</w:t>
      </w:r>
    </w:p>
    <w:bookmarkEnd w:id="119"/>
    <w:bookmarkStart w:name="z118" w:id="120"/>
    <w:p>
      <w:pPr>
        <w:spacing w:after="0"/>
        <w:ind w:left="0"/>
        <w:jc w:val="both"/>
      </w:pPr>
      <w:r>
        <w:rPr>
          <w:rFonts w:ascii="Times New Roman"/>
          <w:b w:val="false"/>
          <w:i w:val="false"/>
          <w:color w:val="000000"/>
          <w:sz w:val="28"/>
        </w:rPr>
        <w:t>
      1) көрсетілетін қызметті беруші;</w:t>
      </w:r>
    </w:p>
    <w:bookmarkEnd w:id="120"/>
    <w:bookmarkStart w:name="z119" w:id="121"/>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21"/>
    <w:bookmarkStart w:name="z120" w:id="122"/>
    <w:p>
      <w:pPr>
        <w:spacing w:after="0"/>
        <w:ind w:left="0"/>
        <w:jc w:val="left"/>
      </w:pPr>
      <w:r>
        <w:rPr>
          <w:rFonts w:ascii="Times New Roman"/>
          <w:b/>
          <w:i w:val="false"/>
          <w:color w:val="000000"/>
        </w:rPr>
        <w:t xml:space="preserve"> 2-тарау. Мемлекеттік қызметті көрсету тәртібі</w:t>
      </w:r>
    </w:p>
    <w:bookmarkEnd w:id="122"/>
    <w:bookmarkStart w:name="z121" w:id="123"/>
    <w:p>
      <w:pPr>
        <w:spacing w:after="0"/>
        <w:ind w:left="0"/>
        <w:jc w:val="both"/>
      </w:pPr>
      <w:r>
        <w:rPr>
          <w:rFonts w:ascii="Times New Roman"/>
          <w:b w:val="false"/>
          <w:i w:val="false"/>
          <w:color w:val="000000"/>
          <w:sz w:val="28"/>
        </w:rPr>
        <w:t xml:space="preserve">
      4. Мемлекеттік қызметті көрсету мерзімі: </w:t>
      </w:r>
    </w:p>
    <w:bookmarkEnd w:id="123"/>
    <w:bookmarkStart w:name="z122" w:id="124"/>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жүгінген кезде – 10 (он) жұмыс күні ішінде;</w:t>
      </w:r>
    </w:p>
    <w:bookmarkEnd w:id="124"/>
    <w:bookmarkStart w:name="z123" w:id="125"/>
    <w:p>
      <w:pPr>
        <w:spacing w:after="0"/>
        <w:ind w:left="0"/>
        <w:jc w:val="both"/>
      </w:pPr>
      <w:r>
        <w:rPr>
          <w:rFonts w:ascii="Times New Roman"/>
          <w:b w:val="false"/>
          <w:i w:val="false"/>
          <w:color w:val="000000"/>
          <w:sz w:val="28"/>
        </w:rPr>
        <w:t>
      2) құжаттардың топтамасын тапсыру үшін күтудің рұқсат етілетін ең ұзақ уақыты – 30 (отыз) минут;</w:t>
      </w:r>
    </w:p>
    <w:bookmarkEnd w:id="125"/>
    <w:bookmarkStart w:name="z124" w:id="126"/>
    <w:p>
      <w:pPr>
        <w:spacing w:after="0"/>
        <w:ind w:left="0"/>
        <w:jc w:val="both"/>
      </w:pPr>
      <w:r>
        <w:rPr>
          <w:rFonts w:ascii="Times New Roman"/>
          <w:b w:val="false"/>
          <w:i w:val="false"/>
          <w:color w:val="000000"/>
          <w:sz w:val="28"/>
        </w:rPr>
        <w:t>
      3) қызмет көрсетудің рұқсат етілетін ең ұзақ уақыты – 40 (қырық) минут.</w:t>
      </w:r>
    </w:p>
    <w:bookmarkEnd w:id="126"/>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фактісі анықталған жағдайда көрсетілетін қызметті беруші көрсетілген мерзімдерде өтінімді әрі қарай қараудан уәжді бас тартады.</w:t>
      </w:r>
    </w:p>
    <w:bookmarkStart w:name="z125" w:id="127"/>
    <w:p>
      <w:pPr>
        <w:spacing w:after="0"/>
        <w:ind w:left="0"/>
        <w:jc w:val="both"/>
      </w:pPr>
      <w:r>
        <w:rPr>
          <w:rFonts w:ascii="Times New Roman"/>
          <w:b w:val="false"/>
          <w:i w:val="false"/>
          <w:color w:val="000000"/>
          <w:sz w:val="28"/>
        </w:rPr>
        <w:t>
      5. Мемлекеттiк қызметтi көрсету нысаны: электрондық немесе қағаз түрінде.</w:t>
      </w:r>
    </w:p>
    <w:bookmarkEnd w:id="127"/>
    <w:bookmarkStart w:name="z126" w:id="128"/>
    <w:p>
      <w:pPr>
        <w:spacing w:after="0"/>
        <w:ind w:left="0"/>
        <w:jc w:val="both"/>
      </w:pPr>
      <w:r>
        <w:rPr>
          <w:rFonts w:ascii="Times New Roman"/>
          <w:b w:val="false"/>
          <w:i w:val="false"/>
          <w:color w:val="000000"/>
          <w:sz w:val="28"/>
        </w:rPr>
        <w:t xml:space="preserve">
      6. Мемлекеттік қызметті көрсету нәтижесі: келісім-хат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w:t>
      </w:r>
    </w:p>
    <w:bookmarkEnd w:id="128"/>
    <w:p>
      <w:pPr>
        <w:spacing w:after="0"/>
        <w:ind w:left="0"/>
        <w:jc w:val="both"/>
      </w:pPr>
      <w:r>
        <w:rPr>
          <w:rFonts w:ascii="Times New Roman"/>
          <w:b w:val="false"/>
          <w:i w:val="false"/>
          <w:color w:val="000000"/>
          <w:sz w:val="28"/>
        </w:rPr>
        <w:t>
      Мемлекеттік көрсетілетін қызмет нәтижесін беру нысаны: электрондық немесе қағаз түрінде.</w:t>
      </w:r>
    </w:p>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мөрмен және көрсетілетін қызметті берушінің уәкілетті адамының қолымен расталады.</w:t>
      </w:r>
    </w:p>
    <w:bookmarkStart w:name="z127" w:id="12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29"/>
    <w:bookmarkStart w:name="z128" w:id="130"/>
    <w:p>
      <w:pPr>
        <w:spacing w:after="0"/>
        <w:ind w:left="0"/>
        <w:jc w:val="both"/>
      </w:pPr>
      <w:r>
        <w:rPr>
          <w:rFonts w:ascii="Times New Roman"/>
          <w:b w:val="false"/>
          <w:i w:val="false"/>
          <w:color w:val="000000"/>
          <w:sz w:val="28"/>
        </w:rPr>
        <w:t>
      8. Мыналардың:</w:t>
      </w:r>
    </w:p>
    <w:bookmarkEnd w:id="130"/>
    <w:bookmarkStart w:name="z129" w:id="131"/>
    <w:p>
      <w:pPr>
        <w:spacing w:after="0"/>
        <w:ind w:left="0"/>
        <w:jc w:val="both"/>
      </w:pPr>
      <w:r>
        <w:rPr>
          <w:rFonts w:ascii="Times New Roman"/>
          <w:b w:val="false"/>
          <w:i w:val="false"/>
          <w:color w:val="000000"/>
          <w:sz w:val="28"/>
        </w:rPr>
        <w:t xml:space="preserve">
      1) көрсетілетін қызметті берушінің жұмыс кестесі – дүйсенбіден бастап жұманы қоса алғанда, сағат 13-00-ден 14-30-ға дейінгі түскі үзіліспен сағат 9.00-ден 18.30-ға дейін, демалыс және мереке күндері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көрсетілетін қызметті беруші белгілеген жұмыс кестесіне сай.</w:t>
      </w:r>
    </w:p>
    <w:bookmarkEnd w:id="131"/>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130" w:id="132"/>
    <w:p>
      <w:pPr>
        <w:spacing w:after="0"/>
        <w:ind w:left="0"/>
        <w:jc w:val="both"/>
      </w:pPr>
      <w:r>
        <w:rPr>
          <w:rFonts w:ascii="Times New Roman"/>
          <w:b w:val="false"/>
          <w:i w:val="false"/>
          <w:color w:val="000000"/>
          <w:sz w:val="28"/>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өтінімді қабылдау және мемлекеттік қызмет көрсету нәтижесін беру келесі жұмыс күні жүзеге асырылады).</w:t>
      </w:r>
    </w:p>
    <w:bookmarkEnd w:id="132"/>
    <w:bookmarkStart w:name="z131" w:id="133"/>
    <w:p>
      <w:pPr>
        <w:spacing w:after="0"/>
        <w:ind w:left="0"/>
        <w:jc w:val="both"/>
      </w:pPr>
      <w:r>
        <w:rPr>
          <w:rFonts w:ascii="Times New Roman"/>
          <w:b w:val="false"/>
          <w:i w:val="false"/>
          <w:color w:val="000000"/>
          <w:sz w:val="28"/>
        </w:rPr>
        <w:t>
      9. Мемлекеттік қызметті алу үшін көрсетілетін қызметті алушы (немесе оның өкілі) көрсетілетін қызметті берушіге жүгінген кезде:</w:t>
      </w:r>
    </w:p>
    <w:bookmarkEnd w:id="133"/>
    <w:bookmarkStart w:name="z132" w:id="134"/>
    <w:p>
      <w:pPr>
        <w:spacing w:after="0"/>
        <w:ind w:left="0"/>
        <w:jc w:val="both"/>
      </w:pPr>
      <w:r>
        <w:rPr>
          <w:rFonts w:ascii="Times New Roman"/>
          <w:b w:val="false"/>
          <w:i w:val="false"/>
          <w:color w:val="000000"/>
          <w:sz w:val="28"/>
        </w:rPr>
        <w:t xml:space="preserve">
      1) осы мемлекеттік көрсетілетін қызмет стандартына 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өтінім;</w:t>
      </w:r>
    </w:p>
    <w:bookmarkEnd w:id="134"/>
    <w:bookmarkStart w:name="z133" w:id="135"/>
    <w:p>
      <w:pPr>
        <w:spacing w:after="0"/>
        <w:ind w:left="0"/>
        <w:jc w:val="both"/>
      </w:pPr>
      <w:r>
        <w:rPr>
          <w:rFonts w:ascii="Times New Roman"/>
          <w:b w:val="false"/>
          <w:i w:val="false"/>
          <w:color w:val="000000"/>
          <w:sz w:val="28"/>
        </w:rPr>
        <w:t>
      2) жеке басын куәландыратын құжат және көрсетілетін қызметті алушының өкiлдiгіне өкiлеттiлiгiн куәландыратын құжат (жеке басын сәйкестендіру үшін талап етіледі) ұсынады.</w:t>
      </w:r>
    </w:p>
    <w:bookmarkEnd w:id="135"/>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xml:space="preserve">
      осы мемлекеттік көрсетілетін қызмет стандартына қосымшаға сәйкес </w:t>
      </w:r>
      <w:r>
        <w:rPr>
          <w:rFonts w:ascii="Times New Roman"/>
          <w:b w:val="false"/>
          <w:i w:val="false"/>
          <w:color w:val="000000"/>
          <w:sz w:val="28"/>
        </w:rPr>
        <w:t>нысан</w:t>
      </w:r>
      <w:r>
        <w:rPr>
          <w:rFonts w:ascii="Times New Roman"/>
          <w:b w:val="false"/>
          <w:i w:val="false"/>
          <w:color w:val="000000"/>
          <w:sz w:val="28"/>
        </w:rPr>
        <w:t xml:space="preserve"> бойынша электрондық құжат нысанындағы өтінім.</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дара кәсіпкерді тіркеу (қайта тіркеу) туралы мәліметтерді не дара кәсіпкер ретінде қызметін бастағаны туралы хабарламаны көрсетілетін қызметті беруші және көрсетілетін қызметті алушы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көшірмесінде құжаттардың топтамасын қабылдау күні мен уақытын және құжатты қабылдаған жауапты адамның тегі, аты, әкесінің атын (бар болса) көрсете отырып, көрсетілетін қызметті берушінің кеңсесінде тіркеу туралы белгі қағаз жеткізгіштегі өтінімнің қабылданғанын растайды;</w:t>
      </w:r>
    </w:p>
    <w:p>
      <w:pPr>
        <w:spacing w:after="0"/>
        <w:ind w:left="0"/>
        <w:jc w:val="both"/>
      </w:pPr>
      <w:r>
        <w:rPr>
          <w:rFonts w:ascii="Times New Roman"/>
          <w:b w:val="false"/>
          <w:i w:val="false"/>
          <w:color w:val="000000"/>
          <w:sz w:val="28"/>
        </w:rPr>
        <w:t>
      портал арқылы тапсырған кезде – көрсетілетін қызметті алушының "жеке кабинетінде" мемлекеттік қызметті көрсетуге арналған сұранымның қабылданғаны туралы мәртебе көрсетіледі.</w:t>
      </w:r>
    </w:p>
    <w:p>
      <w:pPr>
        <w:spacing w:after="0"/>
        <w:ind w:left="0"/>
        <w:jc w:val="both"/>
      </w:pPr>
      <w:r>
        <w:rPr>
          <w:rFonts w:ascii="Times New Roman"/>
          <w:b w:val="false"/>
          <w:i w:val="false"/>
          <w:color w:val="000000"/>
          <w:sz w:val="28"/>
        </w:rPr>
        <w:t>
      Ақпараттық жүйелерден алуға болатын құжаттарды көрсетілетін қызметті алушылардан талап етуге жол берілмейді.</w:t>
      </w:r>
    </w:p>
    <w:bookmarkStart w:name="z134" w:id="136"/>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136"/>
    <w:bookmarkStart w:name="z135" w:id="137"/>
    <w:p>
      <w:pPr>
        <w:spacing w:after="0"/>
        <w:ind w:left="0"/>
        <w:jc w:val="both"/>
      </w:pPr>
      <w:r>
        <w:rPr>
          <w:rFonts w:ascii="Times New Roman"/>
          <w:b w:val="false"/>
          <w:i w:val="false"/>
          <w:color w:val="000000"/>
          <w:sz w:val="28"/>
        </w:rPr>
        <w:t>
      1) көрсетілетін қызметті алушының келісім-хат алу үшін ұсынған құжаттардың және (немесе) олардағы деректердің (мәліметтердің) анық еместігінің анықталуы;</w:t>
      </w:r>
    </w:p>
    <w:bookmarkEnd w:id="137"/>
    <w:bookmarkStart w:name="z136" w:id="138"/>
    <w:p>
      <w:pPr>
        <w:spacing w:after="0"/>
        <w:ind w:left="0"/>
        <w:jc w:val="both"/>
      </w:pPr>
      <w:r>
        <w:rPr>
          <w:rFonts w:ascii="Times New Roman"/>
          <w:b w:val="false"/>
          <w:i w:val="false"/>
          <w:color w:val="000000"/>
          <w:sz w:val="28"/>
        </w:rPr>
        <w:t>
      2) көрсетілетін қызметті алушыға қатысты оның қызметіне немесе келісім-хатты алуды талап ететін жекелеген қызмет түрлеріне тыйым салу туралы соттың заңды күшіне енген шешімінің (үкімінің) болуы;</w:t>
      </w:r>
    </w:p>
    <w:bookmarkEnd w:id="138"/>
    <w:bookmarkStart w:name="z137" w:id="139"/>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келісім-хатты алумен байланысты арнаулы құқығынан айырылған болуы.</w:t>
      </w:r>
    </w:p>
    <w:bookmarkEnd w:id="139"/>
    <w:bookmarkStart w:name="z138" w:id="140"/>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жөніндегі шешімдеріне, әрекеттеріне (әрекетсіздігіне) шағымдану тәртібі</w:t>
      </w:r>
    </w:p>
    <w:bookmarkEnd w:id="140"/>
    <w:bookmarkStart w:name="z139" w:id="141"/>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қызметтер көрсету мәселелері жөніндегі шешімдеріне, әрекеттеріне (әрекетсіздігіне) шағымдану:</w:t>
      </w:r>
    </w:p>
    <w:bookmarkEnd w:id="141"/>
    <w:p>
      <w:pPr>
        <w:spacing w:after="0"/>
        <w:ind w:left="0"/>
        <w:jc w:val="both"/>
      </w:pPr>
      <w:r>
        <w:rPr>
          <w:rFonts w:ascii="Times New Roman"/>
          <w:b w:val="false"/>
          <w:i w:val="false"/>
          <w:color w:val="000000"/>
          <w:sz w:val="28"/>
        </w:rPr>
        <w:t xml:space="preserve">
      шағым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 жазбаша түрде почта арқылы немесе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шағымның қабылданғанын шағымды қабылдаған адамның тегі мен аты-жөні, берілген шағымға жауап алу мерзімі мен орны көрсетіле отырып, оның тіркелуі (мөртаңба, кіріс нөмірі және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көрсетілетін қызметті берушінің өтінішті өңдеуі (жеткізу, тіркеу, орындау туралы белгі,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қызметі алушының шағымы оны тіркеген күннен бастап 5 (бес) жұмыс күні ішінде қаралуы тиіс. Шағымды қарау нәтижелері туралы уәжді жауап көрсетілетін қызметті алушыға почта байланысы арқылы не көрсетілетін қызметті берушінің кеңсесінде қолма-қол беріледі. </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қаралуы тиіс.</w:t>
      </w:r>
    </w:p>
    <w:bookmarkStart w:name="z140" w:id="14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142"/>
    <w:bookmarkStart w:name="z141" w:id="143"/>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көрсетудің ерекшеліктері ескеріле отырып қойылатын өзге талаптар</w:t>
      </w:r>
    </w:p>
    <w:bookmarkEnd w:id="143"/>
    <w:bookmarkStart w:name="z142" w:id="144"/>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Министрліктің www.mcx.gov.kz интернет-ресурсында орналасқан: </w:t>
      </w:r>
    </w:p>
    <w:bookmarkEnd w:id="144"/>
    <w:p>
      <w:pPr>
        <w:spacing w:after="0"/>
        <w:ind w:left="0"/>
        <w:jc w:val="both"/>
      </w:pPr>
      <w:r>
        <w:rPr>
          <w:rFonts w:ascii="Times New Roman"/>
          <w:b w:val="false"/>
          <w:i w:val="false"/>
          <w:color w:val="000000"/>
          <w:sz w:val="28"/>
        </w:rPr>
        <w:t>
      Көрсетілетін қызметті берушінің ғимараттары физикалық мүмкіндіктері шектеулі адамдардың кіруіне арналған пандусы бар кіреберіспен жабдықталған.</w:t>
      </w:r>
    </w:p>
    <w:bookmarkStart w:name="z143" w:id="145"/>
    <w:p>
      <w:pPr>
        <w:spacing w:after="0"/>
        <w:ind w:left="0"/>
        <w:jc w:val="both"/>
      </w:pPr>
      <w:r>
        <w:rPr>
          <w:rFonts w:ascii="Times New Roman"/>
          <w:b w:val="false"/>
          <w:i w:val="false"/>
          <w:color w:val="000000"/>
          <w:sz w:val="28"/>
        </w:rPr>
        <w:t>
      14. Көрсетілетін қызметті алушының ЭЦҚ болған кезде портал арқылы электрондық нысанда мемлекеттік көрсетілетін қызметті алуға мүмкіндігі бар.</w:t>
      </w:r>
    </w:p>
    <w:bookmarkEnd w:id="145"/>
    <w:bookmarkStart w:name="z144" w:id="146"/>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орталығының телефоны арқылы қашықтықтан қол жеткізу режимінде алуға мүмкіндігі бар.</w:t>
      </w:r>
    </w:p>
    <w:bookmarkEnd w:id="146"/>
    <w:bookmarkStart w:name="z145" w:id="147"/>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қызметтердің байланыс телефондары www.mcx.gov.kz интернет-ресурсында орналастырылған. Мемлекеттік қызметтер көрсету мәселелері жөніндегі бірыңғай байланыс орталығы: 1414.</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"Ғылыми-зерттеу мақсатында </w:t>
            </w:r>
            <w:r>
              <w:br/>
            </w:r>
            <w:r>
              <w:rPr>
                <w:rFonts w:ascii="Times New Roman"/>
                <w:b w:val="false"/>
                <w:i w:val="false"/>
                <w:color w:val="000000"/>
                <w:sz w:val="20"/>
              </w:rPr>
              <w:t>карантиндік объектілерді</w:t>
            </w:r>
            <w:r>
              <w:br/>
            </w:r>
            <w:r>
              <w:rPr>
                <w:rFonts w:ascii="Times New Roman"/>
                <w:b w:val="false"/>
                <w:i w:val="false"/>
                <w:color w:val="000000"/>
                <w:sz w:val="20"/>
              </w:rPr>
              <w:t>(карантинді зиянды</w:t>
            </w:r>
            <w:r>
              <w:br/>
            </w:r>
            <w:r>
              <w:rPr>
                <w:rFonts w:ascii="Times New Roman"/>
                <w:b w:val="false"/>
                <w:i w:val="false"/>
                <w:color w:val="000000"/>
                <w:sz w:val="20"/>
              </w:rPr>
              <w:t>организмдерді) әкелуді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 жөніндегі уәкілетті орган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ведомствосының аумақтық бөлімшесі)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тұлғаның толық атауы немесе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тегі, аты, әкесінің аты (жеке басын растайтын құжатта 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сәйкестендіру нөмірі/жеке сәйкестендіру нөмірі)</w:t>
            </w:r>
          </w:p>
        </w:tc>
      </w:tr>
    </w:tbl>
    <w:bookmarkStart w:name="z148" w:id="148"/>
    <w:p>
      <w:pPr>
        <w:spacing w:after="0"/>
        <w:ind w:left="0"/>
        <w:jc w:val="left"/>
      </w:pPr>
      <w:r>
        <w:rPr>
          <w:rFonts w:ascii="Times New Roman"/>
          <w:b/>
          <w:i w:val="false"/>
          <w:color w:val="000000"/>
        </w:rPr>
        <w:t xml:space="preserve"> Өтінім</w:t>
      </w:r>
    </w:p>
    <w:bookmarkEnd w:id="148"/>
    <w:p>
      <w:pPr>
        <w:spacing w:after="0"/>
        <w:ind w:left="0"/>
        <w:jc w:val="both"/>
      </w:pPr>
      <w:r>
        <w:rPr>
          <w:rFonts w:ascii="Times New Roman"/>
          <w:b w:val="false"/>
          <w:i w:val="false"/>
          <w:color w:val="000000"/>
          <w:sz w:val="28"/>
        </w:rPr>
        <w:t>
      Ғылыми-зерттеу мақсатында карантинді объектілерді (карантиндік зиянды</w:t>
      </w:r>
    </w:p>
    <w:p>
      <w:pPr>
        <w:spacing w:after="0"/>
        <w:ind w:left="0"/>
        <w:jc w:val="both"/>
      </w:pPr>
      <w:r>
        <w:rPr>
          <w:rFonts w:ascii="Times New Roman"/>
          <w:b w:val="false"/>
          <w:i w:val="false"/>
          <w:color w:val="000000"/>
          <w:sz w:val="28"/>
        </w:rPr>
        <w:t>
      организмдерді) Қазақстан Республикасының аумағына әкелуге келісім-хат беруді</w:t>
      </w:r>
    </w:p>
    <w:p>
      <w:pPr>
        <w:spacing w:after="0"/>
        <w:ind w:left="0"/>
        <w:jc w:val="both"/>
      </w:pPr>
      <w:r>
        <w:rPr>
          <w:rFonts w:ascii="Times New Roman"/>
          <w:b w:val="false"/>
          <w:i w:val="false"/>
          <w:color w:val="000000"/>
          <w:sz w:val="28"/>
        </w:rPr>
        <w:t>
      сұраймын:_________________________________________________________________</w:t>
      </w:r>
    </w:p>
    <w:p>
      <w:pPr>
        <w:spacing w:after="0"/>
        <w:ind w:left="0"/>
        <w:jc w:val="both"/>
      </w:pPr>
      <w:r>
        <w:rPr>
          <w:rFonts w:ascii="Times New Roman"/>
          <w:b w:val="false"/>
          <w:i w:val="false"/>
          <w:color w:val="000000"/>
          <w:sz w:val="28"/>
        </w:rPr>
        <w:t>
      (карантиндік объектінің ғылыми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(материалдың типі)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(материалдың саны)</w:t>
      </w:r>
    </w:p>
    <w:p>
      <w:pPr>
        <w:spacing w:after="0"/>
        <w:ind w:left="0"/>
        <w:jc w:val="both"/>
      </w:pPr>
      <w:r>
        <w:rPr>
          <w:rFonts w:ascii="Times New Roman"/>
          <w:b w:val="false"/>
          <w:i w:val="false"/>
          <w:color w:val="000000"/>
          <w:sz w:val="28"/>
        </w:rPr>
        <w:t>
      1. Карантиндік объектілерді әкелу қажеттілігінің</w:t>
      </w:r>
    </w:p>
    <w:p>
      <w:pPr>
        <w:spacing w:after="0"/>
        <w:ind w:left="0"/>
        <w:jc w:val="both"/>
      </w:pPr>
      <w:r>
        <w:rPr>
          <w:rFonts w:ascii="Times New Roman"/>
          <w:b w:val="false"/>
          <w:i w:val="false"/>
          <w:color w:val="000000"/>
          <w:sz w:val="28"/>
        </w:rPr>
        <w:t>
      негіздемесі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Ғылыми зерттеулерді орындаудың мерзімі, сипаты және міндеттері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Карантиндік объектілерді әкелудің болжамды мерзімі __________________________</w:t>
      </w:r>
    </w:p>
    <w:p>
      <w:pPr>
        <w:spacing w:after="0"/>
        <w:ind w:left="0"/>
        <w:jc w:val="both"/>
      </w:pPr>
      <w:r>
        <w:rPr>
          <w:rFonts w:ascii="Times New Roman"/>
          <w:b w:val="false"/>
          <w:i w:val="false"/>
          <w:color w:val="000000"/>
          <w:sz w:val="28"/>
        </w:rPr>
        <w:t>
      4. Жеткізу тәсілі ___________________________________________________________</w:t>
      </w:r>
    </w:p>
    <w:p>
      <w:pPr>
        <w:spacing w:after="0"/>
        <w:ind w:left="0"/>
        <w:jc w:val="both"/>
      </w:pPr>
      <w:r>
        <w:rPr>
          <w:rFonts w:ascii="Times New Roman"/>
          <w:b w:val="false"/>
          <w:i w:val="false"/>
          <w:color w:val="000000"/>
          <w:sz w:val="28"/>
        </w:rPr>
        <w:t>
      5. Экспорттаушы ел (жеткізушінің мекенжайын қоса алғанда) _____________________</w:t>
      </w:r>
    </w:p>
    <w:p>
      <w:pPr>
        <w:spacing w:after="0"/>
        <w:ind w:left="0"/>
        <w:jc w:val="both"/>
      </w:pPr>
      <w:r>
        <w:rPr>
          <w:rFonts w:ascii="Times New Roman"/>
          <w:b w:val="false"/>
          <w:i w:val="false"/>
          <w:color w:val="000000"/>
          <w:sz w:val="28"/>
        </w:rPr>
        <w:t>
      6. Транзит елі ______________________________________________________________</w:t>
      </w:r>
    </w:p>
    <w:p>
      <w:pPr>
        <w:spacing w:after="0"/>
        <w:ind w:left="0"/>
        <w:jc w:val="both"/>
      </w:pPr>
      <w:r>
        <w:rPr>
          <w:rFonts w:ascii="Times New Roman"/>
          <w:b w:val="false"/>
          <w:i w:val="false"/>
          <w:color w:val="000000"/>
          <w:sz w:val="28"/>
        </w:rPr>
        <w:t>
      7. Мекендейтін елі __________________________________________________________</w:t>
      </w:r>
    </w:p>
    <w:p>
      <w:pPr>
        <w:spacing w:after="0"/>
        <w:ind w:left="0"/>
        <w:jc w:val="both"/>
      </w:pPr>
      <w:r>
        <w:rPr>
          <w:rFonts w:ascii="Times New Roman"/>
          <w:b w:val="false"/>
          <w:i w:val="false"/>
          <w:color w:val="000000"/>
          <w:sz w:val="28"/>
        </w:rPr>
        <w:t>
      8. Қазақстан Республикасының Мемлекеттік шекарасы арқылы өткізу пункті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Жеткізу орны және сақтау шарттары_________________________________________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(үй-жайлардың мекенжайы және сипаттамасы, объекті ұсталатын үй-жайды оқшаулау шарттары)</w:t>
      </w:r>
    </w:p>
    <w:p>
      <w:pPr>
        <w:spacing w:after="0"/>
        <w:ind w:left="0"/>
        <w:jc w:val="both"/>
      </w:pPr>
      <w:r>
        <w:rPr>
          <w:rFonts w:ascii="Times New Roman"/>
          <w:b w:val="false"/>
          <w:i w:val="false"/>
          <w:color w:val="000000"/>
          <w:sz w:val="28"/>
        </w:rPr>
        <w:t>
      10. Ғылыми зерттеулер аяқталғаннан кейін карантиндік объектіні жою әдісінің</w:t>
      </w:r>
    </w:p>
    <w:p>
      <w:pPr>
        <w:spacing w:after="0"/>
        <w:ind w:left="0"/>
        <w:jc w:val="both"/>
      </w:pPr>
      <w:r>
        <w:rPr>
          <w:rFonts w:ascii="Times New Roman"/>
          <w:b w:val="false"/>
          <w:i w:val="false"/>
          <w:color w:val="000000"/>
          <w:sz w:val="28"/>
        </w:rPr>
        <w:t>
      қажеттігін қоса алғанда, жүргізілетін болжамды стандартты жұмыс рәсімдері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Тікелей ғылыми зерттеулер жүргізілетін зертханаға өсімдіктер карантині жөніндегі</w:t>
      </w:r>
    </w:p>
    <w:p>
      <w:pPr>
        <w:spacing w:after="0"/>
        <w:ind w:left="0"/>
        <w:jc w:val="both"/>
      </w:pPr>
      <w:r>
        <w:rPr>
          <w:rFonts w:ascii="Times New Roman"/>
          <w:b w:val="false"/>
          <w:i w:val="false"/>
          <w:color w:val="000000"/>
          <w:sz w:val="28"/>
        </w:rPr>
        <w:t>
      мемлекеттік инспектордың кіруін қамтамасыз етуге міндеттенемін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 ұсынғаным үшін</w:t>
      </w:r>
    </w:p>
    <w:p>
      <w:pPr>
        <w:spacing w:after="0"/>
        <w:ind w:left="0"/>
        <w:jc w:val="both"/>
      </w:pPr>
      <w:r>
        <w:rPr>
          <w:rFonts w:ascii="Times New Roman"/>
          <w:b w:val="false"/>
          <w:i w:val="false"/>
          <w:color w:val="000000"/>
          <w:sz w:val="28"/>
        </w:rPr>
        <w:t>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Басшы______ ____________________________________________________________</w:t>
      </w:r>
    </w:p>
    <w:p>
      <w:pPr>
        <w:spacing w:after="0"/>
        <w:ind w:left="0"/>
        <w:jc w:val="both"/>
      </w:pPr>
      <w:r>
        <w:rPr>
          <w:rFonts w:ascii="Times New Roman"/>
          <w:b w:val="false"/>
          <w:i w:val="false"/>
          <w:color w:val="000000"/>
          <w:sz w:val="28"/>
        </w:rPr>
        <w:t>
      (қолы) (тегі, аты, әкесiнiң аты (жеке басын куәландыратын құжатта бар болса)</w:t>
      </w:r>
    </w:p>
    <w:p>
      <w:pPr>
        <w:spacing w:after="0"/>
        <w:ind w:left="0"/>
        <w:jc w:val="both"/>
      </w:pPr>
      <w:r>
        <w:rPr>
          <w:rFonts w:ascii="Times New Roman"/>
          <w:b w:val="false"/>
          <w:i w:val="false"/>
          <w:color w:val="000000"/>
          <w:sz w:val="28"/>
        </w:rPr>
        <w:t>
      20__ жылғы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