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da7e" w14:textId="008d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2018 жылғы 27 наурыздағы № 126 бұйрығы. Қазақстан Республикасының Әділет министрлігінде 2018 жылғы 23 сәуірде № 16793 болып тіркелді. Күші жойылды - Қазақстан Республикасы Денсаулық сақтау министрінің 2022 жылғы 5 қазандағы № ҚР ДСМ-111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05.10.2022 </w:t>
      </w:r>
      <w:r>
        <w:rPr>
          <w:rFonts w:ascii="Times New Roman"/>
          <w:b w:val="false"/>
          <w:i w:val="false"/>
          <w:color w:val="ff0000"/>
          <w:sz w:val="28"/>
        </w:rPr>
        <w:t>№ ҚР ДСМ-111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Республикасының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22.05.2020 </w:t>
      </w:r>
      <w:r>
        <w:rPr>
          <w:rFonts w:ascii="Times New Roman"/>
          <w:b w:val="false"/>
          <w:i w:val="false"/>
          <w:color w:val="000000"/>
          <w:sz w:val="28"/>
        </w:rPr>
        <w:t>№ ҚР ДСМ-55/2020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оның қағаз және электрондық түрдегі қазақ және орыс тілдеріндегі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өзіме қалдырамын.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_______________Е. Сағадиев</w:t>
      </w:r>
    </w:p>
    <w:p>
      <w:pPr>
        <w:spacing w:after="0"/>
        <w:ind w:left="0"/>
        <w:jc w:val="both"/>
      </w:pPr>
      <w:r>
        <w:rPr>
          <w:rFonts w:ascii="Times New Roman"/>
          <w:b w:val="false"/>
          <w:i w:val="false"/>
          <w:color w:val="000000"/>
          <w:sz w:val="28"/>
        </w:rPr>
        <w:t>
      2018 жылғы 5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______________ М. Әбілқасымова</w:t>
      </w:r>
    </w:p>
    <w:p>
      <w:pPr>
        <w:spacing w:after="0"/>
        <w:ind w:left="0"/>
        <w:jc w:val="both"/>
      </w:pPr>
      <w:r>
        <w:rPr>
          <w:rFonts w:ascii="Times New Roman"/>
          <w:b w:val="false"/>
          <w:i w:val="false"/>
          <w:color w:val="000000"/>
          <w:sz w:val="28"/>
        </w:rPr>
        <w:t>
      2018 жылғы 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2018 жылғы 27 наурыздағы</w:t>
            </w:r>
            <w:r>
              <w:br/>
            </w:r>
            <w:r>
              <w:rPr>
                <w:rFonts w:ascii="Times New Roman"/>
                <w:b w:val="false"/>
                <w:i w:val="false"/>
                <w:color w:val="000000"/>
                <w:sz w:val="20"/>
              </w:rPr>
              <w:t>№ 126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инфекциялық аурулардың (жіті ішек инфекциялар, сальмонеллез, іш сүзегі, паратиф, туберкулез, медициналық көмек көрсетумен байланысты инфекциялар, вирустық гепатиттер, тұмау, АИТВ инфекциясы, ЖИТС, жіті респираторлық вирустық инфекциялары, менингококк инфекциясы, жыныстық жолмен берілетін инфекциялар, желшешек, скарлатина) алдын алу бойынша санитариялық-эпидемияға қарсы, санитариялық-профилактикалық іс-шараларды ұйымдастыруға және жүргізуге қойылатын талаптарды белгілейді.</w:t>
      </w:r>
    </w:p>
    <w:bookmarkEnd w:id="8"/>
    <w:bookmarkStart w:name="z11" w:id="9"/>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9"/>
    <w:bookmarkStart w:name="z12" w:id="10"/>
    <w:p>
      <w:pPr>
        <w:spacing w:after="0"/>
        <w:ind w:left="0"/>
        <w:jc w:val="both"/>
      </w:pPr>
      <w:r>
        <w:rPr>
          <w:rFonts w:ascii="Times New Roman"/>
          <w:b w:val="false"/>
          <w:i w:val="false"/>
          <w:color w:val="000000"/>
          <w:sz w:val="28"/>
        </w:rPr>
        <w:t>
      1) авариялық жағдай – зақымдалған немесе зақымдалмаған тері, сілемейлі қабықтарға, жарақатқа (тері жамылғысын дезинфекциялық өңдеуден өтпеген медқырылғылармен шаншу, кесу) инфекцияланған материалдың немесе биологиялық субстраттардың түсуі;</w:t>
      </w:r>
    </w:p>
    <w:bookmarkEnd w:id="10"/>
    <w:bookmarkStart w:name="z13" w:id="11"/>
    <w:p>
      <w:pPr>
        <w:spacing w:after="0"/>
        <w:ind w:left="0"/>
        <w:jc w:val="both"/>
      </w:pPr>
      <w:r>
        <w:rPr>
          <w:rFonts w:ascii="Times New Roman"/>
          <w:b w:val="false"/>
          <w:i w:val="false"/>
          <w:color w:val="000000"/>
          <w:sz w:val="28"/>
        </w:rPr>
        <w:t>
      2) АИТВ – адамның иммун тапшылығы вирусы;</w:t>
      </w:r>
    </w:p>
    <w:bookmarkEnd w:id="11"/>
    <w:bookmarkStart w:name="z14" w:id="12"/>
    <w:p>
      <w:pPr>
        <w:spacing w:after="0"/>
        <w:ind w:left="0"/>
        <w:jc w:val="both"/>
      </w:pPr>
      <w:r>
        <w:rPr>
          <w:rFonts w:ascii="Times New Roman"/>
          <w:b w:val="false"/>
          <w:i w:val="false"/>
          <w:color w:val="000000"/>
          <w:sz w:val="28"/>
        </w:rPr>
        <w:t>
      3) АИТВ инфекциясы – адамның иммун тапшылығы вирусы тудыратын ауру, иммундық жүйенің жұқтырылған иммун тапшылығы синдромына (бұдан әрі - ЖИТС) дейін біртіндеп бұзылуына алып келетін, оның ерекше зақымдалуымен сипатталатын, оппортунисттік инфекциялардың және қайталанған қатерлі ісіктердің дамуымен бірге өтетін антропонозды инфекциялық созылмалы ауру;</w:t>
      </w:r>
    </w:p>
    <w:bookmarkEnd w:id="12"/>
    <w:bookmarkStart w:name="z15" w:id="13"/>
    <w:p>
      <w:pPr>
        <w:spacing w:after="0"/>
        <w:ind w:left="0"/>
        <w:jc w:val="both"/>
      </w:pPr>
      <w:r>
        <w:rPr>
          <w:rFonts w:ascii="Times New Roman"/>
          <w:b w:val="false"/>
          <w:i w:val="false"/>
          <w:color w:val="000000"/>
          <w:sz w:val="28"/>
        </w:rPr>
        <w:t>
      4) АИТВ инфекциясының болуына клиникалық көрсетілімдер бойынша тексеру – клиникалық көрсетілімдері (оппортунисттік аурулар, АИТВ инфекциясын жұқтыру мүмкіндігін көрсететін синдромдар және симптомдар) бар адамдарды құпия медициналық тексеру;</w:t>
      </w:r>
    </w:p>
    <w:bookmarkEnd w:id="13"/>
    <w:bookmarkStart w:name="z16" w:id="14"/>
    <w:p>
      <w:pPr>
        <w:spacing w:after="0"/>
        <w:ind w:left="0"/>
        <w:jc w:val="both"/>
      </w:pPr>
      <w:r>
        <w:rPr>
          <w:rFonts w:ascii="Times New Roman"/>
          <w:b w:val="false"/>
          <w:i w:val="false"/>
          <w:color w:val="000000"/>
          <w:sz w:val="28"/>
        </w:rPr>
        <w:t>
      5) АИТВ инфекциясының көзі – аурудың кез келген сатысындағы, оның ішінде инкубация кезеңіндегі ауру жұқтырған адам;</w:t>
      </w:r>
    </w:p>
    <w:bookmarkEnd w:id="14"/>
    <w:bookmarkStart w:name="z17" w:id="15"/>
    <w:p>
      <w:pPr>
        <w:spacing w:after="0"/>
        <w:ind w:left="0"/>
        <w:jc w:val="both"/>
      </w:pPr>
      <w:r>
        <w:rPr>
          <w:rFonts w:ascii="Times New Roman"/>
          <w:b w:val="false"/>
          <w:i w:val="false"/>
          <w:color w:val="000000"/>
          <w:sz w:val="28"/>
        </w:rPr>
        <w:t>
      6) анонимді тексерілу – адамның жеке басын куәландырусыз ерікті медициналық тексерілуі;</w:t>
      </w:r>
    </w:p>
    <w:bookmarkEnd w:id="15"/>
    <w:bookmarkStart w:name="z18" w:id="16"/>
    <w:p>
      <w:pPr>
        <w:spacing w:after="0"/>
        <w:ind w:left="0"/>
        <w:jc w:val="both"/>
      </w:pPr>
      <w:r>
        <w:rPr>
          <w:rFonts w:ascii="Times New Roman"/>
          <w:b w:val="false"/>
          <w:i w:val="false"/>
          <w:color w:val="000000"/>
          <w:sz w:val="28"/>
        </w:rPr>
        <w:t>
      7) антиретровирустық препараттар (бұдан әрі - АРВ – препараттар) – АИТВ/ЖИТС профилактикасы және емдеу үшін пайдаланылатын препараттар;</w:t>
      </w:r>
    </w:p>
    <w:bookmarkEnd w:id="16"/>
    <w:bookmarkStart w:name="z19" w:id="17"/>
    <w:p>
      <w:pPr>
        <w:spacing w:after="0"/>
        <w:ind w:left="0"/>
        <w:jc w:val="both"/>
      </w:pPr>
      <w:r>
        <w:rPr>
          <w:rFonts w:ascii="Times New Roman"/>
          <w:b w:val="false"/>
          <w:i w:val="false"/>
          <w:color w:val="000000"/>
          <w:sz w:val="28"/>
        </w:rPr>
        <w:t>
      8) антиретровирустық терапия (бұдан әрі - АРТ) – вирустың көбеюін тоқтататын АИТВ инфекциясы кезіндегі этиотропты терапия, бұл иммунитетті қалпына келтіруге, қайталанған аурулардың дамуын болдырмауға немесе регрессиясына, пациенттің жұмыс қабілетінің сақталуына немесе қалыпқа келуіне және оның өлімін болдырмауға алып келеді. Тиімді ретровирусқа қарсы терапия сонымен бірге пациенттің инфекция көзі ретіндегі қаупін төмендететін профилактикалық шара да болып табылады;</w:t>
      </w:r>
    </w:p>
    <w:bookmarkEnd w:id="17"/>
    <w:bookmarkStart w:name="z20" w:id="18"/>
    <w:p>
      <w:pPr>
        <w:spacing w:after="0"/>
        <w:ind w:left="0"/>
        <w:jc w:val="both"/>
      </w:pPr>
      <w:r>
        <w:rPr>
          <w:rFonts w:ascii="Times New Roman"/>
          <w:b w:val="false"/>
          <w:i w:val="false"/>
          <w:color w:val="000000"/>
          <w:sz w:val="28"/>
        </w:rPr>
        <w:t>
      9) ауқымды дәрілерге көнбейтін туберкулез (бұдан әрі – АДК ТА) – штаммдары изониазид пен рифампицинге, сондай-ақ фторхинолондардың біреуіне және екінші қатардағы үш инъекциялық препараттардың біреуіне (капреомицин, канамицин немесе амикацинге) көнбейтін туберкулез микробактериясы (бұдан әрі – ТМБ) тудырған туберкулез;</w:t>
      </w:r>
    </w:p>
    <w:bookmarkEnd w:id="18"/>
    <w:bookmarkStart w:name="z21" w:id="19"/>
    <w:p>
      <w:pPr>
        <w:spacing w:after="0"/>
        <w:ind w:left="0"/>
        <w:jc w:val="both"/>
      </w:pPr>
      <w:r>
        <w:rPr>
          <w:rFonts w:ascii="Times New Roman"/>
          <w:b w:val="false"/>
          <w:i w:val="false"/>
          <w:color w:val="000000"/>
          <w:sz w:val="28"/>
        </w:rPr>
        <w:t>
      10) ауыр жіті респираторлық инфекциялар (бұдан әрі - АЖРИ) – алдыңғы күнтізбелік он күн ішінде пайда болған, анамнезінде жоғары температурамен немесе Цельсий бойынша (бұдан әрі - ºC) ≥ 38 қызумен, жөтелмен сипатталатын және дереу емдеуге жатқызуды қажет ететін ауру;</w:t>
      </w:r>
    </w:p>
    <w:bookmarkEnd w:id="19"/>
    <w:bookmarkStart w:name="z22" w:id="20"/>
    <w:p>
      <w:pPr>
        <w:spacing w:after="0"/>
        <w:ind w:left="0"/>
        <w:jc w:val="both"/>
      </w:pPr>
      <w:r>
        <w:rPr>
          <w:rFonts w:ascii="Times New Roman"/>
          <w:b w:val="false"/>
          <w:i w:val="false"/>
          <w:color w:val="000000"/>
          <w:sz w:val="28"/>
        </w:rPr>
        <w:t>
      11) байланыста болған адам – инфекция қоздырғышының көзімен байланыстағы және (немесе) байланыста болған адам;</w:t>
      </w:r>
    </w:p>
    <w:bookmarkEnd w:id="20"/>
    <w:bookmarkStart w:name="z23" w:id="21"/>
    <w:p>
      <w:pPr>
        <w:spacing w:after="0"/>
        <w:ind w:left="0"/>
        <w:jc w:val="both"/>
      </w:pPr>
      <w:r>
        <w:rPr>
          <w:rFonts w:ascii="Times New Roman"/>
          <w:b w:val="false"/>
          <w:i w:val="false"/>
          <w:color w:val="000000"/>
          <w:sz w:val="28"/>
        </w:rPr>
        <w:t>
      12) бактериофагтар – бактериялық жасушаны зақымдауға және оны ерітуге қабілетті бактерия вирустары;</w:t>
      </w:r>
    </w:p>
    <w:bookmarkEnd w:id="21"/>
    <w:bookmarkStart w:name="z24" w:id="22"/>
    <w:p>
      <w:pPr>
        <w:spacing w:after="0"/>
        <w:ind w:left="0"/>
        <w:jc w:val="both"/>
      </w:pPr>
      <w:r>
        <w:rPr>
          <w:rFonts w:ascii="Times New Roman"/>
          <w:b w:val="false"/>
          <w:i w:val="false"/>
          <w:color w:val="000000"/>
          <w:sz w:val="28"/>
        </w:rPr>
        <w:t>
      13) бактерия тасымалдаушылық – адамның немесе жануардың организмінде сақталуымен және қоршаған ортаға инфекциялық (паразиттік) аурудың қоздырғышын бөлумен сипатталатын, аурудың клиникалық белгілері жоқ инфекциялық процестің нысаны;</w:t>
      </w:r>
    </w:p>
    <w:bookmarkEnd w:id="22"/>
    <w:bookmarkStart w:name="z25" w:id="23"/>
    <w:p>
      <w:pPr>
        <w:spacing w:after="0"/>
        <w:ind w:left="0"/>
        <w:jc w:val="both"/>
      </w:pPr>
      <w:r>
        <w:rPr>
          <w:rFonts w:ascii="Times New Roman"/>
          <w:b w:val="false"/>
          <w:i w:val="false"/>
          <w:color w:val="000000"/>
          <w:sz w:val="28"/>
        </w:rPr>
        <w:t>
      14) балалар мен жасөспірімдерді тәрбиелеу және білім беру объектілеріндегі шектеу іс-шаралары – топқа қабылдауды және бір топтан екінші топқа ауысуды тоқтату, кабинеттік оқыту жүйесін алып тастауды, көпшілік, ойын-сауық және спорт іс-шараларын шектеуді, науқасты уақтылы оқшаулауды, бетперде режимін енгізуді, санитариялық-дезинфекциялық режимді күшейтуді және жеке гигиенаны сақтауды көздейтін инфекциялық немесе паразиттік аурудың таралуын болдырмауға бағытталған шаралар;</w:t>
      </w:r>
    </w:p>
    <w:bookmarkEnd w:id="23"/>
    <w:bookmarkStart w:name="z26" w:id="24"/>
    <w:p>
      <w:pPr>
        <w:spacing w:after="0"/>
        <w:ind w:left="0"/>
        <w:jc w:val="both"/>
      </w:pPr>
      <w:r>
        <w:rPr>
          <w:rFonts w:ascii="Times New Roman"/>
          <w:b w:val="false"/>
          <w:i w:val="false"/>
          <w:color w:val="000000"/>
          <w:sz w:val="28"/>
        </w:rPr>
        <w:t>
      15) демеуші кезең – сақталған микобактерия популяциясына әсер ететін және туберкулез процесінің қабыну өзгерістерінің одан әрі азаюын, сондай-ақ науқас организмінің функционалдық мүмкіндіктерін қалпына келтіруді қамтамасыз ететін терапияның жалғасу кезеңі;</w:t>
      </w:r>
    </w:p>
    <w:bookmarkEnd w:id="24"/>
    <w:bookmarkStart w:name="z27" w:id="25"/>
    <w:p>
      <w:pPr>
        <w:spacing w:after="0"/>
        <w:ind w:left="0"/>
        <w:jc w:val="both"/>
      </w:pPr>
      <w:r>
        <w:rPr>
          <w:rFonts w:ascii="Times New Roman"/>
          <w:b w:val="false"/>
          <w:i w:val="false"/>
          <w:color w:val="000000"/>
          <w:sz w:val="28"/>
        </w:rPr>
        <w:t>
      16) дизентерия – көбіне тоқ ішектің сілемейлі қабығы зақымдалатын шигелла (Shigella) түтінің микробы тудыратын инфекциялық ауру. Клиникалық түрде ауру уланумен және түйіліп ауыру синдромының болуымен сипатталады;</w:t>
      </w:r>
    </w:p>
    <w:bookmarkEnd w:id="25"/>
    <w:bookmarkStart w:name="z28" w:id="26"/>
    <w:p>
      <w:pPr>
        <w:spacing w:after="0"/>
        <w:ind w:left="0"/>
        <w:jc w:val="both"/>
      </w:pPr>
      <w:r>
        <w:rPr>
          <w:rFonts w:ascii="Times New Roman"/>
          <w:b w:val="false"/>
          <w:i w:val="false"/>
          <w:color w:val="000000"/>
          <w:sz w:val="28"/>
        </w:rPr>
        <w:t>
      17) ерікті тексерілу – адамдардың алынған ақпарат негізінде өздерінің қалауы бойынша тексерілуі;</w:t>
      </w:r>
    </w:p>
    <w:bookmarkEnd w:id="26"/>
    <w:bookmarkStart w:name="z29" w:id="27"/>
    <w:p>
      <w:pPr>
        <w:spacing w:after="0"/>
        <w:ind w:left="0"/>
        <w:jc w:val="both"/>
      </w:pPr>
      <w:r>
        <w:rPr>
          <w:rFonts w:ascii="Times New Roman"/>
          <w:b w:val="false"/>
          <w:i w:val="false"/>
          <w:color w:val="000000"/>
          <w:sz w:val="28"/>
        </w:rPr>
        <w:t>
      18) жанасқаннан кейінгі профилактика (бұдан әрі - ЖКП) – ықтимал инфекция жұқтырудан кейін (қызметтік міндеттерді орындау кезде болған немесе жыныстық қатынас жағдайларда) АИТВ жұқтыру тәуекелін төмендету мақсатында антиретровирустық препараттарды қабылдаудың қысқа курсы;</w:t>
      </w:r>
    </w:p>
    <w:bookmarkEnd w:id="27"/>
    <w:bookmarkStart w:name="z30" w:id="28"/>
    <w:p>
      <w:pPr>
        <w:spacing w:after="0"/>
        <w:ind w:left="0"/>
        <w:jc w:val="both"/>
      </w:pPr>
      <w:r>
        <w:rPr>
          <w:rFonts w:ascii="Times New Roman"/>
          <w:b w:val="false"/>
          <w:i w:val="false"/>
          <w:color w:val="000000"/>
          <w:sz w:val="28"/>
        </w:rPr>
        <w:t>
      19) желшешек – қызба, интоксикация және дақты-везикулезді бөртпелермен сипатталатын жіті инфекциялық ауру;</w:t>
      </w:r>
    </w:p>
    <w:bookmarkEnd w:id="28"/>
    <w:bookmarkStart w:name="z31" w:id="29"/>
    <w:p>
      <w:pPr>
        <w:spacing w:after="0"/>
        <w:ind w:left="0"/>
        <w:jc w:val="both"/>
      </w:pPr>
      <w:r>
        <w:rPr>
          <w:rFonts w:ascii="Times New Roman"/>
          <w:b w:val="false"/>
          <w:i w:val="false"/>
          <w:color w:val="000000"/>
          <w:sz w:val="28"/>
        </w:rPr>
        <w:t>
      20) ЖИТС – адамның иммун жүйесінің АИТВ-дан қатты зақымдануынан болған патологиялық белгілер байқалатын АИТВ инфекциясының соңғы сатысы;</w:t>
      </w:r>
    </w:p>
    <w:bookmarkEnd w:id="29"/>
    <w:bookmarkStart w:name="z32" w:id="30"/>
    <w:p>
      <w:pPr>
        <w:spacing w:after="0"/>
        <w:ind w:left="0"/>
        <w:jc w:val="both"/>
      </w:pPr>
      <w:r>
        <w:rPr>
          <w:rFonts w:ascii="Times New Roman"/>
          <w:b w:val="false"/>
          <w:i w:val="false"/>
          <w:color w:val="000000"/>
          <w:sz w:val="28"/>
        </w:rPr>
        <w:t>
      21) жыныстық жолмен берілетін инфекциялар (бұдан әрі - ЖЖБИ) – АИТВ инфекциясы, сифилис, гонорея, жұмсақ шанкр, венериялық лимфогранулематоз, донованоз, урогениталды хламидиоз, урогениталды трихомониаз, гарднереллез, урогениталды микоплазмоз, гениталды папилломалар, гениталды герпес;</w:t>
      </w:r>
    </w:p>
    <w:bookmarkEnd w:id="30"/>
    <w:bookmarkStart w:name="z33" w:id="31"/>
    <w:p>
      <w:pPr>
        <w:spacing w:after="0"/>
        <w:ind w:left="0"/>
        <w:jc w:val="both"/>
      </w:pPr>
      <w:r>
        <w:rPr>
          <w:rFonts w:ascii="Times New Roman"/>
          <w:b w:val="false"/>
          <w:i w:val="false"/>
          <w:color w:val="000000"/>
          <w:sz w:val="28"/>
        </w:rPr>
        <w:t>
      22) жіті респираторлық вирустық инфекциялары, тұмау және олардың асқынуларын (пневмонияларды) әдеттегі эпидемиологиялық қадағалау – халықтың жіті респираторлық тұмау тәрізді аурудың және (немесе) пневмонияның клиникалық белгілерімен жүгінуі бойынша республиканың барлық аумағында тіркелген аурулар жағдайларының санын есепке алу негізінде жіті респираторлық вирустық инфекциялармен, тұмаумен сырқаттанушылықтың және олардың асқынуларынан (пневмониялар) болған өлім-жітімнің деңгейі мен динамикасының мониторингі;</w:t>
      </w:r>
    </w:p>
    <w:bookmarkEnd w:id="31"/>
    <w:bookmarkStart w:name="z34" w:id="32"/>
    <w:p>
      <w:pPr>
        <w:spacing w:after="0"/>
        <w:ind w:left="0"/>
        <w:jc w:val="both"/>
      </w:pPr>
      <w:r>
        <w:rPr>
          <w:rFonts w:ascii="Times New Roman"/>
          <w:b w:val="false"/>
          <w:i w:val="false"/>
          <w:color w:val="000000"/>
          <w:sz w:val="28"/>
        </w:rPr>
        <w:t>
      23) жіті респираторлық вирустық инфекциялар (бұдан әрі – ЖРВИ) – ауа–тамшы жолымен берілетін және тыныс алу (респираторлық) жолдарының сілемейлі қабығын зақымдаумен қоса жүретін тұмау, парагрипп, аденовирустар және респираторлық-синцитиалдық вирустар тудыратын аурулардың жоғары контагиоздық тобы;</w:t>
      </w:r>
    </w:p>
    <w:bookmarkEnd w:id="32"/>
    <w:bookmarkStart w:name="z35" w:id="33"/>
    <w:p>
      <w:pPr>
        <w:spacing w:after="0"/>
        <w:ind w:left="0"/>
        <w:jc w:val="both"/>
      </w:pPr>
      <w:r>
        <w:rPr>
          <w:rFonts w:ascii="Times New Roman"/>
          <w:b w:val="false"/>
          <w:i w:val="false"/>
          <w:color w:val="000000"/>
          <w:sz w:val="28"/>
        </w:rPr>
        <w:t>
      24) жіті вирустық гепатит (А, Е, В, С, Д) – ерекше маркерлер бар болғанда ұзақтығы алты айдан аз бауырдың жіті қабынуы;</w:t>
      </w:r>
    </w:p>
    <w:bookmarkEnd w:id="33"/>
    <w:bookmarkStart w:name="z36" w:id="34"/>
    <w:p>
      <w:pPr>
        <w:spacing w:after="0"/>
        <w:ind w:left="0"/>
        <w:jc w:val="both"/>
      </w:pPr>
      <w:r>
        <w:rPr>
          <w:rFonts w:ascii="Times New Roman"/>
          <w:b w:val="false"/>
          <w:i w:val="false"/>
          <w:color w:val="000000"/>
          <w:sz w:val="28"/>
        </w:rPr>
        <w:t>
      25) жіті ішек инфекциялары – асқазан-ішек жолының зақымдалуымен сипатталатын, патогенді және шартты патогенді бактериялар, вирустар тудыратын инфекциялық аурулар;</w:t>
      </w:r>
    </w:p>
    <w:bookmarkEnd w:id="34"/>
    <w:bookmarkStart w:name="z37" w:id="35"/>
    <w:p>
      <w:pPr>
        <w:spacing w:after="0"/>
        <w:ind w:left="0"/>
        <w:jc w:val="both"/>
      </w:pPr>
      <w:r>
        <w:rPr>
          <w:rFonts w:ascii="Times New Roman"/>
          <w:b w:val="false"/>
          <w:i w:val="false"/>
          <w:color w:val="000000"/>
          <w:sz w:val="28"/>
        </w:rPr>
        <w:t>
      26) иммундық блоттинг (бұдан әрі – ИБ) – қоздырғыштың жекелеген белоктарына ерекше антиденелердің болуын айқындауға мүмкіндік беретін әдіс, АИТВ-ның диагностикасы кезінде растаушы тест ретінде қолданылады;</w:t>
      </w:r>
    </w:p>
    <w:bookmarkEnd w:id="35"/>
    <w:bookmarkStart w:name="z38" w:id="36"/>
    <w:p>
      <w:pPr>
        <w:spacing w:after="0"/>
        <w:ind w:left="0"/>
        <w:jc w:val="both"/>
      </w:pPr>
      <w:r>
        <w:rPr>
          <w:rFonts w:ascii="Times New Roman"/>
          <w:b w:val="false"/>
          <w:i w:val="false"/>
          <w:color w:val="000000"/>
          <w:sz w:val="28"/>
        </w:rPr>
        <w:t>
      27) иммунологиялық зерттеу әдістері: иммундық-ферменттік талдау (бұдан әрі – ИФТ), иммундық-хемилюминисцентті талдау (бұдан әрі - ИХЛТ), электрохемилюминисцентті талдау (бұдан әрі - ЭХЛТ), (ИБ) – антигендер мен антиденелердің ерекше өзара әрекеттесуіне негізделген диагностикалық зерттеу әдістері;</w:t>
      </w:r>
    </w:p>
    <w:bookmarkEnd w:id="36"/>
    <w:bookmarkStart w:name="z39" w:id="37"/>
    <w:p>
      <w:pPr>
        <w:spacing w:after="0"/>
        <w:ind w:left="0"/>
        <w:jc w:val="both"/>
      </w:pPr>
      <w:r>
        <w:rPr>
          <w:rFonts w:ascii="Times New Roman"/>
          <w:b w:val="false"/>
          <w:i w:val="false"/>
          <w:color w:val="000000"/>
          <w:sz w:val="28"/>
        </w:rPr>
        <w:t>
      28) инвазиялық әдістер - адам организмнің ішкі ортасына ену жолымен жүзеге асырылатын диагностика мен емдеу әдістері;</w:t>
      </w:r>
    </w:p>
    <w:bookmarkEnd w:id="37"/>
    <w:bookmarkStart w:name="z40" w:id="38"/>
    <w:p>
      <w:pPr>
        <w:spacing w:after="0"/>
        <w:ind w:left="0"/>
        <w:jc w:val="both"/>
      </w:pPr>
      <w:r>
        <w:rPr>
          <w:rFonts w:ascii="Times New Roman"/>
          <w:b w:val="false"/>
          <w:i w:val="false"/>
          <w:color w:val="000000"/>
          <w:sz w:val="28"/>
        </w:rPr>
        <w:t>
      29) инкубациялық кезең – инфекция қоздырғышы организмге түскен сәттен бастап аурудың алғашқы симптомдары пайда болғанға дейінгі уақыттың бөлігі;</w:t>
      </w:r>
    </w:p>
    <w:bookmarkEnd w:id="38"/>
    <w:bookmarkStart w:name="z41" w:id="39"/>
    <w:p>
      <w:pPr>
        <w:spacing w:after="0"/>
        <w:ind w:left="0"/>
        <w:jc w:val="both"/>
      </w:pPr>
      <w:r>
        <w:rPr>
          <w:rFonts w:ascii="Times New Roman"/>
          <w:b w:val="false"/>
          <w:i w:val="false"/>
          <w:color w:val="000000"/>
          <w:sz w:val="28"/>
        </w:rPr>
        <w:t>
      30) инфекциялық немесе паразиттік ауру ошағы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bookmarkEnd w:id="39"/>
    <w:bookmarkStart w:name="z42" w:id="40"/>
    <w:p>
      <w:pPr>
        <w:spacing w:after="0"/>
        <w:ind w:left="0"/>
        <w:jc w:val="both"/>
      </w:pPr>
      <w:r>
        <w:rPr>
          <w:rFonts w:ascii="Times New Roman"/>
          <w:b w:val="false"/>
          <w:i w:val="false"/>
          <w:color w:val="000000"/>
          <w:sz w:val="28"/>
        </w:rPr>
        <w:t>
      31) клиникалық тексеріп-қарау – ауруды анықтау мақсатында науқасты тексеріп-қарау;</w:t>
      </w:r>
    </w:p>
    <w:bookmarkEnd w:id="40"/>
    <w:bookmarkStart w:name="z43" w:id="41"/>
    <w:p>
      <w:pPr>
        <w:spacing w:after="0"/>
        <w:ind w:left="0"/>
        <w:jc w:val="both"/>
      </w:pPr>
      <w:r>
        <w:rPr>
          <w:rFonts w:ascii="Times New Roman"/>
          <w:b w:val="false"/>
          <w:i w:val="false"/>
          <w:color w:val="000000"/>
          <w:sz w:val="28"/>
        </w:rPr>
        <w:t>
      32) көптеген дәрілерге көнбейтін туберкулез (бұдан әрі – КДК ТА) –штаммдары рифампицинге көнбейтін ТМБ тудырған туберкулез;</w:t>
      </w:r>
    </w:p>
    <w:bookmarkEnd w:id="41"/>
    <w:bookmarkStart w:name="z44" w:id="42"/>
    <w:p>
      <w:pPr>
        <w:spacing w:after="0"/>
        <w:ind w:left="0"/>
        <w:jc w:val="both"/>
      </w:pPr>
      <w:r>
        <w:rPr>
          <w:rFonts w:ascii="Times New Roman"/>
          <w:b w:val="false"/>
          <w:i w:val="false"/>
          <w:color w:val="000000"/>
          <w:sz w:val="28"/>
        </w:rPr>
        <w:t>
      33) қан плазмасы бар преципитация микрореакциясы – сифилиске тексеру кезінде іріктеу әдісі;</w:t>
      </w:r>
    </w:p>
    <w:bookmarkEnd w:id="42"/>
    <w:bookmarkStart w:name="z45" w:id="43"/>
    <w:p>
      <w:pPr>
        <w:spacing w:after="0"/>
        <w:ind w:left="0"/>
        <w:jc w:val="both"/>
      </w:pPr>
      <w:r>
        <w:rPr>
          <w:rFonts w:ascii="Times New Roman"/>
          <w:b w:val="false"/>
          <w:i w:val="false"/>
          <w:color w:val="000000"/>
          <w:sz w:val="28"/>
        </w:rPr>
        <w:t>
      34) қарқынды кезең – аурудың клиникалық белгілерін жоюға және ТМБ-ның популяциясына барынша әсер етуге бағытталған терапияның бастапқы кезеңі;</w:t>
      </w:r>
    </w:p>
    <w:bookmarkEnd w:id="43"/>
    <w:bookmarkStart w:name="z46" w:id="44"/>
    <w:p>
      <w:pPr>
        <w:spacing w:after="0"/>
        <w:ind w:left="0"/>
        <w:jc w:val="both"/>
      </w:pPr>
      <w:r>
        <w:rPr>
          <w:rFonts w:ascii="Times New Roman"/>
          <w:b w:val="false"/>
          <w:i w:val="false"/>
          <w:color w:val="000000"/>
          <w:sz w:val="28"/>
        </w:rPr>
        <w:t>
      35) қақырық микроскопиясының нәтижесі оң өкпе туберкулезі (бактерия бөлуші) – ем жүргізілгенге дейін қақырық жағындысының микроскопиясы кезінде, тіпті бір рет анықтағанда да қышқылға төзімді бактериялардың (бұдан әрі - ҚТБ) анықталуы;</w:t>
      </w:r>
    </w:p>
    <w:bookmarkEnd w:id="44"/>
    <w:bookmarkStart w:name="z47" w:id="45"/>
    <w:p>
      <w:pPr>
        <w:spacing w:after="0"/>
        <w:ind w:left="0"/>
        <w:jc w:val="both"/>
      </w:pPr>
      <w:r>
        <w:rPr>
          <w:rFonts w:ascii="Times New Roman"/>
          <w:b w:val="false"/>
          <w:i w:val="false"/>
          <w:color w:val="000000"/>
          <w:sz w:val="28"/>
        </w:rPr>
        <w:t>
      36) құпия медициналық тексерілу – дәрігерлік құпияны және тексерілетін адам туралы ақпаратты сақтауға негізделген тексеру;</w:t>
      </w:r>
    </w:p>
    <w:bookmarkEnd w:id="45"/>
    <w:bookmarkStart w:name="z48" w:id="46"/>
    <w:p>
      <w:pPr>
        <w:spacing w:after="0"/>
        <w:ind w:left="0"/>
        <w:jc w:val="both"/>
      </w:pPr>
      <w:r>
        <w:rPr>
          <w:rFonts w:ascii="Times New Roman"/>
          <w:b w:val="false"/>
          <w:i w:val="false"/>
          <w:color w:val="000000"/>
          <w:sz w:val="28"/>
        </w:rPr>
        <w:t>
      37) Манту сынамасы – ерекше диагностикалық тест, халықаралық екі туберкулин бірлігімен теріішілік Манту туберкулин сынамасы (бұдан әрі – Манту сынамасы);</w:t>
      </w:r>
    </w:p>
    <w:bookmarkEnd w:id="46"/>
    <w:bookmarkStart w:name="z49" w:id="47"/>
    <w:p>
      <w:pPr>
        <w:spacing w:after="0"/>
        <w:ind w:left="0"/>
        <w:jc w:val="both"/>
      </w:pPr>
      <w:r>
        <w:rPr>
          <w:rFonts w:ascii="Times New Roman"/>
          <w:b w:val="false"/>
          <w:i w:val="false"/>
          <w:color w:val="000000"/>
          <w:sz w:val="28"/>
        </w:rPr>
        <w:t>
      38) медициналық көмек көрсетумен байланысты инфекция – медициналық көмектің кез келген түрін көрсетумен байланысты (медициналық стационарларда және амбулаториялық-емханалық, білім беру, санаторлық-сауықтыру мекемелерінде, халықты әлеуметтік қорғау мекемелерінде, жедел медициналық көмек көрсету, үйде көмек көрсету кезінде) немесе медициналық көмекті алғаннан кейін инкубациялық кезең ішінде пайда болған инфекциялар жағдайлары, сондай-ақ медицина қызметкерлерінің кәсіптік қызметі нәтижесінде инфекция жұқтыру жағдайлары;</w:t>
      </w:r>
    </w:p>
    <w:bookmarkEnd w:id="47"/>
    <w:bookmarkStart w:name="z50" w:id="48"/>
    <w:p>
      <w:pPr>
        <w:spacing w:after="0"/>
        <w:ind w:left="0"/>
        <w:jc w:val="both"/>
      </w:pPr>
      <w:r>
        <w:rPr>
          <w:rFonts w:ascii="Times New Roman"/>
          <w:b w:val="false"/>
          <w:i w:val="false"/>
          <w:color w:val="000000"/>
          <w:sz w:val="28"/>
        </w:rPr>
        <w:t>
      39) микроскопиялық зерттеу – белгіленген жағындыларда ҚТБ-ны анықтау әдісі;</w:t>
      </w:r>
    </w:p>
    <w:bookmarkEnd w:id="48"/>
    <w:bookmarkStart w:name="z51" w:id="49"/>
    <w:p>
      <w:pPr>
        <w:spacing w:after="0"/>
        <w:ind w:left="0"/>
        <w:jc w:val="both"/>
      </w:pPr>
      <w:r>
        <w:rPr>
          <w:rFonts w:ascii="Times New Roman"/>
          <w:b w:val="false"/>
          <w:i w:val="false"/>
          <w:color w:val="000000"/>
          <w:sz w:val="28"/>
        </w:rPr>
        <w:t>
      40) паратифтер - аш ішектің лимфа жүйесінің жарамен зақымдалуымен, бактериемиямен, жалпы улану белгілері бар циклдық ағымымен, қоздырғыштың көбіне тағам және су жолдарымен іске асырылатын нәжіс-ауыз арқылы берілу тетігімен сипатталатын, ұзақ уақыт бактерия тасымалдаушылықты қалыптастыруға қабілетті сальмонелла түрінің (Salmonella paratyphi (сальмонелла паратифи) бактериялары тудыратын бактериялық жіті инфекциялық аурулар;</w:t>
      </w:r>
    </w:p>
    <w:bookmarkEnd w:id="49"/>
    <w:bookmarkStart w:name="z52" w:id="50"/>
    <w:p>
      <w:pPr>
        <w:spacing w:after="0"/>
        <w:ind w:left="0"/>
        <w:jc w:val="both"/>
      </w:pPr>
      <w:r>
        <w:rPr>
          <w:rFonts w:ascii="Times New Roman"/>
          <w:b w:val="false"/>
          <w:i w:val="false"/>
          <w:color w:val="000000"/>
          <w:sz w:val="28"/>
        </w:rPr>
        <w:t>
      41) парентералды тетік – инфекцияның қан құю кезінде, тері жабыны мен сілемейлі қабықтардың бүтіндігінің бұзылуымен қоса жүретін инъекциялар және манипуляциялар кезінде, сондай-ақ анадан балаға босану жолдары арқылы өту кезінде берілуі;</w:t>
      </w:r>
    </w:p>
    <w:bookmarkEnd w:id="50"/>
    <w:bookmarkStart w:name="z53" w:id="51"/>
    <w:p>
      <w:pPr>
        <w:spacing w:after="0"/>
        <w:ind w:left="0"/>
        <w:jc w:val="both"/>
      </w:pPr>
      <w:r>
        <w:rPr>
          <w:rFonts w:ascii="Times New Roman"/>
          <w:b w:val="false"/>
          <w:i w:val="false"/>
          <w:color w:val="000000"/>
          <w:sz w:val="28"/>
        </w:rPr>
        <w:t>
      42) превентивті емдеу – жыныстық жолмен берілетін инфекциялармен ауыратын адамдармен жыныстық қатынаста болған адамдарда аурудың пайда болуының алдын алатын емдеу;</w:t>
      </w:r>
    </w:p>
    <w:bookmarkEnd w:id="51"/>
    <w:bookmarkStart w:name="z54" w:id="52"/>
    <w:p>
      <w:pPr>
        <w:spacing w:after="0"/>
        <w:ind w:left="0"/>
        <w:jc w:val="both"/>
      </w:pPr>
      <w:r>
        <w:rPr>
          <w:rFonts w:ascii="Times New Roman"/>
          <w:b w:val="false"/>
          <w:i w:val="false"/>
          <w:color w:val="000000"/>
          <w:sz w:val="28"/>
        </w:rPr>
        <w:t>
      43) реконвалесцент – аурудан айығу сатысындағы науқас адам;</w:t>
      </w:r>
    </w:p>
    <w:bookmarkEnd w:id="52"/>
    <w:bookmarkStart w:name="z55" w:id="53"/>
    <w:p>
      <w:pPr>
        <w:spacing w:after="0"/>
        <w:ind w:left="0"/>
        <w:jc w:val="both"/>
      </w:pPr>
      <w:r>
        <w:rPr>
          <w:rFonts w:ascii="Times New Roman"/>
          <w:b w:val="false"/>
          <w:i w:val="false"/>
          <w:color w:val="000000"/>
          <w:sz w:val="28"/>
        </w:rPr>
        <w:t>
      44) ретроспективті эпидемиологиялық талдау – эпидемияға қарсы іс-шараларды перспективалық жоспарлауды негіздеу мақсатында алдағы ұзақ уақыт аралығындағы инфекциялық сырқаттанушылықтың деңгейін, құрылымы мен динамикасын талдау;</w:t>
      </w:r>
    </w:p>
    <w:bookmarkEnd w:id="53"/>
    <w:bookmarkStart w:name="z56" w:id="54"/>
    <w:p>
      <w:pPr>
        <w:spacing w:after="0"/>
        <w:ind w:left="0"/>
        <w:jc w:val="both"/>
      </w:pPr>
      <w:r>
        <w:rPr>
          <w:rFonts w:ascii="Times New Roman"/>
          <w:b w:val="false"/>
          <w:i w:val="false"/>
          <w:color w:val="000000"/>
          <w:sz w:val="28"/>
        </w:rPr>
        <w:t>
      45) сальмонеллез – симптомсыз бактерия тасымалдаушылықтан бастап ауыр септикалық нұсқаларына дейін клиникалық белгілерінің көптүрлілігімен сипатталатын, сальмонелла түрінің қоздырғыштары нәжіс-ауыз арқылы тетікпен берілетін полиэтиологиялық жіті инфекциялық аурулардың тобы. Көбіне жіті гастроэнтерит түрінде өтеді;</w:t>
      </w:r>
    </w:p>
    <w:bookmarkEnd w:id="54"/>
    <w:bookmarkStart w:name="z57" w:id="55"/>
    <w:p>
      <w:pPr>
        <w:spacing w:after="0"/>
        <w:ind w:left="0"/>
        <w:jc w:val="both"/>
      </w:pPr>
      <w:r>
        <w:rPr>
          <w:rFonts w:ascii="Times New Roman"/>
          <w:b w:val="false"/>
          <w:i w:val="false"/>
          <w:color w:val="000000"/>
          <w:sz w:val="28"/>
        </w:rPr>
        <w:t>
      46) санация – организмді сауықтыру бойынша мақсатқа бағытталған емдеу-профилактикалық шараларын жүргізу;</w:t>
      </w:r>
    </w:p>
    <w:bookmarkEnd w:id="55"/>
    <w:bookmarkStart w:name="z58" w:id="56"/>
    <w:p>
      <w:pPr>
        <w:spacing w:after="0"/>
        <w:ind w:left="0"/>
        <w:jc w:val="both"/>
      </w:pPr>
      <w:r>
        <w:rPr>
          <w:rFonts w:ascii="Times New Roman"/>
          <w:b w:val="false"/>
          <w:i w:val="false"/>
          <w:color w:val="000000"/>
          <w:sz w:val="28"/>
        </w:rPr>
        <w:t>
      47) сифилиске серологиялық диагностика – қанды сифилиске зеттеу;</w:t>
      </w:r>
    </w:p>
    <w:bookmarkEnd w:id="56"/>
    <w:bookmarkStart w:name="z59" w:id="57"/>
    <w:p>
      <w:pPr>
        <w:spacing w:after="0"/>
        <w:ind w:left="0"/>
        <w:jc w:val="both"/>
      </w:pPr>
      <w:r>
        <w:rPr>
          <w:rFonts w:ascii="Times New Roman"/>
          <w:b w:val="false"/>
          <w:i w:val="false"/>
          <w:color w:val="000000"/>
          <w:sz w:val="28"/>
        </w:rPr>
        <w:t>
      48) скарлатина – ұсақ бөртпелермен (экзантемамен), қызбамен, жалпы интоксикациямен, жіті тонзилит көріністерімен өтетін жіті инфекциялық ауру;</w:t>
      </w:r>
    </w:p>
    <w:bookmarkEnd w:id="57"/>
    <w:bookmarkStart w:name="z60" w:id="58"/>
    <w:p>
      <w:pPr>
        <w:spacing w:after="0"/>
        <w:ind w:left="0"/>
        <w:jc w:val="both"/>
      </w:pPr>
      <w:r>
        <w:rPr>
          <w:rFonts w:ascii="Times New Roman"/>
          <w:b w:val="false"/>
          <w:i w:val="false"/>
          <w:color w:val="000000"/>
          <w:sz w:val="28"/>
        </w:rPr>
        <w:t>
      49) стационарлардағы шектеу іс-шаралары – медқызметкерлер мен пациенттердің жүріп-тұруының ерекше режимін, науқастарды уақтылы оқшаулауды, бетперде режимін енгізуді, дезинфекциялық-стерильдеу режимін күшейтуді және жеке гигиенаны сақтауды көздейтін, инфекциялық және паразиттік аурулардың таралуын болдырмауға бағытталған шаралар;</w:t>
      </w:r>
    </w:p>
    <w:bookmarkEnd w:id="58"/>
    <w:p>
      <w:pPr>
        <w:spacing w:after="0"/>
        <w:ind w:left="0"/>
        <w:jc w:val="both"/>
      </w:pPr>
      <w:r>
        <w:rPr>
          <w:rFonts w:ascii="Times New Roman"/>
          <w:b w:val="false"/>
          <w:i w:val="false"/>
          <w:color w:val="000000"/>
          <w:sz w:val="28"/>
        </w:rPr>
        <w:t>
      50) сүзгі – емханада ұйымдастырылатын, міндеті пациенттерді емханаға кіреберісте екі негізгі ағынға: инфекциялық ауруға күдігі бар адамдарға (жоғары температура, этиологиясы белгісіз бөртпе, диспепсиялық бұзылыстар және инфекциялық аурулардың белгілері) және дені сау немесе әртүрлі функционалдық ауытқулары бар адамдарға бөлу болып табылады;</w:t>
      </w:r>
    </w:p>
    <w:bookmarkStart w:name="z61" w:id="59"/>
    <w:p>
      <w:pPr>
        <w:spacing w:after="0"/>
        <w:ind w:left="0"/>
        <w:jc w:val="both"/>
      </w:pPr>
      <w:r>
        <w:rPr>
          <w:rFonts w:ascii="Times New Roman"/>
          <w:b w:val="false"/>
          <w:i w:val="false"/>
          <w:color w:val="000000"/>
          <w:sz w:val="28"/>
        </w:rPr>
        <w:t>
      51) сырқаттанушылықтың бақылау деңгейі – алдыңғы бес жыл ішіндегі сырқаттанушылықтың орташа шамасынан құралатын әрбір уақыт интервалына және нақты елді мекенге тән сырқаттанушылықтың шекті деңгейі. Жалпы алғанда аумақ үшін және халықтың жекелеген тобы (жас ерекшелік, кәсіби) үшін саналады. Талданатын көрсеткіштердің жоғары бақылау деңгейіне жақындауы немесе одан артуы эпидемиологиялық қолайсыздықты көрсетеді;</w:t>
      </w:r>
    </w:p>
    <w:bookmarkEnd w:id="59"/>
    <w:bookmarkStart w:name="z62" w:id="60"/>
    <w:p>
      <w:pPr>
        <w:spacing w:after="0"/>
        <w:ind w:left="0"/>
        <w:jc w:val="both"/>
      </w:pPr>
      <w:r>
        <w:rPr>
          <w:rFonts w:ascii="Times New Roman"/>
          <w:b w:val="false"/>
          <w:i w:val="false"/>
          <w:color w:val="000000"/>
          <w:sz w:val="28"/>
        </w:rPr>
        <w:t>
      52) "таңертеңгілік сүзгі" – мектепке дейінгі тәрбиелеу және оқыту объектілерінде, мектептерде, гимназияларда, лицейлерде аңқаны тексеріп-қарап, температураны өлшей отырып, ата-аналардан ЖРВИ мен тұмаудың белгілері мен симптомдарының болуын сұрау арқылы балаларды қабылдау;</w:t>
      </w:r>
    </w:p>
    <w:bookmarkEnd w:id="60"/>
    <w:bookmarkStart w:name="z63" w:id="61"/>
    <w:p>
      <w:pPr>
        <w:spacing w:after="0"/>
        <w:ind w:left="0"/>
        <w:jc w:val="both"/>
      </w:pPr>
      <w:r>
        <w:rPr>
          <w:rFonts w:ascii="Times New Roman"/>
          <w:b w:val="false"/>
          <w:i w:val="false"/>
          <w:color w:val="000000"/>
          <w:sz w:val="28"/>
        </w:rPr>
        <w:t>
      53) тестілеуге дейін консультация беру – пациентке АИТВ-ге тест жүргізуге дейін оның профилактикасы, емдеу, АИТВ-инфекциясы кезінде күтім жасау және қолдау бойынша қысқа ақпарат беру;</w:t>
      </w:r>
    </w:p>
    <w:bookmarkEnd w:id="61"/>
    <w:bookmarkStart w:name="z64" w:id="62"/>
    <w:p>
      <w:pPr>
        <w:spacing w:after="0"/>
        <w:ind w:left="0"/>
        <w:jc w:val="both"/>
      </w:pPr>
      <w:r>
        <w:rPr>
          <w:rFonts w:ascii="Times New Roman"/>
          <w:b w:val="false"/>
          <w:i w:val="false"/>
          <w:color w:val="000000"/>
          <w:sz w:val="28"/>
        </w:rPr>
        <w:t>
      54) тестілеуден кейін консультация беру – пациентке АИТВ-ге жүргізілген тесттен кейін ақпарат беру;</w:t>
      </w:r>
    </w:p>
    <w:bookmarkEnd w:id="62"/>
    <w:bookmarkStart w:name="z65" w:id="63"/>
    <w:p>
      <w:pPr>
        <w:spacing w:after="0"/>
        <w:ind w:left="0"/>
        <w:jc w:val="both"/>
      </w:pPr>
      <w:r>
        <w:rPr>
          <w:rFonts w:ascii="Times New Roman"/>
          <w:b w:val="false"/>
          <w:i w:val="false"/>
          <w:color w:val="000000"/>
          <w:sz w:val="28"/>
        </w:rPr>
        <w:t>
      55) туберкулез – Mycobacterium tuberculosis (микобактериум туберкулезис) туғызатын және науқас адамнан сөйлеген, жөтелген және түшкірген кезде өкпе тінін басымдықпен оқшаулай отырып, ауа-тамшы жолдары арқылы берілетін, патологиялық процеске өкпеден басқа организмнің барлық органдары мен тіндері ұшырауы мүмкін инфекциялық ауру;</w:t>
      </w:r>
    </w:p>
    <w:bookmarkEnd w:id="63"/>
    <w:bookmarkStart w:name="z66" w:id="64"/>
    <w:p>
      <w:pPr>
        <w:spacing w:after="0"/>
        <w:ind w:left="0"/>
        <w:jc w:val="both"/>
      </w:pPr>
      <w:r>
        <w:rPr>
          <w:rFonts w:ascii="Times New Roman"/>
          <w:b w:val="false"/>
          <w:i w:val="false"/>
          <w:color w:val="000000"/>
          <w:sz w:val="28"/>
        </w:rPr>
        <w:t>
      56) туберкулез инфекциясының ошағы – бактерия бөлетін туберкулез науқастың тұрғылықты (жеке үй, пәтер, жатақханадағы бөлме), оқу, жұмыс, демалыс орны;</w:t>
      </w:r>
    </w:p>
    <w:bookmarkEnd w:id="64"/>
    <w:bookmarkStart w:name="z67" w:id="65"/>
    <w:p>
      <w:pPr>
        <w:spacing w:after="0"/>
        <w:ind w:left="0"/>
        <w:jc w:val="both"/>
      </w:pPr>
      <w:r>
        <w:rPr>
          <w:rFonts w:ascii="Times New Roman"/>
          <w:b w:val="false"/>
          <w:i w:val="false"/>
          <w:color w:val="000000"/>
          <w:sz w:val="28"/>
        </w:rPr>
        <w:t>
      57) тұмау тәрізді аурулар (ТТА) – алдыңғы күнтізбелік жеті күн бойы пайда болған, ≥38 °C қызумен және жөтелмен сипатталатын жіті респираторлық вирусты аурулар жағдайлары;</w:t>
      </w:r>
    </w:p>
    <w:bookmarkEnd w:id="65"/>
    <w:bookmarkStart w:name="z68" w:id="66"/>
    <w:p>
      <w:pPr>
        <w:spacing w:after="0"/>
        <w:ind w:left="0"/>
        <w:jc w:val="both"/>
      </w:pPr>
      <w:r>
        <w:rPr>
          <w:rFonts w:ascii="Times New Roman"/>
          <w:b w:val="false"/>
          <w:i w:val="false"/>
          <w:color w:val="000000"/>
          <w:sz w:val="28"/>
        </w:rPr>
        <w:t>
      58) тұмауды шолғыншы эпидемиологиялық қадағалау (бұдан әрі - ШЭҚ) жөніндегі аймақтық вирусологиялық зертхана – ТТА, АЖРИ және тұмауды ШЭҚ жүйесіне қатысатын вирусологиялық зертханаларға әдістемелік және практикалық көмек көрсетуді, сондай-ақ сапаны сырттай бақылауды қамтамасыз ету мақсатында үлгілерді қайта тестілеуді жүзеге асыратын вирусологиялық зертхана;</w:t>
      </w:r>
    </w:p>
    <w:bookmarkEnd w:id="66"/>
    <w:bookmarkStart w:name="z69" w:id="67"/>
    <w:p>
      <w:pPr>
        <w:spacing w:after="0"/>
        <w:ind w:left="0"/>
        <w:jc w:val="both"/>
      </w:pPr>
      <w:r>
        <w:rPr>
          <w:rFonts w:ascii="Times New Roman"/>
          <w:b w:val="false"/>
          <w:i w:val="false"/>
          <w:color w:val="000000"/>
          <w:sz w:val="28"/>
        </w:rPr>
        <w:t>
      59) фаготип – бактериофактардың типтік жиынына бірдей сезімталдықты сипаттайтын бактериялық штамдар жиынтығы;</w:t>
      </w:r>
    </w:p>
    <w:bookmarkEnd w:id="67"/>
    <w:bookmarkStart w:name="z70" w:id="68"/>
    <w:p>
      <w:pPr>
        <w:spacing w:after="0"/>
        <w:ind w:left="0"/>
        <w:jc w:val="both"/>
      </w:pPr>
      <w:r>
        <w:rPr>
          <w:rFonts w:ascii="Times New Roman"/>
          <w:b w:val="false"/>
          <w:i w:val="false"/>
          <w:color w:val="000000"/>
          <w:sz w:val="28"/>
        </w:rPr>
        <w:t>
      60) флюоорографиялық, рентгенологиялық зерттеп-қарау – флюорографиялық немесе рентгенологиялық аппараттармен диагностикалық зерттеу;</w:t>
      </w:r>
    </w:p>
    <w:bookmarkEnd w:id="68"/>
    <w:bookmarkStart w:name="z71" w:id="69"/>
    <w:p>
      <w:pPr>
        <w:spacing w:after="0"/>
        <w:ind w:left="0"/>
        <w:jc w:val="both"/>
      </w:pPr>
      <w:r>
        <w:rPr>
          <w:rFonts w:ascii="Times New Roman"/>
          <w:b w:val="false"/>
          <w:i w:val="false"/>
          <w:color w:val="000000"/>
          <w:sz w:val="28"/>
        </w:rPr>
        <w:t>
      61) халықтың декреттелген тобы – айналасындағыларға инфекциялық және паразиттік ауруларды жұқтыру үшін барынша қауіп төндіретін халыққа қызмет көрсету саласында жұмыс істейтін адамдар;</w:t>
      </w:r>
    </w:p>
    <w:bookmarkEnd w:id="69"/>
    <w:bookmarkStart w:name="z72" w:id="70"/>
    <w:p>
      <w:pPr>
        <w:spacing w:after="0"/>
        <w:ind w:left="0"/>
        <w:jc w:val="both"/>
      </w:pPr>
      <w:r>
        <w:rPr>
          <w:rFonts w:ascii="Times New Roman"/>
          <w:b w:val="false"/>
          <w:i w:val="false"/>
          <w:color w:val="000000"/>
          <w:sz w:val="28"/>
        </w:rPr>
        <w:t>
      62) халықтың негізгі топтары (бұдан әрі - ХНТ) – АИТВ инфекциясын жұқтыру тәуекелі жоғары топтар: инъекциялық есірткілерді тұтынатын адамдар (бұдан әрі - ИНТА), секс қызметкерлері (бұдан әрі - СҚ), ер адамдармен секс болған ер адамдар (бұдан әрі - ЕСЕ);</w:t>
      </w:r>
    </w:p>
    <w:bookmarkEnd w:id="70"/>
    <w:bookmarkStart w:name="z73" w:id="71"/>
    <w:p>
      <w:pPr>
        <w:spacing w:after="0"/>
        <w:ind w:left="0"/>
        <w:jc w:val="both"/>
      </w:pPr>
      <w:r>
        <w:rPr>
          <w:rFonts w:ascii="Times New Roman"/>
          <w:b w:val="false"/>
          <w:i w:val="false"/>
          <w:color w:val="000000"/>
          <w:sz w:val="28"/>
        </w:rPr>
        <w:t>
      63) шолғыншы орталықтар – ТТА, АЖРИ және тұмауды шолғыншы эпидемиологиялық қадағалау жүйесі жүзеге асырылатын медициналық ұйымдар;</w:t>
      </w:r>
    </w:p>
    <w:bookmarkEnd w:id="71"/>
    <w:bookmarkStart w:name="z74" w:id="72"/>
    <w:p>
      <w:pPr>
        <w:spacing w:after="0"/>
        <w:ind w:left="0"/>
        <w:jc w:val="both"/>
      </w:pPr>
      <w:r>
        <w:rPr>
          <w:rFonts w:ascii="Times New Roman"/>
          <w:b w:val="false"/>
          <w:i w:val="false"/>
          <w:color w:val="000000"/>
          <w:sz w:val="28"/>
        </w:rPr>
        <w:t>
      64) шолғыншы өңірлер – ТТА, АЖРИ және тұмауды шолғыншы эпидемиологиялық қадағалау жүйесі енгізілген және жүргізілетін әкімшілік аумақтар;</w:t>
      </w:r>
    </w:p>
    <w:bookmarkEnd w:id="72"/>
    <w:bookmarkStart w:name="z75" w:id="73"/>
    <w:p>
      <w:pPr>
        <w:spacing w:after="0"/>
        <w:ind w:left="0"/>
        <w:jc w:val="both"/>
      </w:pPr>
      <w:r>
        <w:rPr>
          <w:rFonts w:ascii="Times New Roman"/>
          <w:b w:val="false"/>
          <w:i w:val="false"/>
          <w:color w:val="000000"/>
          <w:sz w:val="28"/>
        </w:rPr>
        <w:t>
      65) шұғыл эпидемиологиялық талдау – қалыптасқан тенденцияны емес, пайда болатын бұрқ етулерді (эпидемияларды) анықтауға арналған эпидемиялық процес жағдайының және даму тенденциясын динамикалық бағалауы;</w:t>
      </w:r>
    </w:p>
    <w:bookmarkEnd w:id="73"/>
    <w:bookmarkStart w:name="z76" w:id="74"/>
    <w:p>
      <w:pPr>
        <w:spacing w:after="0"/>
        <w:ind w:left="0"/>
        <w:jc w:val="both"/>
      </w:pPr>
      <w:r>
        <w:rPr>
          <w:rFonts w:ascii="Times New Roman"/>
          <w:b w:val="false"/>
          <w:i w:val="false"/>
          <w:color w:val="000000"/>
          <w:sz w:val="28"/>
        </w:rPr>
        <w:t>
      66) ШЭҚ – Қазақстан республикасында тұмаумен сырқаттанушылықтың эпидемиологиялық және вирусологиялық сипаттамаларын, тұмаудың экономикалық залалын әлем елдерінің деректерімен салыстыруға мүмкіндік беретін, ТТА туралы ақпаратты және репрезентативті топтардағы ТТА және АЖРИ-мен ауыратын науқастардың материалы үлгілерін жүйелі түрде жинау;</w:t>
      </w:r>
    </w:p>
    <w:bookmarkEnd w:id="74"/>
    <w:bookmarkStart w:name="z77" w:id="75"/>
    <w:p>
      <w:pPr>
        <w:spacing w:after="0"/>
        <w:ind w:left="0"/>
        <w:jc w:val="both"/>
      </w:pPr>
      <w:r>
        <w:rPr>
          <w:rFonts w:ascii="Times New Roman"/>
          <w:b w:val="false"/>
          <w:i w:val="false"/>
          <w:color w:val="000000"/>
          <w:sz w:val="28"/>
        </w:rPr>
        <w:t>
      67) іш сүзегі – аш ішектің лимфа жүйесінің жарамен зақымдалуымен, бактериемиямен, жалпы улану белгілері бар циклдық ағымымен, қоздырғыштың су, тағам және тұрмыстық жолдарымен іске асырылатын нәжіс-ауыз арқылы берілу тетігімен, кездейсоқ таралумен сипатталатын, сондай-ақ ұзақ уақыт бактерия тасымалдаушылықты қалыптастыруға қабілетті сальмонелла түрінің (Salmonella Typhi (сальмонелла тифи) бактериялары тудыратын бактериялық инфекциялық ауру;</w:t>
      </w:r>
    </w:p>
    <w:bookmarkEnd w:id="75"/>
    <w:bookmarkStart w:name="z78" w:id="76"/>
    <w:p>
      <w:pPr>
        <w:spacing w:after="0"/>
        <w:ind w:left="0"/>
        <w:jc w:val="both"/>
      </w:pPr>
      <w:r>
        <w:rPr>
          <w:rFonts w:ascii="Times New Roman"/>
          <w:b w:val="false"/>
          <w:i w:val="false"/>
          <w:color w:val="000000"/>
          <w:sz w:val="28"/>
        </w:rPr>
        <w:t>
      68) энтералды тетік – инфекцияның асқазан-ішек жолы арқылы берілуі;</w:t>
      </w:r>
    </w:p>
    <w:bookmarkEnd w:id="76"/>
    <w:bookmarkStart w:name="z79" w:id="77"/>
    <w:p>
      <w:pPr>
        <w:spacing w:after="0"/>
        <w:ind w:left="0"/>
        <w:jc w:val="both"/>
      </w:pPr>
      <w:r>
        <w:rPr>
          <w:rFonts w:ascii="Times New Roman"/>
          <w:b w:val="false"/>
          <w:i w:val="false"/>
          <w:color w:val="000000"/>
          <w:sz w:val="28"/>
        </w:rPr>
        <w:t>
      69) эпидемиологиялық көрсетімдер бойынша зерттеп-қарау – белгілі бір аумақтағы, халықтың жекелеген топтары арасындағы эпидемиологиялық жағдайға негізделген инфекциялық немесе паразиттік ауру туралы алынған ақпараттың негізіндегі және инфекциялық немесе паразиттік аурудың жағдайына эпидемиологиялық тергеп-тексеру жүргізу кезіндегі (жұқтыру тәуекелі факторларын, берілу жолдарын анықтау және санитариялық-эпидемияға қарсы, санитариялық-профилактикалық іс-шараларды жүргізу үшін) зерттеп-қарау.</w:t>
      </w:r>
    </w:p>
    <w:bookmarkEnd w:id="77"/>
    <w:bookmarkStart w:name="z80" w:id="78"/>
    <w:p>
      <w:pPr>
        <w:spacing w:after="0"/>
        <w:ind w:left="0"/>
        <w:jc w:val="left"/>
      </w:pPr>
      <w:r>
        <w:rPr>
          <w:rFonts w:ascii="Times New Roman"/>
          <w:b/>
          <w:i w:val="false"/>
          <w:color w:val="000000"/>
        </w:rPr>
        <w:t xml:space="preserve"> 2-тарау.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1-параграф. Жіті ішек инфекцияларымен сырқаттанудың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78"/>
    <w:bookmarkStart w:name="z81" w:id="79"/>
    <w:p>
      <w:pPr>
        <w:spacing w:after="0"/>
        <w:ind w:left="0"/>
        <w:jc w:val="both"/>
      </w:pPr>
      <w:r>
        <w:rPr>
          <w:rFonts w:ascii="Times New Roman"/>
          <w:b w:val="false"/>
          <w:i w:val="false"/>
          <w:color w:val="000000"/>
          <w:sz w:val="28"/>
        </w:rPr>
        <w:t>
      3. Жіті ішек инфекцияларымен сырқаттанушылықты эпидемиологиялық қадағалау мынадай іс-шараларды қамтиды:</w:t>
      </w:r>
    </w:p>
    <w:bookmarkEnd w:id="79"/>
    <w:p>
      <w:pPr>
        <w:spacing w:after="0"/>
        <w:ind w:left="0"/>
        <w:jc w:val="both"/>
      </w:pPr>
      <w:r>
        <w:rPr>
          <w:rFonts w:ascii="Times New Roman"/>
          <w:b w:val="false"/>
          <w:i w:val="false"/>
          <w:color w:val="000000"/>
          <w:sz w:val="28"/>
        </w:rPr>
        <w:t>
      1) профилактикалық іс-шаралардың тізбесін, көлемін және жүргізу мерзімін негіздеу, ұзақ мерзімдік бағдарламалық-нысаналы жоспарлау мақсатында халықтың санитариялық-эпидемиологиялық саламаттылығы саласындағы мемлекеттік орган ведомствосының аумақтық бөлімшелері (бұдан әрі - аумақтық бөлімшелер) жыл сайын жүргізетін жіті ішек инфекцияларымен сырқаттанушылықты ретроспективті эпидемиологиялық талдау;</w:t>
      </w:r>
    </w:p>
    <w:p>
      <w:pPr>
        <w:spacing w:after="0"/>
        <w:ind w:left="0"/>
        <w:jc w:val="both"/>
      </w:pPr>
      <w:r>
        <w:rPr>
          <w:rFonts w:ascii="Times New Roman"/>
          <w:b w:val="false"/>
          <w:i w:val="false"/>
          <w:color w:val="000000"/>
          <w:sz w:val="28"/>
        </w:rPr>
        <w:t>
      2) сырқаттанушылықтың көтеріліп бастауын уақтылы анықтау, оның себептерін анықтау және шұғыл санитариялық-эпидемияға қарсы іс-шараларды жүргізу үшін аумақтық бөлімшелері ай сайын жүргізетін жіті ішек инфекцияларымен сырқаттанушылықты шұғыл эпидемиологиялық талдау.</w:t>
      </w:r>
    </w:p>
    <w:p>
      <w:pPr>
        <w:spacing w:after="0"/>
        <w:ind w:left="0"/>
        <w:jc w:val="both"/>
      </w:pPr>
      <w:r>
        <w:rPr>
          <w:rFonts w:ascii="Times New Roman"/>
          <w:b w:val="false"/>
          <w:i w:val="false"/>
          <w:color w:val="000000"/>
          <w:sz w:val="28"/>
        </w:rPr>
        <w:t>
      Ағымдағы сырқаттанушылық апталар, айлар бойынша, өсу қорытындысымен салыстырылады, осы аумаққа тән аурудың бақылау деңгейімен салыстыру жүргізіледі.</w:t>
      </w:r>
    </w:p>
    <w:bookmarkStart w:name="z82" w:id="80"/>
    <w:p>
      <w:pPr>
        <w:spacing w:after="0"/>
        <w:ind w:left="0"/>
        <w:jc w:val="both"/>
      </w:pPr>
      <w:r>
        <w:rPr>
          <w:rFonts w:ascii="Times New Roman"/>
          <w:b w:val="false"/>
          <w:i w:val="false"/>
          <w:color w:val="000000"/>
          <w:sz w:val="28"/>
        </w:rPr>
        <w:t>
      4. Ішек инфекцияларымен ауыратын науқастарды және ауруға күдіктілерді анықтауды медициналық ұйымдардың медицина қызметкерлері амбулаториялық қабылдау, үйге бару, медициналық тексеріп-қарау, ауруханаға жатқызу және медициналық ұйымдарға бару кезінде жүргізеді. Диагноз аурудың клиникалық белгілері, зертханалық зерттеулер деректері, эпидемиологиялық анамнезі негізінде белгіленеді.</w:t>
      </w:r>
    </w:p>
    <w:bookmarkEnd w:id="80"/>
    <w:bookmarkStart w:name="z83" w:id="81"/>
    <w:p>
      <w:pPr>
        <w:spacing w:after="0"/>
        <w:ind w:left="0"/>
        <w:jc w:val="both"/>
      </w:pPr>
      <w:r>
        <w:rPr>
          <w:rFonts w:ascii="Times New Roman"/>
          <w:b w:val="false"/>
          <w:i w:val="false"/>
          <w:color w:val="000000"/>
          <w:sz w:val="28"/>
        </w:rPr>
        <w:t>
      5. Жіті ішек инфекцияларымен науқастарды уақытында анықтау үшін халықтың санаттарына:</w:t>
      </w:r>
    </w:p>
    <w:bookmarkEnd w:id="81"/>
    <w:p>
      <w:pPr>
        <w:spacing w:after="0"/>
        <w:ind w:left="0"/>
        <w:jc w:val="both"/>
      </w:pPr>
      <w:r>
        <w:rPr>
          <w:rFonts w:ascii="Times New Roman"/>
          <w:b w:val="false"/>
          <w:i w:val="false"/>
          <w:color w:val="000000"/>
          <w:sz w:val="28"/>
        </w:rPr>
        <w:t>
      1) медициналық ұйымдарға жүгінген кезде жіті ішек инфекцияларына күдікті науқастарға;</w:t>
      </w:r>
    </w:p>
    <w:p>
      <w:pPr>
        <w:spacing w:after="0"/>
        <w:ind w:left="0"/>
        <w:jc w:val="both"/>
      </w:pPr>
      <w:r>
        <w:rPr>
          <w:rFonts w:ascii="Times New Roman"/>
          <w:b w:val="false"/>
          <w:i w:val="false"/>
          <w:color w:val="000000"/>
          <w:sz w:val="28"/>
        </w:rPr>
        <w:t>
      2) стационарға түсу кезінде психикалық денсаулық орталықтардың пациенттеріне;</w:t>
      </w:r>
    </w:p>
    <w:p>
      <w:pPr>
        <w:spacing w:after="0"/>
        <w:ind w:left="0"/>
        <w:jc w:val="both"/>
      </w:pPr>
      <w:r>
        <w:rPr>
          <w:rFonts w:ascii="Times New Roman"/>
          <w:b w:val="false"/>
          <w:i w:val="false"/>
          <w:color w:val="000000"/>
          <w:sz w:val="28"/>
        </w:rPr>
        <w:t>
      3) мектеп-интернаттарға, жетім балалар мен ата-анасының қамқорлығынсыз қалған балаларға арналған білім беру ұйымдарына мен сәбилер үйлеріне ресімдеу кезінде балаларға;</w:t>
      </w:r>
    </w:p>
    <w:p>
      <w:pPr>
        <w:spacing w:after="0"/>
        <w:ind w:left="0"/>
        <w:jc w:val="both"/>
      </w:pPr>
      <w:r>
        <w:rPr>
          <w:rFonts w:ascii="Times New Roman"/>
          <w:b w:val="false"/>
          <w:i w:val="false"/>
          <w:color w:val="000000"/>
          <w:sz w:val="28"/>
        </w:rPr>
        <w:t>
      4) медициналық-әлеуметтік мекемелерге (ұйымдарына) ресімдеу кезінде қызмет алушыларға;</w:t>
      </w:r>
    </w:p>
    <w:p>
      <w:pPr>
        <w:spacing w:after="0"/>
        <w:ind w:left="0"/>
        <w:jc w:val="both"/>
      </w:pPr>
      <w:r>
        <w:rPr>
          <w:rFonts w:ascii="Times New Roman"/>
          <w:b w:val="false"/>
          <w:i w:val="false"/>
          <w:color w:val="000000"/>
          <w:sz w:val="28"/>
        </w:rPr>
        <w:t>
      5) ішек инфекциясымен ауырып айыққан реконвалесценттерге ішек тобына бір рет зертханалық зерттеп-қарау жүргізіледі.</w:t>
      </w:r>
    </w:p>
    <w:bookmarkStart w:name="z84" w:id="82"/>
    <w:p>
      <w:pPr>
        <w:spacing w:after="0"/>
        <w:ind w:left="0"/>
        <w:jc w:val="both"/>
      </w:pPr>
      <w:r>
        <w:rPr>
          <w:rFonts w:ascii="Times New Roman"/>
          <w:b w:val="false"/>
          <w:i w:val="false"/>
          <w:color w:val="000000"/>
          <w:sz w:val="28"/>
        </w:rPr>
        <w:t>
      6. Қоздырғышты сәйкестендіру және ошақтың көлемдерін белгілеу мақсатында инфекциялық ауру қоздырғышының болжалды берілу жолдары мен факторларын есепке ала отырып, дәрігер-эпидемиолог айқындайтын зертханалық зерттеулер жүргізіледі.</w:t>
      </w:r>
    </w:p>
    <w:bookmarkEnd w:id="82"/>
    <w:bookmarkStart w:name="z85" w:id="83"/>
    <w:p>
      <w:pPr>
        <w:spacing w:after="0"/>
        <w:ind w:left="0"/>
        <w:jc w:val="both"/>
      </w:pPr>
      <w:r>
        <w:rPr>
          <w:rFonts w:ascii="Times New Roman"/>
          <w:b w:val="false"/>
          <w:i w:val="false"/>
          <w:color w:val="000000"/>
          <w:sz w:val="28"/>
        </w:rPr>
        <w:t>
      7. Мектепке дейінгі ұйымдарда, жетім балалар мен ата-анасының қамқорлығынсыз қалған балаларға арналған білім беру ұйымдарда, мектеп-интернаттарда, сәбилер үйлерінде, медициналық-әлеуметтік мекемелерде (ұйымдарында) жіті ішек инфекцияларымен сырқаттану тіркелген кезде халықтың санитариялық-эпидемиологиялық саламаттылығы саласындағы мемлекеттік орган ведомствосының ведомстволық бағыныстағы ұйымының филиалдары (бұдан әрі - филиалдар) қорытынды дезинфекция жүргізеді.</w:t>
      </w:r>
    </w:p>
    <w:bookmarkEnd w:id="83"/>
    <w:bookmarkStart w:name="z86" w:id="84"/>
    <w:p>
      <w:pPr>
        <w:spacing w:after="0"/>
        <w:ind w:left="0"/>
        <w:jc w:val="both"/>
      </w:pPr>
      <w:r>
        <w:rPr>
          <w:rFonts w:ascii="Times New Roman"/>
          <w:b w:val="false"/>
          <w:i w:val="false"/>
          <w:color w:val="000000"/>
          <w:sz w:val="28"/>
        </w:rPr>
        <w:t>
      8. Жіті ішек инфекциялар және сальмонеллез ошақтарды эпидемиологиялық зерттеп-қарау:</w:t>
      </w:r>
    </w:p>
    <w:bookmarkEnd w:id="84"/>
    <w:p>
      <w:pPr>
        <w:spacing w:after="0"/>
        <w:ind w:left="0"/>
        <w:jc w:val="both"/>
      </w:pPr>
      <w:r>
        <w:rPr>
          <w:rFonts w:ascii="Times New Roman"/>
          <w:b w:val="false"/>
          <w:i w:val="false"/>
          <w:color w:val="000000"/>
          <w:sz w:val="28"/>
        </w:rPr>
        <w:t>
      1) қоғамдық тамақтану және азық-түлік саудасы, сумен жабдықтау объектілерінің, мектепке дейінгі ұйымдардың қызметкерлері, сондай-ақ тамақ өнімдерін өндіру, сақтау, тасымалдау және өткізумен байланысты кәсіпкерлік қызметпен айналысатын адамдар жіті ішек инфекцияларымен, сальмонеллезбен сырқаттанған кезде;</w:t>
      </w:r>
    </w:p>
    <w:p>
      <w:pPr>
        <w:spacing w:after="0"/>
        <w:ind w:left="0"/>
        <w:jc w:val="both"/>
      </w:pPr>
      <w:r>
        <w:rPr>
          <w:rFonts w:ascii="Times New Roman"/>
          <w:b w:val="false"/>
          <w:i w:val="false"/>
          <w:color w:val="000000"/>
          <w:sz w:val="28"/>
        </w:rPr>
        <w:t>
      2) мектепке дейінгі ұйымдарға, орта білім беру ұйымдарына, жетім балалар мен ата-анасының қамқорлығынсыз қалған балаларға арналған білім беру ұйымдарына, мектеп-интернаттарға баратын балалар сырқаттанған кезде;</w:t>
      </w:r>
    </w:p>
    <w:p>
      <w:pPr>
        <w:spacing w:after="0"/>
        <w:ind w:left="0"/>
        <w:jc w:val="both"/>
      </w:pPr>
      <w:r>
        <w:rPr>
          <w:rFonts w:ascii="Times New Roman"/>
          <w:b w:val="false"/>
          <w:i w:val="false"/>
          <w:color w:val="000000"/>
          <w:sz w:val="28"/>
        </w:rPr>
        <w:t>
      3) психикалық денсаулық орталықтардың, жетім балалар мен ата-анасының қамқорлығынсыз қалған балаларға арналған білім беру ұйымдарының, сәбилер үйлерінің, медициналық-әлеуметтік мекемелердің (ұйымдарының) қызметкерлері сырқаттанған кезде;</w:t>
      </w:r>
    </w:p>
    <w:p>
      <w:pPr>
        <w:spacing w:after="0"/>
        <w:ind w:left="0"/>
        <w:jc w:val="both"/>
      </w:pPr>
      <w:r>
        <w:rPr>
          <w:rFonts w:ascii="Times New Roman"/>
          <w:b w:val="false"/>
          <w:i w:val="false"/>
          <w:color w:val="000000"/>
          <w:sz w:val="28"/>
        </w:rPr>
        <w:t>
      4) бір инкубациялық кезең ішінде бір ошақта үш және одан да көп адамның сырқаттану жағдайы тіркелген кезде жүргізіледі.</w:t>
      </w:r>
    </w:p>
    <w:bookmarkStart w:name="z87" w:id="85"/>
    <w:p>
      <w:pPr>
        <w:spacing w:after="0"/>
        <w:ind w:left="0"/>
        <w:jc w:val="both"/>
      </w:pPr>
      <w:r>
        <w:rPr>
          <w:rFonts w:ascii="Times New Roman"/>
          <w:b w:val="false"/>
          <w:i w:val="false"/>
          <w:color w:val="000000"/>
          <w:sz w:val="28"/>
        </w:rPr>
        <w:t>
      9. Жіті ішек ауруларымен сырқаттанушылықтың бақылау деңгейі артқан кезде үй бойынша ошақтарын зерттеп-қарау қажеттілігін тиісті аумақтың бас мемлекеттік санитариялық дәрігері эпидемиологиялық жағдайды және шұғыл эпидемиологиялық талдау нәтижелерін ескере отырып айқындайды.</w:t>
      </w:r>
    </w:p>
    <w:bookmarkEnd w:id="85"/>
    <w:bookmarkStart w:name="z88" w:id="86"/>
    <w:p>
      <w:pPr>
        <w:spacing w:after="0"/>
        <w:ind w:left="0"/>
        <w:jc w:val="both"/>
      </w:pPr>
      <w:r>
        <w:rPr>
          <w:rFonts w:ascii="Times New Roman"/>
          <w:b w:val="false"/>
          <w:i w:val="false"/>
          <w:color w:val="000000"/>
          <w:sz w:val="28"/>
        </w:rPr>
        <w:t>
      10. Ошақтарды эпидемиологиялық зерттеп-қарау кезінде байланыста болған адамдарды айқындау және декреттелген топтағы және екі жасқа дейінгі балаларды зертханалық зерттеп-қарау, зертханалық зерттеп-қарау үшін тамақ өнімдері, су сынамаларын, шайындыларды алу жүргізіледі.</w:t>
      </w:r>
    </w:p>
    <w:bookmarkEnd w:id="86"/>
    <w:bookmarkStart w:name="z89" w:id="87"/>
    <w:p>
      <w:pPr>
        <w:spacing w:after="0"/>
        <w:ind w:left="0"/>
        <w:jc w:val="both"/>
      </w:pPr>
      <w:r>
        <w:rPr>
          <w:rFonts w:ascii="Times New Roman"/>
          <w:b w:val="false"/>
          <w:i w:val="false"/>
          <w:color w:val="000000"/>
          <w:sz w:val="28"/>
        </w:rPr>
        <w:t>
      11. Байланыста болған адамдар арасында патогенді микрофлора тасымалдаушылары анықталған кезде кейіннен бақылау зерттеп-қарау арқылы санация жүргізіледі. Патогенді микрофлора тасымалдаушылары теріс нәтиже алынғанға дейін жұмыстан шеттетіледі.</w:t>
      </w:r>
    </w:p>
    <w:bookmarkEnd w:id="87"/>
    <w:bookmarkStart w:name="z90" w:id="88"/>
    <w:p>
      <w:pPr>
        <w:spacing w:after="0"/>
        <w:ind w:left="0"/>
        <w:jc w:val="both"/>
      </w:pPr>
      <w:r>
        <w:rPr>
          <w:rFonts w:ascii="Times New Roman"/>
          <w:b w:val="false"/>
          <w:i w:val="false"/>
          <w:color w:val="000000"/>
          <w:sz w:val="28"/>
        </w:rPr>
        <w:t xml:space="preserve">
      12. Байланыста болған адамдарды медициналық бақылауды байланыста болған адамның тұрғылықты, жұмыс, оқу, демалыс орны бойынша медицина қызметкері жүргізеді. Медициналық бақылау нәтижелері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амбулаториялық карталарда, баланың даму тарихында, стационарларда - сырқатнамаларда жазылады. Медициналық бақылау ұзақтығы күнтізбелік жеті күнді құрайды және сауалнама, тексеріп-қарау, термометрияны қамтиды.</w:t>
      </w:r>
    </w:p>
    <w:bookmarkEnd w:id="88"/>
    <w:bookmarkStart w:name="z91" w:id="89"/>
    <w:p>
      <w:pPr>
        <w:spacing w:after="0"/>
        <w:ind w:left="0"/>
        <w:jc w:val="both"/>
      </w:pPr>
      <w:r>
        <w:rPr>
          <w:rFonts w:ascii="Times New Roman"/>
          <w:b w:val="false"/>
          <w:i w:val="false"/>
          <w:color w:val="000000"/>
          <w:sz w:val="28"/>
        </w:rPr>
        <w:t>
      13. Зертханалық зерттеу тізбесін және көлемдерін айқындау, ошақтардан өнімдерді алуды аумақтық бөлімшелерінің маманы жүзеге асырады.</w:t>
      </w:r>
    </w:p>
    <w:bookmarkEnd w:id="89"/>
    <w:bookmarkStart w:name="z92" w:id="90"/>
    <w:p>
      <w:pPr>
        <w:spacing w:after="0"/>
        <w:ind w:left="0"/>
        <w:jc w:val="both"/>
      </w:pPr>
      <w:r>
        <w:rPr>
          <w:rFonts w:ascii="Times New Roman"/>
          <w:b w:val="false"/>
          <w:i w:val="false"/>
          <w:color w:val="000000"/>
          <w:sz w:val="28"/>
        </w:rPr>
        <w:t>
      14. Инфекциялық ауру ошағынан алынған материалды зерттеуді филиалдар жүргізеді.</w:t>
      </w:r>
    </w:p>
    <w:bookmarkEnd w:id="90"/>
    <w:bookmarkStart w:name="z93" w:id="91"/>
    <w:p>
      <w:pPr>
        <w:spacing w:after="0"/>
        <w:ind w:left="0"/>
        <w:jc w:val="both"/>
      </w:pPr>
      <w:r>
        <w:rPr>
          <w:rFonts w:ascii="Times New Roman"/>
          <w:b w:val="false"/>
          <w:i w:val="false"/>
          <w:color w:val="000000"/>
          <w:sz w:val="28"/>
        </w:rPr>
        <w:t>
      15. Байланыста болған адамдарды зертханалық тексеру емдеу тағайындалғанға дейін жүргізіледі.</w:t>
      </w:r>
    </w:p>
    <w:bookmarkEnd w:id="91"/>
    <w:bookmarkStart w:name="z94" w:id="92"/>
    <w:p>
      <w:pPr>
        <w:spacing w:after="0"/>
        <w:ind w:left="0"/>
        <w:jc w:val="both"/>
      </w:pPr>
      <w:r>
        <w:rPr>
          <w:rFonts w:ascii="Times New Roman"/>
          <w:b w:val="false"/>
          <w:i w:val="false"/>
          <w:color w:val="000000"/>
          <w:sz w:val="28"/>
        </w:rPr>
        <w:t>
      16. Жіті ішек инфекцияларымен ауыратын науқастарды емдеуге жатқызу клиникалық және эпидемиологиялық көрсетімдері бойынша жүргізіледі.</w:t>
      </w:r>
    </w:p>
    <w:bookmarkEnd w:id="92"/>
    <w:bookmarkStart w:name="z95" w:id="93"/>
    <w:p>
      <w:pPr>
        <w:spacing w:after="0"/>
        <w:ind w:left="0"/>
        <w:jc w:val="both"/>
      </w:pPr>
      <w:r>
        <w:rPr>
          <w:rFonts w:ascii="Times New Roman"/>
          <w:b w:val="false"/>
          <w:i w:val="false"/>
          <w:color w:val="000000"/>
          <w:sz w:val="28"/>
        </w:rPr>
        <w:t>
      17. Жіті ішек инфекцияларымен ауыратын науқастарды емдеуге жатқызу үшін клиникалық көрсетімдер:</w:t>
      </w:r>
    </w:p>
    <w:bookmarkEnd w:id="93"/>
    <w:p>
      <w:pPr>
        <w:spacing w:after="0"/>
        <w:ind w:left="0"/>
        <w:jc w:val="both"/>
      </w:pPr>
      <w:r>
        <w:rPr>
          <w:rFonts w:ascii="Times New Roman"/>
          <w:b w:val="false"/>
          <w:i w:val="false"/>
          <w:color w:val="000000"/>
          <w:sz w:val="28"/>
        </w:rPr>
        <w:t>
      1) екі айға толмаған балалардағы аурудың барлық түрлері;</w:t>
      </w:r>
    </w:p>
    <w:p>
      <w:pPr>
        <w:spacing w:after="0"/>
        <w:ind w:left="0"/>
        <w:jc w:val="both"/>
      </w:pPr>
      <w:r>
        <w:rPr>
          <w:rFonts w:ascii="Times New Roman"/>
          <w:b w:val="false"/>
          <w:i w:val="false"/>
          <w:color w:val="000000"/>
          <w:sz w:val="28"/>
        </w:rPr>
        <w:t>
      2) баланың жасына қарамастан қатты сусызданумен қоса жүретін ауру түрлері;</w:t>
      </w:r>
    </w:p>
    <w:p>
      <w:pPr>
        <w:spacing w:after="0"/>
        <w:ind w:left="0"/>
        <w:jc w:val="both"/>
      </w:pPr>
      <w:r>
        <w:rPr>
          <w:rFonts w:ascii="Times New Roman"/>
          <w:b w:val="false"/>
          <w:i w:val="false"/>
          <w:color w:val="000000"/>
          <w:sz w:val="28"/>
        </w:rPr>
        <w:t>
      3) ілеспелі патологиядан асқынған ауру түрлері;</w:t>
      </w:r>
    </w:p>
    <w:p>
      <w:pPr>
        <w:spacing w:after="0"/>
        <w:ind w:left="0"/>
        <w:jc w:val="both"/>
      </w:pPr>
      <w:r>
        <w:rPr>
          <w:rFonts w:ascii="Times New Roman"/>
          <w:b w:val="false"/>
          <w:i w:val="false"/>
          <w:color w:val="000000"/>
          <w:sz w:val="28"/>
        </w:rPr>
        <w:t>
      4) әртүрлі дәрежедегі сусызданумен қоса жүретін созылмалы диарея;</w:t>
      </w:r>
    </w:p>
    <w:p>
      <w:pPr>
        <w:spacing w:after="0"/>
        <w:ind w:left="0"/>
        <w:jc w:val="both"/>
      </w:pPr>
      <w:r>
        <w:rPr>
          <w:rFonts w:ascii="Times New Roman"/>
          <w:b w:val="false"/>
          <w:i w:val="false"/>
          <w:color w:val="000000"/>
          <w:sz w:val="28"/>
        </w:rPr>
        <w:t>
      5) дизентерияның созылмалы түрлері (асқынған жағдайда).</w:t>
      </w:r>
    </w:p>
    <w:bookmarkStart w:name="z96" w:id="94"/>
    <w:p>
      <w:pPr>
        <w:spacing w:after="0"/>
        <w:ind w:left="0"/>
        <w:jc w:val="both"/>
      </w:pPr>
      <w:r>
        <w:rPr>
          <w:rFonts w:ascii="Times New Roman"/>
          <w:b w:val="false"/>
          <w:i w:val="false"/>
          <w:color w:val="000000"/>
          <w:sz w:val="28"/>
        </w:rPr>
        <w:t>
      18. Жіті ішек инфекцияларымен ауыратын науқастарды емдеуге жатқызу үшін эпидемиологиялық көрсетімдер:</w:t>
      </w:r>
    </w:p>
    <w:bookmarkEnd w:id="94"/>
    <w:p>
      <w:pPr>
        <w:spacing w:after="0"/>
        <w:ind w:left="0"/>
        <w:jc w:val="both"/>
      </w:pPr>
      <w:r>
        <w:rPr>
          <w:rFonts w:ascii="Times New Roman"/>
          <w:b w:val="false"/>
          <w:i w:val="false"/>
          <w:color w:val="000000"/>
          <w:sz w:val="28"/>
        </w:rPr>
        <w:t>
      1) науқастың тұрғылықты жері бойынша қажетті эпидемияға қарсы режимді сақтау мүмкіндігінің болмауы (әлеуметтік жағдайы төмен отбасылар, жатақханалар, казармалар, коммуналдық пәтерлер);</w:t>
      </w:r>
    </w:p>
    <w:p>
      <w:pPr>
        <w:spacing w:after="0"/>
        <w:ind w:left="0"/>
        <w:jc w:val="both"/>
      </w:pPr>
      <w:r>
        <w:rPr>
          <w:rFonts w:ascii="Times New Roman"/>
          <w:b w:val="false"/>
          <w:i w:val="false"/>
          <w:color w:val="000000"/>
          <w:sz w:val="28"/>
        </w:rPr>
        <w:t>
      2) медициналық ұйымдардағы, мектеп-интернаттардағы, жетім балалар мен ата-анасының қамқорлығынсыз қалған балаларға арналған білім беру ұйымдардағы, сәбилер үйлеріндегі, санаторийлердегі, медициналық-әлеуметтік мекемелердегі (ұйымдардағы), жазғы сауықтыру ұйымдарындағы, демалыс үйлеріндегі сырқаттану жағдайлары.</w:t>
      </w:r>
    </w:p>
    <w:bookmarkStart w:name="z97" w:id="95"/>
    <w:p>
      <w:pPr>
        <w:spacing w:after="0"/>
        <w:ind w:left="0"/>
        <w:jc w:val="both"/>
      </w:pPr>
      <w:r>
        <w:rPr>
          <w:rFonts w:ascii="Times New Roman"/>
          <w:b w:val="false"/>
          <w:i w:val="false"/>
          <w:color w:val="000000"/>
          <w:sz w:val="28"/>
        </w:rPr>
        <w:t>
      19. Дизентерия және жіті ішек инфекциялардан кейінгі реконвалесценттерді ауруханадан шығару толық клиникалық сауыққаннан кейін жүргізіледі.</w:t>
      </w:r>
    </w:p>
    <w:bookmarkEnd w:id="95"/>
    <w:p>
      <w:pPr>
        <w:spacing w:after="0"/>
        <w:ind w:left="0"/>
        <w:jc w:val="both"/>
      </w:pPr>
      <w:r>
        <w:rPr>
          <w:rFonts w:ascii="Times New Roman"/>
          <w:b w:val="false"/>
          <w:i w:val="false"/>
          <w:color w:val="000000"/>
          <w:sz w:val="28"/>
        </w:rPr>
        <w:t>
      Дизентерия және жіті ішек инфекциялардан кейінгі реконвалесценттерді бір рет бактериологиялық зерттеп-қарау амбулаториялық жағдайда ауруханадан шыққаннан кейін күнтізбелік жеті күн ішінде, бірақ антибиотик терапиясы (антибиотиктермен емдеу) аяқталғаннан кейін күнтізбелік екі күннен соң жүргізіледі.</w:t>
      </w:r>
    </w:p>
    <w:bookmarkStart w:name="z98" w:id="96"/>
    <w:p>
      <w:pPr>
        <w:spacing w:after="0"/>
        <w:ind w:left="0"/>
        <w:jc w:val="both"/>
      </w:pPr>
      <w:r>
        <w:rPr>
          <w:rFonts w:ascii="Times New Roman"/>
          <w:b w:val="false"/>
          <w:i w:val="false"/>
          <w:color w:val="000000"/>
          <w:sz w:val="28"/>
        </w:rPr>
        <w:t>
      20. Жіті дизентериядан сауыққаннан кейін диспансерлік бақылауға мыналар:</w:t>
      </w:r>
    </w:p>
    <w:bookmarkEnd w:id="96"/>
    <w:p>
      <w:pPr>
        <w:spacing w:after="0"/>
        <w:ind w:left="0"/>
        <w:jc w:val="both"/>
      </w:pPr>
      <w:r>
        <w:rPr>
          <w:rFonts w:ascii="Times New Roman"/>
          <w:b w:val="false"/>
          <w:i w:val="false"/>
          <w:color w:val="000000"/>
          <w:sz w:val="28"/>
        </w:rPr>
        <w:t>
      1) қоғамдық тамақтану, азық-түлік саудасы, тамақ өнеркәсібі объектілерінің қызметкерлері;</w:t>
      </w:r>
    </w:p>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ұйымдарының, сәбилер үйлерінің, мектеп-интернаттардың балалары;</w:t>
      </w:r>
    </w:p>
    <w:p>
      <w:pPr>
        <w:spacing w:after="0"/>
        <w:ind w:left="0"/>
        <w:jc w:val="both"/>
      </w:pPr>
      <w:r>
        <w:rPr>
          <w:rFonts w:ascii="Times New Roman"/>
          <w:b w:val="false"/>
          <w:i w:val="false"/>
          <w:color w:val="000000"/>
          <w:sz w:val="28"/>
        </w:rPr>
        <w:t>
      3) психикалық денсаулық орталықтардың, жетім балалар мен ата-анасының қамқорлығынсыз қалған балаларға арналған білім беру ұйымдарының, сәбилер үйлерінің, медициналық-әлеуметтік мекемелердің (ұйымдардың) қызметкерлері жатады.</w:t>
      </w:r>
    </w:p>
    <w:bookmarkStart w:name="z99" w:id="97"/>
    <w:p>
      <w:pPr>
        <w:spacing w:after="0"/>
        <w:ind w:left="0"/>
        <w:jc w:val="both"/>
      </w:pPr>
      <w:r>
        <w:rPr>
          <w:rFonts w:ascii="Times New Roman"/>
          <w:b w:val="false"/>
          <w:i w:val="false"/>
          <w:color w:val="000000"/>
          <w:sz w:val="28"/>
        </w:rPr>
        <w:t>
      21. Медициналық бақылау емдеу аяқталғаннан кейін бір айдың ішінде жүргізіледі, оның соңында бір рет бактериологиялық зерттеп-қарау жүргізу жүргізіледі.</w:t>
      </w:r>
    </w:p>
    <w:bookmarkEnd w:id="97"/>
    <w:bookmarkStart w:name="z100" w:id="98"/>
    <w:p>
      <w:pPr>
        <w:spacing w:after="0"/>
        <w:ind w:left="0"/>
        <w:jc w:val="both"/>
      </w:pPr>
      <w:r>
        <w:rPr>
          <w:rFonts w:ascii="Times New Roman"/>
          <w:b w:val="false"/>
          <w:i w:val="false"/>
          <w:color w:val="000000"/>
          <w:sz w:val="28"/>
        </w:rPr>
        <w:t>
      22. Дәрігерге бару жиілігі клиникалық көрсетімдер бойынша айқындалады.</w:t>
      </w:r>
    </w:p>
    <w:bookmarkEnd w:id="98"/>
    <w:bookmarkStart w:name="z101" w:id="99"/>
    <w:p>
      <w:pPr>
        <w:spacing w:after="0"/>
        <w:ind w:left="0"/>
        <w:jc w:val="both"/>
      </w:pPr>
      <w:r>
        <w:rPr>
          <w:rFonts w:ascii="Times New Roman"/>
          <w:b w:val="false"/>
          <w:i w:val="false"/>
          <w:color w:val="000000"/>
          <w:sz w:val="28"/>
        </w:rPr>
        <w:t>
      23. Медициналық бақылауды тұрғылықты жері бойынша учаскелік дәрігер немесе инфекциялық аурулар кабинетінің дәрігері жүзеге асырады.</w:t>
      </w:r>
    </w:p>
    <w:bookmarkEnd w:id="99"/>
    <w:bookmarkStart w:name="z102" w:id="100"/>
    <w:p>
      <w:pPr>
        <w:spacing w:after="0"/>
        <w:ind w:left="0"/>
        <w:jc w:val="both"/>
      </w:pPr>
      <w:r>
        <w:rPr>
          <w:rFonts w:ascii="Times New Roman"/>
          <w:b w:val="false"/>
          <w:i w:val="false"/>
          <w:color w:val="000000"/>
          <w:sz w:val="28"/>
        </w:rPr>
        <w:t>
      24. Ауру қайталанған жағдайда немесе зертханалық зерттеп-қарау нәтижесі оң болғанда дизентериямен ауырып айыққан адамдар емдеуден қайта өтеді. Емдеу аяқталғаннан кейін бұл адамдар үш ай бойы ай сайын зертханалық зерттеп-қараудан өтеді. Бактерия тасымалдаушылық үш айдан астам жалғасып келе жатқан адамдар дизентерияның созылмалы түрімен ауыратын науқастар ретінде емделеді.</w:t>
      </w:r>
    </w:p>
    <w:bookmarkEnd w:id="100"/>
    <w:bookmarkStart w:name="z103" w:id="101"/>
    <w:p>
      <w:pPr>
        <w:spacing w:after="0"/>
        <w:ind w:left="0"/>
        <w:jc w:val="both"/>
      </w:pPr>
      <w:r>
        <w:rPr>
          <w:rFonts w:ascii="Times New Roman"/>
          <w:b w:val="false"/>
          <w:i w:val="false"/>
          <w:color w:val="000000"/>
          <w:sz w:val="28"/>
        </w:rPr>
        <w:t>
      25. Халықтың декреттелген тобына жататын адамдарды жұмыс беруші мамандығы бойынша жұмыс жасауға клиникалық және бактериологиялық зерттеп-қарау нәтижелерімен расталған кезде толық сауыққаннан кейін жіберіледі.</w:t>
      </w:r>
    </w:p>
    <w:bookmarkEnd w:id="101"/>
    <w:p>
      <w:pPr>
        <w:spacing w:after="0"/>
        <w:ind w:left="0"/>
        <w:jc w:val="both"/>
      </w:pPr>
      <w:r>
        <w:rPr>
          <w:rFonts w:ascii="Times New Roman"/>
          <w:b w:val="false"/>
          <w:i w:val="false"/>
          <w:color w:val="000000"/>
          <w:sz w:val="28"/>
        </w:rPr>
        <w:t>
      Созылмалы дизентериямен ауыратын адамдар эпидемиологиялық қауіп төндірмейтін тамақ өнімдерімен және сумен жабдықтаумен байланысты емес жұмысқа ауыстырылады.</w:t>
      </w:r>
    </w:p>
    <w:bookmarkStart w:name="z104" w:id="102"/>
    <w:p>
      <w:pPr>
        <w:spacing w:after="0"/>
        <w:ind w:left="0"/>
        <w:jc w:val="both"/>
      </w:pPr>
      <w:r>
        <w:rPr>
          <w:rFonts w:ascii="Times New Roman"/>
          <w:b w:val="false"/>
          <w:i w:val="false"/>
          <w:color w:val="000000"/>
          <w:sz w:val="28"/>
        </w:rPr>
        <w:t>
      26. Созылмалы дизентериямен ауыратын адамдар емдеу аяқталғаннан кейін бір жыл бойы медициналық бақылауға жатады. Созылмалы дизентериямен ауыратын адамдарды бактериологиялық зерттеп-қарауды және тексеріп-қарауды ай сайын инфекционист дәрігер жүргізеді.</w:t>
      </w:r>
    </w:p>
    <w:bookmarkEnd w:id="102"/>
    <w:bookmarkStart w:name="z105" w:id="103"/>
    <w:p>
      <w:pPr>
        <w:spacing w:after="0"/>
        <w:ind w:left="0"/>
        <w:jc w:val="both"/>
      </w:pPr>
      <w:r>
        <w:rPr>
          <w:rFonts w:ascii="Times New Roman"/>
          <w:b w:val="false"/>
          <w:i w:val="false"/>
          <w:color w:val="000000"/>
          <w:sz w:val="28"/>
        </w:rPr>
        <w:t>
      27. Сальмонеллезге бактериологиялық зерттеп-қарауға халықтың мына санаттары жатады:</w:t>
      </w:r>
    </w:p>
    <w:bookmarkEnd w:id="103"/>
    <w:p>
      <w:pPr>
        <w:spacing w:after="0"/>
        <w:ind w:left="0"/>
        <w:jc w:val="both"/>
      </w:pPr>
      <w:r>
        <w:rPr>
          <w:rFonts w:ascii="Times New Roman"/>
          <w:b w:val="false"/>
          <w:i w:val="false"/>
          <w:color w:val="000000"/>
          <w:sz w:val="28"/>
        </w:rPr>
        <w:t>
      1) стационарға келіп түсетін екі жасқа толмаған балалар;</w:t>
      </w:r>
    </w:p>
    <w:p>
      <w:pPr>
        <w:spacing w:after="0"/>
        <w:ind w:left="0"/>
        <w:jc w:val="both"/>
      </w:pPr>
      <w:r>
        <w:rPr>
          <w:rFonts w:ascii="Times New Roman"/>
          <w:b w:val="false"/>
          <w:i w:val="false"/>
          <w:color w:val="000000"/>
          <w:sz w:val="28"/>
        </w:rPr>
        <w:t>
      2) стационарға емдеуге жатқызылған науқас баланы күтетін ересектер;</w:t>
      </w:r>
    </w:p>
    <w:p>
      <w:pPr>
        <w:spacing w:after="0"/>
        <w:ind w:left="0"/>
        <w:jc w:val="both"/>
      </w:pPr>
      <w:r>
        <w:rPr>
          <w:rFonts w:ascii="Times New Roman"/>
          <w:b w:val="false"/>
          <w:i w:val="false"/>
          <w:color w:val="000000"/>
          <w:sz w:val="28"/>
        </w:rPr>
        <w:t>
      3) түскен кезде немесе емдеуге жатқызылғанға дейін алдыңғы үш апта бойы ішек функциясының бұзылуы болған босанатын әйелдер, босанған әйелдер;</w:t>
      </w:r>
    </w:p>
    <w:p>
      <w:pPr>
        <w:spacing w:after="0"/>
        <w:ind w:left="0"/>
        <w:jc w:val="both"/>
      </w:pPr>
      <w:r>
        <w:rPr>
          <w:rFonts w:ascii="Times New Roman"/>
          <w:b w:val="false"/>
          <w:i w:val="false"/>
          <w:color w:val="000000"/>
          <w:sz w:val="28"/>
        </w:rPr>
        <w:t>
      4) стационарда болған кезде ішек функциясының бұзылуы пайда болғанда диагнозына қарамастан барлық науқастар;</w:t>
      </w:r>
    </w:p>
    <w:p>
      <w:pPr>
        <w:spacing w:after="0"/>
        <w:ind w:left="0"/>
        <w:jc w:val="both"/>
      </w:pPr>
      <w:r>
        <w:rPr>
          <w:rFonts w:ascii="Times New Roman"/>
          <w:b w:val="false"/>
          <w:i w:val="false"/>
          <w:color w:val="000000"/>
          <w:sz w:val="28"/>
        </w:rPr>
        <w:t>
      5) сальмонеллез ошағында инфекцияның болжамды көзі болуы мүмкін, халықтың декреттелген топтарының арасындағы адамдар;</w:t>
      </w:r>
    </w:p>
    <w:p>
      <w:pPr>
        <w:spacing w:after="0"/>
        <w:ind w:left="0"/>
        <w:jc w:val="both"/>
      </w:pPr>
      <w:r>
        <w:rPr>
          <w:rFonts w:ascii="Times New Roman"/>
          <w:b w:val="false"/>
          <w:i w:val="false"/>
          <w:color w:val="000000"/>
          <w:sz w:val="28"/>
        </w:rPr>
        <w:t>
      6) сауықтыру объектілеріне баратын балалар.</w:t>
      </w:r>
    </w:p>
    <w:bookmarkStart w:name="z106" w:id="104"/>
    <w:p>
      <w:pPr>
        <w:spacing w:after="0"/>
        <w:ind w:left="0"/>
        <w:jc w:val="both"/>
      </w:pPr>
      <w:r>
        <w:rPr>
          <w:rFonts w:ascii="Times New Roman"/>
          <w:b w:val="false"/>
          <w:i w:val="false"/>
          <w:color w:val="000000"/>
          <w:sz w:val="28"/>
        </w:rPr>
        <w:t>
      28. Сальмонеллезбен ауыратын науқастарды емдеуге жатқызу клиникалық және эпидемиологиялық көрсетімдері бойынша жүргізіледі.</w:t>
      </w:r>
    </w:p>
    <w:bookmarkEnd w:id="104"/>
    <w:bookmarkStart w:name="z107" w:id="105"/>
    <w:p>
      <w:pPr>
        <w:spacing w:after="0"/>
        <w:ind w:left="0"/>
        <w:jc w:val="both"/>
      </w:pPr>
      <w:r>
        <w:rPr>
          <w:rFonts w:ascii="Times New Roman"/>
          <w:b w:val="false"/>
          <w:i w:val="false"/>
          <w:color w:val="000000"/>
          <w:sz w:val="28"/>
        </w:rPr>
        <w:t>
      29. Сальмонеллезбен ауырған реконвалесценттер ауруханадан толық клиникалық сауыққаннан кейін және нәжістің бактериологиялық зерттеуі бір рет теріс болған жағдайда шығарылады. Зерттеуді емдеу аяқталғаннан кейін күнтізбелік үш күннен ерте жүргізбейді.</w:t>
      </w:r>
    </w:p>
    <w:bookmarkEnd w:id="105"/>
    <w:bookmarkStart w:name="z108" w:id="106"/>
    <w:p>
      <w:pPr>
        <w:spacing w:after="0"/>
        <w:ind w:left="0"/>
        <w:jc w:val="both"/>
      </w:pPr>
      <w:r>
        <w:rPr>
          <w:rFonts w:ascii="Times New Roman"/>
          <w:b w:val="false"/>
          <w:i w:val="false"/>
          <w:color w:val="000000"/>
          <w:sz w:val="28"/>
        </w:rPr>
        <w:t>
      30. Сальмонеллезбен ауырып айыққаннан кейін диспансерлік бақылауға:</w:t>
      </w:r>
    </w:p>
    <w:bookmarkEnd w:id="106"/>
    <w:p>
      <w:pPr>
        <w:spacing w:after="0"/>
        <w:ind w:left="0"/>
        <w:jc w:val="both"/>
      </w:pPr>
      <w:r>
        <w:rPr>
          <w:rFonts w:ascii="Times New Roman"/>
          <w:b w:val="false"/>
          <w:i w:val="false"/>
          <w:color w:val="000000"/>
          <w:sz w:val="28"/>
        </w:rPr>
        <w:t>
      1) қоғамдық тамақтану, азық-түлік саудасы, тамақ өнеркәсібі объектілерінің қызметкерлері;</w:t>
      </w:r>
    </w:p>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ұйымдарының, сәбилер үйлерінің, мектеп-интернаттардың балалары;</w:t>
      </w:r>
    </w:p>
    <w:p>
      <w:pPr>
        <w:spacing w:after="0"/>
        <w:ind w:left="0"/>
        <w:jc w:val="both"/>
      </w:pPr>
      <w:r>
        <w:rPr>
          <w:rFonts w:ascii="Times New Roman"/>
          <w:b w:val="false"/>
          <w:i w:val="false"/>
          <w:color w:val="000000"/>
          <w:sz w:val="28"/>
        </w:rPr>
        <w:t>
      3) психикалық денсаулық орталықтардың, жетім балалар мен ата-анасының қамқорлығынсыз қалған балаларға арналған білім беру ұйымдарының, сәбилер үйлерінің, медициналық-әлеуметтік мекемелердің (ұйымдардың) қызметкерлері жатады.</w:t>
      </w:r>
    </w:p>
    <w:bookmarkStart w:name="z109" w:id="107"/>
    <w:p>
      <w:pPr>
        <w:spacing w:after="0"/>
        <w:ind w:left="0"/>
        <w:jc w:val="both"/>
      </w:pPr>
      <w:r>
        <w:rPr>
          <w:rFonts w:ascii="Times New Roman"/>
          <w:b w:val="false"/>
          <w:i w:val="false"/>
          <w:color w:val="000000"/>
          <w:sz w:val="28"/>
        </w:rPr>
        <w:t>
      31. Сальмонеллезбен ауырып айыққан адамдарды диспансерлік бақылауды жалпы жағдайын, шағымдарын, нәжісінің сипатын бағалай және термометрия жүргізе отырып, үш рет клиникалық тексеріп-қарау арқылы (оныншы, жиырмасыншы, отызыншы күні) бір ай бойы тұрғылықты жері бойынша инфекциялық аурулар кабинетінің дәрігері немесе учаскелік дәрігер жүзеге асырады.</w:t>
      </w:r>
    </w:p>
    <w:bookmarkEnd w:id="107"/>
    <w:bookmarkStart w:name="z110" w:id="108"/>
    <w:p>
      <w:pPr>
        <w:spacing w:after="0"/>
        <w:ind w:left="0"/>
        <w:jc w:val="both"/>
      </w:pPr>
      <w:r>
        <w:rPr>
          <w:rFonts w:ascii="Times New Roman"/>
          <w:b w:val="false"/>
          <w:i w:val="false"/>
          <w:color w:val="000000"/>
          <w:sz w:val="28"/>
        </w:rPr>
        <w:t>
      32. Халықтың декреттелген тобына жататын реконвалесценттерді жұмыс беруші № 907 бұйрықпен бекітілген № 035-2/е нысанға сәйкес сауыққаны туралы анықтама ұсынылған сәттен бастап мамандығы бойынша жұмыс жасауға жібереді.</w:t>
      </w:r>
    </w:p>
    <w:bookmarkEnd w:id="108"/>
    <w:p>
      <w:pPr>
        <w:spacing w:after="0"/>
        <w:ind w:left="0"/>
        <w:jc w:val="both"/>
      </w:pPr>
      <w:r>
        <w:rPr>
          <w:rFonts w:ascii="Times New Roman"/>
          <w:b w:val="false"/>
          <w:i w:val="false"/>
          <w:color w:val="000000"/>
          <w:sz w:val="28"/>
        </w:rPr>
        <w:t>
      Емдеу аяқталғаннан кейін сальмонелла бөлуді жалғастыратын реконвалесценттерді, сондай-ақ халықтың декреттелген топтарына жататын анықталған бактерия тасымалдаушыларды аумақтық бөлімшелері негізгі жұмысынан күнтізбелік он бес күнге шеттетеді.</w:t>
      </w:r>
    </w:p>
    <w:p>
      <w:pPr>
        <w:spacing w:after="0"/>
        <w:ind w:left="0"/>
        <w:jc w:val="both"/>
      </w:pPr>
      <w:r>
        <w:rPr>
          <w:rFonts w:ascii="Times New Roman"/>
          <w:b w:val="false"/>
          <w:i w:val="false"/>
          <w:color w:val="000000"/>
          <w:sz w:val="28"/>
        </w:rPr>
        <w:t>
      Күнтізбелік он бес күнге шеттілген кезде нәжіс үш рет зерттеледі. Оң нәтиже қайталанған жағдайда жұмыстан шеттету және зерттеп-қарау тәртібі тағы да күнтізбелік он бес күнге ұзартылады.</w:t>
      </w:r>
    </w:p>
    <w:p>
      <w:pPr>
        <w:spacing w:after="0"/>
        <w:ind w:left="0"/>
        <w:jc w:val="both"/>
      </w:pPr>
      <w:r>
        <w:rPr>
          <w:rFonts w:ascii="Times New Roman"/>
          <w:b w:val="false"/>
          <w:i w:val="false"/>
          <w:color w:val="000000"/>
          <w:sz w:val="28"/>
        </w:rPr>
        <w:t>
      Бактерия тасымалдаушылық үш айдан астам уақыт бойы анықталса, адамдар сальмонелланың созылмалы тасымалдаушылары ретінде мамандығы бойынша жұмысынан он екі айға шеттетіледі.</w:t>
      </w:r>
    </w:p>
    <w:p>
      <w:pPr>
        <w:spacing w:after="0"/>
        <w:ind w:left="0"/>
        <w:jc w:val="both"/>
      </w:pPr>
      <w:r>
        <w:rPr>
          <w:rFonts w:ascii="Times New Roman"/>
          <w:b w:val="false"/>
          <w:i w:val="false"/>
          <w:color w:val="000000"/>
          <w:sz w:val="28"/>
        </w:rPr>
        <w:t xml:space="preserve">
      Мерзім аяқталған соң нәжіс пен өтке күнтізбелік бір-екі күн интервалмен үш реттік зерттеу жүргізеді. Теріс нәтижелер алынған жағдайда негізгі жұмысына жіберіледі. Бір рет оң нәтиже алынған жағдайда осындай адамдар созылмалы бактерия тасымалдаушылар ретінде қаралады және Кодекстің 21-бабы </w:t>
      </w:r>
      <w:r>
        <w:rPr>
          <w:rFonts w:ascii="Times New Roman"/>
          <w:b w:val="false"/>
          <w:i w:val="false"/>
          <w:color w:val="000000"/>
          <w:sz w:val="28"/>
        </w:rPr>
        <w:t>12-тармағының</w:t>
      </w:r>
      <w:r>
        <w:rPr>
          <w:rFonts w:ascii="Times New Roman"/>
          <w:b w:val="false"/>
          <w:i w:val="false"/>
          <w:color w:val="000000"/>
          <w:sz w:val="28"/>
        </w:rPr>
        <w:t xml:space="preserve"> 5) тармақшасына сәйкес аумақтық бөлімшелері оларды эпидемиологиялық қауіп төндіретін жұмыстан шеттетеді.</w:t>
      </w:r>
    </w:p>
    <w:bookmarkStart w:name="z111" w:id="109"/>
    <w:p>
      <w:pPr>
        <w:spacing w:after="0"/>
        <w:ind w:left="0"/>
        <w:jc w:val="both"/>
      </w:pPr>
      <w:r>
        <w:rPr>
          <w:rFonts w:ascii="Times New Roman"/>
          <w:b w:val="false"/>
          <w:i w:val="false"/>
          <w:color w:val="000000"/>
          <w:sz w:val="28"/>
        </w:rPr>
        <w:t>
      33. Емдеу аяқталған соң сальмонелла бөлуді жалғастыратын балаларды емдеуші дәрігер күнтізбелік он бес күнге мектепке дейінгі ұйымына барудан шеттетеді, осы кезеңде нәжіске бір-екі күн интервалмен үш реттік зерттеу жүргізіледі. Оң нәтиже қайталанған жағдайда шеттетудің және зерттеп-қараудың осындай тәртібі тағы он бес күн бойы қайталанады.</w:t>
      </w:r>
    </w:p>
    <w:bookmarkEnd w:id="109"/>
    <w:bookmarkStart w:name="z112" w:id="110"/>
    <w:p>
      <w:pPr>
        <w:spacing w:after="0"/>
        <w:ind w:left="0"/>
        <w:jc w:val="both"/>
      </w:pPr>
      <w:r>
        <w:rPr>
          <w:rFonts w:ascii="Times New Roman"/>
          <w:b w:val="false"/>
          <w:i w:val="false"/>
          <w:color w:val="000000"/>
          <w:sz w:val="28"/>
        </w:rPr>
        <w:t>
      34. Мектепке дейінгі ұйымдарда, жетім балалар мен ата-анасының қамқорлығынсыз қалған балаларға арналған білім беру ұйымдарда, мектеп-интернаттарда, сәбилер үйлерінде, медициналық-әлеуметтік мекемелерде (ұйымдарда) сальмонеллезбен сырқаттанушылық тіркелген кезде филиалдар қорытынды дезинфекция жүргізеді.</w:t>
      </w:r>
    </w:p>
    <w:bookmarkEnd w:id="110"/>
    <w:bookmarkStart w:name="z113" w:id="111"/>
    <w:p>
      <w:pPr>
        <w:spacing w:after="0"/>
        <w:ind w:left="0"/>
        <w:jc w:val="left"/>
      </w:pPr>
      <w:r>
        <w:rPr>
          <w:rFonts w:ascii="Times New Roman"/>
          <w:b/>
          <w:i w:val="false"/>
          <w:color w:val="000000"/>
        </w:rPr>
        <w:t xml:space="preserve"> 2-параграф. Іш сүзегі мен паратифтердің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11"/>
    <w:bookmarkStart w:name="z114" w:id="112"/>
    <w:p>
      <w:pPr>
        <w:spacing w:after="0"/>
        <w:ind w:left="0"/>
        <w:jc w:val="both"/>
      </w:pPr>
      <w:r>
        <w:rPr>
          <w:rFonts w:ascii="Times New Roman"/>
          <w:b w:val="false"/>
          <w:i w:val="false"/>
          <w:color w:val="000000"/>
          <w:sz w:val="28"/>
        </w:rPr>
        <w:t>
      35. Халықтың іш сүзегі және паратифтермен сырқаттанушылығын мемлекеттік санитариялық-эпидемиологиялық қадағалау мыналарды қамтиды:</w:t>
      </w:r>
    </w:p>
    <w:bookmarkEnd w:id="112"/>
    <w:p>
      <w:pPr>
        <w:spacing w:after="0"/>
        <w:ind w:left="0"/>
        <w:jc w:val="both"/>
      </w:pPr>
      <w:r>
        <w:rPr>
          <w:rFonts w:ascii="Times New Roman"/>
          <w:b w:val="false"/>
          <w:i w:val="false"/>
          <w:color w:val="000000"/>
          <w:sz w:val="28"/>
        </w:rPr>
        <w:t>
      1) елді мекендердің, әсіресе халықтың сүзек-паратифоз инфекцияларымен сырқаттанушылығы бойынша қолайсыз елді мекендердің санитариялық жағдайы туралы ақпаратты талдау;</w:t>
      </w:r>
    </w:p>
    <w:p>
      <w:pPr>
        <w:spacing w:after="0"/>
        <w:ind w:left="0"/>
        <w:jc w:val="both"/>
      </w:pPr>
      <w:r>
        <w:rPr>
          <w:rFonts w:ascii="Times New Roman"/>
          <w:b w:val="false"/>
          <w:i w:val="false"/>
          <w:color w:val="000000"/>
          <w:sz w:val="28"/>
        </w:rPr>
        <w:t>
      2) халық арасында тәуекел топтарын айқындау;</w:t>
      </w:r>
    </w:p>
    <w:p>
      <w:pPr>
        <w:spacing w:after="0"/>
        <w:ind w:left="0"/>
        <w:jc w:val="both"/>
      </w:pPr>
      <w:r>
        <w:rPr>
          <w:rFonts w:ascii="Times New Roman"/>
          <w:b w:val="false"/>
          <w:i w:val="false"/>
          <w:color w:val="000000"/>
          <w:sz w:val="28"/>
        </w:rPr>
        <w:t>
      3) науқастардан және бактерия тасымалдаушылардан бөлінетін өсірінділердің фаготиптерін айқындау;</w:t>
      </w:r>
    </w:p>
    <w:p>
      <w:pPr>
        <w:spacing w:after="0"/>
        <w:ind w:left="0"/>
        <w:jc w:val="both"/>
      </w:pPr>
      <w:r>
        <w:rPr>
          <w:rFonts w:ascii="Times New Roman"/>
          <w:b w:val="false"/>
          <w:i w:val="false"/>
          <w:color w:val="000000"/>
          <w:sz w:val="28"/>
        </w:rPr>
        <w:t>
      4) бактерия тасымалдаушыларды, әсіресе тамақ кәсіпорындарының қызметкерлері мен халықтың декреттелген топтарына жататын адамдар ішінен бактерия тасымалдаушыларды анықтау және санациялау мақсатында іш сүзегімен және паратифтермен ауырып айыққан адамдарды есепке қою және медициналық бақылау;</w:t>
      </w:r>
    </w:p>
    <w:p>
      <w:pPr>
        <w:spacing w:after="0"/>
        <w:ind w:left="0"/>
        <w:jc w:val="both"/>
      </w:pPr>
      <w:r>
        <w:rPr>
          <w:rFonts w:ascii="Times New Roman"/>
          <w:b w:val="false"/>
          <w:i w:val="false"/>
          <w:color w:val="000000"/>
          <w:sz w:val="28"/>
        </w:rPr>
        <w:t>
      5) санитариялық-профилактикалық және санитариялық-эпидемияға қарсы іс-шараларды жоспарлау.</w:t>
      </w:r>
    </w:p>
    <w:bookmarkStart w:name="z115" w:id="113"/>
    <w:p>
      <w:pPr>
        <w:spacing w:after="0"/>
        <w:ind w:left="0"/>
        <w:jc w:val="both"/>
      </w:pPr>
      <w:r>
        <w:rPr>
          <w:rFonts w:ascii="Times New Roman"/>
          <w:b w:val="false"/>
          <w:i w:val="false"/>
          <w:color w:val="000000"/>
          <w:sz w:val="28"/>
        </w:rPr>
        <w:t>
      36. Іш сүзегі және паратиф ауруларды алдын алу үшін санитариялық-профилактикалық іс-шаралары қоздырғыштардың су, тамақ арқылы берілуінің алдын алатын санитариялық-гигиеналық іс-шараларды жүргізуге бағытталған.</w:t>
      </w:r>
    </w:p>
    <w:bookmarkEnd w:id="113"/>
    <w:bookmarkStart w:name="z116" w:id="114"/>
    <w:p>
      <w:pPr>
        <w:spacing w:after="0"/>
        <w:ind w:left="0"/>
        <w:jc w:val="both"/>
      </w:pPr>
      <w:r>
        <w:rPr>
          <w:rFonts w:ascii="Times New Roman"/>
          <w:b w:val="false"/>
          <w:i w:val="false"/>
          <w:color w:val="000000"/>
          <w:sz w:val="28"/>
        </w:rPr>
        <w:t>
      37. Жұмысқа жіберу алдында халықтың декреттелген топтарына жататын адамдар дәрігердің тексеріп-қарауынан кейін бір рет бактериологиялық және серологиялық тексеруге жатады. Олар бактериологиялық зерттеп-қараудың нәтижесі теріс болғанда және қарсы көрсетімдер болмаған жағдайда жұмысқа жіберіледі.</w:t>
      </w:r>
    </w:p>
    <w:bookmarkEnd w:id="114"/>
    <w:p>
      <w:pPr>
        <w:spacing w:after="0"/>
        <w:ind w:left="0"/>
        <w:jc w:val="both"/>
      </w:pPr>
      <w:r>
        <w:rPr>
          <w:rFonts w:ascii="Times New Roman"/>
          <w:b w:val="false"/>
          <w:i w:val="false"/>
          <w:color w:val="000000"/>
          <w:sz w:val="28"/>
        </w:rPr>
        <w:t xml:space="preserve">
      Бактериологиялық зерттеп-қараудың оң нәтижесі анықталған адамдар бактерия тасымалдаушылар ретінде қаралады. Олар емделеді, есепке алынады, оларға медициналық бақылау қойылады. Кодекстің 21-бабы </w:t>
      </w:r>
      <w:r>
        <w:rPr>
          <w:rFonts w:ascii="Times New Roman"/>
          <w:b w:val="false"/>
          <w:i w:val="false"/>
          <w:color w:val="000000"/>
          <w:sz w:val="28"/>
        </w:rPr>
        <w:t>12-тармағының</w:t>
      </w:r>
      <w:r>
        <w:rPr>
          <w:rFonts w:ascii="Times New Roman"/>
          <w:b w:val="false"/>
          <w:i w:val="false"/>
          <w:color w:val="000000"/>
          <w:sz w:val="28"/>
        </w:rPr>
        <w:t xml:space="preserve"> 5) тармақшасына сәйкес аумақтық бөлімшелері бактерия тасымалдаушыларды эпидемиялық қауіп төндіретін жұмыстан шеттетеді.</w:t>
      </w:r>
    </w:p>
    <w:bookmarkStart w:name="z117" w:id="115"/>
    <w:p>
      <w:pPr>
        <w:spacing w:after="0"/>
        <w:ind w:left="0"/>
        <w:jc w:val="both"/>
      </w:pPr>
      <w:r>
        <w:rPr>
          <w:rFonts w:ascii="Times New Roman"/>
          <w:b w:val="false"/>
          <w:i w:val="false"/>
          <w:color w:val="000000"/>
          <w:sz w:val="28"/>
        </w:rPr>
        <w:t xml:space="preserve">
      38. Іш сүзегіне қарсы вакцинациялау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115"/>
    <w:bookmarkStart w:name="z118" w:id="116"/>
    <w:p>
      <w:pPr>
        <w:spacing w:after="0"/>
        <w:ind w:left="0"/>
        <w:jc w:val="both"/>
      </w:pPr>
      <w:r>
        <w:rPr>
          <w:rFonts w:ascii="Times New Roman"/>
          <w:b w:val="false"/>
          <w:i w:val="false"/>
          <w:color w:val="000000"/>
          <w:sz w:val="28"/>
        </w:rPr>
        <w:t>
      39. Іш сүзегі немесе паратифтер ошақтарда мынадай іс-шаралар жүргізіледі:</w:t>
      </w:r>
    </w:p>
    <w:bookmarkEnd w:id="116"/>
    <w:p>
      <w:pPr>
        <w:spacing w:after="0"/>
        <w:ind w:left="0"/>
        <w:jc w:val="both"/>
      </w:pPr>
      <w:r>
        <w:rPr>
          <w:rFonts w:ascii="Times New Roman"/>
          <w:b w:val="false"/>
          <w:i w:val="false"/>
          <w:color w:val="000000"/>
          <w:sz w:val="28"/>
        </w:rPr>
        <w:t>
      1) сауалнама алу, тексеріп-қарау, қызуын өлшеу және зертханалық зерттеп-қарау арқылы барлық науқастарды анықтау;</w:t>
      </w:r>
    </w:p>
    <w:p>
      <w:pPr>
        <w:spacing w:after="0"/>
        <w:ind w:left="0"/>
        <w:jc w:val="both"/>
      </w:pPr>
      <w:r>
        <w:rPr>
          <w:rFonts w:ascii="Times New Roman"/>
          <w:b w:val="false"/>
          <w:i w:val="false"/>
          <w:color w:val="000000"/>
          <w:sz w:val="28"/>
        </w:rPr>
        <w:t>
      2) іш сүзегімен және паратифтермен ауыратын барлық науқастарды уақтылы оқшаулау;</w:t>
      </w:r>
    </w:p>
    <w:p>
      <w:pPr>
        <w:spacing w:after="0"/>
        <w:ind w:left="0"/>
        <w:jc w:val="both"/>
      </w:pPr>
      <w:r>
        <w:rPr>
          <w:rFonts w:ascii="Times New Roman"/>
          <w:b w:val="false"/>
          <w:i w:val="false"/>
          <w:color w:val="000000"/>
          <w:sz w:val="28"/>
        </w:rPr>
        <w:t>
      3) бұрын іш сүзегімен және паратифтермен ауырған адамдарды, халықтың декреттелген топтарын, жұқтыру қаупіне ұшыраған (жұқтыруға күдікті тамақ өнімдерін немесе суды қолданған, науқастармен байланыста болған) адамдарды анықтау және зертханалық зерттеп-қарау жүргізу;</w:t>
      </w:r>
    </w:p>
    <w:p>
      <w:pPr>
        <w:spacing w:after="0"/>
        <w:ind w:left="0"/>
        <w:jc w:val="both"/>
      </w:pPr>
      <w:r>
        <w:rPr>
          <w:rFonts w:ascii="Times New Roman"/>
          <w:b w:val="false"/>
          <w:i w:val="false"/>
          <w:color w:val="000000"/>
          <w:sz w:val="28"/>
        </w:rPr>
        <w:t>
      4) халықтың декреттелген топтарына жататын адамдарда бір рет сырқаттану болған ошақта нәжіске бір рет бактериологиялық зерттеу және серологиялық әдіспен қанның сарысуын зерттеу жүргізіледі. Серологиялық зерттеу нәтижесі оң болған адамдардың нәжісіне және несебіне қайтадан бес рет бактериологиялық зерттеу жүргізіледі;</w:t>
      </w:r>
    </w:p>
    <w:p>
      <w:pPr>
        <w:spacing w:after="0"/>
        <w:ind w:left="0"/>
        <w:jc w:val="both"/>
      </w:pPr>
      <w:r>
        <w:rPr>
          <w:rFonts w:ascii="Times New Roman"/>
          <w:b w:val="false"/>
          <w:i w:val="false"/>
          <w:color w:val="000000"/>
          <w:sz w:val="28"/>
        </w:rPr>
        <w:t>
      5) топтық аурулар пайда болған жағдайда болжалды инфекцияның көзі болып табылатын адамдарға зертханалық зерттеп-қарау жүргізіледі. Зертханалық зерттеп-қарау кемінде күнтізбелік екі күн интервалмен нәжісі мен несебін үш рет бактериологиялық зерттеуді және серологиялық әдіспен қан сарысуын бір рет зерттеуді қамтиды. Серологиялық зерттеу нәтижесі оң болған адамдарға кемінде күнтізбелік екі күн интервалмен қосымша бес рет нәжісі мен несебін бактериологиялық зерттеу жүргізіледі, ал осы зерттеп-қарау нәтижелері теріс болғанда - өті бір рет зерттеледі;</w:t>
      </w:r>
    </w:p>
    <w:p>
      <w:pPr>
        <w:spacing w:after="0"/>
        <w:ind w:left="0"/>
        <w:jc w:val="both"/>
      </w:pPr>
      <w:r>
        <w:rPr>
          <w:rFonts w:ascii="Times New Roman"/>
          <w:b w:val="false"/>
          <w:i w:val="false"/>
          <w:color w:val="000000"/>
          <w:sz w:val="28"/>
        </w:rPr>
        <w:t xml:space="preserve">
      6) іш сүзегімен немесе паратифпен ауырған науқаспен үйінде байланыста болған, халықтың декреттелген топтарына жататын адамдарды Кодекстің 21-бабы </w:t>
      </w:r>
      <w:r>
        <w:rPr>
          <w:rFonts w:ascii="Times New Roman"/>
          <w:b w:val="false"/>
          <w:i w:val="false"/>
          <w:color w:val="000000"/>
          <w:sz w:val="28"/>
        </w:rPr>
        <w:t>12-тармағының</w:t>
      </w:r>
      <w:r>
        <w:rPr>
          <w:rFonts w:ascii="Times New Roman"/>
          <w:b w:val="false"/>
          <w:i w:val="false"/>
          <w:color w:val="000000"/>
          <w:sz w:val="28"/>
        </w:rPr>
        <w:t xml:space="preserve"> 5) тармақшасына сәйкес аумақтық бөлімшелері науқас емдеуге жатқызылғанға дейін, қорытынды дезинфекция жүргізіліп, нәжісін, несебін бір рет бактериологиялық зерттеудің және серологиялық зерттеудің теріс нәтижелері алынғанға дейін жұмыстан уақытша шеттетіледі;</w:t>
      </w:r>
    </w:p>
    <w:p>
      <w:pPr>
        <w:spacing w:after="0"/>
        <w:ind w:left="0"/>
        <w:jc w:val="both"/>
      </w:pPr>
      <w:r>
        <w:rPr>
          <w:rFonts w:ascii="Times New Roman"/>
          <w:b w:val="false"/>
          <w:i w:val="false"/>
          <w:color w:val="000000"/>
          <w:sz w:val="28"/>
        </w:rPr>
        <w:t>
      7) жұқтыру қаупіне ұшыраған адамдар зертханалық зерттеп-қараумен қатар күнделікті дәрігердің медициналық тексеріп-қарауы арқылы және іш сүзегі кезінде күнтізбелік жиырма бір күн бойы және паратиф кезінде соңғы науқас оқшауланған сәттен бастап күнтізбелік он төрт күн бойы қызуын өлшеу арқылы медициналық бақылауда болады;</w:t>
      </w:r>
    </w:p>
    <w:p>
      <w:pPr>
        <w:spacing w:after="0"/>
        <w:ind w:left="0"/>
        <w:jc w:val="both"/>
      </w:pPr>
      <w:r>
        <w:rPr>
          <w:rFonts w:ascii="Times New Roman"/>
          <w:b w:val="false"/>
          <w:i w:val="false"/>
          <w:color w:val="000000"/>
          <w:sz w:val="28"/>
        </w:rPr>
        <w:t>
      8) іш сүзегімен және паратифтермен ауыратын анықталған науқастар мен бактерия тасымалдаушылар тез арада оқшауланады және зерттеп-қарау және емдеу үшін медициналық ұйымдарға жіберіледі.</w:t>
      </w:r>
    </w:p>
    <w:bookmarkStart w:name="z119" w:id="117"/>
    <w:p>
      <w:pPr>
        <w:spacing w:after="0"/>
        <w:ind w:left="0"/>
        <w:jc w:val="both"/>
      </w:pPr>
      <w:r>
        <w:rPr>
          <w:rFonts w:ascii="Times New Roman"/>
          <w:b w:val="false"/>
          <w:i w:val="false"/>
          <w:color w:val="000000"/>
          <w:sz w:val="28"/>
        </w:rPr>
        <w:t>
      40. Іш сүзегі мен паратифтердің ошақтарындағы жедел профилактика эпидемиологиялық жағдайға байланысты жүргізіледі. Іш сүзегі ошақтарында бар болған жағдайда іш сүзегі бактериофагы, паратифтер кезінде поливалентті сальмоноллез бактериофагы тағайындалады. Бактериофагты бірінші рет тағайындау бактериологиялық зерттеп-қарау үшін материалды алғаннан кейін жүргізіледі. Бактериофаг сондай-ақ реконвалесценттерге де тағайындалады.</w:t>
      </w:r>
    </w:p>
    <w:bookmarkEnd w:id="117"/>
    <w:bookmarkStart w:name="z120" w:id="118"/>
    <w:p>
      <w:pPr>
        <w:spacing w:after="0"/>
        <w:ind w:left="0"/>
        <w:jc w:val="both"/>
      </w:pPr>
      <w:r>
        <w:rPr>
          <w:rFonts w:ascii="Times New Roman"/>
          <w:b w:val="false"/>
          <w:i w:val="false"/>
          <w:color w:val="000000"/>
          <w:sz w:val="28"/>
        </w:rPr>
        <w:t>
      41. Іш сүзегі мен паратифтер ошақтарында дезинфекциялық іс-шаралар жүргізіледі:</w:t>
      </w:r>
    </w:p>
    <w:bookmarkEnd w:id="118"/>
    <w:p>
      <w:pPr>
        <w:spacing w:after="0"/>
        <w:ind w:left="0"/>
        <w:jc w:val="both"/>
      </w:pPr>
      <w:r>
        <w:rPr>
          <w:rFonts w:ascii="Times New Roman"/>
          <w:b w:val="false"/>
          <w:i w:val="false"/>
          <w:color w:val="000000"/>
          <w:sz w:val="28"/>
        </w:rPr>
        <w:t>
      1) ағымдағы дезинфекция науқас анықталған сәттен бастап емдеуге жатқықылғанға дейінгі кезеңде, реконвалесценттерде ауруханадан шыққаннан кейін үш ай бойы жүргізіледі;</w:t>
      </w:r>
    </w:p>
    <w:p>
      <w:pPr>
        <w:spacing w:after="0"/>
        <w:ind w:left="0"/>
        <w:jc w:val="both"/>
      </w:pPr>
      <w:r>
        <w:rPr>
          <w:rFonts w:ascii="Times New Roman"/>
          <w:b w:val="false"/>
          <w:i w:val="false"/>
          <w:color w:val="000000"/>
          <w:sz w:val="28"/>
        </w:rPr>
        <w:t>
      2) ағымдағы дезинфекцияны медициналық ұйымның медицина қызметкері ұйымдастырады, ал оны науқасқа күтім жасайтын адам, реконвалесценттің өзі немесе бактерия тасымалдаушы жүргізеді;</w:t>
      </w:r>
    </w:p>
    <w:p>
      <w:pPr>
        <w:spacing w:after="0"/>
        <w:ind w:left="0"/>
        <w:jc w:val="both"/>
      </w:pPr>
      <w:r>
        <w:rPr>
          <w:rFonts w:ascii="Times New Roman"/>
          <w:b w:val="false"/>
          <w:i w:val="false"/>
          <w:color w:val="000000"/>
          <w:sz w:val="28"/>
        </w:rPr>
        <w:t xml:space="preserve">
      3) қорытынды дезинфекцияны филиалдар Кодекстің 144-бабы </w:t>
      </w:r>
      <w:r>
        <w:rPr>
          <w:rFonts w:ascii="Times New Roman"/>
          <w:b w:val="false"/>
          <w:i w:val="false"/>
          <w:color w:val="000000"/>
          <w:sz w:val="28"/>
        </w:rPr>
        <w:t>6-тармағымен</w:t>
      </w:r>
      <w:r>
        <w:rPr>
          <w:rFonts w:ascii="Times New Roman"/>
          <w:b w:val="false"/>
          <w:i w:val="false"/>
          <w:color w:val="000000"/>
          <w:sz w:val="28"/>
        </w:rPr>
        <w:t xml:space="preserve"> бекітілген дезинфекция, дезинсекция және дератизацияны ұйымдастыруға және жүргізуге қойылатын санитариялық-эпидемиологиялық талаптармен регламенттелген мерзімдерде жүргізеді;</w:t>
      </w:r>
    </w:p>
    <w:p>
      <w:pPr>
        <w:spacing w:after="0"/>
        <w:ind w:left="0"/>
        <w:jc w:val="both"/>
      </w:pPr>
      <w:r>
        <w:rPr>
          <w:rFonts w:ascii="Times New Roman"/>
          <w:b w:val="false"/>
          <w:i w:val="false"/>
          <w:color w:val="000000"/>
          <w:sz w:val="28"/>
        </w:rPr>
        <w:t>
      4) медициналық ұйымда іш сүзегімен немесе паратифпен ауыратын науқас анықталған жағдайда науқасты оқшаулағаннан кейін ол болған үй-жайларға осы ұйымның персоналының күшімен қорытынды дезинфекция жүргізеді.</w:t>
      </w:r>
    </w:p>
    <w:bookmarkStart w:name="z121" w:id="119"/>
    <w:p>
      <w:pPr>
        <w:spacing w:after="0"/>
        <w:ind w:left="0"/>
        <w:jc w:val="both"/>
      </w:pPr>
      <w:r>
        <w:rPr>
          <w:rFonts w:ascii="Times New Roman"/>
          <w:b w:val="false"/>
          <w:i w:val="false"/>
          <w:color w:val="000000"/>
          <w:sz w:val="28"/>
        </w:rPr>
        <w:t>
      42. Іш сүзегімен және паратифтермен ауыратын науқастар мен бактерия тасымалдаушыларды уақтылы анықтауды, оқшаулауды және емдеуді барлық медициналық ұйымдардың медицина қызметкерлері клиникалық және зертханалық деректердің негізінде жүзеге асырады.</w:t>
      </w:r>
    </w:p>
    <w:bookmarkEnd w:id="119"/>
    <w:bookmarkStart w:name="z122" w:id="120"/>
    <w:p>
      <w:pPr>
        <w:spacing w:after="0"/>
        <w:ind w:left="0"/>
        <w:jc w:val="both"/>
      </w:pPr>
      <w:r>
        <w:rPr>
          <w:rFonts w:ascii="Times New Roman"/>
          <w:b w:val="false"/>
          <w:i w:val="false"/>
          <w:color w:val="000000"/>
          <w:sz w:val="28"/>
        </w:rPr>
        <w:t>
      43. Іш сүзегін диагностикалау кезінде қаннан қоздырғыштың бөлінуі (гемоөсірінді) жетекші болып табылады. Гемоөсіріндіні бөлу үшін қан алу аурудың барлық кезеңінде жүргізіледі. Қанның бірінші себілуі антибактериялық терапия басталғанға дейін жүргізіледі. Сондай-ақ диагностикалау үшін нәжіс өсірінділерін, несеп өсірінділерін, өтт және қанды зерттеу жүргізіледі.</w:t>
      </w:r>
    </w:p>
    <w:bookmarkEnd w:id="120"/>
    <w:bookmarkStart w:name="z123" w:id="121"/>
    <w:p>
      <w:pPr>
        <w:spacing w:after="0"/>
        <w:ind w:left="0"/>
        <w:jc w:val="both"/>
      </w:pPr>
      <w:r>
        <w:rPr>
          <w:rFonts w:ascii="Times New Roman"/>
          <w:b w:val="false"/>
          <w:i w:val="false"/>
          <w:color w:val="000000"/>
          <w:sz w:val="28"/>
        </w:rPr>
        <w:t>
      44. Диагнозы белгіленбеген, үш және одан да көп тәулік бойы қызбасы бар науқастар іш сүзегіне зерттеп-қаралады.</w:t>
      </w:r>
    </w:p>
    <w:bookmarkEnd w:id="121"/>
    <w:bookmarkStart w:name="z124" w:id="122"/>
    <w:p>
      <w:pPr>
        <w:spacing w:after="0"/>
        <w:ind w:left="0"/>
        <w:jc w:val="both"/>
      </w:pPr>
      <w:r>
        <w:rPr>
          <w:rFonts w:ascii="Times New Roman"/>
          <w:b w:val="false"/>
          <w:i w:val="false"/>
          <w:color w:val="000000"/>
          <w:sz w:val="28"/>
        </w:rPr>
        <w:t>
      45. Іш сүзегімен және паратифтерімен ауыратын барлық науқастар инфекциялық стационарға емдеуге жатқызылады.</w:t>
      </w:r>
    </w:p>
    <w:bookmarkEnd w:id="122"/>
    <w:bookmarkStart w:name="z125" w:id="123"/>
    <w:p>
      <w:pPr>
        <w:spacing w:after="0"/>
        <w:ind w:left="0"/>
        <w:jc w:val="both"/>
      </w:pPr>
      <w:r>
        <w:rPr>
          <w:rFonts w:ascii="Times New Roman"/>
          <w:b w:val="false"/>
          <w:i w:val="false"/>
          <w:color w:val="000000"/>
          <w:sz w:val="28"/>
        </w:rPr>
        <w:t>
      46. Науқастарды ауруханадан шығару нәжісі мен несебін үш рет бактериологиялық зерттегеннен кейін температурасы қалыпты (35 – 37 ºС) болған соң күнтізбелік жиырма бір күннен ерте емес жүзеге асырылады. Нәжіс пен несепті бактериологиялық зерттеу антибиотиктерді тоқтатқаннан кейін күнтізбелік бес күннен соң және содан соң күнтізбелік бес күн интервалмен екі рет жүргізіледі. Бұдан басқа, ауруханадан шыққанға дейін күнтізбелік жеті күн бұрын дуоденальды құрамды себу жүргізіледі.</w:t>
      </w:r>
    </w:p>
    <w:bookmarkEnd w:id="123"/>
    <w:bookmarkStart w:name="z126" w:id="124"/>
    <w:p>
      <w:pPr>
        <w:spacing w:after="0"/>
        <w:ind w:left="0"/>
        <w:jc w:val="both"/>
      </w:pPr>
      <w:r>
        <w:rPr>
          <w:rFonts w:ascii="Times New Roman"/>
          <w:b w:val="false"/>
          <w:i w:val="false"/>
          <w:color w:val="000000"/>
          <w:sz w:val="28"/>
        </w:rPr>
        <w:t>
      47. Іш сүзегімен және паратифтермен ауырып айыққан барлық науқастар стационардан шыққан соң екі аптада бір рет дене қызуын өлшеу арқылы медициналық бақылауға жатады. Стационардан шыққаннан кейін күнтізбелік он күннен соң реконваленценттерді бактерия тасымалдаушылыққа зерттеп-қарау басталады, ол үшін кемінде күнтізбелік екі күн интервалмен нәжіс пен несеп бес рет зерттеледі. Үш ай бойы ай сайын бір рет несеп пен нәжіске бактериологиялық зерттеу жүргізіледі.</w:t>
      </w:r>
    </w:p>
    <w:bookmarkEnd w:id="124"/>
    <w:p>
      <w:pPr>
        <w:spacing w:after="0"/>
        <w:ind w:left="0"/>
        <w:jc w:val="both"/>
      </w:pPr>
      <w:r>
        <w:rPr>
          <w:rFonts w:ascii="Times New Roman"/>
          <w:b w:val="false"/>
          <w:i w:val="false"/>
          <w:color w:val="000000"/>
          <w:sz w:val="28"/>
        </w:rPr>
        <w:t>
      Стационардан шыққаннан кейін үш ай ішінде бактериологиялық зерттеудің нәтижесі оң болған жағдайда зерттеп-қаралушы адам жіті тасымалдаушы ретінде бағаланады.</w:t>
      </w:r>
    </w:p>
    <w:p>
      <w:pPr>
        <w:spacing w:after="0"/>
        <w:ind w:left="0"/>
        <w:jc w:val="both"/>
      </w:pPr>
      <w:r>
        <w:rPr>
          <w:rFonts w:ascii="Times New Roman"/>
          <w:b w:val="false"/>
          <w:i w:val="false"/>
          <w:color w:val="000000"/>
          <w:sz w:val="28"/>
        </w:rPr>
        <w:t>
      Бақылаудың төртiншi айында өт және қан сарысуы зерттеледі. Барлық зерттеулердің нәтижелері теріс болған жағдайда ауырып айыққан адам диспансерлік бақылаудан алынады.</w:t>
      </w:r>
    </w:p>
    <w:p>
      <w:pPr>
        <w:spacing w:after="0"/>
        <w:ind w:left="0"/>
        <w:jc w:val="both"/>
      </w:pPr>
      <w:r>
        <w:rPr>
          <w:rFonts w:ascii="Times New Roman"/>
          <w:b w:val="false"/>
          <w:i w:val="false"/>
          <w:color w:val="000000"/>
          <w:sz w:val="28"/>
        </w:rPr>
        <w:t>
      Серологиялық зерттеудің нәтижесі оң болған кезде нәжіс пен несепке бес рет бактериологиялық зерттеу жүргізіледі. Нәтижесі теріс болған жағдайда ауырып айыққан адамдарды бір жыл бойы бақылауда қалдырады.</w:t>
      </w:r>
    </w:p>
    <w:p>
      <w:pPr>
        <w:spacing w:after="0"/>
        <w:ind w:left="0"/>
        <w:jc w:val="both"/>
      </w:pPr>
      <w:r>
        <w:rPr>
          <w:rFonts w:ascii="Times New Roman"/>
          <w:b w:val="false"/>
          <w:i w:val="false"/>
          <w:color w:val="000000"/>
          <w:sz w:val="28"/>
        </w:rPr>
        <w:t>
      Стационардан шыққан соң бір жылдан кейін бір рет нәжіс, несеп және қан сарысуын бактериологиялық зерттейді. Зерттеу нәтижесі теріс болса ауырып айыққан адамды диспансерлік бақылаудан алады.</w:t>
      </w:r>
    </w:p>
    <w:bookmarkStart w:name="z127" w:id="125"/>
    <w:p>
      <w:pPr>
        <w:spacing w:after="0"/>
        <w:ind w:left="0"/>
        <w:jc w:val="both"/>
      </w:pPr>
      <w:r>
        <w:rPr>
          <w:rFonts w:ascii="Times New Roman"/>
          <w:b w:val="false"/>
          <w:i w:val="false"/>
          <w:color w:val="000000"/>
          <w:sz w:val="28"/>
        </w:rPr>
        <w:t xml:space="preserve">
      48. Халықтың декреттелген топтарына жататын іш сүзегімен және паратифтермен ауырып айыққан адамдар стационардан шыққан соң оларды Кодекстің 21-бабы </w:t>
      </w:r>
      <w:r>
        <w:rPr>
          <w:rFonts w:ascii="Times New Roman"/>
          <w:b w:val="false"/>
          <w:i w:val="false"/>
          <w:color w:val="000000"/>
          <w:sz w:val="28"/>
        </w:rPr>
        <w:t>12-тармағының</w:t>
      </w:r>
      <w:r>
        <w:rPr>
          <w:rFonts w:ascii="Times New Roman"/>
          <w:b w:val="false"/>
          <w:i w:val="false"/>
          <w:color w:val="000000"/>
          <w:sz w:val="28"/>
        </w:rPr>
        <w:t xml:space="preserve"> 5) тармақшасына сәйкес аумақтық бөлімшелері жұмыстан бір айға шеттетеді, себебі олар эпидемиялық қауіп төндіреді. Осы кезең ішінде оларға бес рет бактериологиялық зерттеу (нәжіс пен несепті) жүргізіледі.</w:t>
      </w:r>
    </w:p>
    <w:bookmarkEnd w:id="125"/>
    <w:p>
      <w:pPr>
        <w:spacing w:after="0"/>
        <w:ind w:left="0"/>
        <w:jc w:val="both"/>
      </w:pPr>
      <w:r>
        <w:rPr>
          <w:rFonts w:ascii="Times New Roman"/>
          <w:b w:val="false"/>
          <w:i w:val="false"/>
          <w:color w:val="000000"/>
          <w:sz w:val="28"/>
        </w:rPr>
        <w:t>
      Зерттеу нәтижелері теріс болғанда олар жұмысқа жіберіледі және кейінгі екі айда ай сайын өтті және қанның сарысуын зерттейді. Одан әрі оларды екі жыл бойы тоқсан сайын, ал кейіннен барлық жұмыс істеу мерзімінде жылына екі рет зерттеп-қарайды (нәжіс пен несебін зерттеу).</w:t>
      </w:r>
    </w:p>
    <w:p>
      <w:pPr>
        <w:spacing w:after="0"/>
        <w:ind w:left="0"/>
        <w:jc w:val="both"/>
      </w:pPr>
      <w:r>
        <w:rPr>
          <w:rFonts w:ascii="Times New Roman"/>
          <w:b w:val="false"/>
          <w:i w:val="false"/>
          <w:color w:val="000000"/>
          <w:sz w:val="28"/>
        </w:rPr>
        <w:t>
      Нәтижесі оң болғанда стационардан шыққаннан кейін бір айдан соң оларды тамақ өнімдерімен және сумен байланысы жоқ жұмысқа ауыстырады. Үш ай өткен соң бес рет нәжіс пен несепке және бір рет өтке бактериологиялық зерттеу жүргізіледі. Нәтижесі теріс болғанда олар жұмысқа жіберіледі және алдыңғы топ сияқты зерттеп-қаралады.</w:t>
      </w:r>
    </w:p>
    <w:p>
      <w:pPr>
        <w:spacing w:after="0"/>
        <w:ind w:left="0"/>
        <w:jc w:val="both"/>
      </w:pPr>
      <w:r>
        <w:rPr>
          <w:rFonts w:ascii="Times New Roman"/>
          <w:b w:val="false"/>
          <w:i w:val="false"/>
          <w:color w:val="000000"/>
          <w:sz w:val="28"/>
        </w:rPr>
        <w:t xml:space="preserve">
      Серологиялық зерттеу нәтижесі оң болған жағдайда нәжіс пен несепке бес рет қосымша зерттеу және нәтижесі теріс болған жағдайда өтке бір рет зерттеу жүргізіледі. </w:t>
      </w:r>
    </w:p>
    <w:p>
      <w:pPr>
        <w:spacing w:after="0"/>
        <w:ind w:left="0"/>
        <w:jc w:val="both"/>
      </w:pPr>
      <w:r>
        <w:rPr>
          <w:rFonts w:ascii="Times New Roman"/>
          <w:b w:val="false"/>
          <w:i w:val="false"/>
          <w:color w:val="000000"/>
          <w:sz w:val="28"/>
        </w:rPr>
        <w:t xml:space="preserve">
      Нәтижесі теріс болғанда олар жұмысқа жіберіледі. </w:t>
      </w:r>
    </w:p>
    <w:p>
      <w:pPr>
        <w:spacing w:after="0"/>
        <w:ind w:left="0"/>
        <w:jc w:val="both"/>
      </w:pPr>
      <w:r>
        <w:rPr>
          <w:rFonts w:ascii="Times New Roman"/>
          <w:b w:val="false"/>
          <w:i w:val="false"/>
          <w:color w:val="000000"/>
          <w:sz w:val="28"/>
        </w:rPr>
        <w:t xml:space="preserve">
      Егер стационардан шыққаннан кейін үш ай өткен соң жүргізілген зерттеп-қараудың кез келгенінде мұндай адамдарда жоқ дегенде бір рет іш сүзегінің немесе паратифтің қоздырғышы бөлінсе, олар созылмалы бактерия тасымалдаушылар болып есептеледі және Кодекстің 21-бабы </w:t>
      </w:r>
      <w:r>
        <w:rPr>
          <w:rFonts w:ascii="Times New Roman"/>
          <w:b w:val="false"/>
          <w:i w:val="false"/>
          <w:color w:val="000000"/>
          <w:sz w:val="28"/>
        </w:rPr>
        <w:t>12-тармағының</w:t>
      </w:r>
      <w:r>
        <w:rPr>
          <w:rFonts w:ascii="Times New Roman"/>
          <w:b w:val="false"/>
          <w:i w:val="false"/>
          <w:color w:val="000000"/>
          <w:sz w:val="28"/>
        </w:rPr>
        <w:t xml:space="preserve"> 5) тармақшасына сәйкес аумақтық бөлімшесі жұмыстан шеттетеді, себебі олар эпидемиялық қауіп төндіреді.</w:t>
      </w:r>
    </w:p>
    <w:bookmarkStart w:name="z128" w:id="126"/>
    <w:p>
      <w:pPr>
        <w:spacing w:after="0"/>
        <w:ind w:left="0"/>
        <w:jc w:val="both"/>
      </w:pPr>
      <w:r>
        <w:rPr>
          <w:rFonts w:ascii="Times New Roman"/>
          <w:b w:val="false"/>
          <w:i w:val="false"/>
          <w:color w:val="000000"/>
          <w:sz w:val="28"/>
        </w:rPr>
        <w:t>
      49. Іш сүзегі мен паратифтердің бактерия тасымалдаушылары мына санаттарға бөлінеді:</w:t>
      </w:r>
    </w:p>
    <w:bookmarkEnd w:id="126"/>
    <w:p>
      <w:pPr>
        <w:spacing w:after="0"/>
        <w:ind w:left="0"/>
        <w:jc w:val="both"/>
      </w:pPr>
      <w:r>
        <w:rPr>
          <w:rFonts w:ascii="Times New Roman"/>
          <w:b w:val="false"/>
          <w:i w:val="false"/>
          <w:color w:val="000000"/>
          <w:sz w:val="28"/>
        </w:rPr>
        <w:t>
      1) транзиторлық бактерия тасымалдаушылар – іш сүзегімен және паратифтермен ауырмаған, бірақ іш сүзегінің немесе паратифтердің қоздырғыштарын бөлетін адамдар;</w:t>
      </w:r>
    </w:p>
    <w:p>
      <w:pPr>
        <w:spacing w:after="0"/>
        <w:ind w:left="0"/>
        <w:jc w:val="both"/>
      </w:pPr>
      <w:r>
        <w:rPr>
          <w:rFonts w:ascii="Times New Roman"/>
          <w:b w:val="false"/>
          <w:i w:val="false"/>
          <w:color w:val="000000"/>
          <w:sz w:val="28"/>
        </w:rPr>
        <w:t>
      2) жіті бактерия тасымалдаушылар – ауруханадан шыққан соң үш ай бойы бактерия тасымалдаушылық байқалатын, іш сүзегімен және паратифтермен ауырып айыққан адамдар;</w:t>
      </w:r>
    </w:p>
    <w:p>
      <w:pPr>
        <w:spacing w:after="0"/>
        <w:ind w:left="0"/>
        <w:jc w:val="both"/>
      </w:pPr>
      <w:r>
        <w:rPr>
          <w:rFonts w:ascii="Times New Roman"/>
          <w:b w:val="false"/>
          <w:i w:val="false"/>
          <w:color w:val="000000"/>
          <w:sz w:val="28"/>
        </w:rPr>
        <w:t>
      3) созылмалы бактерия тасымалдаушылар – ауруханадан шыққан соң үш ай немесе одан да көп ай бойы бактерия тасымалдаушылық байқалатын, іш сүзегімен және паратифтермен ауырып айыққан адамдар.</w:t>
      </w:r>
    </w:p>
    <w:bookmarkStart w:name="z129" w:id="127"/>
    <w:p>
      <w:pPr>
        <w:spacing w:after="0"/>
        <w:ind w:left="0"/>
        <w:jc w:val="both"/>
      </w:pPr>
      <w:r>
        <w:rPr>
          <w:rFonts w:ascii="Times New Roman"/>
          <w:b w:val="false"/>
          <w:i w:val="false"/>
          <w:color w:val="000000"/>
          <w:sz w:val="28"/>
        </w:rPr>
        <w:t>
      50. Іш сүзегі мен паратифтердің бактерия тасымалдаушылары арасында мынадай іс-шаралар жүргізіледі:</w:t>
      </w:r>
    </w:p>
    <w:bookmarkEnd w:id="127"/>
    <w:p>
      <w:pPr>
        <w:spacing w:after="0"/>
        <w:ind w:left="0"/>
        <w:jc w:val="both"/>
      </w:pPr>
      <w:r>
        <w:rPr>
          <w:rFonts w:ascii="Times New Roman"/>
          <w:b w:val="false"/>
          <w:i w:val="false"/>
          <w:color w:val="000000"/>
          <w:sz w:val="28"/>
        </w:rPr>
        <w:t>
      1) транзиторлық бактерия тасымалдаушыларда үш ай бойы бес рет нәжісі мен несебіне бактериологиялық зерттеу жүргізеді. Нәтижесі теріс болғанда өті бір рет зерттеледі. Бақылаудың соңында серологиялық әдіспен қанның сарысуы бір рет зерттеледі. Барлық зерттеудің нәтижелері теріс болғанда бақылаудың үшінші айының соңында олар есептен алынады. Бактериологиялық және серологиялық зерттеулердің нәтижелері оң болғанда жіті бактерия тасымалдаушылар деп бағаланады;</w:t>
      </w:r>
    </w:p>
    <w:p>
      <w:pPr>
        <w:spacing w:after="0"/>
        <w:ind w:left="0"/>
        <w:jc w:val="both"/>
      </w:pPr>
      <w:r>
        <w:rPr>
          <w:rFonts w:ascii="Times New Roman"/>
          <w:b w:val="false"/>
          <w:i w:val="false"/>
          <w:color w:val="000000"/>
          <w:sz w:val="28"/>
        </w:rPr>
        <w:t xml:space="preserve">
      2) анықталғаннан кейін екі ай бойы жіті бактерия тасымалдаушыларға дене қызуын өлшеу арқылы медициналық бақылау жүргізіледі және үш ай бойы нәжісі мен несебіне бір рет бактериологиялық зерттеу жүргізіледі. </w:t>
      </w:r>
    </w:p>
    <w:p>
      <w:pPr>
        <w:spacing w:after="0"/>
        <w:ind w:left="0"/>
        <w:jc w:val="both"/>
      </w:pPr>
      <w:r>
        <w:rPr>
          <w:rFonts w:ascii="Times New Roman"/>
          <w:b w:val="false"/>
          <w:i w:val="false"/>
          <w:color w:val="000000"/>
          <w:sz w:val="28"/>
        </w:rPr>
        <w:t>
      Үшінші айдың соңында нәжісі мен несебін бактериологиялық зерттеу – бес рет, өтін – бір рет және қанның сарысуына серологиялық зерттеу жүргізіледі.</w:t>
      </w:r>
    </w:p>
    <w:p>
      <w:pPr>
        <w:spacing w:after="0"/>
        <w:ind w:left="0"/>
        <w:jc w:val="both"/>
      </w:pPr>
      <w:r>
        <w:rPr>
          <w:rFonts w:ascii="Times New Roman"/>
          <w:b w:val="false"/>
          <w:i w:val="false"/>
          <w:color w:val="000000"/>
          <w:sz w:val="28"/>
        </w:rPr>
        <w:t xml:space="preserve">
      Бактериологиялық және серологиялық зерттеу нәтижелері теріс болғанда зерттеп-қаралушыны диспансерлік есептен алады. </w:t>
      </w:r>
    </w:p>
    <w:p>
      <w:pPr>
        <w:spacing w:after="0"/>
        <w:ind w:left="0"/>
        <w:jc w:val="both"/>
      </w:pPr>
      <w:r>
        <w:rPr>
          <w:rFonts w:ascii="Times New Roman"/>
          <w:b w:val="false"/>
          <w:i w:val="false"/>
          <w:color w:val="000000"/>
          <w:sz w:val="28"/>
        </w:rPr>
        <w:t xml:space="preserve">
      Серологиялық зерттеу нәтижесі оң және нәжіс пен несепті бактериологиялық зерттеу нәтижелері теріс болғанда бір жыл бойы бақылауды жалғастырады. Бір жылдан кейін нәжіс пен несепті цистеинмен бір рет, нәжіс пен несепті бактериологиялық бір рет зерттеу қажет. </w:t>
      </w:r>
    </w:p>
    <w:p>
      <w:pPr>
        <w:spacing w:after="0"/>
        <w:ind w:left="0"/>
        <w:jc w:val="both"/>
      </w:pPr>
      <w:r>
        <w:rPr>
          <w:rFonts w:ascii="Times New Roman"/>
          <w:b w:val="false"/>
          <w:i w:val="false"/>
          <w:color w:val="000000"/>
          <w:sz w:val="28"/>
        </w:rPr>
        <w:t xml:space="preserve">
      Серологиялық зерттеу нәтижесі оң болғанда нәжіс пен несеп бес рет, өт бір рет зерттеледі. </w:t>
      </w:r>
    </w:p>
    <w:p>
      <w:pPr>
        <w:spacing w:after="0"/>
        <w:ind w:left="0"/>
        <w:jc w:val="both"/>
      </w:pPr>
      <w:r>
        <w:rPr>
          <w:rFonts w:ascii="Times New Roman"/>
          <w:b w:val="false"/>
          <w:i w:val="false"/>
          <w:color w:val="000000"/>
          <w:sz w:val="28"/>
        </w:rPr>
        <w:t xml:space="preserve">
      Зерттеу нәтижелері теріс болғанда зерттеп-қаралушыны диспансерлік бақылаудан алады. </w:t>
      </w:r>
    </w:p>
    <w:p>
      <w:pPr>
        <w:spacing w:after="0"/>
        <w:ind w:left="0"/>
        <w:jc w:val="both"/>
      </w:pPr>
      <w:r>
        <w:rPr>
          <w:rFonts w:ascii="Times New Roman"/>
          <w:b w:val="false"/>
          <w:i w:val="false"/>
          <w:color w:val="000000"/>
          <w:sz w:val="28"/>
        </w:rPr>
        <w:t>
      Нәтижесі оң болғанда зерттеп-қаралушы созылмалы бактерия тасымалдаушы ретінде бағаланады;</w:t>
      </w:r>
    </w:p>
    <w:p>
      <w:pPr>
        <w:spacing w:after="0"/>
        <w:ind w:left="0"/>
        <w:jc w:val="both"/>
      </w:pPr>
      <w:r>
        <w:rPr>
          <w:rFonts w:ascii="Times New Roman"/>
          <w:b w:val="false"/>
          <w:i w:val="false"/>
          <w:color w:val="000000"/>
          <w:sz w:val="28"/>
        </w:rPr>
        <w:t>
      3) созылмалы бактерия тасымалдаушылар аумақтық бөлімшесінде есепте тұрады және байланыста болған адамдар арасында және созылмалы бактерия тасымалдаушы тұратын аумақта эпидемиологиялық жағдай асқынған жағдайда тексеруге жатады. Медицина қызметкерлері созылмалы бактерия тасымалдаушыларды дезинфекциялық ерітінділерді дайындауға, ағымдағы дезинфекциялауға, дұрыс гигиеналық тәртіпке оқытылады;</w:t>
      </w:r>
    </w:p>
    <w:p>
      <w:pPr>
        <w:spacing w:after="0"/>
        <w:ind w:left="0"/>
        <w:jc w:val="both"/>
      </w:pPr>
      <w:r>
        <w:rPr>
          <w:rFonts w:ascii="Times New Roman"/>
          <w:b w:val="false"/>
          <w:i w:val="false"/>
          <w:color w:val="000000"/>
          <w:sz w:val="28"/>
        </w:rPr>
        <w:t>
      4) халықтың декреттелген топтарына жататын бактерия тасымалдаушылар аумақтық бөлімшесінде тұрақты есепке алынады.</w:t>
      </w:r>
    </w:p>
    <w:bookmarkStart w:name="z130" w:id="128"/>
    <w:p>
      <w:pPr>
        <w:spacing w:after="0"/>
        <w:ind w:left="0"/>
        <w:jc w:val="both"/>
      </w:pPr>
      <w:r>
        <w:rPr>
          <w:rFonts w:ascii="Times New Roman"/>
          <w:b w:val="false"/>
          <w:i w:val="false"/>
          <w:color w:val="000000"/>
          <w:sz w:val="28"/>
        </w:rPr>
        <w:t>
      51. Халықтың декреттелген топтарына жататын адамдар отбасы мүшелерінің ішінде біреуінен созылмалы бактерия тасымалдаушылық анықталған жағдайда жұмыстан шеттетілмейді және арнайы бақылауға жатпайды.</w:t>
      </w:r>
    </w:p>
    <w:bookmarkEnd w:id="128"/>
    <w:bookmarkStart w:name="z131" w:id="129"/>
    <w:p>
      <w:pPr>
        <w:spacing w:after="0"/>
        <w:ind w:left="0"/>
        <w:jc w:val="left"/>
      </w:pPr>
      <w:r>
        <w:rPr>
          <w:rFonts w:ascii="Times New Roman"/>
          <w:b/>
          <w:i w:val="false"/>
          <w:color w:val="000000"/>
        </w:rPr>
        <w:t xml:space="preserve"> 3-параграф. Туберкулездің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29"/>
    <w:p>
      <w:pPr>
        <w:spacing w:after="0"/>
        <w:ind w:left="0"/>
        <w:jc w:val="both"/>
      </w:pPr>
      <w:r>
        <w:rPr>
          <w:rFonts w:ascii="Times New Roman"/>
          <w:b w:val="false"/>
          <w:i w:val="false"/>
          <w:color w:val="ff0000"/>
          <w:sz w:val="28"/>
        </w:rPr>
        <w:t xml:space="preserve">
      Ескерту. 3-параграфтың күші жойылды – ҚР Денсаулық сақтау министрінің м.а. 28.03.2022 </w:t>
      </w:r>
      <w:r>
        <w:rPr>
          <w:rFonts w:ascii="Times New Roman"/>
          <w:b w:val="false"/>
          <w:i w:val="false"/>
          <w:color w:val="ff0000"/>
          <w:sz w:val="28"/>
        </w:rPr>
        <w:t>№ ҚР ДСМ-29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7" w:id="130"/>
    <w:p>
      <w:pPr>
        <w:spacing w:after="0"/>
        <w:ind w:left="0"/>
        <w:jc w:val="left"/>
      </w:pPr>
      <w:r>
        <w:rPr>
          <w:rFonts w:ascii="Times New Roman"/>
          <w:b/>
          <w:i w:val="false"/>
          <w:color w:val="000000"/>
        </w:rPr>
        <w:t xml:space="preserve"> 4-параграф. Медициналық көмек көрсетумен байланысты инфекциялардың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30"/>
    <w:bookmarkStart w:name="z228" w:id="131"/>
    <w:p>
      <w:pPr>
        <w:spacing w:after="0"/>
        <w:ind w:left="0"/>
        <w:jc w:val="both"/>
      </w:pPr>
      <w:r>
        <w:rPr>
          <w:rFonts w:ascii="Times New Roman"/>
          <w:b w:val="false"/>
          <w:i w:val="false"/>
          <w:color w:val="000000"/>
          <w:sz w:val="28"/>
        </w:rPr>
        <w:t>
      147. Медициналық көмек көрсетумен байланысты инфекциялардың (бұдан әрі – МККИ) алдын алу жөніндегі іс-шараларды тиімді ұйымдастыру және жүргізу үшін әрбір медициналық ұйымда Қазақстан Республикасы Денсаулық сақтау министрінің 2013 жылғы 15 қаңтардағы № 19 бұйрығымен бекітілген (Нормативтік құқықтық актілерді мемлекеттік тіркеу тізілімінде № 8339 болып тіркелген) (бұдан әрі - № 19 бұйрық) инфекциялық бақылауды жүргізу қағидаларына сәйкес инфекциялық бақылау бағдарламасы әзірленеді.</w:t>
      </w:r>
    </w:p>
    <w:bookmarkEnd w:id="131"/>
    <w:bookmarkStart w:name="z229" w:id="132"/>
    <w:p>
      <w:pPr>
        <w:spacing w:after="0"/>
        <w:ind w:left="0"/>
        <w:jc w:val="both"/>
      </w:pPr>
      <w:r>
        <w:rPr>
          <w:rFonts w:ascii="Times New Roman"/>
          <w:b w:val="false"/>
          <w:i w:val="false"/>
          <w:color w:val="000000"/>
          <w:sz w:val="28"/>
        </w:rPr>
        <w:t>
      148. МККИ жағдайларын уақтылы тергеп-тексеру және одан әрі пациенттерде медициналық көмек көрсетумен байланысты инфекциялардың алдын алу мақсатында:</w:t>
      </w:r>
    </w:p>
    <w:bookmarkEnd w:id="132"/>
    <w:p>
      <w:pPr>
        <w:spacing w:after="0"/>
        <w:ind w:left="0"/>
        <w:jc w:val="both"/>
      </w:pPr>
      <w:r>
        <w:rPr>
          <w:rFonts w:ascii="Times New Roman"/>
          <w:b w:val="false"/>
          <w:i w:val="false"/>
          <w:color w:val="000000"/>
          <w:sz w:val="28"/>
        </w:rPr>
        <w:t>
      1) МККИ-дің әрбір жағдайы № 19 бұйрыққа сәйкес инфекциялық бақылау жөніндегі комиссия тексереді, оның негізінде медициналық ұйымдарда шұғыл санитариялық-эпидемияға қарсы және санитариялық-профилактикалық іс-шаралар жоспары әзірленеді. Қажет болған жағдайда МККИ жағдайларын тергеп-тексеру үшін инфекциялық бақылау жөніндегі комиссияның шешімі бойынша аумақтық бөлімшелерінің мамандары сарапшы ретінде қатыстырылуы мүмкін;</w:t>
      </w:r>
    </w:p>
    <w:p>
      <w:pPr>
        <w:spacing w:after="0"/>
        <w:ind w:left="0"/>
        <w:jc w:val="both"/>
      </w:pPr>
      <w:r>
        <w:rPr>
          <w:rFonts w:ascii="Times New Roman"/>
          <w:b w:val="false"/>
          <w:i w:val="false"/>
          <w:color w:val="000000"/>
          <w:sz w:val="28"/>
        </w:rPr>
        <w:t>
      2) медициналық ұйымдар аумақтық бөлімшелерге тергеп-тексеру аяқталғаннан соң үш күн ішінде МККИ-дің әр жағдайын тергеп-тексеру хаттамасын ұсынады;</w:t>
      </w:r>
    </w:p>
    <w:p>
      <w:pPr>
        <w:spacing w:after="0"/>
        <w:ind w:left="0"/>
        <w:jc w:val="both"/>
      </w:pPr>
      <w:r>
        <w:rPr>
          <w:rFonts w:ascii="Times New Roman"/>
          <w:b w:val="false"/>
          <w:i w:val="false"/>
          <w:color w:val="000000"/>
          <w:sz w:val="28"/>
        </w:rPr>
        <w:t>
      3) өлім-жітім жағдайы, сепсис, сондай-ақ үш және одан көп МККИ жағдайы бір медициналық ұйымда бір инкубациялық кезең ішінде тіркелген жағдайда эпидемиологиялық тергеп-тексеруді аумақтық бөлімшелерінің мамандары жүргізеді;</w:t>
      </w:r>
    </w:p>
    <w:p>
      <w:pPr>
        <w:spacing w:after="0"/>
        <w:ind w:left="0"/>
        <w:jc w:val="both"/>
      </w:pPr>
      <w:r>
        <w:rPr>
          <w:rFonts w:ascii="Times New Roman"/>
          <w:b w:val="false"/>
          <w:i w:val="false"/>
          <w:color w:val="000000"/>
          <w:sz w:val="28"/>
        </w:rPr>
        <w:t>
      4) патологиялық-анатомиялық қызмет ай сайын емдеу көмегін көрсету орны бойынша медициналық ұйымға паталогиялық-анатомиялық сараптама, оның ішінде МККИ және қынапішілік инфекциялардан болған өлім-жітім жағдайларын зертханалық зерттеу нәтижелерінің деректерін жібереді.</w:t>
      </w:r>
    </w:p>
    <w:bookmarkStart w:name="z230" w:id="133"/>
    <w:p>
      <w:pPr>
        <w:spacing w:after="0"/>
        <w:ind w:left="0"/>
        <w:jc w:val="both"/>
      </w:pPr>
      <w:r>
        <w:rPr>
          <w:rFonts w:ascii="Times New Roman"/>
          <w:b w:val="false"/>
          <w:i w:val="false"/>
          <w:color w:val="000000"/>
          <w:sz w:val="28"/>
        </w:rPr>
        <w:t>
      149. Пациенттерді операциядан кейінгі кезенде уақтылы және барабар емдеу үшін іріңді процестер себебі бойынша операциялар уақытында, сондай-ақ кез келген генездегі (операциялық жарақатты (қуысты) тексеру) операциядан кейінгі асқынулар себебі бойынша қайталанған операциялар кезінде бактериологиялық себуге материал алуды жүргізеді.</w:t>
      </w:r>
    </w:p>
    <w:bookmarkEnd w:id="133"/>
    <w:bookmarkStart w:name="z231" w:id="134"/>
    <w:p>
      <w:pPr>
        <w:spacing w:after="0"/>
        <w:ind w:left="0"/>
        <w:jc w:val="both"/>
      </w:pPr>
      <w:r>
        <w:rPr>
          <w:rFonts w:ascii="Times New Roman"/>
          <w:b w:val="false"/>
          <w:i w:val="false"/>
          <w:color w:val="000000"/>
          <w:sz w:val="28"/>
        </w:rPr>
        <w:t>
      150. Медициналық ұйымда болған кезеңде немесе одан шыққаннан кейін инкубациялық кезең ішінде анықталған инфекциялық аурулар осы медициналық ұйым бойынша МККИ ретінде есепке алынуға жатады:</w:t>
      </w:r>
    </w:p>
    <w:bookmarkEnd w:id="134"/>
    <w:p>
      <w:pPr>
        <w:spacing w:after="0"/>
        <w:ind w:left="0"/>
        <w:jc w:val="both"/>
      </w:pPr>
      <w:r>
        <w:rPr>
          <w:rFonts w:ascii="Times New Roman"/>
          <w:b w:val="false"/>
          <w:i w:val="false"/>
          <w:color w:val="000000"/>
          <w:sz w:val="28"/>
        </w:rPr>
        <w:t>
      1) жаңа туған нәрестелердің тері инфекциялары – жеті тәулік ішінде, генерализацияланған нысандары (сепсис, остеомиелит, менингит) – шыққаннан кейін отыз тәулік ішінде;</w:t>
      </w:r>
    </w:p>
    <w:p>
      <w:pPr>
        <w:spacing w:after="0"/>
        <w:ind w:left="0"/>
        <w:jc w:val="both"/>
      </w:pPr>
      <w:r>
        <w:rPr>
          <w:rFonts w:ascii="Times New Roman"/>
          <w:b w:val="false"/>
          <w:i w:val="false"/>
          <w:color w:val="000000"/>
          <w:sz w:val="28"/>
        </w:rPr>
        <w:t>
      2) акушерлік-гинекологиялық көмек көрсетумен байланысты аурулар эндометрит, іріңді мастит, сепсис, перитонит – шыққаннан кейін отыз тәулік ішінде.</w:t>
      </w:r>
    </w:p>
    <w:p>
      <w:pPr>
        <w:spacing w:after="0"/>
        <w:ind w:left="0"/>
        <w:jc w:val="both"/>
      </w:pPr>
      <w:r>
        <w:rPr>
          <w:rFonts w:ascii="Times New Roman"/>
          <w:b w:val="false"/>
          <w:i w:val="false"/>
          <w:color w:val="000000"/>
          <w:sz w:val="28"/>
        </w:rPr>
        <w:t>
      Медициналық ұйымда болған кезеңде немесе одан шыққаннан кейін отыз тәулік ішінде анықталған хирургиялық араласудың асқынулары имплантант болған жағдайда – операция өткізілгеннен кейін бір жыл ішінде.</w:t>
      </w:r>
    </w:p>
    <w:bookmarkStart w:name="z232" w:id="135"/>
    <w:p>
      <w:pPr>
        <w:spacing w:after="0"/>
        <w:ind w:left="0"/>
        <w:jc w:val="both"/>
      </w:pPr>
      <w:r>
        <w:rPr>
          <w:rFonts w:ascii="Times New Roman"/>
          <w:b w:val="false"/>
          <w:i w:val="false"/>
          <w:color w:val="000000"/>
          <w:sz w:val="28"/>
        </w:rPr>
        <w:t>
      151. Инфекциялық емес бейіндегі медициналық ұйымдарда пациентте айналасына эпидемиологиялық қауіп төндіретін инфекциялық ауру анықталған кезде ол изоляторға ауыстырылады. Үй-жайға қорытынды дезинфекция және төсек жабдықтарына камералық дезинфекция жүргізіледі. Изолятор болмаған жағдайда инфекциялық аурулармен ауыратын пациенттер тиісті инфекциялық ауруханаларға немесе бөлімшелерге ауыстырылуға жатады.</w:t>
      </w:r>
    </w:p>
    <w:bookmarkEnd w:id="135"/>
    <w:bookmarkStart w:name="z233" w:id="136"/>
    <w:p>
      <w:pPr>
        <w:spacing w:after="0"/>
        <w:ind w:left="0"/>
        <w:jc w:val="both"/>
      </w:pPr>
      <w:r>
        <w:rPr>
          <w:rFonts w:ascii="Times New Roman"/>
          <w:b w:val="false"/>
          <w:i w:val="false"/>
          <w:color w:val="000000"/>
          <w:sz w:val="28"/>
        </w:rPr>
        <w:t>
      152. Эпидемиялық көрсетімдер бойынша жабылатын стационарды ашу аумақтық бөлімшелерінің келісімі бойынша жүргізіледі.</w:t>
      </w:r>
    </w:p>
    <w:bookmarkEnd w:id="136"/>
    <w:bookmarkStart w:name="z234" w:id="137"/>
    <w:p>
      <w:pPr>
        <w:spacing w:after="0"/>
        <w:ind w:left="0"/>
        <w:jc w:val="both"/>
      </w:pPr>
      <w:r>
        <w:rPr>
          <w:rFonts w:ascii="Times New Roman"/>
          <w:b w:val="false"/>
          <w:i w:val="false"/>
          <w:color w:val="000000"/>
          <w:sz w:val="28"/>
        </w:rPr>
        <w:t>
      153. Терінің және сілемейлі қабықтардың тұтастығының бұзылуымен байланысты барлық медициналық манипуляциялар бір рет қолданылатын қолғаптармен жүргізіледі.</w:t>
      </w:r>
    </w:p>
    <w:bookmarkEnd w:id="137"/>
    <w:bookmarkStart w:name="z235" w:id="138"/>
    <w:p>
      <w:pPr>
        <w:spacing w:after="0"/>
        <w:ind w:left="0"/>
        <w:jc w:val="left"/>
      </w:pPr>
      <w:r>
        <w:rPr>
          <w:rFonts w:ascii="Times New Roman"/>
          <w:b/>
          <w:i w:val="false"/>
          <w:color w:val="000000"/>
        </w:rPr>
        <w:t xml:space="preserve"> 5-параграф. Энтералдық берілу тетігі бар вирустық гепатиттердің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38"/>
    <w:p>
      <w:pPr>
        <w:spacing w:after="0"/>
        <w:ind w:left="0"/>
        <w:jc w:val="both"/>
      </w:pPr>
      <w:r>
        <w:rPr>
          <w:rFonts w:ascii="Times New Roman"/>
          <w:b w:val="false"/>
          <w:i w:val="false"/>
          <w:color w:val="ff0000"/>
          <w:sz w:val="28"/>
        </w:rPr>
        <w:t xml:space="preserve">
      Ескерту. 5 параграфтың күші жойылды – ҚР Денсаулық сақтау министрінің 26.05.2021 </w:t>
      </w:r>
      <w:r>
        <w:rPr>
          <w:rFonts w:ascii="Times New Roman"/>
          <w:b w:val="false"/>
          <w:i w:val="false"/>
          <w:color w:val="ff0000"/>
          <w:sz w:val="28"/>
        </w:rPr>
        <w:t>№ ҚР ДСМ - 44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49" w:id="139"/>
    <w:p>
      <w:pPr>
        <w:spacing w:after="0"/>
        <w:ind w:left="0"/>
        <w:jc w:val="left"/>
      </w:pPr>
      <w:r>
        <w:rPr>
          <w:rFonts w:ascii="Times New Roman"/>
          <w:b/>
          <w:i w:val="false"/>
          <w:color w:val="000000"/>
        </w:rPr>
        <w:t xml:space="preserve"> 6-параграф. Парентеральдық берілу тетігі бар инфекциялар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(В, С және Д вирустық гепатиттері, АИТВ инфекциясы және ЖИТС)</w:t>
      </w:r>
    </w:p>
    <w:bookmarkEnd w:id="139"/>
    <w:p>
      <w:pPr>
        <w:spacing w:after="0"/>
        <w:ind w:left="0"/>
        <w:jc w:val="both"/>
      </w:pPr>
      <w:r>
        <w:rPr>
          <w:rFonts w:ascii="Times New Roman"/>
          <w:b w:val="false"/>
          <w:i w:val="false"/>
          <w:color w:val="ff0000"/>
          <w:sz w:val="28"/>
        </w:rPr>
        <w:t xml:space="preserve">
      Ескерту. 6 параграфтың күші жойылды – ҚР Денсаулық сақтау министрінің 26.05.2021 </w:t>
      </w:r>
      <w:r>
        <w:rPr>
          <w:rFonts w:ascii="Times New Roman"/>
          <w:b w:val="false"/>
          <w:i w:val="false"/>
          <w:color w:val="ff0000"/>
          <w:sz w:val="28"/>
        </w:rPr>
        <w:t>№ ҚР ДСМ - 44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48" w:id="140"/>
    <w:p>
      <w:pPr>
        <w:spacing w:after="0"/>
        <w:ind w:left="0"/>
        <w:jc w:val="left"/>
      </w:pPr>
      <w:r>
        <w:rPr>
          <w:rFonts w:ascii="Times New Roman"/>
          <w:b/>
          <w:i w:val="false"/>
          <w:color w:val="000000"/>
        </w:rPr>
        <w:t xml:space="preserve"> 7-параграф. Жіті респираторлық вирустық инфекциялар, тұмау және олардың асқынулары (пневмониялар)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40"/>
    <w:p>
      <w:pPr>
        <w:spacing w:after="0"/>
        <w:ind w:left="0"/>
        <w:jc w:val="both"/>
      </w:pPr>
      <w:r>
        <w:rPr>
          <w:rFonts w:ascii="Times New Roman"/>
          <w:b w:val="false"/>
          <w:i w:val="false"/>
          <w:color w:val="ff0000"/>
          <w:sz w:val="28"/>
        </w:rPr>
        <w:t xml:space="preserve">
      Ескерту. 7-параграфтың күші жойылды - ҚР Денсаулық сақтау министрінің м.а. 27.05.2021 </w:t>
      </w:r>
      <w:r>
        <w:rPr>
          <w:rFonts w:ascii="Times New Roman"/>
          <w:b w:val="false"/>
          <w:i w:val="false"/>
          <w:color w:val="ff0000"/>
          <w:sz w:val="28"/>
        </w:rPr>
        <w:t>№ ҚР ДСМ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8" w:id="141"/>
    <w:p>
      <w:pPr>
        <w:spacing w:after="0"/>
        <w:ind w:left="0"/>
        <w:jc w:val="left"/>
      </w:pPr>
      <w:r>
        <w:rPr>
          <w:rFonts w:ascii="Times New Roman"/>
          <w:b/>
          <w:i w:val="false"/>
          <w:color w:val="000000"/>
        </w:rPr>
        <w:t xml:space="preserve"> 8-параграф. Менингококк инфекциясының алдын алу бойынша санитариялық-эпидемияға қарсы, санитариялық-профилактикалық іс-шараларды жүргізуді ұйымдастыруға қойылатын санитариялық-эпидемиологиялық талаптар</w:t>
      </w:r>
    </w:p>
    <w:bookmarkEnd w:id="141"/>
    <w:p>
      <w:pPr>
        <w:spacing w:after="0"/>
        <w:ind w:left="0"/>
        <w:jc w:val="both"/>
      </w:pPr>
      <w:r>
        <w:rPr>
          <w:rFonts w:ascii="Times New Roman"/>
          <w:b w:val="false"/>
          <w:i w:val="false"/>
          <w:color w:val="ff0000"/>
          <w:sz w:val="28"/>
        </w:rPr>
        <w:t xml:space="preserve">
      Ескерту. 8-параграфтың күші жойылды - ҚР Денсаулық сақтау министрінің м.а. 27.05.2021 </w:t>
      </w:r>
      <w:r>
        <w:rPr>
          <w:rFonts w:ascii="Times New Roman"/>
          <w:b w:val="false"/>
          <w:i w:val="false"/>
          <w:color w:val="ff0000"/>
          <w:sz w:val="28"/>
        </w:rPr>
        <w:t>№ ҚР ДСМ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4" w:id="142"/>
    <w:p>
      <w:pPr>
        <w:spacing w:after="0"/>
        <w:ind w:left="0"/>
        <w:jc w:val="left"/>
      </w:pPr>
      <w:r>
        <w:rPr>
          <w:rFonts w:ascii="Times New Roman"/>
          <w:b/>
          <w:i w:val="false"/>
          <w:color w:val="000000"/>
        </w:rPr>
        <w:t xml:space="preserve"> 9-параграф. Жыныстық жолмен берілетін инфекцияларды бақылау бойынша санитариялық-эпидемияға қарсы, санитариялық-профилактикалық іс-шараларды жүргізуді ұйымдастыруға қойылатын санитариялық-эпидемиологиялық талаптар</w:t>
      </w:r>
    </w:p>
    <w:bookmarkEnd w:id="142"/>
    <w:bookmarkStart w:name="z395" w:id="143"/>
    <w:p>
      <w:pPr>
        <w:spacing w:after="0"/>
        <w:ind w:left="0"/>
        <w:jc w:val="both"/>
      </w:pPr>
      <w:r>
        <w:rPr>
          <w:rFonts w:ascii="Times New Roman"/>
          <w:b w:val="false"/>
          <w:i w:val="false"/>
          <w:color w:val="000000"/>
          <w:sz w:val="28"/>
        </w:rPr>
        <w:t xml:space="preserve">
      309. ЖЖБИ-ға адамдарды зерттеп-қарау Қазақстан Республикасы Денсаулық сақтау министрінің 2011 жылғы 23 мамырдағы № 312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7018 болып тіркелген) бекітілген Дерматовенерологиялық көмек көрсететін денсаулық сақтау ұйымдарының қызметі туралы ережеге сәйкес жүргізіледі.</w:t>
      </w:r>
    </w:p>
    <w:bookmarkEnd w:id="143"/>
    <w:bookmarkStart w:name="z396" w:id="144"/>
    <w:p>
      <w:pPr>
        <w:spacing w:after="0"/>
        <w:ind w:left="0"/>
        <w:jc w:val="both"/>
      </w:pPr>
      <w:r>
        <w:rPr>
          <w:rFonts w:ascii="Times New Roman"/>
          <w:b w:val="false"/>
          <w:i w:val="false"/>
          <w:color w:val="000000"/>
          <w:sz w:val="28"/>
        </w:rPr>
        <w:t>
      310. Жыныстық жолмен берілетін инфекцияларға (жағынды) микроскопиялық диагностика үшін материал:</w:t>
      </w:r>
    </w:p>
    <w:bookmarkEnd w:id="144"/>
    <w:p>
      <w:pPr>
        <w:spacing w:after="0"/>
        <w:ind w:left="0"/>
        <w:jc w:val="both"/>
      </w:pPr>
      <w:r>
        <w:rPr>
          <w:rFonts w:ascii="Times New Roman"/>
          <w:b w:val="false"/>
          <w:i w:val="false"/>
          <w:color w:val="000000"/>
          <w:sz w:val="28"/>
        </w:rPr>
        <w:t>
      1) акушерлік-гинекологиялық көмек көрсететін мекемелер және гинекологиялық кабинеттерге, тері-венерологиялық орталықтарға, сонымен бірге гинекологиялық аурулармен жатқызылғандардың әр бірінші қаралған барлық әйелдер;</w:t>
      </w:r>
    </w:p>
    <w:p>
      <w:pPr>
        <w:spacing w:after="0"/>
        <w:ind w:left="0"/>
        <w:jc w:val="both"/>
      </w:pPr>
      <w:r>
        <w:rPr>
          <w:rFonts w:ascii="Times New Roman"/>
          <w:b w:val="false"/>
          <w:i w:val="false"/>
          <w:color w:val="000000"/>
          <w:sz w:val="28"/>
        </w:rPr>
        <w:t>
      2) урологиялық кабинеттерге шағымданатын және несеп-жыныс жүйесі ауруларымен ауруханаға жатқызылатын барлық ер адамдар жатады.</w:t>
      </w:r>
    </w:p>
    <w:bookmarkStart w:name="z397" w:id="145"/>
    <w:p>
      <w:pPr>
        <w:spacing w:after="0"/>
        <w:ind w:left="0"/>
        <w:jc w:val="both"/>
      </w:pPr>
      <w:r>
        <w:rPr>
          <w:rFonts w:ascii="Times New Roman"/>
          <w:b w:val="false"/>
          <w:i w:val="false"/>
          <w:color w:val="000000"/>
          <w:sz w:val="28"/>
        </w:rPr>
        <w:t>
      311. Әкімшілік қамалған адамдар, тұрақты мекен жайы жоқ, жұғу көзі анықталмаған жыныстық жолмен берілетін инфекциялармен ауыратындар превентивті емдеуге жатады.</w:t>
      </w:r>
    </w:p>
    <w:bookmarkEnd w:id="145"/>
    <w:bookmarkStart w:name="z398" w:id="146"/>
    <w:p>
      <w:pPr>
        <w:spacing w:after="0"/>
        <w:ind w:left="0"/>
        <w:jc w:val="both"/>
      </w:pPr>
      <w:r>
        <w:rPr>
          <w:rFonts w:ascii="Times New Roman"/>
          <w:b w:val="false"/>
          <w:i w:val="false"/>
          <w:color w:val="000000"/>
          <w:sz w:val="28"/>
        </w:rPr>
        <w:t>
      312. ЖЖБИ профилактикасы:</w:t>
      </w:r>
    </w:p>
    <w:bookmarkEnd w:id="146"/>
    <w:p>
      <w:pPr>
        <w:spacing w:after="0"/>
        <w:ind w:left="0"/>
        <w:jc w:val="both"/>
      </w:pPr>
      <w:r>
        <w:rPr>
          <w:rFonts w:ascii="Times New Roman"/>
          <w:b w:val="false"/>
          <w:i w:val="false"/>
          <w:color w:val="000000"/>
          <w:sz w:val="28"/>
        </w:rPr>
        <w:t>
      1) клиникалық-зертханалық зерттеумен дәлелденген ЖЖБИ анықталғаннан кейін емдеу-профилактикалық мекеменің дәрігері ауруға сырқаттанудың инфекциялық сипаттамасы және үшінші адамдарға гигиеналық ережелер сақталмағанда жыныстық жолмен берілу мүмкіндігін түсіндіреді. Дәрігер ауруға жеке бас гигиенаның ережелері және арнайы тәртібінің сақталу қажеттілігін түсіндіреді;</w:t>
      </w:r>
    </w:p>
    <w:p>
      <w:pPr>
        <w:spacing w:after="0"/>
        <w:ind w:left="0"/>
        <w:jc w:val="both"/>
      </w:pPr>
      <w:r>
        <w:rPr>
          <w:rFonts w:ascii="Times New Roman"/>
          <w:b w:val="false"/>
          <w:i w:val="false"/>
          <w:color w:val="000000"/>
          <w:sz w:val="28"/>
        </w:rPr>
        <w:t>
      2) дәрігер ауруға ЖЖБИ-ның емдеуі міндетті екендігі және оны тек қана тері-венерологиялық орталықтарда өткізілу қажет, ауруға өздігінен емделу зиян екендігін түсіндіру қажет;</w:t>
      </w:r>
    </w:p>
    <w:p>
      <w:pPr>
        <w:spacing w:after="0"/>
        <w:ind w:left="0"/>
        <w:jc w:val="both"/>
      </w:pPr>
      <w:r>
        <w:rPr>
          <w:rFonts w:ascii="Times New Roman"/>
          <w:b w:val="false"/>
          <w:i w:val="false"/>
          <w:color w:val="000000"/>
          <w:sz w:val="28"/>
        </w:rPr>
        <w:t>
      3) балалар, перинаталдық орталықта (босандыру бөлімшесінде) және тікелей балаларға қызмет көрсететін орындарда, сондай-ақ тамақ және коммуналды өндірістерде жұмыс істейтін науқастар қайта тексеру кезінде сауыққандығы зертханалық расталғаннан кейін жұмысқа рұқсат етіледі;</w:t>
      </w:r>
    </w:p>
    <w:p>
      <w:pPr>
        <w:spacing w:after="0"/>
        <w:ind w:left="0"/>
        <w:jc w:val="both"/>
      </w:pPr>
      <w:r>
        <w:rPr>
          <w:rFonts w:ascii="Times New Roman"/>
          <w:b w:val="false"/>
          <w:i w:val="false"/>
          <w:color w:val="000000"/>
          <w:sz w:val="28"/>
        </w:rPr>
        <w:t>
      4) дерматовенеролог дәрігері жұқтыру уақыты, орнын, жұқтыру көзін және аурумен қатынаста болған адамдар туралы анықтайды. Ауруларға көрсетілген жолмен барлық аурумен қатынаста болғандар зертханалық зерттеулер пайдаланып, медициналық тексеруге жататындығы, ал анықталған аурулар дерматовенерологиялық мекемеде емдеумен қамтамасыз етілетіндігі туралы мәлемдейді. Аурумен инкубациялық кезеңде қатынаста болған адамдар дәрігердің тағайындауы бойынша мерезді превентивті емдеу немесе гонореяны профилактикалық емдеу нұсқаулыққа сәйкес жүргізіледі.</w:t>
      </w:r>
    </w:p>
    <w:bookmarkStart w:name="z399" w:id="147"/>
    <w:p>
      <w:pPr>
        <w:spacing w:after="0"/>
        <w:ind w:left="0"/>
        <w:jc w:val="both"/>
      </w:pPr>
      <w:r>
        <w:rPr>
          <w:rFonts w:ascii="Times New Roman"/>
          <w:b w:val="false"/>
          <w:i w:val="false"/>
          <w:color w:val="000000"/>
          <w:sz w:val="28"/>
        </w:rPr>
        <w:t>
      313. ЖЖБИ-мен зақымданған адамдар ауруда диагноз анықталғаннан бастап – емдеу-профилактикалық мекемелерде, тіркеуден алынғаннан кейін барлық емдеу процесі бойы – тері-венерологиялық орталықта науқас деп саналады.</w:t>
      </w:r>
    </w:p>
    <w:bookmarkEnd w:id="147"/>
    <w:bookmarkStart w:name="z400" w:id="148"/>
    <w:p>
      <w:pPr>
        <w:spacing w:after="0"/>
        <w:ind w:left="0"/>
        <w:jc w:val="both"/>
      </w:pPr>
      <w:r>
        <w:rPr>
          <w:rFonts w:ascii="Times New Roman"/>
          <w:b w:val="false"/>
          <w:i w:val="false"/>
          <w:color w:val="000000"/>
          <w:sz w:val="28"/>
        </w:rPr>
        <w:t>
      314. Бақылауды тексеру кезеңі емдеу процесіне аурудың сауыққаны</w:t>
      </w:r>
    </w:p>
    <w:bookmarkEnd w:id="148"/>
    <w:p>
      <w:pPr>
        <w:spacing w:after="0"/>
        <w:ind w:left="0"/>
        <w:jc w:val="both"/>
      </w:pPr>
      <w:r>
        <w:rPr>
          <w:rFonts w:ascii="Times New Roman"/>
          <w:b w:val="false"/>
          <w:i w:val="false"/>
          <w:color w:val="000000"/>
          <w:sz w:val="28"/>
        </w:rPr>
        <w:t>
      туралы мәселені шешу мүмкін емес бөлігі болып табылады.</w:t>
      </w:r>
    </w:p>
    <w:bookmarkStart w:name="z401" w:id="149"/>
    <w:p>
      <w:pPr>
        <w:spacing w:after="0"/>
        <w:ind w:left="0"/>
        <w:jc w:val="both"/>
      </w:pPr>
      <w:r>
        <w:rPr>
          <w:rFonts w:ascii="Times New Roman"/>
          <w:b w:val="false"/>
          <w:i w:val="false"/>
          <w:color w:val="000000"/>
          <w:sz w:val="28"/>
        </w:rPr>
        <w:t>
      315. Мерездің жұғатын түрімен және ЖЖБИ асқынған түрімен ауырғандар емдеуді стационарлық жағдайларда емделеді, ал жіті асқынбаған ЖЖБИ түрлері амбулаториялық жағдайларда тері-венерологиялық орталықта емделеді.</w:t>
      </w:r>
    </w:p>
    <w:bookmarkEnd w:id="149"/>
    <w:bookmarkStart w:name="z402" w:id="150"/>
    <w:p>
      <w:pPr>
        <w:spacing w:after="0"/>
        <w:ind w:left="0"/>
        <w:jc w:val="both"/>
      </w:pPr>
      <w:r>
        <w:rPr>
          <w:rFonts w:ascii="Times New Roman"/>
          <w:b w:val="false"/>
          <w:i w:val="false"/>
          <w:color w:val="000000"/>
          <w:sz w:val="28"/>
        </w:rPr>
        <w:t>
      316. Науқас келесі емдеу курсын қабылдау үшін тері-венерологиялық орталыққа келу күні немесе барлық ем аяқталғаннан кейін бақылау талдауға келуі туралы ақпараттандырылады.</w:t>
      </w:r>
    </w:p>
    <w:bookmarkEnd w:id="150"/>
    <w:bookmarkStart w:name="z403" w:id="151"/>
    <w:p>
      <w:pPr>
        <w:spacing w:after="0"/>
        <w:ind w:left="0"/>
        <w:jc w:val="both"/>
      </w:pPr>
      <w:r>
        <w:rPr>
          <w:rFonts w:ascii="Times New Roman"/>
          <w:b w:val="false"/>
          <w:i w:val="false"/>
          <w:color w:val="000000"/>
          <w:sz w:val="28"/>
        </w:rPr>
        <w:t>
      317. Кәмелетке толмаған бейімдеу орталығынан жеткізілетін кәмелекте толмағандар, мекен-жайы жоқ адамдар денсаулық сақтау мекемеге жеткізген кезде, оларда венерологиялық ауру анықталғаннан кейін тері-венерологиялық орталықта стационар жағдайда емдеуге жатады.</w:t>
      </w:r>
    </w:p>
    <w:bookmarkEnd w:id="151"/>
    <w:bookmarkStart w:name="z404" w:id="152"/>
    <w:p>
      <w:pPr>
        <w:spacing w:after="0"/>
        <w:ind w:left="0"/>
        <w:jc w:val="both"/>
      </w:pPr>
      <w:r>
        <w:rPr>
          <w:rFonts w:ascii="Times New Roman"/>
          <w:b w:val="false"/>
          <w:i w:val="false"/>
          <w:color w:val="000000"/>
          <w:sz w:val="28"/>
        </w:rPr>
        <w:t>
      318. Психикалық, оның ішінде нашақорлықпен және созылмалы алкоголизммен ауырғандарда анықталған венериялық аурумен негізгі психикалық ауруды емдеуді қажет ететін, жіті инфекциялық аурумен, бацилла бөлетін немесе негізгі туберкулезді процесі өршіген туберкулезбен ауыратындарға емдеу аумақтық тері-венерологиялық орталық мамандары бақылаумен негізгі стационарларда өткізіледі.</w:t>
      </w:r>
    </w:p>
    <w:bookmarkEnd w:id="152"/>
    <w:bookmarkStart w:name="z405" w:id="153"/>
    <w:p>
      <w:pPr>
        <w:spacing w:after="0"/>
        <w:ind w:left="0"/>
        <w:jc w:val="left"/>
      </w:pPr>
      <w:r>
        <w:rPr>
          <w:rFonts w:ascii="Times New Roman"/>
          <w:b/>
          <w:i w:val="false"/>
          <w:color w:val="000000"/>
        </w:rPr>
        <w:t xml:space="preserve"> 10-параграф. Желшешек және скарлатинаны алдын алу бойынша санитариялық-эпидемияға қарсы, санитариялық-профилактикалық іс-шараларды ұйымдастыру және жүргізуге қойылатын санитариялық-эпидемиологиялық талаптар</w:t>
      </w:r>
    </w:p>
    <w:bookmarkEnd w:id="153"/>
    <w:p>
      <w:pPr>
        <w:spacing w:after="0"/>
        <w:ind w:left="0"/>
        <w:jc w:val="both"/>
      </w:pPr>
      <w:r>
        <w:rPr>
          <w:rFonts w:ascii="Times New Roman"/>
          <w:b w:val="false"/>
          <w:i w:val="false"/>
          <w:color w:val="ff0000"/>
          <w:sz w:val="28"/>
        </w:rPr>
        <w:t xml:space="preserve">
      Ескерту. 10-параграфтың күші жойылды - ҚР Денсаулық сақтау министрінің м.а. 27.05.2021 </w:t>
      </w:r>
      <w:r>
        <w:rPr>
          <w:rFonts w:ascii="Times New Roman"/>
          <w:b w:val="false"/>
          <w:i w:val="false"/>
          <w:color w:val="ff0000"/>
          <w:sz w:val="28"/>
        </w:rPr>
        <w:t>№ ҚР ДСМ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w:t>
            </w:r>
            <w:r>
              <w:br/>
            </w:r>
            <w:r>
              <w:rPr>
                <w:rFonts w:ascii="Times New Roman"/>
                <w:b w:val="false"/>
                <w:i w:val="false"/>
                <w:color w:val="000000"/>
                <w:sz w:val="20"/>
              </w:rPr>
              <w:t>алдын алу бойынша</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деректерді</w:t>
      </w:r>
    </w:p>
    <w:p>
      <w:pPr>
        <w:spacing w:after="0"/>
        <w:ind w:left="0"/>
        <w:jc w:val="both"/>
      </w:pPr>
      <w:r>
        <w:rPr>
          <w:rFonts w:ascii="Times New Roman"/>
          <w:b w:val="false"/>
          <w:i w:val="false"/>
          <w:color w:val="000000"/>
          <w:sz w:val="28"/>
        </w:rPr>
        <w:t>
      жинауға арналған нысан</w:t>
      </w:r>
    </w:p>
    <w:bookmarkStart w:name="z418" w:id="154"/>
    <w:p>
      <w:pPr>
        <w:spacing w:after="0"/>
        <w:ind w:left="0"/>
        <w:jc w:val="left"/>
      </w:pPr>
      <w:r>
        <w:rPr>
          <w:rFonts w:ascii="Times New Roman"/>
          <w:b/>
          <w:i w:val="false"/>
          <w:color w:val="000000"/>
        </w:rPr>
        <w:t xml:space="preserve"> Халықты флюорографиялық зерттеп-қарау жоспарының орындалуы туралы есеп</w:t>
      </w:r>
    </w:p>
    <w:bookmarkEnd w:id="154"/>
    <w:p>
      <w:pPr>
        <w:spacing w:after="0"/>
        <w:ind w:left="0"/>
        <w:jc w:val="both"/>
      </w:pPr>
      <w:r>
        <w:rPr>
          <w:rFonts w:ascii="Times New Roman"/>
          <w:b w:val="false"/>
          <w:i w:val="false"/>
          <w:color w:val="ff0000"/>
          <w:sz w:val="28"/>
        </w:rPr>
        <w:t xml:space="preserve">
      Ескерту. 1-қосымшаның күші жойылды – ҚР Денсаулық сақтау министрінің м.а. 28.03.2022 </w:t>
      </w:r>
      <w:r>
        <w:rPr>
          <w:rFonts w:ascii="Times New Roman"/>
          <w:b w:val="false"/>
          <w:i w:val="false"/>
          <w:color w:val="ff0000"/>
          <w:sz w:val="28"/>
        </w:rPr>
        <w:t>№ ҚР ДСМ-29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"Инфекциялық аурулардың</w:t>
            </w:r>
            <w:r>
              <w:br/>
            </w:r>
            <w:r>
              <w:rPr>
                <w:rFonts w:ascii="Times New Roman"/>
                <w:b w:val="false"/>
                <w:i w:val="false"/>
                <w:color w:val="000000"/>
                <w:sz w:val="20"/>
              </w:rPr>
              <w:t>алдын алу бойынша</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Әкімшілік деректерді </w:t>
      </w:r>
    </w:p>
    <w:p>
      <w:pPr>
        <w:spacing w:after="0"/>
        <w:ind w:left="0"/>
        <w:jc w:val="both"/>
      </w:pPr>
      <w:r>
        <w:rPr>
          <w:rFonts w:ascii="Times New Roman"/>
          <w:b w:val="false"/>
          <w:i w:val="false"/>
          <w:color w:val="000000"/>
          <w:sz w:val="28"/>
        </w:rPr>
        <w:t>
      жинауға арналған нысан</w:t>
      </w:r>
    </w:p>
    <w:bookmarkStart w:name="z420" w:id="155"/>
    <w:p>
      <w:pPr>
        <w:spacing w:after="0"/>
        <w:ind w:left="0"/>
        <w:jc w:val="left"/>
      </w:pPr>
      <w:r>
        <w:rPr>
          <w:rFonts w:ascii="Times New Roman"/>
          <w:b/>
          <w:i w:val="false"/>
          <w:color w:val="000000"/>
        </w:rPr>
        <w:t xml:space="preserve"> Манту сынамасын қою жоспарының орындалуы туралы есеп</w:t>
      </w:r>
    </w:p>
    <w:bookmarkEnd w:id="155"/>
    <w:p>
      <w:pPr>
        <w:spacing w:after="0"/>
        <w:ind w:left="0"/>
        <w:jc w:val="both"/>
      </w:pPr>
      <w:r>
        <w:rPr>
          <w:rFonts w:ascii="Times New Roman"/>
          <w:b w:val="false"/>
          <w:i w:val="false"/>
          <w:color w:val="ff0000"/>
          <w:sz w:val="28"/>
        </w:rPr>
        <w:t xml:space="preserve">
      Ескерту. 2-қосымшаның күші жойылды – ҚР Денсаулық сақтау министрінің м.а. 28.03.2022 </w:t>
      </w:r>
      <w:r>
        <w:rPr>
          <w:rFonts w:ascii="Times New Roman"/>
          <w:b w:val="false"/>
          <w:i w:val="false"/>
          <w:color w:val="ff0000"/>
          <w:sz w:val="28"/>
        </w:rPr>
        <w:t>№ ҚР ДСМ-29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2018 жылғы 27 наурыздағы</w:t>
            </w:r>
            <w:r>
              <w:br/>
            </w:r>
            <w:r>
              <w:rPr>
                <w:rFonts w:ascii="Times New Roman"/>
                <w:b w:val="false"/>
                <w:i w:val="false"/>
                <w:color w:val="000000"/>
                <w:sz w:val="20"/>
              </w:rPr>
              <w:t>№ 126 бұйрығына</w:t>
            </w:r>
            <w:r>
              <w:br/>
            </w:r>
            <w:r>
              <w:rPr>
                <w:rFonts w:ascii="Times New Roman"/>
                <w:b w:val="false"/>
                <w:i w:val="false"/>
                <w:color w:val="000000"/>
                <w:sz w:val="20"/>
              </w:rPr>
              <w:t xml:space="preserve">2-қосымша </w:t>
            </w:r>
            <w:r>
              <w:br/>
            </w:r>
          </w:p>
        </w:tc>
      </w:tr>
    </w:tbl>
    <w:bookmarkStart w:name="z422" w:id="156"/>
    <w:p>
      <w:pPr>
        <w:spacing w:after="0"/>
        <w:ind w:left="0"/>
        <w:jc w:val="left"/>
      </w:pPr>
      <w:r>
        <w:rPr>
          <w:rFonts w:ascii="Times New Roman"/>
          <w:b/>
          <w:i w:val="false"/>
          <w:color w:val="000000"/>
        </w:rPr>
        <w:t xml:space="preserve"> Қазақстан Республикасы Ұлттық экономика министрінің күші жойылған кейбір бұйрықтарының тізбесі:</w:t>
      </w:r>
    </w:p>
    <w:bookmarkEnd w:id="156"/>
    <w:bookmarkStart w:name="z423" w:id="157"/>
    <w:p>
      <w:pPr>
        <w:spacing w:after="0"/>
        <w:ind w:left="0"/>
        <w:jc w:val="both"/>
      </w:pPr>
      <w:r>
        <w:rPr>
          <w:rFonts w:ascii="Times New Roman"/>
          <w:b w:val="false"/>
          <w:i w:val="false"/>
          <w:color w:val="000000"/>
          <w:sz w:val="28"/>
        </w:rPr>
        <w:t xml:space="preserve">
      1)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 </w:t>
      </w:r>
      <w:r>
        <w:rPr>
          <w:rFonts w:ascii="Times New Roman"/>
          <w:b w:val="false"/>
          <w:i w:val="false"/>
          <w:color w:val="000000"/>
          <w:sz w:val="28"/>
        </w:rPr>
        <w:t>194</w:t>
      </w:r>
      <w:r>
        <w:rPr>
          <w:rFonts w:ascii="Times New Roman"/>
          <w:b w:val="false"/>
          <w:i w:val="false"/>
          <w:color w:val="000000"/>
          <w:sz w:val="28"/>
        </w:rPr>
        <w:t xml:space="preserve"> (Нормативтік құқықтық актілерді мемлекеттік тіркеу тізілімінде № 10741 болып тіркелген, "Әділет" ақпараттық-құқықтық жүйесінде 2015 жылғы 8 маусымда жарияланған) бұйрығының;</w:t>
      </w:r>
    </w:p>
    <w:bookmarkEnd w:id="157"/>
    <w:bookmarkStart w:name="z424" w:id="158"/>
    <w:p>
      <w:pPr>
        <w:spacing w:after="0"/>
        <w:ind w:left="0"/>
        <w:jc w:val="both"/>
      </w:pPr>
      <w:r>
        <w:rPr>
          <w:rFonts w:ascii="Times New Roman"/>
          <w:b w:val="false"/>
          <w:i w:val="false"/>
          <w:color w:val="000000"/>
          <w:sz w:val="28"/>
        </w:rPr>
        <w:t xml:space="preserve">
      2)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 194 бұйрығына толықтырулар енгізу туралы" Қазақстан Республикасы Ұлттық экономика министрінің 2015 жылғы 26 қарашадағы </w:t>
      </w:r>
      <w:r>
        <w:rPr>
          <w:rFonts w:ascii="Times New Roman"/>
          <w:b w:val="false"/>
          <w:i w:val="false"/>
          <w:color w:val="000000"/>
          <w:sz w:val="28"/>
        </w:rPr>
        <w:t xml:space="preserve">№ 732 </w:t>
      </w:r>
      <w:r>
        <w:rPr>
          <w:rFonts w:ascii="Times New Roman"/>
          <w:b w:val="false"/>
          <w:i w:val="false"/>
          <w:color w:val="000000"/>
          <w:sz w:val="28"/>
        </w:rPr>
        <w:t xml:space="preserve"> (Нормативтік құқықтық актілерді мемлекеттік тіркеу тізілімінде № 12570 болып тіркелген, "Әділет" ақпараттық-құқықтық жүйесінде 2016 жылғы 14 қаңтарда жарияланған) бұйрығының;</w:t>
      </w:r>
    </w:p>
    <w:bookmarkEnd w:id="158"/>
    <w:bookmarkStart w:name="z425" w:id="159"/>
    <w:p>
      <w:pPr>
        <w:spacing w:after="0"/>
        <w:ind w:left="0"/>
        <w:jc w:val="both"/>
      </w:pPr>
      <w:r>
        <w:rPr>
          <w:rFonts w:ascii="Times New Roman"/>
          <w:b w:val="false"/>
          <w:i w:val="false"/>
          <w:color w:val="000000"/>
          <w:sz w:val="28"/>
        </w:rPr>
        <w:t xml:space="preserve">
      3) Қазақстан Республикасы Ұлттық экономика министрінің 2016 жылғы 29 тамыздағы № 389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Ұлттық экономика министрінің өзгерістер енгізілетін кейбір бұйрықтары тізбесінің 3-тармағының (Нормативтік құқықтық актілерді мемлекеттік тіркеу тізілімінде № 14308 болып тіркелген, Қазақстан Республикасының Нормативтік құқықтық актілерін Эталондық бақылау банкінде 2016 жылғы 26 қазанда жарияланған) күші жойылды деп танылсын.</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