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9be6" w14:textId="de09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20 наурыздағы № 442 бұйрығы. Қазақстан Республикасының Әділет министрлігінде 2018 жылғы 17 сәуірде № 16766 болып тіркелді. Күші жойылды - Қазақстан Республикасы Әділет министрінің м.а. 2020 жылғы 28 мамырдағы № 62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p>
      <w:pPr>
        <w:spacing w:after="0"/>
        <w:ind w:left="0"/>
        <w:jc w:val="both"/>
      </w:pPr>
      <w:r>
        <w:rPr>
          <w:rFonts w:ascii="Times New Roman"/>
          <w:b w:val="false"/>
          <w:i w:val="false"/>
          <w:color w:val="000000"/>
          <w:sz w:val="28"/>
        </w:rPr>
        <w:t>
      Қазақстан Республикасы Әділет министрінің кейбір бұйрықтарына мынадай өзгерістер енгізілсін:</w:t>
      </w:r>
    </w:p>
    <w:bookmarkStart w:name="z2" w:id="1"/>
    <w:p>
      <w:pPr>
        <w:spacing w:after="0"/>
        <w:ind w:left="0"/>
        <w:jc w:val="both"/>
      </w:pPr>
      <w:r>
        <w:rPr>
          <w:rFonts w:ascii="Times New Roman"/>
          <w:b w:val="false"/>
          <w:i w:val="false"/>
          <w:color w:val="000000"/>
          <w:sz w:val="28"/>
        </w:rPr>
        <w:t xml:space="preserve">
      1) "Нотариаттық қызмет мәселелері бойынша мемлекеттiк көрсетілетін қызметтердің регламенттерін бекіту туралы" Қазақстан Республикасы Әділет министрінің міндетін атқарушысының 2015 жылғы 26 мамырдағы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11647 болып тіркелген, "Әділет" ақпараттық-құқықтық жүйесінде 2015 жылғы 5 тамызда жарияланған):</w:t>
      </w:r>
    </w:p>
    <w:bookmarkEnd w:id="1"/>
    <w:p>
      <w:pPr>
        <w:spacing w:after="0"/>
        <w:ind w:left="0"/>
        <w:jc w:val="both"/>
      </w:pPr>
      <w:r>
        <w:rPr>
          <w:rFonts w:ascii="Times New Roman"/>
          <w:b w:val="false"/>
          <w:i w:val="false"/>
          <w:color w:val="000000"/>
          <w:sz w:val="28"/>
        </w:rPr>
        <w:t>
      көрсетілген бұйрықпен бекітілген "Нотариаттық қызметпен айналысу құқығына аттестаттау" мемлекеттiк көрсетiлетiн қызмет регламентінде: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 w:id="2"/>
    <w:p>
      <w:pPr>
        <w:spacing w:after="0"/>
        <w:ind w:left="0"/>
        <w:jc w:val="both"/>
      </w:pPr>
      <w:r>
        <w:rPr>
          <w:rFonts w:ascii="Times New Roman"/>
          <w:b w:val="false"/>
          <w:i w:val="false"/>
          <w:color w:val="000000"/>
          <w:sz w:val="28"/>
        </w:rPr>
        <w:t>
      "1-тарау. Жалпы ережелер";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"Нотариаттық қызметпен айналысу құқығына аттестаттаудан өткiзу" мемлекеттік көрсетілетін қызметін (бұдан әрі-мемлекеттік қызмет) Қазақстан Республикасы Әділет министрінің 2015 жылғы 24 сәуірдегі № 232 бұйрығымен бекітілген "Нотариаттық қызметпен айналысу құқығына аттестаттаудан өткiзу" мемлекеттік қызметтер көрсету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актілердің мемлекеттік тізілімінде № 11095 болып тіркелген) (бұдан әрі-Стандарт) негізінде аумақтық әділет органдарымен (бұдан әрі-көрсетілетін қызметті беруші) көрсетіледі.</w:t>
      </w:r>
    </w:p>
    <w:bookmarkEnd w:id="3"/>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"электрондық үкiметтің" веб-порталы (бұдан әрi – портал) арқылы жүзеге асырылады.</w:t>
      </w:r>
    </w:p>
    <w:bookmarkStart w:name="z7" w:id="4"/>
    <w:p>
      <w:pPr>
        <w:spacing w:after="0"/>
        <w:ind w:left="0"/>
        <w:jc w:val="both"/>
      </w:pPr>
      <w:r>
        <w:rPr>
          <w:rFonts w:ascii="Times New Roman"/>
          <w:b w:val="false"/>
          <w:i w:val="false"/>
          <w:color w:val="000000"/>
          <w:sz w:val="28"/>
        </w:rPr>
        <w:t>
      2. Мемлекеттік қызметті көрсету электрондық нысанда.</w:t>
      </w:r>
    </w:p>
    <w:bookmarkEnd w:id="4"/>
    <w:bookmarkStart w:name="z8" w:id="5"/>
    <w:p>
      <w:pPr>
        <w:spacing w:after="0"/>
        <w:ind w:left="0"/>
        <w:jc w:val="both"/>
      </w:pPr>
      <w:r>
        <w:rPr>
          <w:rFonts w:ascii="Times New Roman"/>
          <w:b w:val="false"/>
          <w:i w:val="false"/>
          <w:color w:val="000000"/>
          <w:sz w:val="28"/>
        </w:rPr>
        <w:t xml:space="preserve">
      3. Мемлекеттiк қызметті көрсету нәтижесi: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нотариаттық қызметпен айналысу құқығына үміткер адамдардың аттестаттаудан өткені туралы шешім 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нотариаттық қызметпен айналысу құқығына үміткер адамдардың аттестаттаудан өтпегені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аттестаттауға жіберуден дәлелді бас тарту болып табылады.</w:t>
      </w:r>
    </w:p>
    <w:bookmarkEnd w:id="5"/>
    <w:p>
      <w:pPr>
        <w:spacing w:after="0"/>
        <w:ind w:left="0"/>
        <w:jc w:val="both"/>
      </w:pPr>
      <w:r>
        <w:rPr>
          <w:rFonts w:ascii="Times New Roman"/>
          <w:b w:val="false"/>
          <w:i w:val="false"/>
          <w:color w:val="000000"/>
          <w:sz w:val="28"/>
        </w:rPr>
        <w:t>
      Мемлекеттік көрсетілетін қызмет нәтижесі электрондық нысанда ресімделеді, көрсетілетін қызметті берушінің уәкілетті адамының электрондық цифрлық қолтаңбасымен (бұдан әрі-ЭЦҚ) куәландырылады және аттестаттау өткеннен кейін келесі жұмыс күнненкешіктірілмейкөрсетілетін қызметті алушының "жеке кабинетіне"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6"/>
    <w:p>
      <w:pPr>
        <w:spacing w:after="0"/>
        <w:ind w:left="0"/>
        <w:jc w:val="both"/>
      </w:pPr>
      <w:r>
        <w:rPr>
          <w:rFonts w:ascii="Times New Roman"/>
          <w:b w:val="false"/>
          <w:i w:val="false"/>
          <w:color w:val="000000"/>
          <w:sz w:val="28"/>
        </w:rPr>
        <w:t>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"4. Қөрсетілетін қызметті алушының электрондық сұрау салу мемлекеттік қызмет көрсету бойынша рәсімді (іс-қимылды) бастауға негiзының болуы табылады.</w:t>
      </w:r>
    </w:p>
    <w:bookmarkEnd w:id="7"/>
    <w:bookmarkStart w:name="z13" w:id="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
    <w:bookmarkStart w:name="z14" w:id="9"/>
    <w:p>
      <w:pPr>
        <w:spacing w:after="0"/>
        <w:ind w:left="0"/>
        <w:jc w:val="both"/>
      </w:pPr>
      <w:r>
        <w:rPr>
          <w:rFonts w:ascii="Times New Roman"/>
          <w:b w:val="false"/>
          <w:i w:val="false"/>
          <w:color w:val="000000"/>
          <w:sz w:val="28"/>
        </w:rPr>
        <w:t>
      1) өтiнiштi тiркеу-құжаттар келіп түскен күннен бастап 1 (бiр) жұмыс күні iшiнде;</w:t>
      </w:r>
    </w:p>
    <w:bookmarkEnd w:id="9"/>
    <w:bookmarkStart w:name="z15" w:id="10"/>
    <w:p>
      <w:pPr>
        <w:spacing w:after="0"/>
        <w:ind w:left="0"/>
        <w:jc w:val="both"/>
      </w:pPr>
      <w:r>
        <w:rPr>
          <w:rFonts w:ascii="Times New Roman"/>
          <w:b w:val="false"/>
          <w:i w:val="false"/>
          <w:color w:val="000000"/>
          <w:sz w:val="28"/>
        </w:rPr>
        <w:t>
      2) өтiнiштi көрсетiлетiн қызметтi берушi басшысының құқық түсіндіру жумысы және заң қызметін көрсету бөлімінің басшысына (бұдан әрі - бөлім басшысы) жіберуі-құжаттар келіп түскен күннен бастап 1 (бiр) жұмыс күні iшiнде;</w:t>
      </w:r>
    </w:p>
    <w:bookmarkEnd w:id="10"/>
    <w:bookmarkStart w:name="z16" w:id="11"/>
    <w:p>
      <w:pPr>
        <w:spacing w:after="0"/>
        <w:ind w:left="0"/>
        <w:jc w:val="both"/>
      </w:pPr>
      <w:r>
        <w:rPr>
          <w:rFonts w:ascii="Times New Roman"/>
          <w:b w:val="false"/>
          <w:i w:val="false"/>
          <w:color w:val="000000"/>
          <w:sz w:val="28"/>
        </w:rPr>
        <w:t>
      3) өтiнiштi бөлімі басшысының құқық түсіндіру жұмысы және заң қызметін көрсету бөлімінің маманына (бұдан әрі - бөлім маманы) қарауға жіберуі-құжаттар келіп түскен күннен бастап 1 (бiр) жұмыс күні iшiнде;</w:t>
      </w:r>
    </w:p>
    <w:bookmarkEnd w:id="11"/>
    <w:bookmarkStart w:name="z17" w:id="12"/>
    <w:p>
      <w:pPr>
        <w:spacing w:after="0"/>
        <w:ind w:left="0"/>
        <w:jc w:val="both"/>
      </w:pPr>
      <w:r>
        <w:rPr>
          <w:rFonts w:ascii="Times New Roman"/>
          <w:b w:val="false"/>
          <w:i w:val="false"/>
          <w:color w:val="000000"/>
          <w:sz w:val="28"/>
        </w:rPr>
        <w:t>
      4) бөлiм маманы:</w:t>
      </w:r>
    </w:p>
    <w:bookmarkEnd w:id="12"/>
    <w:bookmarkStart w:name="z18" w:id="13"/>
    <w:p>
      <w:pPr>
        <w:spacing w:after="0"/>
        <w:ind w:left="0"/>
        <w:jc w:val="both"/>
      </w:pPr>
      <w:r>
        <w:rPr>
          <w:rFonts w:ascii="Times New Roman"/>
          <w:b w:val="false"/>
          <w:i w:val="false"/>
          <w:color w:val="000000"/>
          <w:sz w:val="28"/>
        </w:rPr>
        <w:t>
      1 (бiр) жұмыс күні iшiнде ұсынылған құжаттардың толықтығын тексереді, ұсынылған құжаттардың толық емес фактісі анықталған жағдайда көрсетілген мерзімде өтінішті әрі қарай қараудан жазбаша дәлелді бас тарту дайындайды;</w:t>
      </w:r>
    </w:p>
    <w:bookmarkEnd w:id="13"/>
    <w:bookmarkStart w:name="z19" w:id="14"/>
    <w:p>
      <w:pPr>
        <w:spacing w:after="0"/>
        <w:ind w:left="0"/>
        <w:jc w:val="both"/>
      </w:pPr>
      <w:r>
        <w:rPr>
          <w:rFonts w:ascii="Times New Roman"/>
          <w:b w:val="false"/>
          <w:i w:val="false"/>
          <w:color w:val="000000"/>
          <w:sz w:val="28"/>
        </w:rPr>
        <w:t xml:space="preserve">
      5 (бес) жұмыс күні ішінде құжаттардың талаптарға сәйкестігін тексереді және Комиссияның қарауына жібереді; </w:t>
      </w:r>
    </w:p>
    <w:bookmarkEnd w:id="14"/>
    <w:bookmarkStart w:name="z20" w:id="15"/>
    <w:p>
      <w:pPr>
        <w:spacing w:after="0"/>
        <w:ind w:left="0"/>
        <w:jc w:val="both"/>
      </w:pPr>
      <w:r>
        <w:rPr>
          <w:rFonts w:ascii="Times New Roman"/>
          <w:b w:val="false"/>
          <w:i w:val="false"/>
          <w:color w:val="000000"/>
          <w:sz w:val="28"/>
        </w:rPr>
        <w:t>
      5) көрсетiлетiн қызметтi берушiнін басшысы 4 (төрт) сағат ішінде өтінішті әрі қарай қараудан дәлелді бас тартуға қол қояды;</w:t>
      </w:r>
    </w:p>
    <w:bookmarkEnd w:id="15"/>
    <w:bookmarkStart w:name="z21" w:id="16"/>
    <w:p>
      <w:pPr>
        <w:spacing w:after="0"/>
        <w:ind w:left="0"/>
        <w:jc w:val="both"/>
      </w:pPr>
      <w:r>
        <w:rPr>
          <w:rFonts w:ascii="Times New Roman"/>
          <w:b w:val="false"/>
          <w:i w:val="false"/>
          <w:color w:val="000000"/>
          <w:sz w:val="28"/>
        </w:rPr>
        <w:t>
      6) Комиссия 1 (бір) жұмыс күні ішінде аттестаттауға жіберу туралы немесе аттестаттауға жіберуден бас тарту туралы шешім шығарады;</w:t>
      </w:r>
    </w:p>
    <w:bookmarkEnd w:id="16"/>
    <w:bookmarkStart w:name="z22" w:id="17"/>
    <w:p>
      <w:pPr>
        <w:spacing w:after="0"/>
        <w:ind w:left="0"/>
        <w:jc w:val="both"/>
      </w:pPr>
      <w:r>
        <w:rPr>
          <w:rFonts w:ascii="Times New Roman"/>
          <w:b w:val="false"/>
          <w:i w:val="false"/>
          <w:color w:val="000000"/>
          <w:sz w:val="28"/>
        </w:rPr>
        <w:t>
      7) көрсетiлетiн қызметтi берушiнің басшысы 4 (төрт) сағат ішінде нотариаттық қызметпен айналысу құқығына аттестаттаудан өткiзу туралы хабарламаға қол қояды;</w:t>
      </w:r>
    </w:p>
    <w:bookmarkEnd w:id="17"/>
    <w:bookmarkStart w:name="z23" w:id="18"/>
    <w:p>
      <w:pPr>
        <w:spacing w:after="0"/>
        <w:ind w:left="0"/>
        <w:jc w:val="both"/>
      </w:pPr>
      <w:r>
        <w:rPr>
          <w:rFonts w:ascii="Times New Roman"/>
          <w:b w:val="false"/>
          <w:i w:val="false"/>
          <w:color w:val="000000"/>
          <w:sz w:val="28"/>
        </w:rPr>
        <w:t>
      8) көрсетілетін қызметті берушінің кеңсе қызметкері хабарламаға қол қойылған күні оны көрсетілген қызметті алушыға жібереді;</w:t>
      </w:r>
    </w:p>
    <w:bookmarkEnd w:id="18"/>
    <w:bookmarkStart w:name="z24" w:id="19"/>
    <w:p>
      <w:pPr>
        <w:spacing w:after="0"/>
        <w:ind w:left="0"/>
        <w:jc w:val="both"/>
      </w:pPr>
      <w:r>
        <w:rPr>
          <w:rFonts w:ascii="Times New Roman"/>
          <w:b w:val="false"/>
          <w:i w:val="false"/>
          <w:color w:val="000000"/>
          <w:sz w:val="28"/>
        </w:rPr>
        <w:t>
      9) нотариаттық қызметпен айналысу құқығына аттестаттау өткiзу;</w:t>
      </w:r>
    </w:p>
    <w:bookmarkEnd w:id="19"/>
    <w:bookmarkStart w:name="z25" w:id="20"/>
    <w:p>
      <w:pPr>
        <w:spacing w:after="0"/>
        <w:ind w:left="0"/>
        <w:jc w:val="both"/>
      </w:pPr>
      <w:r>
        <w:rPr>
          <w:rFonts w:ascii="Times New Roman"/>
          <w:b w:val="false"/>
          <w:i w:val="false"/>
          <w:color w:val="000000"/>
          <w:sz w:val="28"/>
        </w:rPr>
        <w:t>
      10) мемлекеттiк қызмет көрсету нәтижесiн ресiмдеу-аттестаттау өткізілгеннен кейін 1 (бір) жұмыс күні ішінде.";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7" w:id="21"/>
    <w:p>
      <w:pPr>
        <w:spacing w:after="0"/>
        <w:ind w:left="0"/>
        <w:jc w:val="both"/>
      </w:pPr>
      <w:r>
        <w:rPr>
          <w:rFonts w:ascii="Times New Roman"/>
          <w:b w:val="false"/>
          <w:i w:val="false"/>
          <w:color w:val="000000"/>
          <w:sz w:val="28"/>
        </w:rPr>
        <w:t>
      "3-тарау. Мемлекеттік қызметі көрсету процесінде көрсетілетін қызметті берушінің құрылымдық бөлімшелерінің (қызметкерлерінің) өзара іс-қимылы тәртібін сипаттау";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"7. Көрсетiлетiн қызметтi берушiнiң құрылымдық бөлiмшелерi (қызметкерлерi) арасындағы рәсiмдердiң (iс-қимылдардың) реттiлiгiн сипаттау және оның орындалу ұзақтығы:</w:t>
      </w:r>
    </w:p>
    <w:bookmarkEnd w:id="22"/>
    <w:bookmarkStart w:name="z30" w:id="23"/>
    <w:p>
      <w:pPr>
        <w:spacing w:after="0"/>
        <w:ind w:left="0"/>
        <w:jc w:val="both"/>
      </w:pPr>
      <w:r>
        <w:rPr>
          <w:rFonts w:ascii="Times New Roman"/>
          <w:b w:val="false"/>
          <w:i w:val="false"/>
          <w:color w:val="000000"/>
          <w:sz w:val="28"/>
        </w:rPr>
        <w:t>
      1) көрсетiлетiн қызметтi берушi кеңсесiнiң қызметкерi құжаттар келіп түскен күннен бастап 1 (бiр) жұмыс күні iшiнде алынған құжаттарды тiркеуден өткiзедi және көрсетiлетiн қызметтi берушiнiң басшысына қарауға жiбередi, бұл ретте, өтiнiштiң оң жақ төменгi бұрышына келіп түскен күнi мен кiрiс нөмiрi көрсетiлген мемлекеттiк тiлдегi тiркеу мөртаңбасы қойылады;</w:t>
      </w:r>
    </w:p>
    <w:bookmarkEnd w:id="23"/>
    <w:bookmarkStart w:name="z31" w:id="24"/>
    <w:p>
      <w:pPr>
        <w:spacing w:after="0"/>
        <w:ind w:left="0"/>
        <w:jc w:val="both"/>
      </w:pPr>
      <w:r>
        <w:rPr>
          <w:rFonts w:ascii="Times New Roman"/>
          <w:b w:val="false"/>
          <w:i w:val="false"/>
          <w:color w:val="000000"/>
          <w:sz w:val="28"/>
        </w:rPr>
        <w:t>
      2) көрсетiлетiн қызметтi берушiнiң басшысы құжаттар келіп түскен күннен бастап 1 (бiр) жұмыс күні iшiнде көрсетiлетiн қызметтi алушының өтiнiшiн бөлiм басшысына жолдайды;</w:t>
      </w:r>
    </w:p>
    <w:bookmarkEnd w:id="24"/>
    <w:bookmarkStart w:name="z32" w:id="25"/>
    <w:p>
      <w:pPr>
        <w:spacing w:after="0"/>
        <w:ind w:left="0"/>
        <w:jc w:val="both"/>
      </w:pPr>
      <w:r>
        <w:rPr>
          <w:rFonts w:ascii="Times New Roman"/>
          <w:b w:val="false"/>
          <w:i w:val="false"/>
          <w:color w:val="000000"/>
          <w:sz w:val="28"/>
        </w:rPr>
        <w:t>
      3) бөлiм басшысы құжаттар келіп түскен күннен бастап 1 (бiр) жұмыс күні iшiнде көрсетiлетiн қызметтi алушының өтiнiшiн бөлiм маманына жібереді;</w:t>
      </w:r>
    </w:p>
    <w:bookmarkEnd w:id="25"/>
    <w:bookmarkStart w:name="z33" w:id="26"/>
    <w:p>
      <w:pPr>
        <w:spacing w:after="0"/>
        <w:ind w:left="0"/>
        <w:jc w:val="both"/>
      </w:pPr>
      <w:r>
        <w:rPr>
          <w:rFonts w:ascii="Times New Roman"/>
          <w:b w:val="false"/>
          <w:i w:val="false"/>
          <w:color w:val="000000"/>
          <w:sz w:val="28"/>
        </w:rPr>
        <w:t>
      4) бөлiм маманы:</w:t>
      </w:r>
    </w:p>
    <w:bookmarkEnd w:id="26"/>
    <w:p>
      <w:pPr>
        <w:spacing w:after="0"/>
        <w:ind w:left="0"/>
        <w:jc w:val="both"/>
      </w:pPr>
      <w:r>
        <w:rPr>
          <w:rFonts w:ascii="Times New Roman"/>
          <w:b w:val="false"/>
          <w:i w:val="false"/>
          <w:color w:val="000000"/>
          <w:sz w:val="28"/>
        </w:rPr>
        <w:t>
      1 (бір) жұмыс күні iшiнде ұсынылған құжаттардың толықтығын тексереді, ұсынылған құжаттардың толық еместігі фактісі анықталған жағдайда,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5 (бес) жұмыс күні iшiнде құжаттарды талаптарға сәйкес тексереді және Комиссияның қарауына жібереді;</w:t>
      </w:r>
    </w:p>
    <w:bookmarkStart w:name="z34" w:id="27"/>
    <w:p>
      <w:pPr>
        <w:spacing w:after="0"/>
        <w:ind w:left="0"/>
        <w:jc w:val="both"/>
      </w:pPr>
      <w:r>
        <w:rPr>
          <w:rFonts w:ascii="Times New Roman"/>
          <w:b w:val="false"/>
          <w:i w:val="false"/>
          <w:color w:val="000000"/>
          <w:sz w:val="28"/>
        </w:rPr>
        <w:t>
      5) көрсетiлетiн қызметтi берушiнiң басшысы 4 (төрт) сағат iшiнде өтінішті одан әрі қараудан жазбаша дәлелді бас тартуға қол қояды;</w:t>
      </w:r>
    </w:p>
    <w:bookmarkEnd w:id="27"/>
    <w:bookmarkStart w:name="z35" w:id="28"/>
    <w:p>
      <w:pPr>
        <w:spacing w:after="0"/>
        <w:ind w:left="0"/>
        <w:jc w:val="both"/>
      </w:pPr>
      <w:r>
        <w:rPr>
          <w:rFonts w:ascii="Times New Roman"/>
          <w:b w:val="false"/>
          <w:i w:val="false"/>
          <w:color w:val="000000"/>
          <w:sz w:val="28"/>
        </w:rPr>
        <w:t>
      6) Комиссия 1 (бір) жұмыс күні ішінде, аттестаттауға жіберу не аттестаттауға жібермеу туралы шешім шығарады;</w:t>
      </w:r>
    </w:p>
    <w:bookmarkEnd w:id="28"/>
    <w:bookmarkStart w:name="z36" w:id="29"/>
    <w:p>
      <w:pPr>
        <w:spacing w:after="0"/>
        <w:ind w:left="0"/>
        <w:jc w:val="both"/>
      </w:pPr>
      <w:r>
        <w:rPr>
          <w:rFonts w:ascii="Times New Roman"/>
          <w:b w:val="false"/>
          <w:i w:val="false"/>
          <w:color w:val="000000"/>
          <w:sz w:val="28"/>
        </w:rPr>
        <w:t>
      7) көрсетiлетiн қызметтi берушiнiң басшысы нотариаттық қызметпен айналысу құқығына аттестаттау өткізу туралы хабарламаға 4 (төрт) сағат ішінде қол қояды;</w:t>
      </w:r>
    </w:p>
    <w:bookmarkEnd w:id="29"/>
    <w:bookmarkStart w:name="z37" w:id="30"/>
    <w:p>
      <w:pPr>
        <w:spacing w:after="0"/>
        <w:ind w:left="0"/>
        <w:jc w:val="both"/>
      </w:pPr>
      <w:r>
        <w:rPr>
          <w:rFonts w:ascii="Times New Roman"/>
          <w:b w:val="false"/>
          <w:i w:val="false"/>
          <w:color w:val="000000"/>
          <w:sz w:val="28"/>
        </w:rPr>
        <w:t>
      8) көрсетілетін қызметті берушінің кеңсе қызметкері хабарламаға қол қойылған күні оны көрсетілген қызметті алушыға жібереді;</w:t>
      </w:r>
    </w:p>
    <w:bookmarkEnd w:id="30"/>
    <w:bookmarkStart w:name="z38" w:id="31"/>
    <w:p>
      <w:pPr>
        <w:spacing w:after="0"/>
        <w:ind w:left="0"/>
        <w:jc w:val="both"/>
      </w:pPr>
      <w:r>
        <w:rPr>
          <w:rFonts w:ascii="Times New Roman"/>
          <w:b w:val="false"/>
          <w:i w:val="false"/>
          <w:color w:val="000000"/>
          <w:sz w:val="28"/>
        </w:rPr>
        <w:t>
      9) Комиссия нотариаттық қызметпен айналысу құқығына аттестаттау өткiзедi;</w:t>
      </w:r>
    </w:p>
    <w:bookmarkEnd w:id="31"/>
    <w:bookmarkStart w:name="z39" w:id="32"/>
    <w:p>
      <w:pPr>
        <w:spacing w:after="0"/>
        <w:ind w:left="0"/>
        <w:jc w:val="both"/>
      </w:pPr>
      <w:r>
        <w:rPr>
          <w:rFonts w:ascii="Times New Roman"/>
          <w:b w:val="false"/>
          <w:i w:val="false"/>
          <w:color w:val="000000"/>
          <w:sz w:val="28"/>
        </w:rPr>
        <w:t>
      10) мемлекеттiк қызмет көрсетудiң нәтижесiн көрсетiлетiн қызметтi алушыға нотариаттық қызметпен айналысу құқығына аттестаттау тапсырғаннан кейін аттестаттау өткізіменнен кейінгі күннен кешіктірілмей жіберіледі.";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1" w:id="33"/>
    <w:p>
      <w:pPr>
        <w:spacing w:after="0"/>
        <w:ind w:left="0"/>
        <w:jc w:val="both"/>
      </w:pPr>
      <w:r>
        <w:rPr>
          <w:rFonts w:ascii="Times New Roman"/>
          <w:b w:val="false"/>
          <w:i w:val="false"/>
          <w:color w:val="000000"/>
          <w:sz w:val="28"/>
        </w:rPr>
        <w:t>
      "4-тарау. Мемлекеттiк қызмет көрсету процесінде ақпараттық жүйелерінің өзара іс-қимылының және пайдалану тәртібінің сипаттамасы";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xml:space="preserve">
      "8. Көрсетiлетiн қызметтi берушiнiң және көрсетiлетiн қызметтi алушының мемлекеттiк қызмет көрсетуге тартылған ақпараттық жүйелердiң функционалдық iс–қимылдар диаграммасы түрiнде портал арқылы мемлекеттiк қызмет көрсету кезiндегi өтiнiш беру тәртiбi мен рәсiмдер (iс–қимылдар) реттiлiгiнiң сипаттамасы графикалық нысанда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p>
    <w:bookmarkEnd w:id="34"/>
    <w:bookmarkStart w:name="z44" w:id="35"/>
    <w:p>
      <w:pPr>
        <w:spacing w:after="0"/>
        <w:ind w:left="0"/>
        <w:jc w:val="both"/>
      </w:pPr>
      <w:r>
        <w:rPr>
          <w:rFonts w:ascii="Times New Roman"/>
          <w:b w:val="false"/>
          <w:i w:val="false"/>
          <w:color w:val="000000"/>
          <w:sz w:val="28"/>
        </w:rPr>
        <w:t>
      1) көрсетілетін қызметті алушы сұрау салуды портал арқылы береді, бұл сұрау салу көрсетілетін қызметті берушінің қарауына жіберіледі.</w:t>
      </w:r>
    </w:p>
    <w:bookmarkEnd w:id="35"/>
    <w:p>
      <w:pPr>
        <w:spacing w:after="0"/>
        <w:ind w:left="0"/>
        <w:jc w:val="both"/>
      </w:pPr>
      <w:r>
        <w:rPr>
          <w:rFonts w:ascii="Times New Roman"/>
          <w:b w:val="false"/>
          <w:i w:val="false"/>
          <w:color w:val="000000"/>
          <w:sz w:val="28"/>
        </w:rPr>
        <w:t>
      Көрсетілетін қызметті алушы мемлекеттік көрсетінетін қызметті алуға өтініш жасау үшін порталдан "Нотариаттық қызметпен айналысу құқығына аттестаттаудан өткiзу" дегенді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p>
    <w:p>
      <w:pPr>
        <w:spacing w:after="0"/>
        <w:ind w:left="0"/>
        <w:jc w:val="both"/>
      </w:pPr>
      <w:r>
        <w:rPr>
          <w:rFonts w:ascii="Times New Roman"/>
          <w:b w:val="false"/>
          <w:i w:val="false"/>
          <w:color w:val="000000"/>
          <w:sz w:val="28"/>
        </w:rPr>
        <w:t>
      Көрсетілетін қызметті алушы жылжымалы терезелердегі деректерді толтырады.</w:t>
      </w:r>
    </w:p>
    <w:p>
      <w:pPr>
        <w:spacing w:after="0"/>
        <w:ind w:left="0"/>
        <w:jc w:val="both"/>
      </w:pPr>
      <w:r>
        <w:rPr>
          <w:rFonts w:ascii="Times New Roman"/>
          <w:b w:val="false"/>
          <w:i w:val="false"/>
          <w:color w:val="000000"/>
          <w:sz w:val="28"/>
        </w:rPr>
        <w:t>
      Бүкіл Қазақстан Республикасы бойынша мәліметтерді көрсете отырып, көрсетілетін қызметті алушының тұрғылықты жері бойынша, оларды әділет органдарына ұсынғанға дейін кемінде бір ай бұрын денсаулық сақтау ұйымдары берген нарколог және психиатрда диспансерлік есепте тұратыны/тұрмайтыны туралы анықтамалар электрондық сканерленген көшірмесі түрінде электрондық сұрау салуға қоса тіркеледі.</w:t>
      </w:r>
    </w:p>
    <w:p>
      <w:pPr>
        <w:spacing w:after="0"/>
        <w:ind w:left="0"/>
        <w:jc w:val="both"/>
      </w:pPr>
      <w:r>
        <w:rPr>
          <w:rFonts w:ascii="Times New Roman"/>
          <w:b w:val="false"/>
          <w:i w:val="false"/>
          <w:color w:val="000000"/>
          <w:sz w:val="28"/>
        </w:rPr>
        <w:t>
      Көрсетілетін қызметті алушы электрондық цифрлық қолтаңбамен (бұдан әрі-ЭЦҚ) арқылы қол қоя отырып сұрау салуды сақтады.</w:t>
      </w:r>
    </w:p>
    <w:p>
      <w:pPr>
        <w:spacing w:after="0"/>
        <w:ind w:left="0"/>
        <w:jc w:val="both"/>
      </w:pPr>
      <w:r>
        <w:rPr>
          <w:rFonts w:ascii="Times New Roman"/>
          <w:b w:val="false"/>
          <w:i w:val="false"/>
          <w:color w:val="000000"/>
          <w:sz w:val="28"/>
        </w:rPr>
        <w:t>
      Сұрау салуды портал арқылы жіберу кезінде көрсетілетін қызметті алушыға "жеке кабинетінен" өтініш туралы ақпаратқол жетімді болады, ол көрсетілетін қызметті беруші өтінішті пысықтау барысында (жеткізілуі, тіркелуі, орындалуы туралы белгілер, қарау немесе қараудан бас тарту туралы жауап) жаңартылады;</w:t>
      </w:r>
    </w:p>
    <w:bookmarkStart w:name="z45" w:id="36"/>
    <w:p>
      <w:pPr>
        <w:spacing w:after="0"/>
        <w:ind w:left="0"/>
        <w:jc w:val="both"/>
      </w:pPr>
      <w:r>
        <w:rPr>
          <w:rFonts w:ascii="Times New Roman"/>
          <w:b w:val="false"/>
          <w:i w:val="false"/>
          <w:color w:val="000000"/>
          <w:sz w:val="28"/>
        </w:rPr>
        <w:t>
      2) көрсетілетін қызметті беруші кеңсесінің қызметкері құжаттар келіп түскен күннен бастап 1 (бір) жұмыс күні ішінде алынған құжаттарды порталда тіркеуден өткізеді және портал арқылы қызметті берушінің басшысына қарауға береді;</w:t>
      </w:r>
    </w:p>
    <w:bookmarkEnd w:id="36"/>
    <w:bookmarkStart w:name="z46" w:id="37"/>
    <w:p>
      <w:pPr>
        <w:spacing w:after="0"/>
        <w:ind w:left="0"/>
        <w:jc w:val="both"/>
      </w:pPr>
      <w:r>
        <w:rPr>
          <w:rFonts w:ascii="Times New Roman"/>
          <w:b w:val="false"/>
          <w:i w:val="false"/>
          <w:color w:val="000000"/>
          <w:sz w:val="28"/>
        </w:rPr>
        <w:t>
      3) көрсетiлетiн қызметтi берушiнің басшысы құжаттар келіп түскен күннен бастап 1 (бiр) жұмыс күні iшiнде бөлiм басшысына жібереді;</w:t>
      </w:r>
    </w:p>
    <w:bookmarkEnd w:id="37"/>
    <w:bookmarkStart w:name="z47" w:id="38"/>
    <w:p>
      <w:pPr>
        <w:spacing w:after="0"/>
        <w:ind w:left="0"/>
        <w:jc w:val="both"/>
      </w:pPr>
      <w:r>
        <w:rPr>
          <w:rFonts w:ascii="Times New Roman"/>
          <w:b w:val="false"/>
          <w:i w:val="false"/>
          <w:color w:val="000000"/>
          <w:sz w:val="28"/>
        </w:rPr>
        <w:t>
      4) бөлiм басшысы 1 (бiр) жұмыс күні iшiнде бөлiм маманына жібереді;</w:t>
      </w:r>
    </w:p>
    <w:bookmarkEnd w:id="38"/>
    <w:bookmarkStart w:name="z48" w:id="39"/>
    <w:p>
      <w:pPr>
        <w:spacing w:after="0"/>
        <w:ind w:left="0"/>
        <w:jc w:val="both"/>
      </w:pPr>
      <w:r>
        <w:rPr>
          <w:rFonts w:ascii="Times New Roman"/>
          <w:b w:val="false"/>
          <w:i w:val="false"/>
          <w:color w:val="000000"/>
          <w:sz w:val="28"/>
        </w:rPr>
        <w:t xml:space="preserve">
      5) бөлiм маманы портал арқылы сұрау салуды алған кезден бастап көрсетiлетiн қызмет алушының сұрау салуды қарап, әрі қарай қараудан дәлелді бас тартуды не нотариаттық қызметпен айналысу құқығына аттестаттаудан өткiзу туралы хабарламаны көрсетiлетiн қызметтi берушiнің басшысына қол қоюға жібереді; </w:t>
      </w:r>
    </w:p>
    <w:bookmarkEnd w:id="39"/>
    <w:p>
      <w:pPr>
        <w:spacing w:after="0"/>
        <w:ind w:left="0"/>
        <w:jc w:val="both"/>
      </w:pPr>
      <w:r>
        <w:rPr>
          <w:rFonts w:ascii="Times New Roman"/>
          <w:b w:val="false"/>
          <w:i w:val="false"/>
          <w:color w:val="000000"/>
          <w:sz w:val="28"/>
        </w:rPr>
        <w:t>
      ұсынылған құжаттар толық болмау фактісі белгіленген жағдайда мерзім 1 (бір) жұмыс күні, талаптарға сәйкес келмеген кезде 5 (бес) жұмыс күні;</w:t>
      </w:r>
    </w:p>
    <w:bookmarkStart w:name="z49" w:id="40"/>
    <w:p>
      <w:pPr>
        <w:spacing w:after="0"/>
        <w:ind w:left="0"/>
        <w:jc w:val="both"/>
      </w:pPr>
      <w:r>
        <w:rPr>
          <w:rFonts w:ascii="Times New Roman"/>
          <w:b w:val="false"/>
          <w:i w:val="false"/>
          <w:color w:val="000000"/>
          <w:sz w:val="28"/>
        </w:rPr>
        <w:t>
      6) көрсетiлетiн қызметтi берушiнің басшысы 1 (бiр) жұмыс күні iшiнде өтінішді одан әрі қараудан дәлелді бас тартуға қол қояды;</w:t>
      </w:r>
    </w:p>
    <w:bookmarkEnd w:id="40"/>
    <w:bookmarkStart w:name="z50" w:id="41"/>
    <w:p>
      <w:pPr>
        <w:spacing w:after="0"/>
        <w:ind w:left="0"/>
        <w:jc w:val="both"/>
      </w:pPr>
      <w:r>
        <w:rPr>
          <w:rFonts w:ascii="Times New Roman"/>
          <w:b w:val="false"/>
          <w:i w:val="false"/>
          <w:color w:val="000000"/>
          <w:sz w:val="28"/>
        </w:rPr>
        <w:t>
      7) Комиссия 1 (бiр) жұмыс күні iшiнде аттестаттауға жіберу туралы не аттестаттауға жіберуден бас тарту туралы шешім шығарады;</w:t>
      </w:r>
    </w:p>
    <w:bookmarkEnd w:id="41"/>
    <w:bookmarkStart w:name="z51" w:id="42"/>
    <w:p>
      <w:pPr>
        <w:spacing w:after="0"/>
        <w:ind w:left="0"/>
        <w:jc w:val="both"/>
      </w:pPr>
      <w:r>
        <w:rPr>
          <w:rFonts w:ascii="Times New Roman"/>
          <w:b w:val="false"/>
          <w:i w:val="false"/>
          <w:color w:val="000000"/>
          <w:sz w:val="28"/>
        </w:rPr>
        <w:t>
      8) көрсетiлетiн қызметтi берушiнің басшысы 1 (бiр) жұмыс күні iшiнде нотариаттық қызметпен айналысу құқығына аттестаттау өткiзу туралы хабарламаға қол қояды.</w:t>
      </w:r>
    </w:p>
    <w:bookmarkEnd w:id="42"/>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"Нотариаттық қызметпен айналысу құқығына лицензия беру" мемлекеттiк көрсетiлетiн қызмет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6" w:id="43"/>
    <w:p>
      <w:pPr>
        <w:spacing w:after="0"/>
        <w:ind w:left="0"/>
        <w:jc w:val="both"/>
      </w:pPr>
      <w:r>
        <w:rPr>
          <w:rFonts w:ascii="Times New Roman"/>
          <w:b w:val="false"/>
          <w:i w:val="false"/>
          <w:color w:val="000000"/>
          <w:sz w:val="28"/>
        </w:rPr>
        <w:t>
      "1-тарау. Жалпы ережелер";</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8" w:id="44"/>
    <w:p>
      <w:pPr>
        <w:spacing w:after="0"/>
        <w:ind w:left="0"/>
        <w:jc w:val="both"/>
      </w:pPr>
      <w:r>
        <w:rPr>
          <w:rFonts w:ascii="Times New Roman"/>
          <w:b w:val="false"/>
          <w:i w:val="false"/>
          <w:color w:val="000000"/>
          <w:sz w:val="28"/>
        </w:rPr>
        <w:t xml:space="preserve">
      "1. "Нотариаттық қызметпен айналысу құқығына лицензия беру" мемлекеттік көрсетілетін қызметін (бұдан әрі-мемлекеттік көрсетілетін қызмет) Қазақстан Республикасы Әділет министрінің 2015 жылғы 24 сәуірдегі № 232 бұйрығымен бекітілген "Нотариаттық қызметпен айналысу құқығына лицензия беру" мемлекеттік көрсетілетін қызметтер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актілердің мемлекеттік тізілімінде № 11095 болып тіркелген) (бұдан әрі-Стандарт) негізінде, Қазақстан Республикасының Әділет Министрлігімен (бұдан әрі-көрсетілетін қызметті беруші) көрсетіледі.</w:t>
      </w:r>
    </w:p>
    <w:bookmarkEnd w:id="44"/>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"электрондық үкiметтің" веб-порталы (бұдан әрi – портал) арқылы жүзеге асырылады.</w:t>
      </w:r>
    </w:p>
    <w:bookmarkStart w:name="z59" w:id="45"/>
    <w:p>
      <w:pPr>
        <w:spacing w:after="0"/>
        <w:ind w:left="0"/>
        <w:jc w:val="both"/>
      </w:pPr>
      <w:r>
        <w:rPr>
          <w:rFonts w:ascii="Times New Roman"/>
          <w:b w:val="false"/>
          <w:i w:val="false"/>
          <w:color w:val="000000"/>
          <w:sz w:val="28"/>
        </w:rPr>
        <w:t>
      2. Мемлекеттік қызметті көрсету электрондық нысанда.</w:t>
      </w:r>
    </w:p>
    <w:bookmarkEnd w:id="45"/>
    <w:bookmarkStart w:name="z60" w:id="46"/>
    <w:p>
      <w:pPr>
        <w:spacing w:after="0"/>
        <w:ind w:left="0"/>
        <w:jc w:val="both"/>
      </w:pPr>
      <w:r>
        <w:rPr>
          <w:rFonts w:ascii="Times New Roman"/>
          <w:b w:val="false"/>
          <w:i w:val="false"/>
          <w:color w:val="000000"/>
          <w:sz w:val="28"/>
        </w:rPr>
        <w:t xml:space="preserve">
      3. Мемлекеттiк қызмет көрсету нәтижесi: нотариаттық қызметпен айналысу құқығына лицензия беру, қайта ресімдеу, лицензияның телнұсқасын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мемлекеттiк қызмет көрсетуден дәлелді бас тарту.";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2" w:id="47"/>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64" w:id="48"/>
    <w:p>
      <w:pPr>
        <w:spacing w:after="0"/>
        <w:ind w:left="0"/>
        <w:jc w:val="both"/>
      </w:pPr>
      <w:r>
        <w:rPr>
          <w:rFonts w:ascii="Times New Roman"/>
          <w:b w:val="false"/>
          <w:i w:val="false"/>
          <w:color w:val="000000"/>
          <w:sz w:val="28"/>
        </w:rPr>
        <w:t xml:space="preserve">
      "4. Көрсетiлетiн қызметтi берушінің электрондық сұрау салуын және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 көрсету үшін қажетті өзге де құжаттарын (электрондық сканерленген көшірме түрінде электрондық сұрауға.</w:t>
      </w:r>
    </w:p>
    <w:bookmarkEnd w:id="48"/>
    <w:bookmarkStart w:name="z65" w:id="4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9"/>
    <w:bookmarkStart w:name="z66" w:id="50"/>
    <w:p>
      <w:pPr>
        <w:spacing w:after="0"/>
        <w:ind w:left="0"/>
        <w:jc w:val="both"/>
      </w:pPr>
      <w:r>
        <w:rPr>
          <w:rFonts w:ascii="Times New Roman"/>
          <w:b w:val="false"/>
          <w:i w:val="false"/>
          <w:color w:val="000000"/>
          <w:sz w:val="28"/>
        </w:rPr>
        <w:t>
      1) көрсетілетін қызметті берушінің кеңсесінде өтінішті тіркеуі-құжаттар келіп түскен күннен бастап 1 (бiр) жұмыс күні iшiнде;</w:t>
      </w:r>
    </w:p>
    <w:bookmarkEnd w:id="50"/>
    <w:bookmarkStart w:name="z67" w:id="51"/>
    <w:p>
      <w:pPr>
        <w:spacing w:after="0"/>
        <w:ind w:left="0"/>
        <w:jc w:val="both"/>
      </w:pPr>
      <w:r>
        <w:rPr>
          <w:rFonts w:ascii="Times New Roman"/>
          <w:b w:val="false"/>
          <w:i w:val="false"/>
          <w:color w:val="000000"/>
          <w:sz w:val="28"/>
        </w:rPr>
        <w:t>
      2) көрсетiлетiн қызметтi берушi басшысының құқық түсіндіру жұмысын, заң қызметін ұйымдастыру және лицензиялау басқармасы (бұдан әрі-Басқарма) басшысына өтінішті жолдауы-құжаттар келіп түскен күннен бастап 1 (бiр) жұмыс күні iшiнде;</w:t>
      </w:r>
    </w:p>
    <w:bookmarkEnd w:id="51"/>
    <w:bookmarkStart w:name="z68" w:id="52"/>
    <w:p>
      <w:pPr>
        <w:spacing w:after="0"/>
        <w:ind w:left="0"/>
        <w:jc w:val="both"/>
      </w:pPr>
      <w:r>
        <w:rPr>
          <w:rFonts w:ascii="Times New Roman"/>
          <w:b w:val="false"/>
          <w:i w:val="false"/>
          <w:color w:val="000000"/>
          <w:sz w:val="28"/>
        </w:rPr>
        <w:t>
      3) өтінішті Басқарма басшысының Басқарма қызметкеріне жолдауы-құжаттар келіп түскен күннен бастап 1 (бiр) жұмыс күні iшiнде ;</w:t>
      </w:r>
    </w:p>
    <w:bookmarkEnd w:id="52"/>
    <w:bookmarkStart w:name="z69" w:id="53"/>
    <w:p>
      <w:pPr>
        <w:spacing w:after="0"/>
        <w:ind w:left="0"/>
        <w:jc w:val="both"/>
      </w:pPr>
      <w:r>
        <w:rPr>
          <w:rFonts w:ascii="Times New Roman"/>
          <w:b w:val="false"/>
          <w:i w:val="false"/>
          <w:color w:val="000000"/>
          <w:sz w:val="28"/>
        </w:rPr>
        <w:t>
      4) заң қызметін ұйымдастыру және лицензиялау басқармасының маманының өтінішті қарауы және мемлекеттік қызмет көрсету нәтижесін ресімдеуі-лицензияны беру кезінде 10 (он) жұмыс күн, қайта ресімдеу кезінде 2 (екі) жұмыс күн, лицензияның телнұсқасын берген кезде 1 (бір) жұмыс күн;</w:t>
      </w:r>
    </w:p>
    <w:bookmarkEnd w:id="53"/>
    <w:bookmarkStart w:name="z70" w:id="54"/>
    <w:p>
      <w:pPr>
        <w:spacing w:after="0"/>
        <w:ind w:left="0"/>
        <w:jc w:val="both"/>
      </w:pPr>
      <w:r>
        <w:rPr>
          <w:rFonts w:ascii="Times New Roman"/>
          <w:b w:val="false"/>
          <w:i w:val="false"/>
          <w:color w:val="000000"/>
          <w:sz w:val="28"/>
        </w:rPr>
        <w:t>
      5) көрсетiлетiн қызметтi берушi басшысының немесе оның міндетін атқарушы тұлғаның мемлекеттiк қызмет көрсету нәтижесiне қол қоюы-1 (бiр) жұмыс күн iшiнде.";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72" w:id="55"/>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4" w:id="56"/>
    <w:p>
      <w:pPr>
        <w:spacing w:after="0"/>
        <w:ind w:left="0"/>
        <w:jc w:val="both"/>
      </w:pPr>
      <w:r>
        <w:rPr>
          <w:rFonts w:ascii="Times New Roman"/>
          <w:b w:val="false"/>
          <w:i w:val="false"/>
          <w:color w:val="000000"/>
          <w:sz w:val="28"/>
        </w:rPr>
        <w:t>
      "6. Мемлекеттiк қызмет көрсету процесiнде көрсетiлетiн қызметтi берушiнiң мына құрылымдық бөлiмшелерi (қызметкерлерi) жумылдырылған:</w:t>
      </w:r>
    </w:p>
    <w:bookmarkEnd w:id="56"/>
    <w:bookmarkStart w:name="z75" w:id="57"/>
    <w:p>
      <w:pPr>
        <w:spacing w:after="0"/>
        <w:ind w:left="0"/>
        <w:jc w:val="both"/>
      </w:pPr>
      <w:r>
        <w:rPr>
          <w:rFonts w:ascii="Times New Roman"/>
          <w:b w:val="false"/>
          <w:i w:val="false"/>
          <w:color w:val="000000"/>
          <w:sz w:val="28"/>
        </w:rPr>
        <w:t>
      1) көрсетiлетiн қызметтi берушi кеңсесiнiң қызметкерi;</w:t>
      </w:r>
    </w:p>
    <w:bookmarkEnd w:id="57"/>
    <w:bookmarkStart w:name="z76" w:id="58"/>
    <w:p>
      <w:pPr>
        <w:spacing w:after="0"/>
        <w:ind w:left="0"/>
        <w:jc w:val="both"/>
      </w:pPr>
      <w:r>
        <w:rPr>
          <w:rFonts w:ascii="Times New Roman"/>
          <w:b w:val="false"/>
          <w:i w:val="false"/>
          <w:color w:val="000000"/>
          <w:sz w:val="28"/>
        </w:rPr>
        <w:t>
      2) көрсетiлетiн қызметтi берушiнiң басшысы;</w:t>
      </w:r>
    </w:p>
    <w:bookmarkEnd w:id="58"/>
    <w:bookmarkStart w:name="z77" w:id="59"/>
    <w:p>
      <w:pPr>
        <w:spacing w:after="0"/>
        <w:ind w:left="0"/>
        <w:jc w:val="both"/>
      </w:pPr>
      <w:r>
        <w:rPr>
          <w:rFonts w:ascii="Times New Roman"/>
          <w:b w:val="false"/>
          <w:i w:val="false"/>
          <w:color w:val="000000"/>
          <w:sz w:val="28"/>
        </w:rPr>
        <w:t>
      3) ТҚжЗҚҰД директоры;</w:t>
      </w:r>
    </w:p>
    <w:bookmarkEnd w:id="59"/>
    <w:bookmarkStart w:name="z78" w:id="60"/>
    <w:p>
      <w:pPr>
        <w:spacing w:after="0"/>
        <w:ind w:left="0"/>
        <w:jc w:val="both"/>
      </w:pPr>
      <w:r>
        <w:rPr>
          <w:rFonts w:ascii="Times New Roman"/>
          <w:b w:val="false"/>
          <w:i w:val="false"/>
          <w:color w:val="000000"/>
          <w:sz w:val="28"/>
        </w:rPr>
        <w:t xml:space="preserve">
      4) Басқарма басшысы </w:t>
      </w:r>
    </w:p>
    <w:bookmarkEnd w:id="60"/>
    <w:bookmarkStart w:name="z79" w:id="61"/>
    <w:p>
      <w:pPr>
        <w:spacing w:after="0"/>
        <w:ind w:left="0"/>
        <w:jc w:val="both"/>
      </w:pPr>
      <w:r>
        <w:rPr>
          <w:rFonts w:ascii="Times New Roman"/>
          <w:b w:val="false"/>
          <w:i w:val="false"/>
          <w:color w:val="000000"/>
          <w:sz w:val="28"/>
        </w:rPr>
        <w:t>
      5) Басқарма қызметкері.</w:t>
      </w:r>
    </w:p>
    <w:bookmarkEnd w:id="61"/>
    <w:bookmarkStart w:name="z80" w:id="62"/>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 оның орындалу ұзақтығы:</w:t>
      </w:r>
    </w:p>
    <w:bookmarkEnd w:id="62"/>
    <w:bookmarkStart w:name="z81" w:id="63"/>
    <w:p>
      <w:pPr>
        <w:spacing w:after="0"/>
        <w:ind w:left="0"/>
        <w:jc w:val="both"/>
      </w:pPr>
      <w:r>
        <w:rPr>
          <w:rFonts w:ascii="Times New Roman"/>
          <w:b w:val="false"/>
          <w:i w:val="false"/>
          <w:color w:val="000000"/>
          <w:sz w:val="28"/>
        </w:rPr>
        <w:t>
      1) көрсетілетін қызметті беруші кеңсесінің қызметкері құжаттар келіп түскен күннен бастап 1 (бір) жұмыс күні ішінде алынған құжаттарды тіркеуден өткізеді және көрсетілетін қызметті алушының өтінішін одан әрі Басқарма басшысына жібереді;</w:t>
      </w:r>
    </w:p>
    <w:bookmarkEnd w:id="63"/>
    <w:bookmarkStart w:name="z82" w:id="64"/>
    <w:p>
      <w:pPr>
        <w:spacing w:after="0"/>
        <w:ind w:left="0"/>
        <w:jc w:val="both"/>
      </w:pPr>
      <w:r>
        <w:rPr>
          <w:rFonts w:ascii="Times New Roman"/>
          <w:b w:val="false"/>
          <w:i w:val="false"/>
          <w:color w:val="000000"/>
          <w:sz w:val="28"/>
        </w:rPr>
        <w:t>
      2) Басқарма басшысы құжаттар тіркелген күннен бастап 1 (бір) жұмыс күні ішінде Басқарма қызметкеріне жібереді;</w:t>
      </w:r>
    </w:p>
    <w:bookmarkEnd w:id="64"/>
    <w:bookmarkStart w:name="z83" w:id="65"/>
    <w:p>
      <w:pPr>
        <w:spacing w:after="0"/>
        <w:ind w:left="0"/>
        <w:jc w:val="both"/>
      </w:pPr>
      <w:r>
        <w:rPr>
          <w:rFonts w:ascii="Times New Roman"/>
          <w:b w:val="false"/>
          <w:i w:val="false"/>
          <w:color w:val="000000"/>
          <w:sz w:val="28"/>
        </w:rPr>
        <w:t>
      3) Басқарма қызметкері құжаттар топтамасын көрсетiлетiн қызметтi берушiге тапсырған кезден бастап көрсетiлетiн қызметтi алушының өтiнiшiн қарайды және ТҚжЗҚҰД директорына келісуге және көрсетілетін қызметті берушінің басшысына қол қоюға жібереді:</w:t>
      </w:r>
    </w:p>
    <w:bookmarkEnd w:id="65"/>
    <w:p>
      <w:pPr>
        <w:spacing w:after="0"/>
        <w:ind w:left="0"/>
        <w:jc w:val="both"/>
      </w:pPr>
      <w:r>
        <w:rPr>
          <w:rFonts w:ascii="Times New Roman"/>
          <w:b w:val="false"/>
          <w:i w:val="false"/>
          <w:color w:val="000000"/>
          <w:sz w:val="28"/>
        </w:rPr>
        <w:t>
      лицензияны беру кезінде 10 (он) жұмыс күні;</w:t>
      </w:r>
    </w:p>
    <w:p>
      <w:pPr>
        <w:spacing w:after="0"/>
        <w:ind w:left="0"/>
        <w:jc w:val="both"/>
      </w:pPr>
      <w:r>
        <w:rPr>
          <w:rFonts w:ascii="Times New Roman"/>
          <w:b w:val="false"/>
          <w:i w:val="false"/>
          <w:color w:val="000000"/>
          <w:sz w:val="28"/>
        </w:rPr>
        <w:t>
      қайта ресімдеу кезінде 2 (екі) жұмыс күні;</w:t>
      </w:r>
    </w:p>
    <w:p>
      <w:pPr>
        <w:spacing w:after="0"/>
        <w:ind w:left="0"/>
        <w:jc w:val="both"/>
      </w:pPr>
      <w:r>
        <w:rPr>
          <w:rFonts w:ascii="Times New Roman"/>
          <w:b w:val="false"/>
          <w:i w:val="false"/>
          <w:color w:val="000000"/>
          <w:sz w:val="28"/>
        </w:rPr>
        <w:t>
      лицензияның телнұсқаларын берукезінде 1 (бір) жұмыс күні.</w:t>
      </w:r>
    </w:p>
    <w:bookmarkStart w:name="z84" w:id="66"/>
    <w:p>
      <w:pPr>
        <w:spacing w:after="0"/>
        <w:ind w:left="0"/>
        <w:jc w:val="both"/>
      </w:pPr>
      <w:r>
        <w:rPr>
          <w:rFonts w:ascii="Times New Roman"/>
          <w:b w:val="false"/>
          <w:i w:val="false"/>
          <w:color w:val="000000"/>
          <w:sz w:val="28"/>
        </w:rPr>
        <w:t>
      4) ТҚжЗҚҰД директоры 1 (бiр) жұмыс күні iшiнде лицензияны немесе лицензияның телнұсқасын келіседі;</w:t>
      </w:r>
    </w:p>
    <w:bookmarkEnd w:id="66"/>
    <w:bookmarkStart w:name="z85" w:id="67"/>
    <w:p>
      <w:pPr>
        <w:spacing w:after="0"/>
        <w:ind w:left="0"/>
        <w:jc w:val="both"/>
      </w:pPr>
      <w:r>
        <w:rPr>
          <w:rFonts w:ascii="Times New Roman"/>
          <w:b w:val="false"/>
          <w:i w:val="false"/>
          <w:color w:val="000000"/>
          <w:sz w:val="28"/>
        </w:rPr>
        <w:t>
      5) көрсетiлетiн қызметтi берушiнiң басшысы 1 (бiр) жұмыс күні iшiнде лицензияға немесе лицензияның телнұсқасына қол қояды.";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7" w:id="68"/>
    <w:p>
      <w:pPr>
        <w:spacing w:after="0"/>
        <w:ind w:left="0"/>
        <w:jc w:val="both"/>
      </w:pPr>
      <w:r>
        <w:rPr>
          <w:rFonts w:ascii="Times New Roman"/>
          <w:b w:val="false"/>
          <w:i w:val="false"/>
          <w:color w:val="000000"/>
          <w:sz w:val="28"/>
        </w:rPr>
        <w:t>
      "4-тарау. Мемлекеттiк қызмет көрсету процесінде ақпараттық жүйелердің өзара іс-қимылы және қолданылу тәртібінің сипаттамасы";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9" w:id="69"/>
    <w:p>
      <w:pPr>
        <w:spacing w:after="0"/>
        <w:ind w:left="0"/>
        <w:jc w:val="both"/>
      </w:pPr>
      <w:r>
        <w:rPr>
          <w:rFonts w:ascii="Times New Roman"/>
          <w:b w:val="false"/>
          <w:i w:val="false"/>
          <w:color w:val="000000"/>
          <w:sz w:val="28"/>
        </w:rPr>
        <w:t xml:space="preserve">
      "8. Көрсетiлетiн қызметтi берушiнiң және көрсетiлетiн қызметтi алушының мемлекеттiк қызмет көрсетуге тартылған ақпараттық жүйелердiң функционалдық iс-қимылдары диаграммасы түрiнде портал арқылы мемлекеттiк қызмет көрсету кезiндегi өтiнiш беру тәртiбi мен рәсiмдер (iс-қимылдар) реттiлiгiнiң сипаттамасы графикалық нысанда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келтiрiлген:</w:t>
      </w:r>
    </w:p>
    <w:bookmarkEnd w:id="69"/>
    <w:bookmarkStart w:name="z90" w:id="70"/>
    <w:p>
      <w:pPr>
        <w:spacing w:after="0"/>
        <w:ind w:left="0"/>
        <w:jc w:val="both"/>
      </w:pPr>
      <w:r>
        <w:rPr>
          <w:rFonts w:ascii="Times New Roman"/>
          <w:b w:val="false"/>
          <w:i w:val="false"/>
          <w:color w:val="000000"/>
          <w:sz w:val="28"/>
        </w:rPr>
        <w:t>
      1) көрсетiлетiн қызметтi алушы өтiнiштi портал арқылы бередi, бұл сұрау салу көрсетiлетiн қызметтi берушiнiң қарауына жiберiледi.</w:t>
      </w:r>
    </w:p>
    <w:bookmarkEnd w:id="70"/>
    <w:p>
      <w:pPr>
        <w:spacing w:after="0"/>
        <w:ind w:left="0"/>
        <w:jc w:val="both"/>
      </w:pPr>
      <w:r>
        <w:rPr>
          <w:rFonts w:ascii="Times New Roman"/>
          <w:b w:val="false"/>
          <w:i w:val="false"/>
          <w:color w:val="000000"/>
          <w:sz w:val="28"/>
        </w:rPr>
        <w:t>
      Сұрау салуда көрсетiлетiн қызметтi алушыға мемлекеттiк қызметтi алуға өтiнiш жасауы үшiн порталдан "Нотариаттық қызметпен айналысу құқығына лицензия беру, қайта ресімдеу, лицензияның телнұсқасын беруді" таңдайды. Портал көрсетiлетiн қызметтi алушы туралы деректердi автоматты түрде толтыра отырып, сұрау салуды берудiң бастапқы адымын қалыптастырады.</w:t>
      </w:r>
    </w:p>
    <w:p>
      <w:pPr>
        <w:spacing w:after="0"/>
        <w:ind w:left="0"/>
        <w:jc w:val="both"/>
      </w:pPr>
      <w:r>
        <w:rPr>
          <w:rFonts w:ascii="Times New Roman"/>
          <w:b w:val="false"/>
          <w:i w:val="false"/>
          <w:color w:val="000000"/>
          <w:sz w:val="28"/>
        </w:rPr>
        <w:t>
      Көрсетiлетiн қызметтi алушы жылжымалы терезелердегi деректердi толтырады:</w:t>
      </w:r>
    </w:p>
    <w:p>
      <w:pPr>
        <w:spacing w:after="0"/>
        <w:ind w:left="0"/>
        <w:jc w:val="both"/>
      </w:pPr>
      <w:r>
        <w:rPr>
          <w:rFonts w:ascii="Times New Roman"/>
          <w:b w:val="false"/>
          <w:i w:val="false"/>
          <w:color w:val="000000"/>
          <w:sz w:val="28"/>
        </w:rPr>
        <w:t>
      электрондық үкiметтiң төлем шлюзi (бұдан әрi-ЭҮТШ) арқылы бюджетке лицензиялық алымның төленгенi туралы ақпаратты, түбiртек қағаз жеткiзгiште болған жағдайда сұрау салуға құжаттың электрондық көшiрмесi түрiнде қоса тіркеледі;</w:t>
      </w:r>
    </w:p>
    <w:p>
      <w:pPr>
        <w:spacing w:after="0"/>
        <w:ind w:left="0"/>
        <w:jc w:val="both"/>
      </w:pPr>
      <w:r>
        <w:rPr>
          <w:rFonts w:ascii="Times New Roman"/>
          <w:b w:val="false"/>
          <w:i w:val="false"/>
          <w:color w:val="000000"/>
          <w:sz w:val="28"/>
        </w:rPr>
        <w:t>
      Бүкіл Қазақстан Республикасы бойынша мәліметтерді көрсете отырып, көрсетілетін қызметті алушының тұрғылықты жері бойынша, оларды әділет органдарына ұсынғанға дейін кемінде бір ай бұрын денсаулық сақтау ұйымдары берген нарколог және психиатрда диспансерлік есепте тұратыны/тұрмайтыны туралы анықтамалар электрондық сканерленген көшірмесі түрінде электрондық сұрау салуға қоса тіркеледі.</w:t>
      </w:r>
    </w:p>
    <w:p>
      <w:pPr>
        <w:spacing w:after="0"/>
        <w:ind w:left="0"/>
        <w:jc w:val="both"/>
      </w:pPr>
      <w:r>
        <w:rPr>
          <w:rFonts w:ascii="Times New Roman"/>
          <w:b w:val="false"/>
          <w:i w:val="false"/>
          <w:color w:val="000000"/>
          <w:sz w:val="28"/>
        </w:rPr>
        <w:t>
      Көрсетiлетiн қызметтi алушы электрондық цифрлық қолтаңбамен (бұдан әрi - ЭЦҚ) қол қоя отырып, сұрау салуды сақтайды.</w:t>
      </w:r>
    </w:p>
    <w:p>
      <w:pPr>
        <w:spacing w:after="0"/>
        <w:ind w:left="0"/>
        <w:jc w:val="both"/>
      </w:pPr>
      <w:r>
        <w:rPr>
          <w:rFonts w:ascii="Times New Roman"/>
          <w:b w:val="false"/>
          <w:i w:val="false"/>
          <w:color w:val="000000"/>
          <w:sz w:val="28"/>
        </w:rPr>
        <w:t>
      Сұрау салуды портал арқылы жіберу кезінде көрсетілетін қызметті алушыға "жеке кабинетінен" өтініш туралы ақпаратқол жетімді болады, ол көрсетілетін қызметті беруші өтінішті пысықтау барысында (жеткізілуі, тіркелуі, орындалуы туралы белгілер, қарау немесе қараудан бас тарту туралы жауап) жаңартылады;</w:t>
      </w:r>
    </w:p>
    <w:bookmarkStart w:name="z91" w:id="71"/>
    <w:p>
      <w:pPr>
        <w:spacing w:after="0"/>
        <w:ind w:left="0"/>
        <w:jc w:val="both"/>
      </w:pPr>
      <w:r>
        <w:rPr>
          <w:rFonts w:ascii="Times New Roman"/>
          <w:b w:val="false"/>
          <w:i w:val="false"/>
          <w:color w:val="000000"/>
          <w:sz w:val="28"/>
        </w:rPr>
        <w:t>
      2) көрсетілетін қызметті беруші кеңсесінің қызметкері құжаттар келіп түскен күннен бастап 1 (бір) жұмыс күні ішінде алынған құжаттарды порталда тіркеуден өткізеді және портал арқылы Басқарма басшысына қарауға береді;</w:t>
      </w:r>
    </w:p>
    <w:bookmarkEnd w:id="71"/>
    <w:bookmarkStart w:name="z92" w:id="72"/>
    <w:p>
      <w:pPr>
        <w:spacing w:after="0"/>
        <w:ind w:left="0"/>
        <w:jc w:val="both"/>
      </w:pPr>
      <w:r>
        <w:rPr>
          <w:rFonts w:ascii="Times New Roman"/>
          <w:b w:val="false"/>
          <w:i w:val="false"/>
          <w:color w:val="000000"/>
          <w:sz w:val="28"/>
        </w:rPr>
        <w:t>
      3) Басқарма басшысы құжаттар келіп түскен күннен бастап 1 (бір) жұмыс күні ішінде Басқарма қызметкеріне жібереді;</w:t>
      </w:r>
    </w:p>
    <w:bookmarkEnd w:id="72"/>
    <w:bookmarkStart w:name="z93" w:id="73"/>
    <w:p>
      <w:pPr>
        <w:spacing w:after="0"/>
        <w:ind w:left="0"/>
        <w:jc w:val="both"/>
      </w:pPr>
      <w:r>
        <w:rPr>
          <w:rFonts w:ascii="Times New Roman"/>
          <w:b w:val="false"/>
          <w:i w:val="false"/>
          <w:color w:val="000000"/>
          <w:sz w:val="28"/>
        </w:rPr>
        <w:t>
      4) Басқарма қызметкері көрсетiлетiн қызметтi алушының сұрау салуын қарайды, содан кейін ТҚжЗҚҰД директорына келісуге және көрсетілетін қызметті берушінің басшысына қол қоюға жібереді (лицензияны беру кезінде мерзім 10 (он) жұмыс күні, қайта ресімдеу кезінде мерзім 2 (екі) жұмыс күні, лицензияның телнұсқасын берген кезде мерзім 1 (бір) жұмыс күні;</w:t>
      </w:r>
    </w:p>
    <w:bookmarkEnd w:id="73"/>
    <w:bookmarkStart w:name="z94" w:id="74"/>
    <w:p>
      <w:pPr>
        <w:spacing w:after="0"/>
        <w:ind w:left="0"/>
        <w:jc w:val="both"/>
      </w:pPr>
      <w:r>
        <w:rPr>
          <w:rFonts w:ascii="Times New Roman"/>
          <w:b w:val="false"/>
          <w:i w:val="false"/>
          <w:color w:val="000000"/>
          <w:sz w:val="28"/>
        </w:rPr>
        <w:t>
      5) ТҚжЗҚҰД директоры 1 (бiр) жұмыс күні iшiнде лицензияны келіседі;</w:t>
      </w:r>
    </w:p>
    <w:bookmarkEnd w:id="74"/>
    <w:bookmarkStart w:name="z95" w:id="75"/>
    <w:p>
      <w:pPr>
        <w:spacing w:after="0"/>
        <w:ind w:left="0"/>
        <w:jc w:val="both"/>
      </w:pPr>
      <w:r>
        <w:rPr>
          <w:rFonts w:ascii="Times New Roman"/>
          <w:b w:val="false"/>
          <w:i w:val="false"/>
          <w:color w:val="000000"/>
          <w:sz w:val="28"/>
        </w:rPr>
        <w:t>
      6) көрсетiлетiн қызметтi берушiнiң басшысы 1 (бiр) жұмыс күні iшiнде лицензияға қол қояды.</w:t>
      </w:r>
    </w:p>
    <w:bookmarkEnd w:id="75"/>
    <w:p>
      <w:pPr>
        <w:spacing w:after="0"/>
        <w:ind w:left="0"/>
        <w:jc w:val="both"/>
      </w:pPr>
      <w:r>
        <w:rPr>
          <w:rFonts w:ascii="Times New Roman"/>
          <w:b w:val="false"/>
          <w:i w:val="false"/>
          <w:color w:val="000000"/>
          <w:sz w:val="28"/>
        </w:rPr>
        <w:t>
      Көрсетiлетiн қызметтi алушыға мемлекеттiк қызмет көрсету нәтижесі көрсетiлетiн қызметтi алушының жеке кабинетiне автоматты түрде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xml:space="preserve">
      көрсетілген бұйрықпен бекітілген "Нотариустардың өтiнiштерiн қабылдау, мөрлерiн тiркеу және беру" мемлекеттiк көрсетiлетiн қызмет </w:t>
      </w:r>
      <w:r>
        <w:rPr>
          <w:rFonts w:ascii="Times New Roman"/>
          <w:b w:val="false"/>
          <w:i w:val="false"/>
          <w:color w:val="000000"/>
          <w:sz w:val="28"/>
        </w:rPr>
        <w:t>регламентiнде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98" w:id="76"/>
    <w:p>
      <w:pPr>
        <w:spacing w:after="0"/>
        <w:ind w:left="0"/>
        <w:jc w:val="both"/>
      </w:pPr>
      <w:r>
        <w:rPr>
          <w:rFonts w:ascii="Times New Roman"/>
          <w:b w:val="false"/>
          <w:i w:val="false"/>
          <w:color w:val="000000"/>
          <w:sz w:val="28"/>
        </w:rPr>
        <w:t>
      "1-тарау. Жалпы ережелер";</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0" w:id="77"/>
    <w:p>
      <w:pPr>
        <w:spacing w:after="0"/>
        <w:ind w:left="0"/>
        <w:jc w:val="both"/>
      </w:pPr>
      <w:r>
        <w:rPr>
          <w:rFonts w:ascii="Times New Roman"/>
          <w:b w:val="false"/>
          <w:i w:val="false"/>
          <w:color w:val="000000"/>
          <w:sz w:val="28"/>
        </w:rPr>
        <w:t xml:space="preserve">
      "1. "Нотариустардың өтiнiштерiн қабылдау, мөрлерiн тiркеу және беру" мемлекеттік көрсетілетін қызметін (бұдан әрі – мемлекеттік көрсетілетін қызмет) Қазақстан Республикасы Әділет министрінің 2015 жылғы 24 сәуірдегі № 232 бұйрығымен бекітілген "Нотариустардың өтiнiштерiн қабылдау, мөрлерiн тiркеу және беру" мемлекеттік көрсетілетін қызметтер көрсету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актілердің мемлекеттік тізілімінде № 11095 болып тіркелген) (бұдан әрі-Стандарт) негізінде аумақтық әділет органдарымен (бұдан әрі –көрсетілетін қызметті беруші) көрсетіледі.</w:t>
      </w:r>
    </w:p>
    <w:bookmarkEnd w:id="77"/>
    <w:p>
      <w:pPr>
        <w:spacing w:after="0"/>
        <w:ind w:left="0"/>
        <w:jc w:val="both"/>
      </w:pPr>
      <w:r>
        <w:rPr>
          <w:rFonts w:ascii="Times New Roman"/>
          <w:b w:val="false"/>
          <w:i w:val="false"/>
          <w:color w:val="000000"/>
          <w:sz w:val="28"/>
        </w:rPr>
        <w:t>
      Өтініштерді қабылдау:</w:t>
      </w:r>
    </w:p>
    <w:bookmarkStart w:name="z101" w:id="78"/>
    <w:p>
      <w:pPr>
        <w:spacing w:after="0"/>
        <w:ind w:left="0"/>
        <w:jc w:val="both"/>
      </w:pPr>
      <w:r>
        <w:rPr>
          <w:rFonts w:ascii="Times New Roman"/>
          <w:b w:val="false"/>
          <w:i w:val="false"/>
          <w:color w:val="000000"/>
          <w:sz w:val="28"/>
        </w:rPr>
        <w:t>
      1) көрсетілетін қызметті беруші;</w:t>
      </w:r>
    </w:p>
    <w:bookmarkEnd w:id="78"/>
    <w:bookmarkStart w:name="z102" w:id="7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әрі-Мемлекеттік корпорация) арқылыжүзеге асырылады.</w:t>
      </w:r>
    </w:p>
    <w:bookmarkEnd w:id="79"/>
    <w:p>
      <w:pPr>
        <w:spacing w:after="0"/>
        <w:ind w:left="0"/>
        <w:jc w:val="both"/>
      </w:pPr>
      <w:r>
        <w:rPr>
          <w:rFonts w:ascii="Times New Roman"/>
          <w:b w:val="false"/>
          <w:i w:val="false"/>
          <w:color w:val="000000"/>
          <w:sz w:val="28"/>
        </w:rPr>
        <w:t>
      Мемлекеттік қызмет көрсету нәтижелерін беру көрсетілетін қызметті беруші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4" w:id="80"/>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6" w:id="81"/>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08" w:id="8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тізбесі:</w:t>
      </w:r>
    </w:p>
    <w:bookmarkEnd w:id="82"/>
    <w:bookmarkStart w:name="z109" w:id="83"/>
    <w:p>
      <w:pPr>
        <w:spacing w:after="0"/>
        <w:ind w:left="0"/>
        <w:jc w:val="both"/>
      </w:pPr>
      <w:r>
        <w:rPr>
          <w:rFonts w:ascii="Times New Roman"/>
          <w:b w:val="false"/>
          <w:i w:val="false"/>
          <w:color w:val="000000"/>
          <w:sz w:val="28"/>
        </w:rPr>
        <w:t>
      1) Мемлекеттік корпорацияның инспекторы не кеңсе-құжаттарды қабылдайды;</w:t>
      </w:r>
    </w:p>
    <w:bookmarkEnd w:id="83"/>
    <w:bookmarkStart w:name="z110" w:id="84"/>
    <w:p>
      <w:pPr>
        <w:spacing w:after="0"/>
        <w:ind w:left="0"/>
        <w:jc w:val="both"/>
      </w:pPr>
      <w:r>
        <w:rPr>
          <w:rFonts w:ascii="Times New Roman"/>
          <w:b w:val="false"/>
          <w:i w:val="false"/>
          <w:color w:val="000000"/>
          <w:sz w:val="28"/>
        </w:rPr>
        <w:t>
      2) көрсетiлетiн қызметтi берушiнiң басшысы;</w:t>
      </w:r>
    </w:p>
    <w:bookmarkEnd w:id="84"/>
    <w:bookmarkStart w:name="z111" w:id="85"/>
    <w:p>
      <w:pPr>
        <w:spacing w:after="0"/>
        <w:ind w:left="0"/>
        <w:jc w:val="both"/>
      </w:pPr>
      <w:r>
        <w:rPr>
          <w:rFonts w:ascii="Times New Roman"/>
          <w:b w:val="false"/>
          <w:i w:val="false"/>
          <w:color w:val="000000"/>
          <w:sz w:val="28"/>
        </w:rPr>
        <w:t>
      3) құқық түсіндіру жұмысы және заң қызметін көрсету бөлiмiнiң басшысы (бұдан әрі – бөлім басшысы);</w:t>
      </w:r>
    </w:p>
    <w:bookmarkEnd w:id="85"/>
    <w:bookmarkStart w:name="z112" w:id="86"/>
    <w:p>
      <w:pPr>
        <w:spacing w:after="0"/>
        <w:ind w:left="0"/>
        <w:jc w:val="both"/>
      </w:pPr>
      <w:r>
        <w:rPr>
          <w:rFonts w:ascii="Times New Roman"/>
          <w:b w:val="false"/>
          <w:i w:val="false"/>
          <w:color w:val="000000"/>
          <w:sz w:val="28"/>
        </w:rPr>
        <w:t>
      4) құқық түсіндіру жұмысы және заң қызметін көрсету бөлiмiнiң маманы (бұдан әрі - бөлім маманы) – мөр береді.</w:t>
      </w:r>
    </w:p>
    <w:bookmarkEnd w:id="86"/>
    <w:p>
      <w:pPr>
        <w:spacing w:after="0"/>
        <w:ind w:left="0"/>
        <w:jc w:val="both"/>
      </w:pPr>
      <w:r>
        <w:rPr>
          <w:rFonts w:ascii="Times New Roman"/>
          <w:b w:val="false"/>
          <w:i w:val="false"/>
          <w:color w:val="000000"/>
          <w:sz w:val="28"/>
        </w:rPr>
        <w:t>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көрсетілетін қызмет стандартында белгіленген мемлекеттік қызмет көрсету мерзіміне кірмейді.</w:t>
      </w:r>
    </w:p>
    <w:bookmarkStart w:name="z113" w:id="87"/>
    <w:p>
      <w:pPr>
        <w:spacing w:after="0"/>
        <w:ind w:left="0"/>
        <w:jc w:val="both"/>
      </w:pPr>
      <w:r>
        <w:rPr>
          <w:rFonts w:ascii="Times New Roman"/>
          <w:b w:val="false"/>
          <w:i w:val="false"/>
          <w:color w:val="000000"/>
          <w:sz w:val="28"/>
        </w:rPr>
        <w:t>
      7. Көрсетiлетiн қызметтi берушiнiң құрылымдық бөлiмшелері (қызметкерлері) арасындағы рәсiмдердiң (iс-қимылдардың) реттiлiгiн сипаттау:</w:t>
      </w:r>
    </w:p>
    <w:bookmarkEnd w:id="87"/>
    <w:bookmarkStart w:name="z114" w:id="88"/>
    <w:p>
      <w:pPr>
        <w:spacing w:after="0"/>
        <w:ind w:left="0"/>
        <w:jc w:val="both"/>
      </w:pPr>
      <w:r>
        <w:rPr>
          <w:rFonts w:ascii="Times New Roman"/>
          <w:b w:val="false"/>
          <w:i w:val="false"/>
          <w:color w:val="000000"/>
          <w:sz w:val="28"/>
        </w:rPr>
        <w:t>
      1) көрсетiлетiн қызметтi берушi кеңсесiнiң қызметкерi құжаттар түскен мезеттен бастап 30 минут iшiнде алынған құжаттарды тiркеуден өткiзедi және көрсетiлетiн қызметтi берушiнiң басшысына қарауға жiбередi, бұл ретте, өтiнiштiң оң жақ төменгi бұрышына түскен күні мен кiрiс нөмiрi көрсетiліп мемлекеттiк тiлдегi тiркеу мөртабаны қойылады;</w:t>
      </w:r>
    </w:p>
    <w:bookmarkEnd w:id="88"/>
    <w:bookmarkStart w:name="z115" w:id="89"/>
    <w:p>
      <w:pPr>
        <w:spacing w:after="0"/>
        <w:ind w:left="0"/>
        <w:jc w:val="both"/>
      </w:pPr>
      <w:r>
        <w:rPr>
          <w:rFonts w:ascii="Times New Roman"/>
          <w:b w:val="false"/>
          <w:i w:val="false"/>
          <w:color w:val="000000"/>
          <w:sz w:val="28"/>
        </w:rPr>
        <w:t>
      2) көрсетiлетiн қызметтi берушiнiң басшысы 15 минут iшiнде көрсетiлетiн қызметтi алушының өтiнiшiн қарайды және бөлiм басшысына жiбередi;</w:t>
      </w:r>
    </w:p>
    <w:bookmarkEnd w:id="89"/>
    <w:bookmarkStart w:name="z116" w:id="90"/>
    <w:p>
      <w:pPr>
        <w:spacing w:after="0"/>
        <w:ind w:left="0"/>
        <w:jc w:val="both"/>
      </w:pPr>
      <w:r>
        <w:rPr>
          <w:rFonts w:ascii="Times New Roman"/>
          <w:b w:val="false"/>
          <w:i w:val="false"/>
          <w:color w:val="000000"/>
          <w:sz w:val="28"/>
        </w:rPr>
        <w:t>
      3) бөлiм басшысы 15 минут iшiнде көрсетiлетiн қызметтi алушының өтiнiшiнiң қойылатын талаптарға сәйкестiгiн қарайды, бөлiм маманына жолдайды;</w:t>
      </w:r>
    </w:p>
    <w:bookmarkEnd w:id="90"/>
    <w:bookmarkStart w:name="z117" w:id="91"/>
    <w:p>
      <w:pPr>
        <w:spacing w:after="0"/>
        <w:ind w:left="0"/>
        <w:jc w:val="both"/>
      </w:pPr>
      <w:r>
        <w:rPr>
          <w:rFonts w:ascii="Times New Roman"/>
          <w:b w:val="false"/>
          <w:i w:val="false"/>
          <w:color w:val="000000"/>
          <w:sz w:val="28"/>
        </w:rPr>
        <w:t>
      4) бөлiм маманы құжаттар келіп түскен күннен бастап 1 (бiр) жұмыс күні iшiнде көрсетiлетiн қызметтi алушының өтiнiшiн қарайды және нотариустардың мөрiн дайындауға мөрлерді дайындаумен айналысатын жеке немесе заңды тұлғаларға тапсырыс хатын ресiмдейдi;</w:t>
      </w:r>
    </w:p>
    <w:bookmarkEnd w:id="91"/>
    <w:bookmarkStart w:name="z118" w:id="92"/>
    <w:p>
      <w:pPr>
        <w:spacing w:after="0"/>
        <w:ind w:left="0"/>
        <w:jc w:val="both"/>
      </w:pPr>
      <w:r>
        <w:rPr>
          <w:rFonts w:ascii="Times New Roman"/>
          <w:b w:val="false"/>
          <w:i w:val="false"/>
          <w:color w:val="000000"/>
          <w:sz w:val="28"/>
        </w:rPr>
        <w:t>
      5) көрсетiлетiн қызметтi берушiнiң басшысы 1 (бiр) жұмыс күні iшiнде нотариустарға мөрдi дайындауғатапсырыс хатына қол қояды және көрсетiлетiн қызметтi берушiнiң кеңсесiне жолдайды;</w:t>
      </w:r>
    </w:p>
    <w:bookmarkEnd w:id="92"/>
    <w:bookmarkStart w:name="z119" w:id="93"/>
    <w:p>
      <w:pPr>
        <w:spacing w:after="0"/>
        <w:ind w:left="0"/>
        <w:jc w:val="both"/>
      </w:pPr>
      <w:r>
        <w:rPr>
          <w:rFonts w:ascii="Times New Roman"/>
          <w:b w:val="false"/>
          <w:i w:val="false"/>
          <w:color w:val="000000"/>
          <w:sz w:val="28"/>
        </w:rPr>
        <w:t>
      6) көрсетiлетiн қызметтi берушi кеңсесiнiң қызметкерi 30 минут iшiнде нотариустарға мөрдi дайындауға тапсырыс мөрлерді дайындаумен айналысатын жеке немесе заңды тұлғаларға жолдайды;</w:t>
      </w:r>
    </w:p>
    <w:bookmarkEnd w:id="93"/>
    <w:bookmarkStart w:name="z120" w:id="94"/>
    <w:p>
      <w:pPr>
        <w:spacing w:after="0"/>
        <w:ind w:left="0"/>
        <w:jc w:val="both"/>
      </w:pPr>
      <w:r>
        <w:rPr>
          <w:rFonts w:ascii="Times New Roman"/>
          <w:b w:val="false"/>
          <w:i w:val="false"/>
          <w:color w:val="000000"/>
          <w:sz w:val="28"/>
        </w:rPr>
        <w:t>
      7) мөрлерді дайындаумен айналысатын жеке немесе заңды тұлғалар 2 (екі) жұмыс күні iшiнде нотариустардың дайын мөрлерiн көрсетiлетiн қызметтi берушiге жолдайды;</w:t>
      </w:r>
    </w:p>
    <w:bookmarkEnd w:id="94"/>
    <w:bookmarkStart w:name="z121" w:id="95"/>
    <w:p>
      <w:pPr>
        <w:spacing w:after="0"/>
        <w:ind w:left="0"/>
        <w:jc w:val="both"/>
      </w:pPr>
      <w:r>
        <w:rPr>
          <w:rFonts w:ascii="Times New Roman"/>
          <w:b w:val="false"/>
          <w:i w:val="false"/>
          <w:color w:val="000000"/>
          <w:sz w:val="28"/>
        </w:rPr>
        <w:t xml:space="preserve">
      8) көрсетiлетiн қызметтi алушыға бөлiм маманы мөрдi берудi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мөрдi беру журналында қол қою арқылы жүзеге асырады.";</w:t>
      </w:r>
    </w:p>
    <w:bookmarkEnd w:id="95"/>
    <w:bookmarkStart w:name="z122" w:id="96"/>
    <w:p>
      <w:pPr>
        <w:spacing w:after="0"/>
        <w:ind w:left="0"/>
        <w:jc w:val="both"/>
      </w:pPr>
      <w:r>
        <w:rPr>
          <w:rFonts w:ascii="Times New Roman"/>
          <w:b w:val="false"/>
          <w:i w:val="false"/>
          <w:color w:val="000000"/>
          <w:sz w:val="28"/>
        </w:rPr>
        <w:t>
      мынадай мазмұндағы 4-тараумен толықтырылсын:</w:t>
      </w:r>
    </w:p>
    <w:bookmarkEnd w:id="96"/>
    <w:bookmarkStart w:name="z123" w:id="97"/>
    <w:p>
      <w:pPr>
        <w:spacing w:after="0"/>
        <w:ind w:left="0"/>
        <w:jc w:val="both"/>
      </w:pPr>
      <w:r>
        <w:rPr>
          <w:rFonts w:ascii="Times New Roman"/>
          <w:b w:val="false"/>
          <w:i w:val="false"/>
          <w:color w:val="000000"/>
          <w:sz w:val="28"/>
        </w:rPr>
        <w:t>
      "4-тарау. Мемлекеттік корпорациясының өзара іс-қимыл тәртібін сипаттау және мемлекеттік қызмет көрсету процесінде ақпараттық жүйелерді пайдалану тәртібі";</w:t>
      </w:r>
    </w:p>
    <w:bookmarkEnd w:id="97"/>
    <w:bookmarkStart w:name="z124" w:id="98"/>
    <w:p>
      <w:pPr>
        <w:spacing w:after="0"/>
        <w:ind w:left="0"/>
        <w:jc w:val="both"/>
      </w:pPr>
      <w:r>
        <w:rPr>
          <w:rFonts w:ascii="Times New Roman"/>
          <w:b w:val="false"/>
          <w:i w:val="false"/>
          <w:color w:val="000000"/>
          <w:sz w:val="28"/>
        </w:rPr>
        <w:t>
      мынадай мазмұндағы 10, 11, 12 және 13-тармақтармен толықтырылсын:</w:t>
      </w:r>
    </w:p>
    <w:bookmarkEnd w:id="98"/>
    <w:bookmarkStart w:name="z125" w:id="99"/>
    <w:p>
      <w:pPr>
        <w:spacing w:after="0"/>
        <w:ind w:left="0"/>
        <w:jc w:val="both"/>
      </w:pPr>
      <w:r>
        <w:rPr>
          <w:rFonts w:ascii="Times New Roman"/>
          <w:b w:val="false"/>
          <w:i w:val="false"/>
          <w:color w:val="000000"/>
          <w:sz w:val="28"/>
        </w:rPr>
        <w:t>
      "10. Мемлекеттік корпорацияда құжаттарды қабылдау операциялық залда Мемлекеттік корпорация жұмыскерінің тегі, аты, әкесінің аты (болған жағдайда) және лауазымы көрсетілген "кедергісіз қызмет көрсету" арқылы жүзеге асырылады.</w:t>
      </w:r>
    </w:p>
    <w:bookmarkEnd w:id="99"/>
    <w:p>
      <w:pPr>
        <w:spacing w:after="0"/>
        <w:ind w:left="0"/>
        <w:jc w:val="both"/>
      </w:pPr>
      <w:r>
        <w:rPr>
          <w:rFonts w:ascii="Times New Roman"/>
          <w:b w:val="false"/>
          <w:i w:val="false"/>
          <w:color w:val="000000"/>
          <w:sz w:val="28"/>
        </w:rPr>
        <w:t>
      Құжаттарды тапсыру үшін көрсетілетін қызметті алушының күтуіне жол берілетін ең ұзақ уақыт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көрсетуге жол берілетін ең ұзақ уақыт – 20 минуттан аспайды.</w:t>
      </w:r>
    </w:p>
    <w:p>
      <w:pPr>
        <w:spacing w:after="0"/>
        <w:ind w:left="0"/>
        <w:jc w:val="both"/>
      </w:pPr>
      <w:r>
        <w:rPr>
          <w:rFonts w:ascii="Times New Roman"/>
          <w:b w:val="false"/>
          <w:i w:val="false"/>
          <w:color w:val="000000"/>
          <w:sz w:val="28"/>
        </w:rPr>
        <w:t xml:space="preserve">
      Мемлекеттік көрсетілген қызметті алу үшін көрсетілген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Мемлекеттік корпорацияда құжаттар қабылданған кезде мемлекеттік қызмет көрсетуді алушыға тиісті құжаттардың қабылданғаны туралы қолхат береді.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тізбесіне сәйкес құжаттар топтамасын толық ұсынбаған жағдайда, Мемлекеттік корпорацияның жұмыскері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p>
    <w:bookmarkStart w:name="z126" w:id="100"/>
    <w:p>
      <w:pPr>
        <w:spacing w:after="0"/>
        <w:ind w:left="0"/>
        <w:jc w:val="both"/>
      </w:pPr>
      <w:r>
        <w:rPr>
          <w:rFonts w:ascii="Times New Roman"/>
          <w:b w:val="false"/>
          <w:i w:val="false"/>
          <w:color w:val="000000"/>
          <w:sz w:val="28"/>
        </w:rPr>
        <w:t xml:space="preserve">
      11. Мемлекеттік корпорацияның интеграцияланған ақпараттық жүйесінде көрсетілетін қызметті алушының сұрау салуын тіркеу кезінде Мемлекеттік корпорация жұмыскерлерінің жүгінуі мен рәсімдері (іс-әрекеттері) кезектілігі тәртібінің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100"/>
    <w:bookmarkStart w:name="z127" w:id="101"/>
    <w:p>
      <w:pPr>
        <w:spacing w:after="0"/>
        <w:ind w:left="0"/>
        <w:jc w:val="both"/>
      </w:pPr>
      <w:r>
        <w:rPr>
          <w:rFonts w:ascii="Times New Roman"/>
          <w:b w:val="false"/>
          <w:i w:val="false"/>
          <w:color w:val="000000"/>
          <w:sz w:val="28"/>
        </w:rPr>
        <w:t>
      12. Көрсетілген қызметті алушы Мемлекеттік қызметті көрсету жөніндегі қажетті ақпарат пен кеңесті саll-центрдің 1414 телефоны бойынша алуына болады.</w:t>
      </w:r>
    </w:p>
    <w:bookmarkEnd w:id="101"/>
    <w:bookmarkStart w:name="z128" w:id="102"/>
    <w:p>
      <w:pPr>
        <w:spacing w:after="0"/>
        <w:ind w:left="0"/>
        <w:jc w:val="both"/>
      </w:pPr>
      <w:r>
        <w:rPr>
          <w:rFonts w:ascii="Times New Roman"/>
          <w:b w:val="false"/>
          <w:i w:val="false"/>
          <w:color w:val="000000"/>
          <w:sz w:val="28"/>
        </w:rPr>
        <w:t>
      13. Мемлекеттік қызмет көрсету процесінде көрсетілетін қызметті берушінің құрылымдық бөлімшелерінің (жұмыскерлерінің) рәсімдері (іс-әрекеттері), өзара іс-қимылдары кезектілігінің нақты сипаттамасы, сондай-ақ мемлекеттік қызмет көрсету процесінде өзге де көрсетілген қызметті берушілермен және (немесе) Мемлекеттік корпорациямен өзара іс-қимыл тәртібінің және ақпараттық жүйені пайдалану тәртібінің сипаттамасы осы регламентке 4-қосымшаға сәйкес мемлекеттік қызмет көрсету бизнес-процестерінің анықтамалығында көрсетіледі.";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 </w:t>
      </w:r>
    </w:p>
    <w:bookmarkStart w:name="z130" w:id="103"/>
    <w:p>
      <w:pPr>
        <w:spacing w:after="0"/>
        <w:ind w:left="0"/>
        <w:jc w:val="both"/>
      </w:pPr>
      <w:r>
        <w:rPr>
          <w:rFonts w:ascii="Times New Roman"/>
          <w:b w:val="false"/>
          <w:i w:val="false"/>
          <w:color w:val="000000"/>
          <w:sz w:val="28"/>
        </w:rPr>
        <w:t xml:space="preserve">
      2) "Адвокаттық қызмет мәселелері бойынша мемлекеттiк көрсетілетін қызметтердің регламенттерін бекіту туралы" Қазақстан Республикасы Әділет министрінің міндетін атқарушысының 2015 жылғы 26 мамырдағы № 298 </w:t>
      </w:r>
      <w:r>
        <w:rPr>
          <w:rFonts w:ascii="Times New Roman"/>
          <w:b w:val="false"/>
          <w:i w:val="false"/>
          <w:color w:val="000000"/>
          <w:sz w:val="28"/>
        </w:rPr>
        <w:t>бұйрығына</w:t>
      </w:r>
      <w:r>
        <w:rPr>
          <w:rFonts w:ascii="Times New Roman"/>
          <w:b w:val="false"/>
          <w:i w:val="false"/>
          <w:color w:val="000000"/>
          <w:sz w:val="28"/>
        </w:rPr>
        <w:t xml:space="preserve"> (2015 жылғы 5 тамызда "Әділет" ақпараттық-құқықтық жүйесінде жарияланған, нормативтік құқықтық актілердің мемлекеттік тіркеу тізілімінде № 11648 болып тіркелген):</w:t>
      </w:r>
    </w:p>
    <w:bookmarkEnd w:id="103"/>
    <w:p>
      <w:pPr>
        <w:spacing w:after="0"/>
        <w:ind w:left="0"/>
        <w:jc w:val="both"/>
      </w:pPr>
      <w:r>
        <w:rPr>
          <w:rFonts w:ascii="Times New Roman"/>
          <w:b w:val="false"/>
          <w:i w:val="false"/>
          <w:color w:val="000000"/>
          <w:sz w:val="28"/>
        </w:rPr>
        <w:t xml:space="preserve">
      көрсетілген бұйрықпен бекітілген "Адвокаттық қызметпен айналысуға үміткер адамдарды аттестаттаудан өткiзу" мемлекеттiк көрсетiлетiн қызмет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132" w:id="104"/>
    <w:p>
      <w:pPr>
        <w:spacing w:after="0"/>
        <w:ind w:left="0"/>
        <w:jc w:val="both"/>
      </w:pPr>
      <w:r>
        <w:rPr>
          <w:rFonts w:ascii="Times New Roman"/>
          <w:b w:val="false"/>
          <w:i w:val="false"/>
          <w:color w:val="000000"/>
          <w:sz w:val="28"/>
        </w:rPr>
        <w:t>
      "1-тарау. Жалпы ережелер";</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34" w:id="105"/>
    <w:p>
      <w:pPr>
        <w:spacing w:after="0"/>
        <w:ind w:left="0"/>
        <w:jc w:val="both"/>
      </w:pPr>
      <w:r>
        <w:rPr>
          <w:rFonts w:ascii="Times New Roman"/>
          <w:b w:val="false"/>
          <w:i w:val="false"/>
          <w:color w:val="000000"/>
          <w:sz w:val="28"/>
        </w:rPr>
        <w:t xml:space="preserve">
      "1. "Адвокаттық қызметпен айналысуға үміткер адамдарды аттестаттаудан өткізу" мемлекеттік көрсетілетін қызметін (бұдан әрі-мемлекеттік қызмет) Қазақстан Республикасы Әділет министрінің 2015 жылғы 24 сәуірдегі № 231 </w:t>
      </w:r>
      <w:r>
        <w:rPr>
          <w:rFonts w:ascii="Times New Roman"/>
          <w:b w:val="false"/>
          <w:i w:val="false"/>
          <w:color w:val="000000"/>
          <w:sz w:val="28"/>
        </w:rPr>
        <w:t>бұйрығымен</w:t>
      </w:r>
      <w:r>
        <w:rPr>
          <w:rFonts w:ascii="Times New Roman"/>
          <w:b w:val="false"/>
          <w:i w:val="false"/>
          <w:color w:val="000000"/>
          <w:sz w:val="28"/>
        </w:rPr>
        <w:t xml:space="preserve"> бекітілген "Адвокаттық қызметпен айналысуға үміткер адамдарды аттестаттаудан өткізу" мемлекеттік қызметтер көрсету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актілердің мемлекеттік тізілімінде № 11096 болып тіркелген) (бұдан әрі-Стандарт) негізінде аумақтық әділет органдарымен (бұдан әрі-көрсетілетін қызметті беруші) көрсетіледі.</w:t>
      </w:r>
    </w:p>
    <w:bookmarkEnd w:id="105"/>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"электрондық үкiметтің" веб-порталы (бұдан әрi – портал) арқылы жүзеге асырылады.</w:t>
      </w:r>
    </w:p>
    <w:bookmarkStart w:name="z135" w:id="106"/>
    <w:p>
      <w:pPr>
        <w:spacing w:after="0"/>
        <w:ind w:left="0"/>
        <w:jc w:val="both"/>
      </w:pPr>
      <w:r>
        <w:rPr>
          <w:rFonts w:ascii="Times New Roman"/>
          <w:b w:val="false"/>
          <w:i w:val="false"/>
          <w:color w:val="000000"/>
          <w:sz w:val="28"/>
        </w:rPr>
        <w:t>
      2. Мемлекеттік қызметті көрсету электрондық нысанда.</w:t>
      </w:r>
    </w:p>
    <w:bookmarkEnd w:id="106"/>
    <w:bookmarkStart w:name="z136" w:id="107"/>
    <w:p>
      <w:pPr>
        <w:spacing w:after="0"/>
        <w:ind w:left="0"/>
        <w:jc w:val="both"/>
      </w:pPr>
      <w:r>
        <w:rPr>
          <w:rFonts w:ascii="Times New Roman"/>
          <w:b w:val="false"/>
          <w:i w:val="false"/>
          <w:color w:val="000000"/>
          <w:sz w:val="28"/>
        </w:rPr>
        <w:t xml:space="preserve">
      3. Мемлекеттiк қызметті көрсету нәтижесi: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адвокаттық қызметпен айналысуға үміткер тұлғалардың аттестаттаудан өткені туралы шешім не Стандартың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адвокаттық қызметпен айналысуға үміткер тұлғалардың аттестаттаудан өтпегені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аттестаттауға жіберуден дәлелді бас тарту болып табылады.</w:t>
      </w:r>
    </w:p>
    <w:bookmarkEnd w:id="107"/>
    <w:p>
      <w:pPr>
        <w:spacing w:after="0"/>
        <w:ind w:left="0"/>
        <w:jc w:val="both"/>
      </w:pPr>
      <w:r>
        <w:rPr>
          <w:rFonts w:ascii="Times New Roman"/>
          <w:b w:val="false"/>
          <w:i w:val="false"/>
          <w:color w:val="000000"/>
          <w:sz w:val="28"/>
        </w:rPr>
        <w:t>
      Мемлекеттік көрсетілетін қызмет нәтижесі электрондық нысанда ресімделеді, көрсетілетін қызметті берушінің уәкілетті тұлғасының электрондық цифрлық қолымен (бұдан әрі-ЭЦҚ) куәландырылады және көрсетілетін қызметті алушының "жеке кабинетіне" электрондық құжат нысанында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38" w:id="108"/>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40" w:id="109"/>
    <w:p>
      <w:pPr>
        <w:spacing w:after="0"/>
        <w:ind w:left="0"/>
        <w:jc w:val="both"/>
      </w:pPr>
      <w:r>
        <w:rPr>
          <w:rFonts w:ascii="Times New Roman"/>
          <w:b w:val="false"/>
          <w:i w:val="false"/>
          <w:color w:val="000000"/>
          <w:sz w:val="28"/>
        </w:rPr>
        <w:t>
      "4. Электрондық сұрау салу мемлекеттік қызметті көрсету үшін рәсімді (іс–қимылды) бастауға негiздеме болып табылады.</w:t>
      </w:r>
    </w:p>
    <w:bookmarkEnd w:id="109"/>
    <w:bookmarkStart w:name="z141" w:id="11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10"/>
    <w:bookmarkStart w:name="z142" w:id="111"/>
    <w:p>
      <w:pPr>
        <w:spacing w:after="0"/>
        <w:ind w:left="0"/>
        <w:jc w:val="both"/>
      </w:pPr>
      <w:r>
        <w:rPr>
          <w:rFonts w:ascii="Times New Roman"/>
          <w:b w:val="false"/>
          <w:i w:val="false"/>
          <w:color w:val="000000"/>
          <w:sz w:val="28"/>
        </w:rPr>
        <w:t>
      1) өтiнiштi тiркеу-құжаттар түскен күннен бастап 1 (бiр) жұмыс күні iшiнде;</w:t>
      </w:r>
    </w:p>
    <w:bookmarkEnd w:id="111"/>
    <w:bookmarkStart w:name="z143" w:id="112"/>
    <w:p>
      <w:pPr>
        <w:spacing w:after="0"/>
        <w:ind w:left="0"/>
        <w:jc w:val="both"/>
      </w:pPr>
      <w:r>
        <w:rPr>
          <w:rFonts w:ascii="Times New Roman"/>
          <w:b w:val="false"/>
          <w:i w:val="false"/>
          <w:color w:val="000000"/>
          <w:sz w:val="28"/>
        </w:rPr>
        <w:t>
      2) өтiнiштi көрсетiлетiн қызметтi берушi басшысының құқықтық түсiндiру жұмысы және заң қызметін көрсету жөніндегі бөлiмнiң басшысына (бұдан әрі – бөлім басшысы) жолдауы-құжаттар түскен күннен бастап 1 (бiр) жұмыс күні iшiнде;</w:t>
      </w:r>
    </w:p>
    <w:bookmarkEnd w:id="112"/>
    <w:bookmarkStart w:name="z144" w:id="113"/>
    <w:p>
      <w:pPr>
        <w:spacing w:after="0"/>
        <w:ind w:left="0"/>
        <w:jc w:val="both"/>
      </w:pPr>
      <w:r>
        <w:rPr>
          <w:rFonts w:ascii="Times New Roman"/>
          <w:b w:val="false"/>
          <w:i w:val="false"/>
          <w:color w:val="000000"/>
          <w:sz w:val="28"/>
        </w:rPr>
        <w:t>
      3) өтiнiштi бөлім басшысының құқықтық түсіндіру жұмысы және заң қызметін көрсету жөніндегі бөлімінің маманына (бұдан әрі - бөлім маманы) қарауға беруі–құжаттар түскен күннен бастап 1 (бiр) жұмыс күні iшiнде;</w:t>
      </w:r>
    </w:p>
    <w:bookmarkEnd w:id="113"/>
    <w:bookmarkStart w:name="z145" w:id="114"/>
    <w:p>
      <w:pPr>
        <w:spacing w:after="0"/>
        <w:ind w:left="0"/>
        <w:jc w:val="both"/>
      </w:pPr>
      <w:r>
        <w:rPr>
          <w:rFonts w:ascii="Times New Roman"/>
          <w:b w:val="false"/>
          <w:i w:val="false"/>
          <w:color w:val="000000"/>
          <w:sz w:val="28"/>
        </w:rPr>
        <w:t>
      4) бөлiм маманы:</w:t>
      </w:r>
    </w:p>
    <w:bookmarkEnd w:id="114"/>
    <w:p>
      <w:pPr>
        <w:spacing w:after="0"/>
        <w:ind w:left="0"/>
        <w:jc w:val="both"/>
      </w:pPr>
      <w:r>
        <w:rPr>
          <w:rFonts w:ascii="Times New Roman"/>
          <w:b w:val="false"/>
          <w:i w:val="false"/>
          <w:color w:val="000000"/>
          <w:sz w:val="28"/>
        </w:rPr>
        <w:t>
      1 (бір) жұмыс күні iшiнде ұсынылған құжаттардың толықтығын тексереді, ұсынылған құжаттардың толық еместігі фактісі анықталған жағдайда,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5 (бес) жұмыс күні iшiнде құжаттарды талаптарға сәйкес тексереді және Комиссияның қарауына жолдайды;</w:t>
      </w:r>
    </w:p>
    <w:bookmarkStart w:name="z146" w:id="115"/>
    <w:p>
      <w:pPr>
        <w:spacing w:after="0"/>
        <w:ind w:left="0"/>
        <w:jc w:val="both"/>
      </w:pPr>
      <w:r>
        <w:rPr>
          <w:rFonts w:ascii="Times New Roman"/>
          <w:b w:val="false"/>
          <w:i w:val="false"/>
          <w:color w:val="000000"/>
          <w:sz w:val="28"/>
        </w:rPr>
        <w:t>
      5) көрсетiлетiн қызметтi берушiнiң басшысы 4 (төрт) сағат iшiнде өтінішті одан әрі қараудан жазбаша дәлелді бас тарту хатына қол қояды;</w:t>
      </w:r>
    </w:p>
    <w:bookmarkEnd w:id="115"/>
    <w:bookmarkStart w:name="z147" w:id="116"/>
    <w:p>
      <w:pPr>
        <w:spacing w:after="0"/>
        <w:ind w:left="0"/>
        <w:jc w:val="both"/>
      </w:pPr>
      <w:r>
        <w:rPr>
          <w:rFonts w:ascii="Times New Roman"/>
          <w:b w:val="false"/>
          <w:i w:val="false"/>
          <w:color w:val="000000"/>
          <w:sz w:val="28"/>
        </w:rPr>
        <w:t>
      6) Комиссия 1 (бір) жұмыс күні ішінде, аттестаттауға жіберу не жібермеу туралы шешім шығарады;</w:t>
      </w:r>
    </w:p>
    <w:bookmarkEnd w:id="116"/>
    <w:bookmarkStart w:name="z148" w:id="117"/>
    <w:p>
      <w:pPr>
        <w:spacing w:after="0"/>
        <w:ind w:left="0"/>
        <w:jc w:val="both"/>
      </w:pPr>
      <w:r>
        <w:rPr>
          <w:rFonts w:ascii="Times New Roman"/>
          <w:b w:val="false"/>
          <w:i w:val="false"/>
          <w:color w:val="000000"/>
          <w:sz w:val="28"/>
        </w:rPr>
        <w:t>
      7) көрсетiлетiн қызметтi берушiнiң басшысы адвокаттық қызметпен айналысу құқығына аттестаттау өткізу туралы хабарламаға 4 (төрт) сағат ішінде қол қояды;</w:t>
      </w:r>
    </w:p>
    <w:bookmarkEnd w:id="117"/>
    <w:bookmarkStart w:name="z149" w:id="118"/>
    <w:p>
      <w:pPr>
        <w:spacing w:after="0"/>
        <w:ind w:left="0"/>
        <w:jc w:val="both"/>
      </w:pPr>
      <w:r>
        <w:rPr>
          <w:rFonts w:ascii="Times New Roman"/>
          <w:b w:val="false"/>
          <w:i w:val="false"/>
          <w:color w:val="000000"/>
          <w:sz w:val="28"/>
        </w:rPr>
        <w:t>
      8) көрсетілетін қызметті берушінің кеңсе қызметкері хабарламаға қол қойылған күні оны көрсетілген қызметті алушыға жібереді;</w:t>
      </w:r>
    </w:p>
    <w:bookmarkEnd w:id="118"/>
    <w:bookmarkStart w:name="z150" w:id="119"/>
    <w:p>
      <w:pPr>
        <w:spacing w:after="0"/>
        <w:ind w:left="0"/>
        <w:jc w:val="both"/>
      </w:pPr>
      <w:r>
        <w:rPr>
          <w:rFonts w:ascii="Times New Roman"/>
          <w:b w:val="false"/>
          <w:i w:val="false"/>
          <w:color w:val="000000"/>
          <w:sz w:val="28"/>
        </w:rPr>
        <w:t>
      9) адвокаттық қызметпен айналысу құқығына аттестаттау өткiзедi;</w:t>
      </w:r>
    </w:p>
    <w:bookmarkEnd w:id="119"/>
    <w:bookmarkStart w:name="z151" w:id="120"/>
    <w:p>
      <w:pPr>
        <w:spacing w:after="0"/>
        <w:ind w:left="0"/>
        <w:jc w:val="both"/>
      </w:pPr>
      <w:r>
        <w:rPr>
          <w:rFonts w:ascii="Times New Roman"/>
          <w:b w:val="false"/>
          <w:i w:val="false"/>
          <w:color w:val="000000"/>
          <w:sz w:val="28"/>
        </w:rPr>
        <w:t>
      10) мемлекеттiк қызмет көрсетудiң нәтижесiн көрсетiлетiн қызметтi алушыға аттестаттау жүргізілгеннен кейінгі күннен кешіктірілмей 1 (бiр) жұмыс күні iшiнде жолданады.";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53" w:id="121"/>
    <w:p>
      <w:pPr>
        <w:spacing w:after="0"/>
        <w:ind w:left="0"/>
        <w:jc w:val="both"/>
      </w:pPr>
      <w:r>
        <w:rPr>
          <w:rFonts w:ascii="Times New Roman"/>
          <w:b w:val="false"/>
          <w:i w:val="false"/>
          <w:color w:val="000000"/>
          <w:sz w:val="28"/>
        </w:rPr>
        <w:t>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5" w:id="122"/>
    <w:p>
      <w:pPr>
        <w:spacing w:after="0"/>
        <w:ind w:left="0"/>
        <w:jc w:val="both"/>
      </w:pPr>
      <w:r>
        <w:rPr>
          <w:rFonts w:ascii="Times New Roman"/>
          <w:b w:val="false"/>
          <w:i w:val="false"/>
          <w:color w:val="000000"/>
          <w:sz w:val="28"/>
        </w:rPr>
        <w:t>
      "7. Көрсетiлетiн қызметтi берушiнiң құрылымдық бөлiмшелерi (қызметкерлерi) арасындағы рәсiмдердiң (iс-қимылдардың) реттiлiгiн сипаттау және оның орындалу ұзақтығы:</w:t>
      </w:r>
    </w:p>
    <w:bookmarkEnd w:id="122"/>
    <w:bookmarkStart w:name="z156" w:id="123"/>
    <w:p>
      <w:pPr>
        <w:spacing w:after="0"/>
        <w:ind w:left="0"/>
        <w:jc w:val="both"/>
      </w:pPr>
      <w:r>
        <w:rPr>
          <w:rFonts w:ascii="Times New Roman"/>
          <w:b w:val="false"/>
          <w:i w:val="false"/>
          <w:color w:val="000000"/>
          <w:sz w:val="28"/>
        </w:rPr>
        <w:t>
      1) көрсетiлетiн қызметтi берушi кеңсесiнiң қызметкерi құжаттар түскен күннен бастап 1 (бiр) жұмыс күні iшiнде алынған құжаттарды тiркеуден өткiзедi және көрсетiлетiн қызметтi берушiнiң басшысына қарауға жiбередi;</w:t>
      </w:r>
    </w:p>
    <w:bookmarkEnd w:id="123"/>
    <w:bookmarkStart w:name="z157" w:id="124"/>
    <w:p>
      <w:pPr>
        <w:spacing w:after="0"/>
        <w:ind w:left="0"/>
        <w:jc w:val="both"/>
      </w:pPr>
      <w:r>
        <w:rPr>
          <w:rFonts w:ascii="Times New Roman"/>
          <w:b w:val="false"/>
          <w:i w:val="false"/>
          <w:color w:val="000000"/>
          <w:sz w:val="28"/>
        </w:rPr>
        <w:t>
      2) көрсетiлетiн қызметтi берушiнiң басшысы құжаттар түскен күннен бастап 1 (бiр) жұмыс күні iшiнде көрсетiлетiн қызметтi алушының өтiнiшiн қарайды және бөлiм басшысына жолдайды;</w:t>
      </w:r>
    </w:p>
    <w:bookmarkEnd w:id="124"/>
    <w:bookmarkStart w:name="z158" w:id="125"/>
    <w:p>
      <w:pPr>
        <w:spacing w:after="0"/>
        <w:ind w:left="0"/>
        <w:jc w:val="both"/>
      </w:pPr>
      <w:r>
        <w:rPr>
          <w:rFonts w:ascii="Times New Roman"/>
          <w:b w:val="false"/>
          <w:i w:val="false"/>
          <w:color w:val="000000"/>
          <w:sz w:val="28"/>
        </w:rPr>
        <w:t>
      3) бөлiм басшысы құжаттар топтамасын түскен күннен бастап 1 (бiр) жұмыс күні iшiнде көрсетiлетiн қызметтi алушының өтiнiшiнiң қойылатын талаптарға сәйкестiгiн қарайды және бөлiм маманына нұсқау бередi;</w:t>
      </w:r>
    </w:p>
    <w:bookmarkEnd w:id="125"/>
    <w:bookmarkStart w:name="z159" w:id="126"/>
    <w:p>
      <w:pPr>
        <w:spacing w:after="0"/>
        <w:ind w:left="0"/>
        <w:jc w:val="both"/>
      </w:pPr>
      <w:r>
        <w:rPr>
          <w:rFonts w:ascii="Times New Roman"/>
          <w:b w:val="false"/>
          <w:i w:val="false"/>
          <w:color w:val="000000"/>
          <w:sz w:val="28"/>
        </w:rPr>
        <w:t>
      4) бөлім маманы:</w:t>
      </w:r>
    </w:p>
    <w:bookmarkEnd w:id="126"/>
    <w:p>
      <w:pPr>
        <w:spacing w:after="0"/>
        <w:ind w:left="0"/>
        <w:jc w:val="both"/>
      </w:pPr>
      <w:r>
        <w:rPr>
          <w:rFonts w:ascii="Times New Roman"/>
          <w:b w:val="false"/>
          <w:i w:val="false"/>
          <w:color w:val="000000"/>
          <w:sz w:val="28"/>
        </w:rPr>
        <w:t>
      1 (бір) жұмыс күні ішінде ұсынылған құжаттардың толықтығын тексереді, ұсынылған құжаттардың толық еместігі фактісі анықталған жағдайда, көрсетілген мерзімде өтінішті одан әрі қараудан жазбаша дәлелді бас тартады;</w:t>
      </w:r>
    </w:p>
    <w:p>
      <w:pPr>
        <w:spacing w:after="0"/>
        <w:ind w:left="0"/>
        <w:jc w:val="both"/>
      </w:pPr>
      <w:r>
        <w:rPr>
          <w:rFonts w:ascii="Times New Roman"/>
          <w:b w:val="false"/>
          <w:i w:val="false"/>
          <w:color w:val="000000"/>
          <w:sz w:val="28"/>
        </w:rPr>
        <w:t>
      5 (бес) жұмыс күні ішінде құжаттарды талаптарға сәйкес тексереді және Комиссияның қарауына жолдайды;</w:t>
      </w:r>
    </w:p>
    <w:bookmarkStart w:name="z160" w:id="127"/>
    <w:p>
      <w:pPr>
        <w:spacing w:after="0"/>
        <w:ind w:left="0"/>
        <w:jc w:val="both"/>
      </w:pPr>
      <w:r>
        <w:rPr>
          <w:rFonts w:ascii="Times New Roman"/>
          <w:b w:val="false"/>
          <w:i w:val="false"/>
          <w:color w:val="000000"/>
          <w:sz w:val="28"/>
        </w:rPr>
        <w:t>
      5) көрсетілетін қызметті берушінің басшысы 4 (төрт) сағат ішінде өтінішті одан әрі қараудан жазбаша дәлелді бас тарту хатына қол қояды;</w:t>
      </w:r>
    </w:p>
    <w:bookmarkEnd w:id="127"/>
    <w:bookmarkStart w:name="z161" w:id="128"/>
    <w:p>
      <w:pPr>
        <w:spacing w:after="0"/>
        <w:ind w:left="0"/>
        <w:jc w:val="both"/>
      </w:pPr>
      <w:r>
        <w:rPr>
          <w:rFonts w:ascii="Times New Roman"/>
          <w:b w:val="false"/>
          <w:i w:val="false"/>
          <w:color w:val="000000"/>
          <w:sz w:val="28"/>
        </w:rPr>
        <w:t>
      6) Комиссия 1 (бір) жұмыс күні ішінде, аттестаттауға жіберу не жібермеу туралы шешім шығарады;</w:t>
      </w:r>
    </w:p>
    <w:bookmarkEnd w:id="128"/>
    <w:bookmarkStart w:name="z162" w:id="129"/>
    <w:p>
      <w:pPr>
        <w:spacing w:after="0"/>
        <w:ind w:left="0"/>
        <w:jc w:val="both"/>
      </w:pPr>
      <w:r>
        <w:rPr>
          <w:rFonts w:ascii="Times New Roman"/>
          <w:b w:val="false"/>
          <w:i w:val="false"/>
          <w:color w:val="000000"/>
          <w:sz w:val="28"/>
        </w:rPr>
        <w:t>
      7) көрсетілетін қызметті берушінің басшысы адвокаттық қызметпен айналысуға аттестаттау өткізу туралы хабарламаға 4 (төрт) сағат ішінде қол қояды;</w:t>
      </w:r>
    </w:p>
    <w:bookmarkEnd w:id="129"/>
    <w:bookmarkStart w:name="z163" w:id="130"/>
    <w:p>
      <w:pPr>
        <w:spacing w:after="0"/>
        <w:ind w:left="0"/>
        <w:jc w:val="both"/>
      </w:pPr>
      <w:r>
        <w:rPr>
          <w:rFonts w:ascii="Times New Roman"/>
          <w:b w:val="false"/>
          <w:i w:val="false"/>
          <w:color w:val="000000"/>
          <w:sz w:val="28"/>
        </w:rPr>
        <w:t>
      8) көрсетілетін қызметті берушінің кеңсе қызметкері хабарламаға қол қойылған күні оны көрсетілген қызметті алушыға жібереді;</w:t>
      </w:r>
    </w:p>
    <w:bookmarkEnd w:id="130"/>
    <w:bookmarkStart w:name="z164" w:id="131"/>
    <w:p>
      <w:pPr>
        <w:spacing w:after="0"/>
        <w:ind w:left="0"/>
        <w:jc w:val="both"/>
      </w:pPr>
      <w:r>
        <w:rPr>
          <w:rFonts w:ascii="Times New Roman"/>
          <w:b w:val="false"/>
          <w:i w:val="false"/>
          <w:color w:val="000000"/>
          <w:sz w:val="28"/>
        </w:rPr>
        <w:t>
      9) Комиссия адвокаттық қызметпен айналысуға аттестаттау өткізеді;</w:t>
      </w:r>
    </w:p>
    <w:bookmarkEnd w:id="131"/>
    <w:bookmarkStart w:name="z165" w:id="132"/>
    <w:p>
      <w:pPr>
        <w:spacing w:after="0"/>
        <w:ind w:left="0"/>
        <w:jc w:val="both"/>
      </w:pPr>
      <w:r>
        <w:rPr>
          <w:rFonts w:ascii="Times New Roman"/>
          <w:b w:val="false"/>
          <w:i w:val="false"/>
          <w:color w:val="000000"/>
          <w:sz w:val="28"/>
        </w:rPr>
        <w:t>
      10) мемлекеттік қызмет көрсетудің нәтижесін көрсетілетін қызметті алушыға беру адвокаттық қызметпен айналысуға аттестат тапсырған сәттен бастап аттестаттау жүргізілгеннен кейінгі күннен кешіктірілмей жүзеге асырылады.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67" w:id="133"/>
    <w:p>
      <w:pPr>
        <w:spacing w:after="0"/>
        <w:ind w:left="0"/>
        <w:jc w:val="both"/>
      </w:pPr>
      <w:r>
        <w:rPr>
          <w:rFonts w:ascii="Times New Roman"/>
          <w:b w:val="false"/>
          <w:i w:val="false"/>
          <w:color w:val="000000"/>
          <w:sz w:val="28"/>
        </w:rPr>
        <w:t>
      "4-тарау. Мемлекеттiк қызмет көрсету процесінде ақпараттық жүйелерінің өзара іс-қимылының және қолдану тәртібінің сипаттамасы";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9" w:id="134"/>
    <w:p>
      <w:pPr>
        <w:spacing w:after="0"/>
        <w:ind w:left="0"/>
        <w:jc w:val="both"/>
      </w:pPr>
      <w:r>
        <w:rPr>
          <w:rFonts w:ascii="Times New Roman"/>
          <w:b w:val="false"/>
          <w:i w:val="false"/>
          <w:color w:val="000000"/>
          <w:sz w:val="28"/>
        </w:rPr>
        <w:t xml:space="preserve">
      "8. Көрсетілетін қызметті алушының өтініш беру тәртібі мен көрсетілетін қызметті берушінің мемлекеттік қызмет көрсетуге тартылған ақпараттық жүйелердің функционалдық іс–қимылдар диаграммасы түрінде портал арқылы мемлекеттік қызмет көрсету кезіндегі рәсімдер (іс-қимылдар) реттілігінің сипаттамасы графикалық нысанда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34"/>
    <w:bookmarkStart w:name="z170" w:id="135"/>
    <w:p>
      <w:pPr>
        <w:spacing w:after="0"/>
        <w:ind w:left="0"/>
        <w:jc w:val="both"/>
      </w:pPr>
      <w:r>
        <w:rPr>
          <w:rFonts w:ascii="Times New Roman"/>
          <w:b w:val="false"/>
          <w:i w:val="false"/>
          <w:color w:val="000000"/>
          <w:sz w:val="28"/>
        </w:rPr>
        <w:t>
      1) көрсетілетін қызметті алушы өтінішті портал арқылы береді, бұл сұрау салу көрсетілетін қызметті берушінің қарауына жіберіледі.</w:t>
      </w:r>
    </w:p>
    <w:bookmarkEnd w:id="135"/>
    <w:p>
      <w:pPr>
        <w:spacing w:after="0"/>
        <w:ind w:left="0"/>
        <w:jc w:val="both"/>
      </w:pPr>
      <w:r>
        <w:rPr>
          <w:rFonts w:ascii="Times New Roman"/>
          <w:b w:val="false"/>
          <w:i w:val="false"/>
          <w:color w:val="000000"/>
          <w:sz w:val="28"/>
        </w:rPr>
        <w:t>
      Көрсетілетін қызметті алушы мемлекеттік қызметті алуға өтініш жасау үшін порталдан "Адвокаттық қызметпен айналысуға аттестаттаудан өткізуі"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p>
    <w:p>
      <w:pPr>
        <w:spacing w:after="0"/>
        <w:ind w:left="0"/>
        <w:jc w:val="both"/>
      </w:pPr>
      <w:r>
        <w:rPr>
          <w:rFonts w:ascii="Times New Roman"/>
          <w:b w:val="false"/>
          <w:i w:val="false"/>
          <w:color w:val="000000"/>
          <w:sz w:val="28"/>
        </w:rPr>
        <w:t>
      Көрсетілетін қызметті алушы жылжымалы терезелердегі деректерді толтырады.</w:t>
      </w:r>
    </w:p>
    <w:p>
      <w:pPr>
        <w:spacing w:after="0"/>
        <w:ind w:left="0"/>
        <w:jc w:val="both"/>
      </w:pPr>
      <w:r>
        <w:rPr>
          <w:rFonts w:ascii="Times New Roman"/>
          <w:b w:val="false"/>
          <w:i w:val="false"/>
          <w:color w:val="000000"/>
          <w:sz w:val="28"/>
        </w:rPr>
        <w:t>
      Электрондық сұрау салуға бүкіл Қазақстан Республикасы бойынша мәліметтерді көрсете отырып, көрсетілетін қызметті алушының тұрғылықты жері бойынша, оларды әділет органдарына ұсынғанға дейін кемінде бір ай бұрын денсаулық сақтау ұйымдарымен берілген диспансерлік есепте тұратыны/тұрмайтыны туралы нарколог және психиатрдың анықтамаларының электрондық сканерленген көшірмесін тіркейді.</w:t>
      </w:r>
    </w:p>
    <w:p>
      <w:pPr>
        <w:spacing w:after="0"/>
        <w:ind w:left="0"/>
        <w:jc w:val="both"/>
      </w:pPr>
      <w:r>
        <w:rPr>
          <w:rFonts w:ascii="Times New Roman"/>
          <w:b w:val="false"/>
          <w:i w:val="false"/>
          <w:color w:val="000000"/>
          <w:sz w:val="28"/>
        </w:rPr>
        <w:t>
      Көрсетілетін қызметті алушы өтінімді сақтап, электрондық цифрлық қолтаңбасымен (бұдан әрі-ЭЦҚ) арқылы қол қояды.</w:t>
      </w:r>
    </w:p>
    <w:p>
      <w:pPr>
        <w:spacing w:after="0"/>
        <w:ind w:left="0"/>
        <w:jc w:val="both"/>
      </w:pPr>
      <w:r>
        <w:rPr>
          <w:rFonts w:ascii="Times New Roman"/>
          <w:b w:val="false"/>
          <w:i w:val="false"/>
          <w:color w:val="000000"/>
          <w:sz w:val="28"/>
        </w:rPr>
        <w:t>
      Өтінімді портал арқылы жолдау барысында көрсетілетін қызметті алушыға "жеке кабинеттен" өтініш туралы (жеткізілуі, тіркелуі, орындалуы туралы белгілер, қарау немесе қараудан бас тарту туралы жауап) мәліметтер қол жетімді және көрсетілетін қызметті алушы өтінішті сұрыптау кезінде жаңартылады;</w:t>
      </w:r>
    </w:p>
    <w:bookmarkStart w:name="z171" w:id="136"/>
    <w:p>
      <w:pPr>
        <w:spacing w:after="0"/>
        <w:ind w:left="0"/>
        <w:jc w:val="both"/>
      </w:pPr>
      <w:r>
        <w:rPr>
          <w:rFonts w:ascii="Times New Roman"/>
          <w:b w:val="false"/>
          <w:i w:val="false"/>
          <w:color w:val="000000"/>
          <w:sz w:val="28"/>
        </w:rPr>
        <w:t>
      2) көрсетілетін қызметті беруші кеңсесінің қызметкері құжаттар түскен күннен бастап 1 (бір) жұмыс күні ішінде алынған құжаттарды тіркеуден өткізеді және жүйе арқылы қызметті берушінің басшысына қарауына береді;</w:t>
      </w:r>
    </w:p>
    <w:bookmarkEnd w:id="136"/>
    <w:bookmarkStart w:name="z172" w:id="137"/>
    <w:p>
      <w:pPr>
        <w:spacing w:after="0"/>
        <w:ind w:left="0"/>
        <w:jc w:val="both"/>
      </w:pPr>
      <w:r>
        <w:rPr>
          <w:rFonts w:ascii="Times New Roman"/>
          <w:b w:val="false"/>
          <w:i w:val="false"/>
          <w:color w:val="000000"/>
          <w:sz w:val="28"/>
        </w:rPr>
        <w:t>
      3) көрсетілетін қызметті берушінің басшысы құжаттар түскен күннен бастап 1 (бір) жұмыс күні ішінде бөлім басшысына жолдайды;</w:t>
      </w:r>
    </w:p>
    <w:bookmarkEnd w:id="137"/>
    <w:bookmarkStart w:name="z173" w:id="138"/>
    <w:p>
      <w:pPr>
        <w:spacing w:after="0"/>
        <w:ind w:left="0"/>
        <w:jc w:val="both"/>
      </w:pPr>
      <w:r>
        <w:rPr>
          <w:rFonts w:ascii="Times New Roman"/>
          <w:b w:val="false"/>
          <w:i w:val="false"/>
          <w:color w:val="000000"/>
          <w:sz w:val="28"/>
        </w:rPr>
        <w:t>
      4) бөлім басшысы 1 (бір) жұмыс күні ішінде бөлім маманына жолдайды;</w:t>
      </w:r>
    </w:p>
    <w:bookmarkEnd w:id="138"/>
    <w:bookmarkStart w:name="z174" w:id="139"/>
    <w:p>
      <w:pPr>
        <w:spacing w:after="0"/>
        <w:ind w:left="0"/>
        <w:jc w:val="both"/>
      </w:pPr>
      <w:r>
        <w:rPr>
          <w:rFonts w:ascii="Times New Roman"/>
          <w:b w:val="false"/>
          <w:i w:val="false"/>
          <w:color w:val="000000"/>
          <w:sz w:val="28"/>
        </w:rPr>
        <w:t>
      5) бөлім маманы портал арқылы түскен өтінімді алған сәттен бастап көрсетілетін қызмет алушының өтінімін қарап, көрсетілетін қызметті берушінің басшысына қол қоюға жолдайды (жолданған құжаттар толық тапсырылмаған жағдай анықталған кезде 1 (бір) жұмыс күні, талаптарға сәйкес келмеген жағдайда 5 (бес) жұмыс күні);</w:t>
      </w:r>
    </w:p>
    <w:bookmarkEnd w:id="139"/>
    <w:bookmarkStart w:name="z175" w:id="140"/>
    <w:p>
      <w:pPr>
        <w:spacing w:after="0"/>
        <w:ind w:left="0"/>
        <w:jc w:val="both"/>
      </w:pPr>
      <w:r>
        <w:rPr>
          <w:rFonts w:ascii="Times New Roman"/>
          <w:b w:val="false"/>
          <w:i w:val="false"/>
          <w:color w:val="000000"/>
          <w:sz w:val="28"/>
        </w:rPr>
        <w:t>
      6) көрсетілетін қызметті берушінің басшысы 4 (төрт) сағаті шінде өтінімді қарауға дәлелді бас тартуға қол қояды;</w:t>
      </w:r>
    </w:p>
    <w:bookmarkEnd w:id="140"/>
    <w:bookmarkStart w:name="z176" w:id="141"/>
    <w:p>
      <w:pPr>
        <w:spacing w:after="0"/>
        <w:ind w:left="0"/>
        <w:jc w:val="both"/>
      </w:pPr>
      <w:r>
        <w:rPr>
          <w:rFonts w:ascii="Times New Roman"/>
          <w:b w:val="false"/>
          <w:i w:val="false"/>
          <w:color w:val="000000"/>
          <w:sz w:val="28"/>
        </w:rPr>
        <w:t>
      7) Комиссия 1 (бір) жұмыс күні ішінде аттестаттауға жіберуге аттестаттауға жібермеу туралы шешім шығарады;</w:t>
      </w:r>
    </w:p>
    <w:bookmarkEnd w:id="141"/>
    <w:bookmarkStart w:name="z177" w:id="142"/>
    <w:p>
      <w:pPr>
        <w:spacing w:after="0"/>
        <w:ind w:left="0"/>
        <w:jc w:val="both"/>
      </w:pPr>
      <w:r>
        <w:rPr>
          <w:rFonts w:ascii="Times New Roman"/>
          <w:b w:val="false"/>
          <w:i w:val="false"/>
          <w:color w:val="000000"/>
          <w:sz w:val="28"/>
        </w:rPr>
        <w:t>
      8) көрсетілетін қызметті берушінің басшысы 4 (төрт) сағат ішінде адвокаттық қызметпен айналысуға аттестаттау өткізу туралы хабарламаға қол қояды.</w:t>
      </w:r>
    </w:p>
    <w:bookmarkEnd w:id="142"/>
    <w:p>
      <w:pPr>
        <w:spacing w:after="0"/>
        <w:ind w:left="0"/>
        <w:jc w:val="both"/>
      </w:pPr>
      <w:r>
        <w:rPr>
          <w:rFonts w:ascii="Times New Roman"/>
          <w:b w:val="false"/>
          <w:i w:val="false"/>
          <w:color w:val="000000"/>
          <w:sz w:val="28"/>
        </w:rPr>
        <w:t>
      Көрсетілетін қызметті алушыға мемлекеттік қызмет көрсету нәтижесін беру көрсетілетін қызметті алушының жеке кабинетіне автоматты түрде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"Адвокаттық қызметпен айналысуға лицензия беру" мемлекеттiк көрсетiлетiн қызмет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182" w:id="143"/>
    <w:p>
      <w:pPr>
        <w:spacing w:after="0"/>
        <w:ind w:left="0"/>
        <w:jc w:val="both"/>
      </w:pPr>
      <w:r>
        <w:rPr>
          <w:rFonts w:ascii="Times New Roman"/>
          <w:b w:val="false"/>
          <w:i w:val="false"/>
          <w:color w:val="000000"/>
          <w:sz w:val="28"/>
        </w:rPr>
        <w:t>
      "1-тарау. Жалпы ережелер";</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84" w:id="144"/>
    <w:p>
      <w:pPr>
        <w:spacing w:after="0"/>
        <w:ind w:left="0"/>
        <w:jc w:val="both"/>
      </w:pPr>
      <w:r>
        <w:rPr>
          <w:rFonts w:ascii="Times New Roman"/>
          <w:b w:val="false"/>
          <w:i w:val="false"/>
          <w:color w:val="000000"/>
          <w:sz w:val="28"/>
        </w:rPr>
        <w:t xml:space="preserve">
      "1. "Адвокаттық қызметпен айналысуға лицензия беру" мемлекеттік көрсетілетін қызметін (бұдан әрі–мемлекеттік қызмет) Қазақстан Республикасы Әділет министрінің 2015 жылғы 24 сәуірдегі № 231 </w:t>
      </w:r>
      <w:r>
        <w:rPr>
          <w:rFonts w:ascii="Times New Roman"/>
          <w:b w:val="false"/>
          <w:i w:val="false"/>
          <w:color w:val="000000"/>
          <w:sz w:val="28"/>
        </w:rPr>
        <w:t>бұйрығымен</w:t>
      </w:r>
      <w:r>
        <w:rPr>
          <w:rFonts w:ascii="Times New Roman"/>
          <w:b w:val="false"/>
          <w:i w:val="false"/>
          <w:color w:val="000000"/>
          <w:sz w:val="28"/>
        </w:rPr>
        <w:t xml:space="preserve"> бекітілген "Адвокаттық қызметпен айналысуға үміткер адамдарды аттестаттаудан өткізу" мемлекеттік қызметтер көрсету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актілердің мемлекеттік тізілімінде № 11095 болып тіркелген) (бұдан әрі–Стандарт) негізінде, Қазақстан Республикасының Әділет Министрігімен (бұдан әрі - көрсетілетін қызметті беруші) көрсетіледі.</w:t>
      </w:r>
    </w:p>
    <w:bookmarkEnd w:id="144"/>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"электрондық үкiметтің" веб-порталы (бұдан әрi – портал) арқылы жүзеге асырылады.</w:t>
      </w:r>
    </w:p>
    <w:bookmarkStart w:name="z185" w:id="145"/>
    <w:p>
      <w:pPr>
        <w:spacing w:after="0"/>
        <w:ind w:left="0"/>
        <w:jc w:val="both"/>
      </w:pPr>
      <w:r>
        <w:rPr>
          <w:rFonts w:ascii="Times New Roman"/>
          <w:b w:val="false"/>
          <w:i w:val="false"/>
          <w:color w:val="000000"/>
          <w:sz w:val="28"/>
        </w:rPr>
        <w:t>
      2. Мемлекеттік қызметті көрсету электрондық нысанда.</w:t>
      </w:r>
    </w:p>
    <w:bookmarkEnd w:id="145"/>
    <w:bookmarkStart w:name="z186" w:id="146"/>
    <w:p>
      <w:pPr>
        <w:spacing w:after="0"/>
        <w:ind w:left="0"/>
        <w:jc w:val="both"/>
      </w:pPr>
      <w:r>
        <w:rPr>
          <w:rFonts w:ascii="Times New Roman"/>
          <w:b w:val="false"/>
          <w:i w:val="false"/>
          <w:color w:val="000000"/>
          <w:sz w:val="28"/>
        </w:rPr>
        <w:t>
      3. Мемлекеттiк қызмет көрсету нәтижесi: адвокаттық қызметпен айналысуға лицензия беру, қайта ресімдеу, лицензияның телнұсқасын беру не мемлекеттiк қызмет көрсетуден бас тарту туралы дәлелдi жауап (электрондық түрде) болып табылады.";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88" w:id="147"/>
    <w:p>
      <w:pPr>
        <w:spacing w:after="0"/>
        <w:ind w:left="0"/>
        <w:jc w:val="both"/>
      </w:pPr>
      <w:r>
        <w:rPr>
          <w:rFonts w:ascii="Times New Roman"/>
          <w:b w:val="false"/>
          <w:i w:val="false"/>
          <w:color w:val="000000"/>
          <w:sz w:val="28"/>
        </w:rPr>
        <w:t>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90" w:id="148"/>
    <w:p>
      <w:pPr>
        <w:spacing w:after="0"/>
        <w:ind w:left="0"/>
        <w:jc w:val="both"/>
      </w:pPr>
      <w:r>
        <w:rPr>
          <w:rFonts w:ascii="Times New Roman"/>
          <w:b w:val="false"/>
          <w:i w:val="false"/>
          <w:color w:val="000000"/>
          <w:sz w:val="28"/>
        </w:rPr>
        <w:t xml:space="preserve">
      "4. Көрсетiлетiн қызметтi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өзге де құжаттарды (электрондық сканерленген көшірмелері тіркеледі) тіркеу арқылы электрондық сұрау салуы мемлекеттік қызметті көрсету үшін рәсімді (іс-қимылды) бастауға негiздеме болып табылады.</w:t>
      </w:r>
    </w:p>
    <w:bookmarkEnd w:id="148"/>
    <w:bookmarkStart w:name="z191" w:id="14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9"/>
    <w:bookmarkStart w:name="z192" w:id="150"/>
    <w:p>
      <w:pPr>
        <w:spacing w:after="0"/>
        <w:ind w:left="0"/>
        <w:jc w:val="both"/>
      </w:pPr>
      <w:r>
        <w:rPr>
          <w:rFonts w:ascii="Times New Roman"/>
          <w:b w:val="false"/>
          <w:i w:val="false"/>
          <w:color w:val="000000"/>
          <w:sz w:val="28"/>
        </w:rPr>
        <w:t>
      1) өтінішті көрсетілетін қызметті берушінің кеңсесінде тіркеу-құжаттар түскен күннен бастап 1 (бiр) жұмыс күні iшiнде;</w:t>
      </w:r>
    </w:p>
    <w:bookmarkEnd w:id="150"/>
    <w:bookmarkStart w:name="z193" w:id="151"/>
    <w:p>
      <w:pPr>
        <w:spacing w:after="0"/>
        <w:ind w:left="0"/>
        <w:jc w:val="both"/>
      </w:pPr>
      <w:r>
        <w:rPr>
          <w:rFonts w:ascii="Times New Roman"/>
          <w:b w:val="false"/>
          <w:i w:val="false"/>
          <w:color w:val="000000"/>
          <w:sz w:val="28"/>
        </w:rPr>
        <w:t>
      2) өтініштің көрсетiлетiн қызметтi берушi басшысының құқық түсіндіру жұмысын, заң қызметін ұйымдастыру және лицензиялау басқармасы (бұдан әрі-Басқарма) басшысына жолдауы-құжаттар түскен күннен бастап 1 (бiр) жұмыс күні iшiнде;</w:t>
      </w:r>
    </w:p>
    <w:bookmarkEnd w:id="151"/>
    <w:bookmarkStart w:name="z194" w:id="152"/>
    <w:p>
      <w:pPr>
        <w:spacing w:after="0"/>
        <w:ind w:left="0"/>
        <w:jc w:val="both"/>
      </w:pPr>
      <w:r>
        <w:rPr>
          <w:rFonts w:ascii="Times New Roman"/>
          <w:b w:val="false"/>
          <w:i w:val="false"/>
          <w:color w:val="000000"/>
          <w:sz w:val="28"/>
        </w:rPr>
        <w:t>
      3) өтінішті Басқарма басшысының Басқарма қызметкеріне жолдауы-құжаттар түскен күннен бастап 1 (бiр) жұмыс күні iшiнде;</w:t>
      </w:r>
    </w:p>
    <w:bookmarkEnd w:id="152"/>
    <w:bookmarkStart w:name="z195" w:id="153"/>
    <w:p>
      <w:pPr>
        <w:spacing w:after="0"/>
        <w:ind w:left="0"/>
        <w:jc w:val="both"/>
      </w:pPr>
      <w:r>
        <w:rPr>
          <w:rFonts w:ascii="Times New Roman"/>
          <w:b w:val="false"/>
          <w:i w:val="false"/>
          <w:color w:val="000000"/>
          <w:sz w:val="28"/>
        </w:rPr>
        <w:t>
      4) өтінішті Басқарма қызметкерінің қарауы және мемлекеттік қызмет көрсету нәтижесін ресімдеуі-лицензияны беру кезінде 10 (он) жұмыс күні, қайта ресімдеу кезінде 2 (екі) жұмыс күні, лицензияның телнұсқасын берген кезде 1 (бір) жұмыс күні;</w:t>
      </w:r>
    </w:p>
    <w:bookmarkEnd w:id="153"/>
    <w:bookmarkStart w:name="z196" w:id="154"/>
    <w:p>
      <w:pPr>
        <w:spacing w:after="0"/>
        <w:ind w:left="0"/>
        <w:jc w:val="both"/>
      </w:pPr>
      <w:r>
        <w:rPr>
          <w:rFonts w:ascii="Times New Roman"/>
          <w:b w:val="false"/>
          <w:i w:val="false"/>
          <w:color w:val="000000"/>
          <w:sz w:val="28"/>
        </w:rPr>
        <w:t>
      5) көрсетiлетiн қызметтi берушi басшысының немесе оның міндетін атқарушы тұлғаның мемлекеттiк қызмет көрсету нәтижесiне қол қоюы – 1 (бiр) жұмыс күні iшiнде.";</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98" w:id="155"/>
    <w:p>
      <w:pPr>
        <w:spacing w:after="0"/>
        <w:ind w:left="0"/>
        <w:jc w:val="both"/>
      </w:pPr>
      <w:r>
        <w:rPr>
          <w:rFonts w:ascii="Times New Roman"/>
          <w:b w:val="false"/>
          <w:i w:val="false"/>
          <w:color w:val="000000"/>
          <w:sz w:val="28"/>
        </w:rPr>
        <w:t>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 және оның орындалу ұзақтығы";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00" w:id="156"/>
    <w:p>
      <w:pPr>
        <w:spacing w:after="0"/>
        <w:ind w:left="0"/>
        <w:jc w:val="both"/>
      </w:pPr>
      <w:r>
        <w:rPr>
          <w:rFonts w:ascii="Times New Roman"/>
          <w:b w:val="false"/>
          <w:i w:val="false"/>
          <w:color w:val="000000"/>
          <w:sz w:val="28"/>
        </w:rPr>
        <w:t>
      "6. Мемлекеттiк қызмет көрсету процесiнде көрсетiлетiн қызметтi берушiнiң мына құрылымдық бөлiмшелерi (қызметкерлерi):</w:t>
      </w:r>
    </w:p>
    <w:bookmarkEnd w:id="156"/>
    <w:bookmarkStart w:name="z201" w:id="157"/>
    <w:p>
      <w:pPr>
        <w:spacing w:after="0"/>
        <w:ind w:left="0"/>
        <w:jc w:val="both"/>
      </w:pPr>
      <w:r>
        <w:rPr>
          <w:rFonts w:ascii="Times New Roman"/>
          <w:b w:val="false"/>
          <w:i w:val="false"/>
          <w:color w:val="000000"/>
          <w:sz w:val="28"/>
        </w:rPr>
        <w:t>
      1) көрсетiлетiн қызметтi берушi кеңсесiнiң қызметкерi;</w:t>
      </w:r>
    </w:p>
    <w:bookmarkEnd w:id="157"/>
    <w:bookmarkStart w:name="z202" w:id="158"/>
    <w:p>
      <w:pPr>
        <w:spacing w:after="0"/>
        <w:ind w:left="0"/>
        <w:jc w:val="both"/>
      </w:pPr>
      <w:r>
        <w:rPr>
          <w:rFonts w:ascii="Times New Roman"/>
          <w:b w:val="false"/>
          <w:i w:val="false"/>
          <w:color w:val="000000"/>
          <w:sz w:val="28"/>
        </w:rPr>
        <w:t>
      2) көрсетiлетiн қызметтi берушiнiң басшысы;</w:t>
      </w:r>
    </w:p>
    <w:bookmarkEnd w:id="158"/>
    <w:bookmarkStart w:name="z203" w:id="159"/>
    <w:p>
      <w:pPr>
        <w:spacing w:after="0"/>
        <w:ind w:left="0"/>
        <w:jc w:val="both"/>
      </w:pPr>
      <w:r>
        <w:rPr>
          <w:rFonts w:ascii="Times New Roman"/>
          <w:b w:val="false"/>
          <w:i w:val="false"/>
          <w:color w:val="000000"/>
          <w:sz w:val="28"/>
        </w:rPr>
        <w:t>
      3) ТҚжЗҚҰД директоры;</w:t>
      </w:r>
    </w:p>
    <w:bookmarkEnd w:id="159"/>
    <w:bookmarkStart w:name="z204" w:id="160"/>
    <w:p>
      <w:pPr>
        <w:spacing w:after="0"/>
        <w:ind w:left="0"/>
        <w:jc w:val="both"/>
      </w:pPr>
      <w:r>
        <w:rPr>
          <w:rFonts w:ascii="Times New Roman"/>
          <w:b w:val="false"/>
          <w:i w:val="false"/>
          <w:color w:val="000000"/>
          <w:sz w:val="28"/>
        </w:rPr>
        <w:t>
      4) Басқарма басшысы;</w:t>
      </w:r>
    </w:p>
    <w:bookmarkEnd w:id="160"/>
    <w:bookmarkStart w:name="z205" w:id="161"/>
    <w:p>
      <w:pPr>
        <w:spacing w:after="0"/>
        <w:ind w:left="0"/>
        <w:jc w:val="both"/>
      </w:pPr>
      <w:r>
        <w:rPr>
          <w:rFonts w:ascii="Times New Roman"/>
          <w:b w:val="false"/>
          <w:i w:val="false"/>
          <w:color w:val="000000"/>
          <w:sz w:val="28"/>
        </w:rPr>
        <w:t>
      5) Басқарма қызметкері қатысады.</w:t>
      </w:r>
    </w:p>
    <w:bookmarkEnd w:id="161"/>
    <w:bookmarkStart w:name="z206" w:id="162"/>
    <w:p>
      <w:pPr>
        <w:spacing w:after="0"/>
        <w:ind w:left="0"/>
        <w:jc w:val="both"/>
      </w:pPr>
      <w:r>
        <w:rPr>
          <w:rFonts w:ascii="Times New Roman"/>
          <w:b w:val="false"/>
          <w:i w:val="false"/>
          <w:color w:val="000000"/>
          <w:sz w:val="28"/>
        </w:rPr>
        <w:t>
      7. Көрсетiлетiн қызметтi берушiнiң құрылымдық бөлiмшелер (қызметкерлер) арасындағы рәсiмдердiң (iс-қимылдардың) реттiлiгiн сипаттау, оның орындалу ұзақтығы:</w:t>
      </w:r>
    </w:p>
    <w:bookmarkEnd w:id="162"/>
    <w:bookmarkStart w:name="z207" w:id="163"/>
    <w:p>
      <w:pPr>
        <w:spacing w:after="0"/>
        <w:ind w:left="0"/>
        <w:jc w:val="both"/>
      </w:pPr>
      <w:r>
        <w:rPr>
          <w:rFonts w:ascii="Times New Roman"/>
          <w:b w:val="false"/>
          <w:i w:val="false"/>
          <w:color w:val="000000"/>
          <w:sz w:val="28"/>
        </w:rPr>
        <w:t>
      1) көрсетiлетiн қызметтi берушi кеңсесiнiң қызметкерi құжаттар түскен күннен бастап 1 (бiр) жұмыс күні iшiнде алынған құжаттарды тiркеуден өткiзедi және Басқарма басшысына қарауға жiбередi;</w:t>
      </w:r>
    </w:p>
    <w:bookmarkEnd w:id="163"/>
    <w:bookmarkStart w:name="z208" w:id="164"/>
    <w:p>
      <w:pPr>
        <w:spacing w:after="0"/>
        <w:ind w:left="0"/>
        <w:jc w:val="both"/>
      </w:pPr>
      <w:r>
        <w:rPr>
          <w:rFonts w:ascii="Times New Roman"/>
          <w:b w:val="false"/>
          <w:i w:val="false"/>
          <w:color w:val="000000"/>
          <w:sz w:val="28"/>
        </w:rPr>
        <w:t>
      2) Басқарма басшысы құжаттар түскен күннен бастап 1 (бiр) жұмыс күні iшiнде Басқарма қызметкеріне нұсқаумен жiбередi;</w:t>
      </w:r>
    </w:p>
    <w:bookmarkEnd w:id="164"/>
    <w:bookmarkStart w:name="z209" w:id="165"/>
    <w:p>
      <w:pPr>
        <w:spacing w:after="0"/>
        <w:ind w:left="0"/>
        <w:jc w:val="both"/>
      </w:pPr>
      <w:r>
        <w:rPr>
          <w:rFonts w:ascii="Times New Roman"/>
          <w:b w:val="false"/>
          <w:i w:val="false"/>
          <w:color w:val="000000"/>
          <w:sz w:val="28"/>
        </w:rPr>
        <w:t>
      3) Басқарма қызметкері құжаттар топтамасын көрсетiлетiн қызметтi берушiге тапсырған кезден бастап көрсетiлетiн қызметтi алушының өтiнiшiн қарайды және ТҚжЗҚҰД директорына келісуге және көрсетiлетiн қызметтi берушiнiң басшысына мемлекеттік қызмет көрсету нәтижесін қол қоюға жiбередi:</w:t>
      </w:r>
    </w:p>
    <w:bookmarkEnd w:id="165"/>
    <w:p>
      <w:pPr>
        <w:spacing w:after="0"/>
        <w:ind w:left="0"/>
        <w:jc w:val="both"/>
      </w:pPr>
      <w:r>
        <w:rPr>
          <w:rFonts w:ascii="Times New Roman"/>
          <w:b w:val="false"/>
          <w:i w:val="false"/>
          <w:color w:val="000000"/>
          <w:sz w:val="28"/>
        </w:rPr>
        <w:t>
      лицензияны беру кезiнде 10 (он) жұмыс күнi;</w:t>
      </w:r>
    </w:p>
    <w:p>
      <w:pPr>
        <w:spacing w:after="0"/>
        <w:ind w:left="0"/>
        <w:jc w:val="both"/>
      </w:pPr>
      <w:r>
        <w:rPr>
          <w:rFonts w:ascii="Times New Roman"/>
          <w:b w:val="false"/>
          <w:i w:val="false"/>
          <w:color w:val="000000"/>
          <w:sz w:val="28"/>
        </w:rPr>
        <w:t>
      қайта рәсімдеу кезінде 2 (екі) жұмыс күні;</w:t>
      </w:r>
    </w:p>
    <w:p>
      <w:pPr>
        <w:spacing w:after="0"/>
        <w:ind w:left="0"/>
        <w:jc w:val="both"/>
      </w:pPr>
      <w:r>
        <w:rPr>
          <w:rFonts w:ascii="Times New Roman"/>
          <w:b w:val="false"/>
          <w:i w:val="false"/>
          <w:color w:val="000000"/>
          <w:sz w:val="28"/>
        </w:rPr>
        <w:t>
      лицензияның телнұсқасын берген кезде 1 (бір) жұмыс күні;</w:t>
      </w:r>
    </w:p>
    <w:bookmarkStart w:name="z210" w:id="166"/>
    <w:p>
      <w:pPr>
        <w:spacing w:after="0"/>
        <w:ind w:left="0"/>
        <w:jc w:val="both"/>
      </w:pPr>
      <w:r>
        <w:rPr>
          <w:rFonts w:ascii="Times New Roman"/>
          <w:b w:val="false"/>
          <w:i w:val="false"/>
          <w:color w:val="000000"/>
          <w:sz w:val="28"/>
        </w:rPr>
        <w:t>
      4) ТҚжЗҚҰД директоры 1 (бiр) жұмыс күні iшiнде лицензияға немесе лицензияның телқұжатын беруге келіседі;</w:t>
      </w:r>
    </w:p>
    <w:bookmarkEnd w:id="166"/>
    <w:bookmarkStart w:name="z211" w:id="167"/>
    <w:p>
      <w:pPr>
        <w:spacing w:after="0"/>
        <w:ind w:left="0"/>
        <w:jc w:val="both"/>
      </w:pPr>
      <w:r>
        <w:rPr>
          <w:rFonts w:ascii="Times New Roman"/>
          <w:b w:val="false"/>
          <w:i w:val="false"/>
          <w:color w:val="000000"/>
          <w:sz w:val="28"/>
        </w:rPr>
        <w:t>
      5) көрсетiлетiн қызметтi берушiнiң басшысы 1 (бiр) жұмыс күні iшiнде лицензияға немесе лицензияның телнұсқасына қол қояды.";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213" w:id="168"/>
    <w:p>
      <w:pPr>
        <w:spacing w:after="0"/>
        <w:ind w:left="0"/>
        <w:jc w:val="both"/>
      </w:pPr>
      <w:r>
        <w:rPr>
          <w:rFonts w:ascii="Times New Roman"/>
          <w:b w:val="false"/>
          <w:i w:val="false"/>
          <w:color w:val="000000"/>
          <w:sz w:val="28"/>
        </w:rPr>
        <w:t>
      "4-тарау. Мемлекеттiк қызмет көрсету процесінде ақпараттық жүйелерінің өзара іс-қимылының және қолдану тәртібінің сипаттамасы";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5" w:id="169"/>
    <w:p>
      <w:pPr>
        <w:spacing w:after="0"/>
        <w:ind w:left="0"/>
        <w:jc w:val="both"/>
      </w:pPr>
      <w:r>
        <w:rPr>
          <w:rFonts w:ascii="Times New Roman"/>
          <w:b w:val="false"/>
          <w:i w:val="false"/>
          <w:color w:val="000000"/>
          <w:sz w:val="28"/>
        </w:rPr>
        <w:t xml:space="preserve">
      "8. Көрсетiлетiн қызметтi алушының өтiнiш беру тәртiбi мен көрсетiлетiн қызметтi берушiнiң мемлекеттiк қызмет көрсетуге тартылған ақпараттық жүйелердiң функционалдық iс-қимылдар диаграммасы түрiнде портал арқылы мемлекеттiк қызмет көрсету кезiндегi рәсiмдер (iс-қимылдар) реттiлiгiнiң сипаттамасы графикалық нысанда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p>
    <w:bookmarkEnd w:id="169"/>
    <w:bookmarkStart w:name="z216" w:id="170"/>
    <w:p>
      <w:pPr>
        <w:spacing w:after="0"/>
        <w:ind w:left="0"/>
        <w:jc w:val="both"/>
      </w:pPr>
      <w:r>
        <w:rPr>
          <w:rFonts w:ascii="Times New Roman"/>
          <w:b w:val="false"/>
          <w:i w:val="false"/>
          <w:color w:val="000000"/>
          <w:sz w:val="28"/>
        </w:rPr>
        <w:t>
      1) көрсетiлетiн қызметтi алушы өтiнiштi портал арқылы бередi, бұл сұрау салу көрсетiлетiн қызметтi берушiнiң қарауына жiберiледi.</w:t>
      </w:r>
    </w:p>
    <w:bookmarkEnd w:id="170"/>
    <w:p>
      <w:pPr>
        <w:spacing w:after="0"/>
        <w:ind w:left="0"/>
        <w:jc w:val="both"/>
      </w:pPr>
      <w:r>
        <w:rPr>
          <w:rFonts w:ascii="Times New Roman"/>
          <w:b w:val="false"/>
          <w:i w:val="false"/>
          <w:color w:val="000000"/>
          <w:sz w:val="28"/>
        </w:rPr>
        <w:t>
      Ескертпе: көрсетiлетiн қызметтi алушы портал тіркелуі және авторизациялануы тиіс.</w:t>
      </w:r>
    </w:p>
    <w:p>
      <w:pPr>
        <w:spacing w:after="0"/>
        <w:ind w:left="0"/>
        <w:jc w:val="both"/>
      </w:pPr>
      <w:r>
        <w:rPr>
          <w:rFonts w:ascii="Times New Roman"/>
          <w:b w:val="false"/>
          <w:i w:val="false"/>
          <w:color w:val="000000"/>
          <w:sz w:val="28"/>
        </w:rPr>
        <w:t>
      Көрсетiлетiн қызметтi алушы мемлекеттiк қызметтi алуға өтiнiш жасауы үшiн порталдан "Адвокаттық қызметпен айналысуға лицензия беру, қайта ресiмдеу, лицензияның телнұсқасын берудi" таңдайды. Портал көрсетiлетiн қызметтi алушы туралы деректердi автоматты түрде толтыра отырып, сұрау салуды берудiң бастапқы адымын қалыптастырады.</w:t>
      </w:r>
    </w:p>
    <w:p>
      <w:pPr>
        <w:spacing w:after="0"/>
        <w:ind w:left="0"/>
        <w:jc w:val="both"/>
      </w:pPr>
      <w:r>
        <w:rPr>
          <w:rFonts w:ascii="Times New Roman"/>
          <w:b w:val="false"/>
          <w:i w:val="false"/>
          <w:color w:val="000000"/>
          <w:sz w:val="28"/>
        </w:rPr>
        <w:t>
      Көрсетiлетiн қызметтi алушы жылжымалы терезелердегi деректердi:</w:t>
      </w:r>
    </w:p>
    <w:p>
      <w:pPr>
        <w:spacing w:after="0"/>
        <w:ind w:left="0"/>
        <w:jc w:val="both"/>
      </w:pPr>
      <w:r>
        <w:rPr>
          <w:rFonts w:ascii="Times New Roman"/>
          <w:b w:val="false"/>
          <w:i w:val="false"/>
          <w:color w:val="000000"/>
          <w:sz w:val="28"/>
        </w:rPr>
        <w:t>
      электрондық үкiметтiң төлем шлюзi (бұдан әрi - ЭҮТШ) арқылы бюджетке лицензиялық алымның төленгенi туралы ақпарат, түбiртек қағаз жеткiзгiште болған жағдайда сұрау салуға электрондық құжаттың көшiрмесi түрiнде қоса берiледi;</w:t>
      </w:r>
    </w:p>
    <w:p>
      <w:pPr>
        <w:spacing w:after="0"/>
        <w:ind w:left="0"/>
        <w:jc w:val="both"/>
      </w:pPr>
      <w:r>
        <w:rPr>
          <w:rFonts w:ascii="Times New Roman"/>
          <w:b w:val="false"/>
          <w:i w:val="false"/>
          <w:color w:val="000000"/>
          <w:sz w:val="28"/>
        </w:rPr>
        <w:t>
      электрондық сұрау салуға бүкіл Қазақстан Республикасы бойынша мәліметтерді көрсете отырып, көрсетілетін қызметті алушының тұрғылықты жері бойынша, оларды әділет органдарына ұсынғанға дейін кемінде бір ай бұрын денсаулық сақтау ұйымдарымен берілген диспансерлік есепте тұратыны/тұрмайтыны туралы нарколог және психиатрдың анықтамаларының электрондық сканерленген көшірмесін тіркейді.</w:t>
      </w:r>
    </w:p>
    <w:p>
      <w:pPr>
        <w:spacing w:after="0"/>
        <w:ind w:left="0"/>
        <w:jc w:val="both"/>
      </w:pPr>
      <w:r>
        <w:rPr>
          <w:rFonts w:ascii="Times New Roman"/>
          <w:b w:val="false"/>
          <w:i w:val="false"/>
          <w:color w:val="000000"/>
          <w:sz w:val="28"/>
        </w:rPr>
        <w:t>
      Көрсетiлетiн қызметтi алушы оны электрондық цифрлық қолтаңбасымен (бұдан әрi-ЭЦҚ) қол қоя отырып, сұрау салуды сақтайды.</w:t>
      </w:r>
    </w:p>
    <w:p>
      <w:pPr>
        <w:spacing w:after="0"/>
        <w:ind w:left="0"/>
        <w:jc w:val="both"/>
      </w:pPr>
      <w:r>
        <w:rPr>
          <w:rFonts w:ascii="Times New Roman"/>
          <w:b w:val="false"/>
          <w:i w:val="false"/>
          <w:color w:val="000000"/>
          <w:sz w:val="28"/>
        </w:rPr>
        <w:t>
      Көрсетiлетiн қызметтi алушы сұрау салуды портал арқылы "жеке кабинеттен" жiберген кезде өтiнiш туралы ақпарат қол жетiмдi болады, көрсетiлетiн қызметтi берушiмен өтiнiштi өңдеу барысында жаңартылып отырады (жеткiзiлгенi, тiркелгенi, орындалғаны туралы белгi, қаралғаны не қараудан бас тарту туралы жауап);</w:t>
      </w:r>
    </w:p>
    <w:bookmarkStart w:name="z217" w:id="171"/>
    <w:p>
      <w:pPr>
        <w:spacing w:after="0"/>
        <w:ind w:left="0"/>
        <w:jc w:val="both"/>
      </w:pPr>
      <w:r>
        <w:rPr>
          <w:rFonts w:ascii="Times New Roman"/>
          <w:b w:val="false"/>
          <w:i w:val="false"/>
          <w:color w:val="000000"/>
          <w:sz w:val="28"/>
        </w:rPr>
        <w:t>
      2) көрсетiлетiн қызметтi берушi кеңсесiнiң қызметкерi құжаттар түскен күннен бастап 1 (бiр) жұмыс күні iшiнде алынған құжаттарды тiркеуден өткiзедi және жүйе арқылы Басқарма басшысының қарауына бередi;</w:t>
      </w:r>
    </w:p>
    <w:bookmarkEnd w:id="171"/>
    <w:bookmarkStart w:name="z218" w:id="172"/>
    <w:p>
      <w:pPr>
        <w:spacing w:after="0"/>
        <w:ind w:left="0"/>
        <w:jc w:val="both"/>
      </w:pPr>
      <w:r>
        <w:rPr>
          <w:rFonts w:ascii="Times New Roman"/>
          <w:b w:val="false"/>
          <w:i w:val="false"/>
          <w:color w:val="000000"/>
          <w:sz w:val="28"/>
        </w:rPr>
        <w:t>
      3) Басқарма басшысы құжаттар түскен күннен бастап 1 (бiр) жұмыс күні iшiнде Басқарма қызметкеріне нұсқаумен жiбередi;</w:t>
      </w:r>
    </w:p>
    <w:bookmarkEnd w:id="172"/>
    <w:bookmarkStart w:name="z219" w:id="173"/>
    <w:p>
      <w:pPr>
        <w:spacing w:after="0"/>
        <w:ind w:left="0"/>
        <w:jc w:val="both"/>
      </w:pPr>
      <w:r>
        <w:rPr>
          <w:rFonts w:ascii="Times New Roman"/>
          <w:b w:val="false"/>
          <w:i w:val="false"/>
          <w:color w:val="000000"/>
          <w:sz w:val="28"/>
        </w:rPr>
        <w:t>
      4) Басқарма қызметкері құжаттар топтамасын көрсетiлетiн қызметтi берушіге тапсырған кезден бастап көрсетiлетiн қызметтi алушының өтінішін қарайды, ТҚжЗҚҰД директорына келісуге жібереді, содан кейін көрсетілетін қызметті берушінің басшысына қол қоюға жiбередi (лицензияны беру кезiнде мерзiмi 10 (он) жұмыс күнi, қайта ресімдеу кезінде 2 (екі) жұмыс күні, лицензияның телнұсқасын берген кезде мерзiмi 1 (бір) жұмыс күнi);</w:t>
      </w:r>
    </w:p>
    <w:bookmarkEnd w:id="173"/>
    <w:bookmarkStart w:name="z220" w:id="174"/>
    <w:p>
      <w:pPr>
        <w:spacing w:after="0"/>
        <w:ind w:left="0"/>
        <w:jc w:val="both"/>
      </w:pPr>
      <w:r>
        <w:rPr>
          <w:rFonts w:ascii="Times New Roman"/>
          <w:b w:val="false"/>
          <w:i w:val="false"/>
          <w:color w:val="000000"/>
          <w:sz w:val="28"/>
        </w:rPr>
        <w:t>
      5) ТҚжЗҚҰД директоры 1 (бiр) жұмыс күні iшiнде лицензияға келісім береді;</w:t>
      </w:r>
    </w:p>
    <w:bookmarkEnd w:id="174"/>
    <w:bookmarkStart w:name="z221" w:id="175"/>
    <w:p>
      <w:pPr>
        <w:spacing w:after="0"/>
        <w:ind w:left="0"/>
        <w:jc w:val="both"/>
      </w:pPr>
      <w:r>
        <w:rPr>
          <w:rFonts w:ascii="Times New Roman"/>
          <w:b w:val="false"/>
          <w:i w:val="false"/>
          <w:color w:val="000000"/>
          <w:sz w:val="28"/>
        </w:rPr>
        <w:t>
      6) көрсетiлетiн қызметтi берушiнiң басшысы 1 (бiр) жұмыс күні iшiнде лицензияға қол қояды.</w:t>
      </w:r>
    </w:p>
    <w:bookmarkEnd w:id="175"/>
    <w:p>
      <w:pPr>
        <w:spacing w:after="0"/>
        <w:ind w:left="0"/>
        <w:jc w:val="both"/>
      </w:pPr>
      <w:r>
        <w:rPr>
          <w:rFonts w:ascii="Times New Roman"/>
          <w:b w:val="false"/>
          <w:i w:val="false"/>
          <w:color w:val="000000"/>
          <w:sz w:val="28"/>
        </w:rPr>
        <w:t>
      Көрсетiлетiн қызметтi алушыға мемлекеттiк қызмет көрсету нәтижесiн беру көрсетiлетiн қызметтi алушының жеке кабинетiне автоматты түрде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министрінің 25.06.2018 </w:t>
      </w:r>
      <w:r>
        <w:rPr>
          <w:rFonts w:ascii="Times New Roman"/>
          <w:b w:val="false"/>
          <w:i w:val="false"/>
          <w:color w:val="000000"/>
          <w:sz w:val="28"/>
        </w:rPr>
        <w:t>№ 623</w:t>
      </w:r>
      <w:r>
        <w:rPr>
          <w:rFonts w:ascii="Times New Roman"/>
          <w:b w:val="false"/>
          <w:i w:val="false"/>
          <w:color w:val="ff0000"/>
          <w:sz w:val="28"/>
        </w:rPr>
        <w:t xml:space="preserve"> (13.07.2018 бастап қолданысқа енгізіледі) бұйрығымен.</w:t>
      </w:r>
      <w:r>
        <w:br/>
      </w:r>
      <w:r>
        <w:rPr>
          <w:rFonts w:ascii="Times New Roman"/>
          <w:b w:val="false"/>
          <w:i w:val="false"/>
          <w:color w:val="000000"/>
          <w:sz w:val="28"/>
        </w:rPr>
        <w:t>
</w:t>
      </w:r>
    </w:p>
    <w:bookmarkStart w:name="z304" w:id="176"/>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және заң қызметін ұйымдастыру департаменті: </w:t>
      </w:r>
    </w:p>
    <w:bookmarkEnd w:id="176"/>
    <w:bookmarkStart w:name="z305" w:id="177"/>
    <w:p>
      <w:pPr>
        <w:spacing w:after="0"/>
        <w:ind w:left="0"/>
        <w:jc w:val="both"/>
      </w:pPr>
      <w:r>
        <w:rPr>
          <w:rFonts w:ascii="Times New Roman"/>
          <w:b w:val="false"/>
          <w:i w:val="false"/>
          <w:color w:val="000000"/>
          <w:sz w:val="28"/>
        </w:rPr>
        <w:t xml:space="preserve">
      1) осы бұйрықтың мемлекеттік тіркелуін; </w:t>
      </w:r>
    </w:p>
    <w:bookmarkEnd w:id="177"/>
    <w:bookmarkStart w:name="z306" w:id="178"/>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оның көшірмесін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78"/>
    <w:bookmarkStart w:name="z307" w:id="179"/>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79"/>
    <w:bookmarkStart w:name="z308" w:id="18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 наурыздағы № 442</w:t>
            </w:r>
            <w:r>
              <w:br/>
            </w:r>
            <w:r>
              <w:rPr>
                <w:rFonts w:ascii="Times New Roman"/>
                <w:b w:val="false"/>
                <w:i w:val="false"/>
                <w:color w:val="000000"/>
                <w:sz w:val="20"/>
              </w:rPr>
              <w:t>бұйрығына 1-қосымша</w:t>
            </w:r>
            <w:r>
              <w:br/>
            </w:r>
            <w:r>
              <w:rPr>
                <w:rFonts w:ascii="Times New Roman"/>
                <w:b w:val="false"/>
                <w:i w:val="false"/>
                <w:color w:val="000000"/>
                <w:sz w:val="20"/>
              </w:rPr>
              <w:t>"Нотариаттық қызметпен</w:t>
            </w:r>
            <w:r>
              <w:br/>
            </w:r>
            <w:r>
              <w:rPr>
                <w:rFonts w:ascii="Times New Roman"/>
                <w:b w:val="false"/>
                <w:i w:val="false"/>
                <w:color w:val="000000"/>
                <w:sz w:val="20"/>
              </w:rPr>
              <w:t xml:space="preserve">айналысу құқығына </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электрондық мемлекеттiк қызметтердi көрсету кезiнде функционалдық өзара iс-қимылдың № 1 диаграммасы</w:t>
      </w:r>
    </w:p>
    <w:p>
      <w:pPr>
        <w:spacing w:after="0"/>
        <w:ind w:left="0"/>
        <w:jc w:val="left"/>
      </w:pPr>
      <w:r>
        <w:br/>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Көрсетiлетiн қызметтi берушiнiң және көрсетiлетiн қызметтi алушының өтiнiш беру</w:t>
      </w:r>
    </w:p>
    <w:p>
      <w:pPr>
        <w:spacing w:after="0"/>
        <w:ind w:left="0"/>
        <w:jc w:val="both"/>
      </w:pPr>
      <w:r>
        <w:rPr>
          <w:rFonts w:ascii="Times New Roman"/>
          <w:b w:val="false"/>
          <w:i w:val="false"/>
          <w:color w:val="000000"/>
          <w:sz w:val="28"/>
        </w:rPr>
        <w:t>
      және рәсiмдер (iс-қимылдар) реттiлiгi тәртiбiнiң сипаттамасы:</w:t>
      </w:r>
    </w:p>
    <w:p>
      <w:pPr>
        <w:spacing w:after="0"/>
        <w:ind w:left="0"/>
        <w:jc w:val="both"/>
      </w:pPr>
      <w:r>
        <w:rPr>
          <w:rFonts w:ascii="Times New Roman"/>
          <w:b w:val="false"/>
          <w:i w:val="false"/>
          <w:color w:val="000000"/>
          <w:sz w:val="28"/>
        </w:rPr>
        <w:t>
      1) көрсетiлетiн қызметтi алушы өзiнiң ЭЦҚ тiркеу куәлiгiнiң көмегiмен порталда</w:t>
      </w:r>
    </w:p>
    <w:p>
      <w:pPr>
        <w:spacing w:after="0"/>
        <w:ind w:left="0"/>
        <w:jc w:val="both"/>
      </w:pPr>
      <w:r>
        <w:rPr>
          <w:rFonts w:ascii="Times New Roman"/>
          <w:b w:val="false"/>
          <w:i w:val="false"/>
          <w:color w:val="000000"/>
          <w:sz w:val="28"/>
        </w:rPr>
        <w:t>
      тiркеудi жүзеге асырады, ол көрсетiлетiн қызметтi алушының компьютерiнiң</w:t>
      </w:r>
    </w:p>
    <w:p>
      <w:pPr>
        <w:spacing w:after="0"/>
        <w:ind w:left="0"/>
        <w:jc w:val="both"/>
      </w:pPr>
      <w:r>
        <w:rPr>
          <w:rFonts w:ascii="Times New Roman"/>
          <w:b w:val="false"/>
          <w:i w:val="false"/>
          <w:color w:val="000000"/>
          <w:sz w:val="28"/>
        </w:rPr>
        <w:t>
      интернет-браузерiнде сақталады (порталға тiркелмеген тұтынушылар үшiн жүзеге</w:t>
      </w:r>
    </w:p>
    <w:p>
      <w:pPr>
        <w:spacing w:after="0"/>
        <w:ind w:left="0"/>
        <w:jc w:val="both"/>
      </w:pPr>
      <w:r>
        <w:rPr>
          <w:rFonts w:ascii="Times New Roman"/>
          <w:b w:val="false"/>
          <w:i w:val="false"/>
          <w:color w:val="000000"/>
          <w:sz w:val="28"/>
        </w:rPr>
        <w:t>
      асырылады);</w:t>
      </w:r>
    </w:p>
    <w:p>
      <w:pPr>
        <w:spacing w:after="0"/>
        <w:ind w:left="0"/>
        <w:jc w:val="both"/>
      </w:pPr>
      <w:r>
        <w:rPr>
          <w:rFonts w:ascii="Times New Roman"/>
          <w:b w:val="false"/>
          <w:i w:val="false"/>
          <w:color w:val="000000"/>
          <w:sz w:val="28"/>
        </w:rPr>
        <w:t>
      2) 1 – процесс– көрсетiлетiн қызметтi алушының компьютерiнiң интернет-браузерiне</w:t>
      </w:r>
    </w:p>
    <w:p>
      <w:pPr>
        <w:spacing w:after="0"/>
        <w:ind w:left="0"/>
        <w:jc w:val="both"/>
      </w:pPr>
      <w:r>
        <w:rPr>
          <w:rFonts w:ascii="Times New Roman"/>
          <w:b w:val="false"/>
          <w:i w:val="false"/>
          <w:color w:val="000000"/>
          <w:sz w:val="28"/>
        </w:rPr>
        <w:t>
      ЭЦҚ тiркеу куәлiгiн бекiту, мемлекеттiк қызметтi алу үшiн порталда алушының</w:t>
      </w:r>
    </w:p>
    <w:p>
      <w:pPr>
        <w:spacing w:after="0"/>
        <w:ind w:left="0"/>
        <w:jc w:val="both"/>
      </w:pPr>
      <w:r>
        <w:rPr>
          <w:rFonts w:ascii="Times New Roman"/>
          <w:b w:val="false"/>
          <w:i w:val="false"/>
          <w:color w:val="000000"/>
          <w:sz w:val="28"/>
        </w:rPr>
        <w:t>
      паролiн енгiзу процесi (авторизациялау процесi);</w:t>
      </w:r>
    </w:p>
    <w:p>
      <w:pPr>
        <w:spacing w:after="0"/>
        <w:ind w:left="0"/>
        <w:jc w:val="both"/>
      </w:pPr>
      <w:r>
        <w:rPr>
          <w:rFonts w:ascii="Times New Roman"/>
          <w:b w:val="false"/>
          <w:i w:val="false"/>
          <w:color w:val="000000"/>
          <w:sz w:val="28"/>
        </w:rPr>
        <w:t>
      3) 1 – шарт- тiркелген көрсетiлетiн қызметтi алушы туралы деректердiң түпнұсқалығын</w:t>
      </w:r>
    </w:p>
    <w:p>
      <w:pPr>
        <w:spacing w:after="0"/>
        <w:ind w:left="0"/>
        <w:jc w:val="both"/>
      </w:pPr>
      <w:r>
        <w:rPr>
          <w:rFonts w:ascii="Times New Roman"/>
          <w:b w:val="false"/>
          <w:i w:val="false"/>
          <w:color w:val="000000"/>
          <w:sz w:val="28"/>
        </w:rPr>
        <w:t>
      логин (ЖСН) және пароль арқылы порталда тексеру;</w:t>
      </w:r>
    </w:p>
    <w:p>
      <w:pPr>
        <w:spacing w:after="0"/>
        <w:ind w:left="0"/>
        <w:jc w:val="both"/>
      </w:pPr>
      <w:r>
        <w:rPr>
          <w:rFonts w:ascii="Times New Roman"/>
          <w:b w:val="false"/>
          <w:i w:val="false"/>
          <w:color w:val="000000"/>
          <w:sz w:val="28"/>
        </w:rPr>
        <w:t>
      4) 2 – процесс - порталда көрсетiлетiн қызметтi алушылар деректерiнде бұзушылықтар</w:t>
      </w:r>
    </w:p>
    <w:p>
      <w:pPr>
        <w:spacing w:after="0"/>
        <w:ind w:left="0"/>
        <w:jc w:val="both"/>
      </w:pPr>
      <w:r>
        <w:rPr>
          <w:rFonts w:ascii="Times New Roman"/>
          <w:b w:val="false"/>
          <w:i w:val="false"/>
          <w:color w:val="000000"/>
          <w:sz w:val="28"/>
        </w:rPr>
        <w:t>
      болуына байланысты авторизациядан бас тарту туралы хабарды қалыптастыру;</w:t>
      </w:r>
    </w:p>
    <w:p>
      <w:pPr>
        <w:spacing w:after="0"/>
        <w:ind w:left="0"/>
        <w:jc w:val="both"/>
      </w:pPr>
      <w:r>
        <w:rPr>
          <w:rFonts w:ascii="Times New Roman"/>
          <w:b w:val="false"/>
          <w:i w:val="false"/>
          <w:color w:val="000000"/>
          <w:sz w:val="28"/>
        </w:rPr>
        <w:t>
      5) 3 – процесс– осы Регламентте көрсетiлген қызметтi алушының порталда таңдауы,</w:t>
      </w:r>
    </w:p>
    <w:p>
      <w:pPr>
        <w:spacing w:after="0"/>
        <w:ind w:left="0"/>
        <w:jc w:val="both"/>
      </w:pPr>
      <w:r>
        <w:rPr>
          <w:rFonts w:ascii="Times New Roman"/>
          <w:b w:val="false"/>
          <w:i w:val="false"/>
          <w:color w:val="000000"/>
          <w:sz w:val="28"/>
        </w:rPr>
        <w:t>
      қызмет көрсету үшiн сұрау салу нысанын экранға шығару және оның құрылымы мен</w:t>
      </w:r>
    </w:p>
    <w:p>
      <w:pPr>
        <w:spacing w:after="0"/>
        <w:ind w:left="0"/>
        <w:jc w:val="both"/>
      </w:pPr>
      <w:r>
        <w:rPr>
          <w:rFonts w:ascii="Times New Roman"/>
          <w:b w:val="false"/>
          <w:i w:val="false"/>
          <w:color w:val="000000"/>
          <w:sz w:val="28"/>
        </w:rPr>
        <w:t>
      форматтық талаптарын ескере отырып (деректердi енгiзу) нысанды алушының</w:t>
      </w:r>
    </w:p>
    <w:p>
      <w:pPr>
        <w:spacing w:after="0"/>
        <w:ind w:left="0"/>
        <w:jc w:val="both"/>
      </w:pPr>
      <w:r>
        <w:rPr>
          <w:rFonts w:ascii="Times New Roman"/>
          <w:b w:val="false"/>
          <w:i w:val="false"/>
          <w:color w:val="000000"/>
          <w:sz w:val="28"/>
        </w:rPr>
        <w:t>
      толтыруы, сұрау салу нысанына қажеттi құжаттарды электрондық түрде тiркеу;</w:t>
      </w:r>
    </w:p>
    <w:p>
      <w:pPr>
        <w:spacing w:after="0"/>
        <w:ind w:left="0"/>
        <w:jc w:val="both"/>
      </w:pPr>
      <w:r>
        <w:rPr>
          <w:rFonts w:ascii="Times New Roman"/>
          <w:b w:val="false"/>
          <w:i w:val="false"/>
          <w:color w:val="000000"/>
          <w:sz w:val="28"/>
        </w:rPr>
        <w:t>
      6) 4 – процесскөрсетiлетiн қызметтi алушының сұрау салуды куәландыру (қол қою)</w:t>
      </w:r>
    </w:p>
    <w:p>
      <w:pPr>
        <w:spacing w:after="0"/>
        <w:ind w:left="0"/>
        <w:jc w:val="both"/>
      </w:pPr>
      <w:r>
        <w:rPr>
          <w:rFonts w:ascii="Times New Roman"/>
          <w:b w:val="false"/>
          <w:i w:val="false"/>
          <w:color w:val="000000"/>
          <w:sz w:val="28"/>
        </w:rPr>
        <w:t>
      үшiн ЭЦҚ тiркеу куәлiгiн таңдау;</w:t>
      </w:r>
    </w:p>
    <w:p>
      <w:pPr>
        <w:spacing w:after="0"/>
        <w:ind w:left="0"/>
        <w:jc w:val="both"/>
      </w:pPr>
      <w:r>
        <w:rPr>
          <w:rFonts w:ascii="Times New Roman"/>
          <w:b w:val="false"/>
          <w:i w:val="false"/>
          <w:color w:val="000000"/>
          <w:sz w:val="28"/>
        </w:rPr>
        <w:t>
      7) 2 – шарт порталда ЭЦҚ тiркеу куәлiгiнiң қолдану мерзiмiн, тiзiмде керi қайтарылған</w:t>
      </w:r>
    </w:p>
    <w:p>
      <w:pPr>
        <w:spacing w:after="0"/>
        <w:ind w:left="0"/>
        <w:jc w:val="both"/>
      </w:pPr>
      <w:r>
        <w:rPr>
          <w:rFonts w:ascii="Times New Roman"/>
          <w:b w:val="false"/>
          <w:i w:val="false"/>
          <w:color w:val="000000"/>
          <w:sz w:val="28"/>
        </w:rPr>
        <w:t>
      (жойылған) тiркеу куәлiктерiнiң болмауын, сондай-ақ сәйкестендiру нөмiрлерiнiң</w:t>
      </w:r>
    </w:p>
    <w:p>
      <w:pPr>
        <w:spacing w:after="0"/>
        <w:ind w:left="0"/>
        <w:jc w:val="both"/>
      </w:pPr>
      <w:r>
        <w:rPr>
          <w:rFonts w:ascii="Times New Roman"/>
          <w:b w:val="false"/>
          <w:i w:val="false"/>
          <w:color w:val="000000"/>
          <w:sz w:val="28"/>
        </w:rPr>
        <w:t>
      сұрау салуда көрсетiлген ЖСН және ЭЦҚ тiркеу куәлiгiнде көрсетiлген ЖСН арасында</w:t>
      </w:r>
    </w:p>
    <w:p>
      <w:pPr>
        <w:spacing w:after="0"/>
        <w:ind w:left="0"/>
        <w:jc w:val="both"/>
      </w:pPr>
      <w:r>
        <w:rPr>
          <w:rFonts w:ascii="Times New Roman"/>
          <w:b w:val="false"/>
          <w:i w:val="false"/>
          <w:color w:val="000000"/>
          <w:sz w:val="28"/>
        </w:rPr>
        <w:t>
      сәйкестендiру деректерiнiң сәйкестiгiн тексеру;</w:t>
      </w:r>
    </w:p>
    <w:p>
      <w:pPr>
        <w:spacing w:after="0"/>
        <w:ind w:left="0"/>
        <w:jc w:val="both"/>
      </w:pPr>
      <w:r>
        <w:rPr>
          <w:rFonts w:ascii="Times New Roman"/>
          <w:b w:val="false"/>
          <w:i w:val="false"/>
          <w:color w:val="000000"/>
          <w:sz w:val="28"/>
        </w:rPr>
        <w:t>
      8) 5 – процесс – көрсетiлетiн қызметтi алушының ЭЦҚ түпнұсқалығын растамауға</w:t>
      </w:r>
    </w:p>
    <w:p>
      <w:pPr>
        <w:spacing w:after="0"/>
        <w:ind w:left="0"/>
        <w:jc w:val="both"/>
      </w:pPr>
      <w:r>
        <w:rPr>
          <w:rFonts w:ascii="Times New Roman"/>
          <w:b w:val="false"/>
          <w:i w:val="false"/>
          <w:color w:val="000000"/>
          <w:sz w:val="28"/>
        </w:rPr>
        <w:t>
      байланысты сұратылып отырған қызметтен бас тарту туралы хабарламаны</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
      9) 6 – процесс – көрсетiлетiн қызметтi алушының ЭЦҚ арқылы қызмет көрсетуге сұрау</w:t>
      </w:r>
    </w:p>
    <w:p>
      <w:pPr>
        <w:spacing w:after="0"/>
        <w:ind w:left="0"/>
        <w:jc w:val="both"/>
      </w:pPr>
      <w:r>
        <w:rPr>
          <w:rFonts w:ascii="Times New Roman"/>
          <w:b w:val="false"/>
          <w:i w:val="false"/>
          <w:color w:val="000000"/>
          <w:sz w:val="28"/>
        </w:rPr>
        <w:t>
      салудың толтырылған нысанын (енгiзiлген деректерiн) куәландыру (қол қою);</w:t>
      </w:r>
    </w:p>
    <w:p>
      <w:pPr>
        <w:spacing w:after="0"/>
        <w:ind w:left="0"/>
        <w:jc w:val="both"/>
      </w:pPr>
      <w:r>
        <w:rPr>
          <w:rFonts w:ascii="Times New Roman"/>
          <w:b w:val="false"/>
          <w:i w:val="false"/>
          <w:color w:val="000000"/>
          <w:sz w:val="28"/>
        </w:rPr>
        <w:t>
      10) 7 – процесс– порталда электрондық құжатты (көрсетiлетiн қызметтi алушының</w:t>
      </w:r>
    </w:p>
    <w:p>
      <w:pPr>
        <w:spacing w:after="0"/>
        <w:ind w:left="0"/>
        <w:jc w:val="both"/>
      </w:pPr>
      <w:r>
        <w:rPr>
          <w:rFonts w:ascii="Times New Roman"/>
          <w:b w:val="false"/>
          <w:i w:val="false"/>
          <w:color w:val="000000"/>
          <w:sz w:val="28"/>
        </w:rPr>
        <w:t>
      сұрау салуын) тiркеу және сұрау салуды порталда өңдеу;</w:t>
      </w:r>
    </w:p>
    <w:p>
      <w:pPr>
        <w:spacing w:after="0"/>
        <w:ind w:left="0"/>
        <w:jc w:val="both"/>
      </w:pPr>
      <w:r>
        <w:rPr>
          <w:rFonts w:ascii="Times New Roman"/>
          <w:b w:val="false"/>
          <w:i w:val="false"/>
          <w:color w:val="000000"/>
          <w:sz w:val="28"/>
        </w:rPr>
        <w:t>
      11) 3 – шарт – көрсетiлетiн қызметтi берушiнiң лицензия беру үшiн көрсетiлетiн</w:t>
      </w:r>
    </w:p>
    <w:p>
      <w:pPr>
        <w:spacing w:after="0"/>
        <w:ind w:left="0"/>
        <w:jc w:val="both"/>
      </w:pPr>
      <w:r>
        <w:rPr>
          <w:rFonts w:ascii="Times New Roman"/>
          <w:b w:val="false"/>
          <w:i w:val="false"/>
          <w:color w:val="000000"/>
          <w:sz w:val="28"/>
        </w:rPr>
        <w:t>
      қызметтi алушының бiлiктiлiк талаптарға және негiздемелерге сәйкестiгiн тексеру;</w:t>
      </w:r>
    </w:p>
    <w:p>
      <w:pPr>
        <w:spacing w:after="0"/>
        <w:ind w:left="0"/>
        <w:jc w:val="both"/>
      </w:pPr>
      <w:r>
        <w:rPr>
          <w:rFonts w:ascii="Times New Roman"/>
          <w:b w:val="false"/>
          <w:i w:val="false"/>
          <w:color w:val="000000"/>
          <w:sz w:val="28"/>
        </w:rPr>
        <w:t>
      12) 8 – процесс – көрсетiлетiн қызметтi алушының порталдағы деректерiнде</w:t>
      </w:r>
    </w:p>
    <w:p>
      <w:pPr>
        <w:spacing w:after="0"/>
        <w:ind w:left="0"/>
        <w:jc w:val="both"/>
      </w:pPr>
      <w:r>
        <w:rPr>
          <w:rFonts w:ascii="Times New Roman"/>
          <w:b w:val="false"/>
          <w:i w:val="false"/>
          <w:color w:val="000000"/>
          <w:sz w:val="28"/>
        </w:rPr>
        <w:t>
      бұзушылықтардың болуына байланысты сұратылып отырған қызметтен бас тарту</w:t>
      </w:r>
    </w:p>
    <w:p>
      <w:pPr>
        <w:spacing w:after="0"/>
        <w:ind w:left="0"/>
        <w:jc w:val="both"/>
      </w:pPr>
      <w:r>
        <w:rPr>
          <w:rFonts w:ascii="Times New Roman"/>
          <w:b w:val="false"/>
          <w:i w:val="false"/>
          <w:color w:val="000000"/>
          <w:sz w:val="28"/>
        </w:rPr>
        <w:t>
      туралы хабарлама қалыптастыру;</w:t>
      </w:r>
    </w:p>
    <w:p>
      <w:pPr>
        <w:spacing w:after="0"/>
        <w:ind w:left="0"/>
        <w:jc w:val="both"/>
      </w:pPr>
      <w:r>
        <w:rPr>
          <w:rFonts w:ascii="Times New Roman"/>
          <w:b w:val="false"/>
          <w:i w:val="false"/>
          <w:color w:val="000000"/>
          <w:sz w:val="28"/>
        </w:rPr>
        <w:t>
      13) 9 – процесс – көрсетiлетiн қызметтi алушы порталда қалыптастырылған қызмет</w:t>
      </w:r>
    </w:p>
    <w:p>
      <w:pPr>
        <w:spacing w:after="0"/>
        <w:ind w:left="0"/>
        <w:jc w:val="both"/>
      </w:pPr>
      <w:r>
        <w:rPr>
          <w:rFonts w:ascii="Times New Roman"/>
          <w:b w:val="false"/>
          <w:i w:val="false"/>
          <w:color w:val="000000"/>
          <w:sz w:val="28"/>
        </w:rPr>
        <w:t>
      нәтижесiн алу. Электрондық құжатты көрсетiлетiн қызметтi берушi уәкiлеттi тұлғаның</w:t>
      </w:r>
    </w:p>
    <w:p>
      <w:pPr>
        <w:spacing w:after="0"/>
        <w:ind w:left="0"/>
        <w:jc w:val="both"/>
      </w:pPr>
      <w:r>
        <w:rPr>
          <w:rFonts w:ascii="Times New Roman"/>
          <w:b w:val="false"/>
          <w:i w:val="false"/>
          <w:color w:val="000000"/>
          <w:sz w:val="28"/>
        </w:rPr>
        <w:t>
      ЭЦҚ қолдана отырып, қалыптастырады.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 наурыздағы № 442</w:t>
            </w:r>
            <w:r>
              <w:br/>
            </w:r>
            <w:r>
              <w:rPr>
                <w:rFonts w:ascii="Times New Roman"/>
                <w:b w:val="false"/>
                <w:i w:val="false"/>
                <w:color w:val="000000"/>
                <w:sz w:val="20"/>
              </w:rPr>
              <w:t>бұйрығына 2-қосымша</w:t>
            </w:r>
            <w:r>
              <w:br/>
            </w:r>
            <w:r>
              <w:rPr>
                <w:rFonts w:ascii="Times New Roman"/>
                <w:b w:val="false"/>
                <w:i w:val="false"/>
                <w:color w:val="000000"/>
                <w:sz w:val="20"/>
              </w:rPr>
              <w:t>"Нотариаттық қызметпен</w:t>
            </w:r>
            <w:r>
              <w:br/>
            </w:r>
            <w:r>
              <w:rPr>
                <w:rFonts w:ascii="Times New Roman"/>
                <w:b w:val="false"/>
                <w:i w:val="false"/>
                <w:color w:val="000000"/>
                <w:sz w:val="20"/>
              </w:rPr>
              <w:t>айналысу</w:t>
            </w:r>
            <w:r>
              <w:br/>
            </w:r>
            <w:r>
              <w:rPr>
                <w:rFonts w:ascii="Times New Roman"/>
                <w:b w:val="false"/>
                <w:i w:val="false"/>
                <w:color w:val="000000"/>
                <w:sz w:val="20"/>
              </w:rPr>
              <w:t>құқығына аттестаттаудан</w:t>
            </w:r>
            <w:r>
              <w:br/>
            </w:r>
            <w:r>
              <w:rPr>
                <w:rFonts w:ascii="Times New Roman"/>
                <w:b w:val="false"/>
                <w:i w:val="false"/>
                <w:color w:val="000000"/>
                <w:sz w:val="20"/>
              </w:rPr>
              <w:t>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"Нотариаттық қызметпен айналысу құқығына аттестаттаудан өткiзу"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w:t>
      </w:r>
    </w:p>
    <w:p>
      <w:pPr>
        <w:spacing w:after="0"/>
        <w:ind w:left="0"/>
        <w:jc w:val="both"/>
      </w:pPr>
      <w:r>
        <w:rPr>
          <w:rFonts w:ascii="Times New Roman"/>
          <w:b w:val="false"/>
          <w:i w:val="false"/>
          <w:color w:val="000000"/>
          <w:sz w:val="28"/>
        </w:rPr>
        <w:t>
      құрылымдық бөлiмшiлерiнiң (жұмыскерлерiнiң), халыққа қызмет көрсету</w:t>
      </w:r>
    </w:p>
    <w:p>
      <w:pPr>
        <w:spacing w:after="0"/>
        <w:ind w:left="0"/>
        <w:jc w:val="both"/>
      </w:pPr>
      <w:r>
        <w:rPr>
          <w:rFonts w:ascii="Times New Roman"/>
          <w:b w:val="false"/>
          <w:i w:val="false"/>
          <w:color w:val="000000"/>
          <w:sz w:val="28"/>
        </w:rPr>
        <w:t>
      орталығының, "электрондық үкiмет" веб-порталының өзара iс-қимылдары;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438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p>
    <w:p>
      <w:pPr>
        <w:spacing w:after="0"/>
        <w:ind w:left="0"/>
        <w:jc w:val="both"/>
      </w:pPr>
      <w:r>
        <w:rPr>
          <w:rFonts w:ascii="Times New Roman"/>
          <w:b w:val="false"/>
          <w:i w:val="false"/>
          <w:color w:val="000000"/>
          <w:sz w:val="28"/>
        </w:rPr>
        <w:t>
      - "Е-лицензиялау" АЖ - "Е-лицензиялау" Ақпараттық жүйесі;</w:t>
      </w:r>
    </w:p>
    <w:p>
      <w:pPr>
        <w:spacing w:after="0"/>
        <w:ind w:left="0"/>
        <w:jc w:val="both"/>
      </w:pPr>
      <w:r>
        <w:rPr>
          <w:rFonts w:ascii="Times New Roman"/>
          <w:b w:val="false"/>
          <w:i w:val="false"/>
          <w:color w:val="000000"/>
          <w:sz w:val="28"/>
        </w:rPr>
        <w:t>
      - ЭҮП - "Электрондық үкімет" Порталы;</w:t>
      </w:r>
    </w:p>
    <w:p>
      <w:pPr>
        <w:spacing w:after="0"/>
        <w:ind w:left="0"/>
        <w:jc w:val="both"/>
      </w:pPr>
      <w:r>
        <w:rPr>
          <w:rFonts w:ascii="Times New Roman"/>
          <w:b w:val="false"/>
          <w:i w:val="false"/>
          <w:color w:val="000000"/>
          <w:sz w:val="28"/>
        </w:rPr>
        <w:t>
      - МО - Мемлекеттік орган;</w:t>
      </w:r>
    </w:p>
    <w:p>
      <w:pPr>
        <w:spacing w:after="0"/>
        <w:ind w:left="0"/>
        <w:jc w:val="both"/>
      </w:pPr>
      <w:r>
        <w:rPr>
          <w:rFonts w:ascii="Times New Roman"/>
          <w:b w:val="false"/>
          <w:i w:val="false"/>
          <w:color w:val="000000"/>
          <w:sz w:val="28"/>
        </w:rPr>
        <w:t>
      - ҚР БП АЕ АЖ – Бас прокуратураның Арнайы есепке алу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 наурыздағы № 442</w:t>
            </w:r>
            <w:r>
              <w:br/>
            </w:r>
            <w:r>
              <w:rPr>
                <w:rFonts w:ascii="Times New Roman"/>
                <w:b w:val="false"/>
                <w:i w:val="false"/>
                <w:color w:val="000000"/>
                <w:sz w:val="20"/>
              </w:rPr>
              <w:t>бұйрығына 3-қосымша</w:t>
            </w:r>
            <w:r>
              <w:br/>
            </w:r>
            <w:r>
              <w:rPr>
                <w:rFonts w:ascii="Times New Roman"/>
                <w:b w:val="false"/>
                <w:i w:val="false"/>
                <w:color w:val="000000"/>
                <w:sz w:val="20"/>
              </w:rPr>
              <w:t>"Нотариустардың өтiнiштерiн</w:t>
            </w:r>
            <w:r>
              <w:br/>
            </w:r>
            <w:r>
              <w:rPr>
                <w:rFonts w:ascii="Times New Roman"/>
                <w:b w:val="false"/>
                <w:i w:val="false"/>
                <w:color w:val="000000"/>
                <w:sz w:val="20"/>
              </w:rPr>
              <w:t>қабылдау,</w:t>
            </w:r>
            <w:r>
              <w:br/>
            </w:r>
            <w:r>
              <w:rPr>
                <w:rFonts w:ascii="Times New Roman"/>
                <w:b w:val="false"/>
                <w:i w:val="false"/>
                <w:color w:val="000000"/>
                <w:sz w:val="20"/>
              </w:rPr>
              <w:t>мөрлерiн тiркеу және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Мемлекеттiк қызмет көрсету процесiнде рәсiмдердiң (iс-қимылдардың) реттiлiгiн, көрсетiлетiн қызмет берушiнiң құрылымдық бөлiмшелерiнiң (жұмыскерлерiнiң) өзара iс-қимылдары мәтiндiк кестелiк сипаттамасы 1-Кесте. Құрылымдық-функционалдық бiрлiктер (бұдан әрi – ҚФБ) әрекетiнiң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4709"/>
        <w:gridCol w:w="2157"/>
        <w:gridCol w:w="259"/>
        <w:gridCol w:w="1834"/>
        <w:gridCol w:w="21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процестег іс-әрекет (жұмыс барысы, ағымы)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іс-әрекет (жұмыс барысы, ағымы)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 берушінің құрылымдық бөлімшелерінің (қызметкерлерінің) тізімі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инспекторы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инспекторы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бөлімінің инспекторы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Әрекеттiң атауы (процесс, ұдеріс, операция) және олардың сипаттамасы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толықтығын тексеру, қабылдау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жасайды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Аяқталудың нысаны(мәліметтер, құжат, ұйымдастырушылық шешімдер)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және қолхат беру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жинау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тіркеуші органның жинақтаушы бөліміне жіберу</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r>
    </w:tbl>
    <w:p>
      <w:pPr>
        <w:spacing w:after="0"/>
        <w:ind w:left="0"/>
        <w:jc w:val="left"/>
      </w:pPr>
      <w:r>
        <w:rPr>
          <w:rFonts w:ascii="Times New Roman"/>
          <w:b/>
          <w:i w:val="false"/>
          <w:color w:val="000000"/>
        </w:rPr>
        <w:t xml:space="preserve"> 2 - Кесте. Пайдаланудың түрлерi. Негiзгi процессi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2"/>
        <w:gridCol w:w="1239"/>
        <w:gridCol w:w="2251"/>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процессi</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 берушiнiң кеңсесi</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 берушiнiң басшысы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түсіндіру жұмысы және заң қызметін көрсету бөлiмiнiң басшысы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түсіндіру жұмысы және заң қызметін көрсету бөлiмiнiң маманы</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Өтiнiштi және қажеттi құжаттарды қабылдау, өтiнiштi тiркеу журналында тiркеу, сонымен қоса өтiнiштiң оң жақтағы астыңғы бұрышына келiп түскен күнi мен кiрiс нөмiрiн көрсете отырып, мемлекеттiк тiлде тiркеу мөртаңбасы қойылады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Нотариустардың мөрлерiн беру өтiнiшiн қарау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Ұсынылған құжаттар тiзбесiнiң қойылатын талаптарға сәйкестiгiн қарау, нотариустардың мөрлерiн берудi келiсу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Мөрлердi беру журналында жазу, мөрлердi дайындау тапсырысына хатты ресiмдеу</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Мөрлердi дайындау тапсырысына хат жолдау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Мөрлердi дайындау тапсырысына хатқа қол қою</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Нотариустың дайын мөрiн алу. Көрсетiлетiн қызмет берушiнiң стандарттың 2 - қосымшасына сәйкес нысанындағы мөрлердi беру журналында қол қойылғаннан кейiн нотариустың мөрiн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 наурыздағы № 442</w:t>
            </w:r>
            <w:r>
              <w:br/>
            </w:r>
            <w:r>
              <w:rPr>
                <w:rFonts w:ascii="Times New Roman"/>
                <w:b w:val="false"/>
                <w:i w:val="false"/>
                <w:color w:val="000000"/>
                <w:sz w:val="20"/>
              </w:rPr>
              <w:t>бұйрығына 4- қосымша</w:t>
            </w:r>
            <w:r>
              <w:br/>
            </w:r>
            <w:r>
              <w:rPr>
                <w:rFonts w:ascii="Times New Roman"/>
                <w:b w:val="false"/>
                <w:i w:val="false"/>
                <w:color w:val="000000"/>
                <w:sz w:val="20"/>
              </w:rPr>
              <w:t>"Нотариустардың өтiнiштерiн</w:t>
            </w:r>
            <w:r>
              <w:br/>
            </w:r>
            <w:r>
              <w:rPr>
                <w:rFonts w:ascii="Times New Roman"/>
                <w:b w:val="false"/>
                <w:i w:val="false"/>
                <w:color w:val="000000"/>
                <w:sz w:val="20"/>
              </w:rPr>
              <w:t>қабылдау,</w:t>
            </w:r>
            <w:r>
              <w:br/>
            </w:r>
            <w:r>
              <w:rPr>
                <w:rFonts w:ascii="Times New Roman"/>
                <w:b w:val="false"/>
                <w:i w:val="false"/>
                <w:color w:val="000000"/>
                <w:sz w:val="20"/>
              </w:rPr>
              <w:t>мөрлерiн тiркеу және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"Нотариустардың өтiнiштерiн қабылдау, мөрлерiн тiркеу және беру"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w:t>
      </w:r>
    </w:p>
    <w:p>
      <w:pPr>
        <w:spacing w:after="0"/>
        <w:ind w:left="0"/>
        <w:jc w:val="both"/>
      </w:pPr>
      <w:r>
        <w:rPr>
          <w:rFonts w:ascii="Times New Roman"/>
          <w:b w:val="false"/>
          <w:i w:val="false"/>
          <w:color w:val="000000"/>
          <w:sz w:val="28"/>
        </w:rPr>
        <w:t>
      құрылымдық бөлiмшiлерiнiң (жұмыскерлерiнiң), халыққа қызмет көрсету</w:t>
      </w:r>
    </w:p>
    <w:p>
      <w:pPr>
        <w:spacing w:after="0"/>
        <w:ind w:left="0"/>
        <w:jc w:val="both"/>
      </w:pPr>
      <w:r>
        <w:rPr>
          <w:rFonts w:ascii="Times New Roman"/>
          <w:b w:val="false"/>
          <w:i w:val="false"/>
          <w:color w:val="000000"/>
          <w:sz w:val="28"/>
        </w:rPr>
        <w:t>
      орталығының, "электрондық үкiмет" веб–порталының өзара iс–қимылдары;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073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 наурыздағы № 442</w:t>
            </w:r>
            <w:r>
              <w:br/>
            </w:r>
            <w:r>
              <w:rPr>
                <w:rFonts w:ascii="Times New Roman"/>
                <w:b w:val="false"/>
                <w:i w:val="false"/>
                <w:color w:val="000000"/>
                <w:sz w:val="20"/>
              </w:rPr>
              <w:t>бұйрығына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 xml:space="preserve">айналысуға аттестаттаудан </w:t>
            </w:r>
            <w:r>
              <w:br/>
            </w:r>
            <w:r>
              <w:rPr>
                <w:rFonts w:ascii="Times New Roman"/>
                <w:b w:val="false"/>
                <w:i w:val="false"/>
                <w:color w:val="000000"/>
                <w:sz w:val="20"/>
              </w:rPr>
              <w:t xml:space="preserve">өткiзу" Мемлекеттiк </w:t>
            </w:r>
            <w:r>
              <w:br/>
            </w:r>
            <w:r>
              <w:rPr>
                <w:rFonts w:ascii="Times New Roman"/>
                <w:b w:val="false"/>
                <w:i w:val="false"/>
                <w:color w:val="000000"/>
                <w:sz w:val="20"/>
              </w:rPr>
              <w:t xml:space="preserve">көрсетiлетiн қызмет </w:t>
            </w:r>
            <w:r>
              <w:br/>
            </w:r>
            <w:r>
              <w:rPr>
                <w:rFonts w:ascii="Times New Roman"/>
                <w:b w:val="false"/>
                <w:i w:val="false"/>
                <w:color w:val="000000"/>
                <w:sz w:val="20"/>
              </w:rPr>
              <w:t>регламентiне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электрондық мемлекеттiк қызметтердi көрсету кезiнде функционалдық өзара iс-қимылдың № 1 диаграммасы</w:t>
      </w:r>
    </w:p>
    <w:p>
      <w:pPr>
        <w:spacing w:after="0"/>
        <w:ind w:left="0"/>
        <w:jc w:val="left"/>
      </w:pPr>
      <w:r>
        <w:br/>
      </w:r>
    </w:p>
    <w:p>
      <w:pPr>
        <w:spacing w:after="0"/>
        <w:ind w:left="0"/>
        <w:jc w:val="both"/>
      </w:pPr>
      <w:r>
        <w:drawing>
          <wp:inline distT="0" distB="0" distL="0" distR="0">
            <wp:extent cx="77343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343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Көрсетiлетiн қызметтi берушiнiң және көрсетiлетiн қызметтi алушының өтiнiш беру</w:t>
      </w:r>
    </w:p>
    <w:p>
      <w:pPr>
        <w:spacing w:after="0"/>
        <w:ind w:left="0"/>
        <w:jc w:val="both"/>
      </w:pPr>
      <w:r>
        <w:rPr>
          <w:rFonts w:ascii="Times New Roman"/>
          <w:b w:val="false"/>
          <w:i w:val="false"/>
          <w:color w:val="000000"/>
          <w:sz w:val="28"/>
        </w:rPr>
        <w:t>
      және рәсiмдер (iс-қимылдар) реттiлiгi тәртiбiнiң сипаттамасы:</w:t>
      </w:r>
    </w:p>
    <w:p>
      <w:pPr>
        <w:spacing w:after="0"/>
        <w:ind w:left="0"/>
        <w:jc w:val="both"/>
      </w:pPr>
      <w:r>
        <w:rPr>
          <w:rFonts w:ascii="Times New Roman"/>
          <w:b w:val="false"/>
          <w:i w:val="false"/>
          <w:color w:val="000000"/>
          <w:sz w:val="28"/>
        </w:rPr>
        <w:t>
      1) көрсетiлетiн қызметтi алушы өзiнiң ЭЦҚ тiркеу куәлiгiнiң көмегiмен порталда</w:t>
      </w:r>
    </w:p>
    <w:p>
      <w:pPr>
        <w:spacing w:after="0"/>
        <w:ind w:left="0"/>
        <w:jc w:val="both"/>
      </w:pPr>
      <w:r>
        <w:rPr>
          <w:rFonts w:ascii="Times New Roman"/>
          <w:b w:val="false"/>
          <w:i w:val="false"/>
          <w:color w:val="000000"/>
          <w:sz w:val="28"/>
        </w:rPr>
        <w:t>
      тiркеудi жүзеге асырады, ол көрсетiлетiн қызметтi алушының компьютерiнiң</w:t>
      </w:r>
    </w:p>
    <w:p>
      <w:pPr>
        <w:spacing w:after="0"/>
        <w:ind w:left="0"/>
        <w:jc w:val="both"/>
      </w:pPr>
      <w:r>
        <w:rPr>
          <w:rFonts w:ascii="Times New Roman"/>
          <w:b w:val="false"/>
          <w:i w:val="false"/>
          <w:color w:val="000000"/>
          <w:sz w:val="28"/>
        </w:rPr>
        <w:t>
      интернет-браузерiнде сақталады (порталға тiркелмеген тұтынушылар үшiн жүзеге</w:t>
      </w:r>
    </w:p>
    <w:p>
      <w:pPr>
        <w:spacing w:after="0"/>
        <w:ind w:left="0"/>
        <w:jc w:val="both"/>
      </w:pPr>
      <w:r>
        <w:rPr>
          <w:rFonts w:ascii="Times New Roman"/>
          <w:b w:val="false"/>
          <w:i w:val="false"/>
          <w:color w:val="000000"/>
          <w:sz w:val="28"/>
        </w:rPr>
        <w:t>
      асырылады);</w:t>
      </w:r>
    </w:p>
    <w:p>
      <w:pPr>
        <w:spacing w:after="0"/>
        <w:ind w:left="0"/>
        <w:jc w:val="both"/>
      </w:pPr>
      <w:r>
        <w:rPr>
          <w:rFonts w:ascii="Times New Roman"/>
          <w:b w:val="false"/>
          <w:i w:val="false"/>
          <w:color w:val="000000"/>
          <w:sz w:val="28"/>
        </w:rPr>
        <w:t>
      2) 1 – процесс – көрсетiлетiн қызметтi алушының компьютерiнiң интернет-браузерiне</w:t>
      </w:r>
    </w:p>
    <w:p>
      <w:pPr>
        <w:spacing w:after="0"/>
        <w:ind w:left="0"/>
        <w:jc w:val="both"/>
      </w:pPr>
      <w:r>
        <w:rPr>
          <w:rFonts w:ascii="Times New Roman"/>
          <w:b w:val="false"/>
          <w:i w:val="false"/>
          <w:color w:val="000000"/>
          <w:sz w:val="28"/>
        </w:rPr>
        <w:t>
      ЭЦҚ тiркеу куәлiгiн бекiту, мемлекеттiк қызметтi алу үшiн порталда алушының</w:t>
      </w:r>
    </w:p>
    <w:p>
      <w:pPr>
        <w:spacing w:after="0"/>
        <w:ind w:left="0"/>
        <w:jc w:val="both"/>
      </w:pPr>
      <w:r>
        <w:rPr>
          <w:rFonts w:ascii="Times New Roman"/>
          <w:b w:val="false"/>
          <w:i w:val="false"/>
          <w:color w:val="000000"/>
          <w:sz w:val="28"/>
        </w:rPr>
        <w:t>
      паролiн енгiзу процесi (авторизациялау процесi);</w:t>
      </w:r>
    </w:p>
    <w:p>
      <w:pPr>
        <w:spacing w:after="0"/>
        <w:ind w:left="0"/>
        <w:jc w:val="both"/>
      </w:pPr>
      <w:r>
        <w:rPr>
          <w:rFonts w:ascii="Times New Roman"/>
          <w:b w:val="false"/>
          <w:i w:val="false"/>
          <w:color w:val="000000"/>
          <w:sz w:val="28"/>
        </w:rPr>
        <w:t>
      3) 1 – шарт - тiркелген көрсетiлетiн қызметтi алушы туралы деректердiң түпнұсқалығын</w:t>
      </w:r>
    </w:p>
    <w:p>
      <w:pPr>
        <w:spacing w:after="0"/>
        <w:ind w:left="0"/>
        <w:jc w:val="both"/>
      </w:pPr>
      <w:r>
        <w:rPr>
          <w:rFonts w:ascii="Times New Roman"/>
          <w:b w:val="false"/>
          <w:i w:val="false"/>
          <w:color w:val="000000"/>
          <w:sz w:val="28"/>
        </w:rPr>
        <w:t>
      логин (ЖСН) және пароль арқылы порталда тексеру;</w:t>
      </w:r>
    </w:p>
    <w:p>
      <w:pPr>
        <w:spacing w:after="0"/>
        <w:ind w:left="0"/>
        <w:jc w:val="both"/>
      </w:pPr>
      <w:r>
        <w:rPr>
          <w:rFonts w:ascii="Times New Roman"/>
          <w:b w:val="false"/>
          <w:i w:val="false"/>
          <w:color w:val="000000"/>
          <w:sz w:val="28"/>
        </w:rPr>
        <w:t>
      4) 2 – процесс - порталда көрсетiлетiн қызметтi алушылар деректерiнде бұзушылықтар</w:t>
      </w:r>
    </w:p>
    <w:p>
      <w:pPr>
        <w:spacing w:after="0"/>
        <w:ind w:left="0"/>
        <w:jc w:val="both"/>
      </w:pPr>
      <w:r>
        <w:rPr>
          <w:rFonts w:ascii="Times New Roman"/>
          <w:b w:val="false"/>
          <w:i w:val="false"/>
          <w:color w:val="000000"/>
          <w:sz w:val="28"/>
        </w:rPr>
        <w:t>
      болуына байланысты авторизациядан бас тарту туралы хабарды қалыптастыру;</w:t>
      </w:r>
    </w:p>
    <w:p>
      <w:pPr>
        <w:spacing w:after="0"/>
        <w:ind w:left="0"/>
        <w:jc w:val="both"/>
      </w:pPr>
      <w:r>
        <w:rPr>
          <w:rFonts w:ascii="Times New Roman"/>
          <w:b w:val="false"/>
          <w:i w:val="false"/>
          <w:color w:val="000000"/>
          <w:sz w:val="28"/>
        </w:rPr>
        <w:t>
      5) 3 – процесс – осы Регламентте көрсетiлген қызметтi алушының порталда таңдауы,</w:t>
      </w:r>
    </w:p>
    <w:p>
      <w:pPr>
        <w:spacing w:after="0"/>
        <w:ind w:left="0"/>
        <w:jc w:val="both"/>
      </w:pPr>
      <w:r>
        <w:rPr>
          <w:rFonts w:ascii="Times New Roman"/>
          <w:b w:val="false"/>
          <w:i w:val="false"/>
          <w:color w:val="000000"/>
          <w:sz w:val="28"/>
        </w:rPr>
        <w:t>
      қызмет көрсету үшiн сұрау салу нысанын экранға шығару және оның құрылымы мен</w:t>
      </w:r>
    </w:p>
    <w:p>
      <w:pPr>
        <w:spacing w:after="0"/>
        <w:ind w:left="0"/>
        <w:jc w:val="both"/>
      </w:pPr>
      <w:r>
        <w:rPr>
          <w:rFonts w:ascii="Times New Roman"/>
          <w:b w:val="false"/>
          <w:i w:val="false"/>
          <w:color w:val="000000"/>
          <w:sz w:val="28"/>
        </w:rPr>
        <w:t>
      форматтық талаптарын ескере отырып (деректердi енгiзу) нысанды алушының</w:t>
      </w:r>
    </w:p>
    <w:p>
      <w:pPr>
        <w:spacing w:after="0"/>
        <w:ind w:left="0"/>
        <w:jc w:val="both"/>
      </w:pPr>
      <w:r>
        <w:rPr>
          <w:rFonts w:ascii="Times New Roman"/>
          <w:b w:val="false"/>
          <w:i w:val="false"/>
          <w:color w:val="000000"/>
          <w:sz w:val="28"/>
        </w:rPr>
        <w:t>
      толтыруы, сұрау салу нысанына қажеттi құжаттарды электрондық түрде тiркеу;</w:t>
      </w:r>
    </w:p>
    <w:p>
      <w:pPr>
        <w:spacing w:after="0"/>
        <w:ind w:left="0"/>
        <w:jc w:val="both"/>
      </w:pPr>
      <w:r>
        <w:rPr>
          <w:rFonts w:ascii="Times New Roman"/>
          <w:b w:val="false"/>
          <w:i w:val="false"/>
          <w:color w:val="000000"/>
          <w:sz w:val="28"/>
        </w:rPr>
        <w:t>
      6) 4 – процесс көрсетiлетiн қызметтi алушының сұрау салуды куәландыру (қол қою)</w:t>
      </w:r>
    </w:p>
    <w:p>
      <w:pPr>
        <w:spacing w:after="0"/>
        <w:ind w:left="0"/>
        <w:jc w:val="both"/>
      </w:pPr>
      <w:r>
        <w:rPr>
          <w:rFonts w:ascii="Times New Roman"/>
          <w:b w:val="false"/>
          <w:i w:val="false"/>
          <w:color w:val="000000"/>
          <w:sz w:val="28"/>
        </w:rPr>
        <w:t>
      үшiн ЭЦҚ тiркеу куәлiгiн таңдау;</w:t>
      </w:r>
    </w:p>
    <w:p>
      <w:pPr>
        <w:spacing w:after="0"/>
        <w:ind w:left="0"/>
        <w:jc w:val="both"/>
      </w:pPr>
      <w:r>
        <w:rPr>
          <w:rFonts w:ascii="Times New Roman"/>
          <w:b w:val="false"/>
          <w:i w:val="false"/>
          <w:color w:val="000000"/>
          <w:sz w:val="28"/>
        </w:rPr>
        <w:t>
      7) 2 – шарт порталда ЭЦҚ тiркеу куәлiгiнiң қолдану мерзiмiн, тiзiмде керi қайтарылған</w:t>
      </w:r>
    </w:p>
    <w:p>
      <w:pPr>
        <w:spacing w:after="0"/>
        <w:ind w:left="0"/>
        <w:jc w:val="both"/>
      </w:pPr>
      <w:r>
        <w:rPr>
          <w:rFonts w:ascii="Times New Roman"/>
          <w:b w:val="false"/>
          <w:i w:val="false"/>
          <w:color w:val="000000"/>
          <w:sz w:val="28"/>
        </w:rPr>
        <w:t>
      (жойылған) тiркеу куәлiктерiнiң болмауын, сондай-ақ сәйкестендiру нөмiрлерiнiң</w:t>
      </w:r>
    </w:p>
    <w:p>
      <w:pPr>
        <w:spacing w:after="0"/>
        <w:ind w:left="0"/>
        <w:jc w:val="both"/>
      </w:pPr>
      <w:r>
        <w:rPr>
          <w:rFonts w:ascii="Times New Roman"/>
          <w:b w:val="false"/>
          <w:i w:val="false"/>
          <w:color w:val="000000"/>
          <w:sz w:val="28"/>
        </w:rPr>
        <w:t>
      сұрау салуда көрсетiлген ЖСН және ЭЦҚ тiркеу куәлiгiнде көрсетiлген ЖСН арасында</w:t>
      </w:r>
    </w:p>
    <w:p>
      <w:pPr>
        <w:spacing w:after="0"/>
        <w:ind w:left="0"/>
        <w:jc w:val="both"/>
      </w:pPr>
      <w:r>
        <w:rPr>
          <w:rFonts w:ascii="Times New Roman"/>
          <w:b w:val="false"/>
          <w:i w:val="false"/>
          <w:color w:val="000000"/>
          <w:sz w:val="28"/>
        </w:rPr>
        <w:t>
      сәйкестендiру деректерiнiң сәйкестiгiн тексеру;</w:t>
      </w:r>
    </w:p>
    <w:p>
      <w:pPr>
        <w:spacing w:after="0"/>
        <w:ind w:left="0"/>
        <w:jc w:val="both"/>
      </w:pPr>
      <w:r>
        <w:rPr>
          <w:rFonts w:ascii="Times New Roman"/>
          <w:b w:val="false"/>
          <w:i w:val="false"/>
          <w:color w:val="000000"/>
          <w:sz w:val="28"/>
        </w:rPr>
        <w:t>
      8) 5 – процесс – көрсетiлетiн қызметтi алушының ЭЦҚ түпнұсқалығын растамауға</w:t>
      </w:r>
    </w:p>
    <w:p>
      <w:pPr>
        <w:spacing w:after="0"/>
        <w:ind w:left="0"/>
        <w:jc w:val="both"/>
      </w:pPr>
      <w:r>
        <w:rPr>
          <w:rFonts w:ascii="Times New Roman"/>
          <w:b w:val="false"/>
          <w:i w:val="false"/>
          <w:color w:val="000000"/>
          <w:sz w:val="28"/>
        </w:rPr>
        <w:t>
      байланысты сұратылып отырған қызметтен бас тарту туралы хабарламаны</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
      9) 6 – процесс – көрсетiлетiн қызметтi алушының ЭЦҚ арқылы қызмет көрсетуге сұрау</w:t>
      </w:r>
    </w:p>
    <w:p>
      <w:pPr>
        <w:spacing w:after="0"/>
        <w:ind w:left="0"/>
        <w:jc w:val="both"/>
      </w:pPr>
      <w:r>
        <w:rPr>
          <w:rFonts w:ascii="Times New Roman"/>
          <w:b w:val="false"/>
          <w:i w:val="false"/>
          <w:color w:val="000000"/>
          <w:sz w:val="28"/>
        </w:rPr>
        <w:t>
      салудың толтырылған нысанын (енгiзiлген деректерiн) куәландыру (қол қою);</w:t>
      </w:r>
    </w:p>
    <w:p>
      <w:pPr>
        <w:spacing w:after="0"/>
        <w:ind w:left="0"/>
        <w:jc w:val="both"/>
      </w:pPr>
      <w:r>
        <w:rPr>
          <w:rFonts w:ascii="Times New Roman"/>
          <w:b w:val="false"/>
          <w:i w:val="false"/>
          <w:color w:val="000000"/>
          <w:sz w:val="28"/>
        </w:rPr>
        <w:t>
      10) 7 – процесс – порталда электрондық құжатты (көрсетiлетiн қызметтi алушының</w:t>
      </w:r>
    </w:p>
    <w:p>
      <w:pPr>
        <w:spacing w:after="0"/>
        <w:ind w:left="0"/>
        <w:jc w:val="both"/>
      </w:pPr>
      <w:r>
        <w:rPr>
          <w:rFonts w:ascii="Times New Roman"/>
          <w:b w:val="false"/>
          <w:i w:val="false"/>
          <w:color w:val="000000"/>
          <w:sz w:val="28"/>
        </w:rPr>
        <w:t>
      сұрау салуын) тiркеу және сұрау салуды порталда өңдеу;</w:t>
      </w:r>
    </w:p>
    <w:p>
      <w:pPr>
        <w:spacing w:after="0"/>
        <w:ind w:left="0"/>
        <w:jc w:val="both"/>
      </w:pPr>
      <w:r>
        <w:rPr>
          <w:rFonts w:ascii="Times New Roman"/>
          <w:b w:val="false"/>
          <w:i w:val="false"/>
          <w:color w:val="000000"/>
          <w:sz w:val="28"/>
        </w:rPr>
        <w:t>
      11) 3 – шарт – көрсетiлетiн қызметтi берушiнiң лицензия беру үшiн көрсетiлетiн</w:t>
      </w:r>
    </w:p>
    <w:p>
      <w:pPr>
        <w:spacing w:after="0"/>
        <w:ind w:left="0"/>
        <w:jc w:val="both"/>
      </w:pPr>
      <w:r>
        <w:rPr>
          <w:rFonts w:ascii="Times New Roman"/>
          <w:b w:val="false"/>
          <w:i w:val="false"/>
          <w:color w:val="000000"/>
          <w:sz w:val="28"/>
        </w:rPr>
        <w:t>
      қызметтi алушының бiлiктiлiк талаптарға және негiздемелерге сәйкестiгiн тексеру;</w:t>
      </w:r>
    </w:p>
    <w:p>
      <w:pPr>
        <w:spacing w:after="0"/>
        <w:ind w:left="0"/>
        <w:jc w:val="both"/>
      </w:pPr>
      <w:r>
        <w:rPr>
          <w:rFonts w:ascii="Times New Roman"/>
          <w:b w:val="false"/>
          <w:i w:val="false"/>
          <w:color w:val="000000"/>
          <w:sz w:val="28"/>
        </w:rPr>
        <w:t>
      12) 8 – процесс – көрсетiлетiн қызметтi алушының порталдағы деректерiнде</w:t>
      </w:r>
    </w:p>
    <w:p>
      <w:pPr>
        <w:spacing w:after="0"/>
        <w:ind w:left="0"/>
        <w:jc w:val="both"/>
      </w:pPr>
      <w:r>
        <w:rPr>
          <w:rFonts w:ascii="Times New Roman"/>
          <w:b w:val="false"/>
          <w:i w:val="false"/>
          <w:color w:val="000000"/>
          <w:sz w:val="28"/>
        </w:rPr>
        <w:t>
      бұзушылықтардың болуына байланысты сұратылып отырған қызметтен бас тарту</w:t>
      </w:r>
    </w:p>
    <w:p>
      <w:pPr>
        <w:spacing w:after="0"/>
        <w:ind w:left="0"/>
        <w:jc w:val="both"/>
      </w:pPr>
      <w:r>
        <w:rPr>
          <w:rFonts w:ascii="Times New Roman"/>
          <w:b w:val="false"/>
          <w:i w:val="false"/>
          <w:color w:val="000000"/>
          <w:sz w:val="28"/>
        </w:rPr>
        <w:t>
      туралы хабарлама қалыптастыру;</w:t>
      </w:r>
    </w:p>
    <w:p>
      <w:pPr>
        <w:spacing w:after="0"/>
        <w:ind w:left="0"/>
        <w:jc w:val="both"/>
      </w:pPr>
      <w:r>
        <w:rPr>
          <w:rFonts w:ascii="Times New Roman"/>
          <w:b w:val="false"/>
          <w:i w:val="false"/>
          <w:color w:val="000000"/>
          <w:sz w:val="28"/>
        </w:rPr>
        <w:t>
      13) 9 – процесс – көрсетiлетiн қызметтi алушы порталда қалыптастырылған қызмет</w:t>
      </w:r>
    </w:p>
    <w:p>
      <w:pPr>
        <w:spacing w:after="0"/>
        <w:ind w:left="0"/>
        <w:jc w:val="both"/>
      </w:pPr>
      <w:r>
        <w:rPr>
          <w:rFonts w:ascii="Times New Roman"/>
          <w:b w:val="false"/>
          <w:i w:val="false"/>
          <w:color w:val="000000"/>
          <w:sz w:val="28"/>
        </w:rPr>
        <w:t>
      нәтижесiн алу. Электрондық құжатты көрсетiлетiн қызметтi берушi уәкiлеттi тұлғаның</w:t>
      </w:r>
    </w:p>
    <w:p>
      <w:pPr>
        <w:spacing w:after="0"/>
        <w:ind w:left="0"/>
        <w:jc w:val="both"/>
      </w:pPr>
      <w:r>
        <w:rPr>
          <w:rFonts w:ascii="Times New Roman"/>
          <w:b w:val="false"/>
          <w:i w:val="false"/>
          <w:color w:val="000000"/>
          <w:sz w:val="28"/>
        </w:rPr>
        <w:t>
      ЭЦҚ қолдана отырып, қалыптастырады.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133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 наурыздағы № 442</w:t>
            </w:r>
            <w:r>
              <w:br/>
            </w:r>
            <w:r>
              <w:rPr>
                <w:rFonts w:ascii="Times New Roman"/>
                <w:b w:val="false"/>
                <w:i w:val="false"/>
                <w:color w:val="000000"/>
                <w:sz w:val="20"/>
              </w:rPr>
              <w:t>бұйрығына 6-қосымша</w:t>
            </w:r>
            <w:r>
              <w:br/>
            </w:r>
            <w:r>
              <w:rPr>
                <w:rFonts w:ascii="Times New Roman"/>
                <w:b w:val="false"/>
                <w:i w:val="false"/>
                <w:color w:val="000000"/>
                <w:sz w:val="20"/>
              </w:rPr>
              <w:t>"Адвокаттық қызметпен</w:t>
            </w:r>
            <w:r>
              <w:br/>
            </w:r>
            <w:r>
              <w:rPr>
                <w:rFonts w:ascii="Times New Roman"/>
                <w:b w:val="false"/>
                <w:i w:val="false"/>
                <w:color w:val="000000"/>
                <w:sz w:val="20"/>
              </w:rPr>
              <w:t>айналысуға</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"Нотариаттық қызметпен айналысу құқығына аттестаттаудан өткiзу"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w:t>
      </w:r>
    </w:p>
    <w:p>
      <w:pPr>
        <w:spacing w:after="0"/>
        <w:ind w:left="0"/>
        <w:jc w:val="both"/>
      </w:pPr>
      <w:r>
        <w:rPr>
          <w:rFonts w:ascii="Times New Roman"/>
          <w:b w:val="false"/>
          <w:i w:val="false"/>
          <w:color w:val="000000"/>
          <w:sz w:val="28"/>
        </w:rPr>
        <w:t>
      құрылымдық бөлiмшiлерiнiң (жұмыскерлерiнiң), халыққа қызмет көрсету</w:t>
      </w:r>
    </w:p>
    <w:p>
      <w:pPr>
        <w:spacing w:after="0"/>
        <w:ind w:left="0"/>
        <w:jc w:val="both"/>
      </w:pPr>
      <w:r>
        <w:rPr>
          <w:rFonts w:ascii="Times New Roman"/>
          <w:b w:val="false"/>
          <w:i w:val="false"/>
          <w:color w:val="000000"/>
          <w:sz w:val="28"/>
        </w:rPr>
        <w:t>
      орталығының, "электрондық үкiмет" веб-порталының өзара iс-қимылдары;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057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p>
    <w:p>
      <w:pPr>
        <w:spacing w:after="0"/>
        <w:ind w:left="0"/>
        <w:jc w:val="both"/>
      </w:pPr>
      <w:r>
        <w:rPr>
          <w:rFonts w:ascii="Times New Roman"/>
          <w:b w:val="false"/>
          <w:i w:val="false"/>
          <w:color w:val="000000"/>
          <w:sz w:val="28"/>
        </w:rPr>
        <w:t>
      - "Е-лицензиялау" АЖ - "Е-лицензиялау" Ақпараттық жүйесі;</w:t>
      </w:r>
    </w:p>
    <w:p>
      <w:pPr>
        <w:spacing w:after="0"/>
        <w:ind w:left="0"/>
        <w:jc w:val="both"/>
      </w:pPr>
      <w:r>
        <w:rPr>
          <w:rFonts w:ascii="Times New Roman"/>
          <w:b w:val="false"/>
          <w:i w:val="false"/>
          <w:color w:val="000000"/>
          <w:sz w:val="28"/>
        </w:rPr>
        <w:t>
      - ЭҮП - "Электрондық үкімет" Порталы;</w:t>
      </w:r>
    </w:p>
    <w:p>
      <w:pPr>
        <w:spacing w:after="0"/>
        <w:ind w:left="0"/>
        <w:jc w:val="both"/>
      </w:pPr>
      <w:r>
        <w:rPr>
          <w:rFonts w:ascii="Times New Roman"/>
          <w:b w:val="false"/>
          <w:i w:val="false"/>
          <w:color w:val="000000"/>
          <w:sz w:val="28"/>
        </w:rPr>
        <w:t>
      - МО - Мемлекеттік орган;</w:t>
      </w:r>
    </w:p>
    <w:p>
      <w:pPr>
        <w:spacing w:after="0"/>
        <w:ind w:left="0"/>
        <w:jc w:val="both"/>
      </w:pPr>
      <w:r>
        <w:rPr>
          <w:rFonts w:ascii="Times New Roman"/>
          <w:b w:val="false"/>
          <w:i w:val="false"/>
          <w:color w:val="000000"/>
          <w:sz w:val="28"/>
        </w:rPr>
        <w:t>
      - ҚР БП АЕ АЖ – Бас прокуратураның Арнайы есепке алу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