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b3ec" w14:textId="ab9b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бекіту туралы" Қазақстан Республикасы Білім және ғылым министрінің 2018 жылғы 27 ақпандағы № 73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4 сәуірдегі № 136 бұйрығы. Қазақстан Республикасының Әділет министрлігінде 2018 жылғы 11 сәуірде № 16745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"2018 жылғы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тізімін бекіту туралы" Қазақстан Республикасы Білім және ғылым министрінің 2018 жылғы 27 ақпандағы № 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16605 болып тіркелген, Қазақстан Республикасы нормативтік құқықтық актілерінің электрондық бақылау банкінде 2018 жылғы 19 наурызда электрондық түрде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2018 жылғы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w:t>
      </w:r>
      <w:r>
        <w:rPr>
          <w:rFonts w:ascii="Times New Roman"/>
          <w:b w:val="false"/>
          <w:i w:val="false"/>
          <w:color w:val="000000"/>
          <w:sz w:val="28"/>
        </w:rPr>
        <w:t>тізімі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тіркелуден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Республикасының Білім және ғылым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4 сәуірдегі</w:t>
            </w:r>
            <w:r>
              <w:br/>
            </w:r>
            <w:r>
              <w:rPr>
                <w:rFonts w:ascii="Times New Roman"/>
                <w:b w:val="false"/>
                <w:i w:val="false"/>
                <w:color w:val="000000"/>
                <w:sz w:val="20"/>
              </w:rPr>
              <w:t>№ 136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73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2018 жылға арналған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
        <w:gridCol w:w="3737"/>
        <w:gridCol w:w="1"/>
        <w:gridCol w:w="2790"/>
        <w:gridCol w:w="1223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жетекші жоғары оқу орындары, шетелдік ұйымдар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Интернеттегі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оқу үшін жалпы халықаралық академиялық рейтингтердің соңғы жарияланымдарына сәйкес жетпіс шетелдік жетекші жоғары оқу орнының қатарына кіретін шетелдік жетекші жоғары оқу орындары.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(Monash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Брисбен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(The University of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(The University of New South Wales)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 (McGill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(The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қалалық университеті (City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www.cityu.edu.hk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Фудань университеті (Fudan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(Shanghai)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www.fudan.edu.cn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Джао Тонг Шанхай университеті (Shanghai Jiao Tong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(Shanghai)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www.en.sjtu.edu.cn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 (The Chinese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Шатинь, НТ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(The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Покфулам, Гонконг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ЛҰвен католик университеті ( Katholieke Universiteit Leuven (KU Leuven)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ЛҰвен (Leuven)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www.kuleuven.be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Каролин институты (Karolinska Institutet)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Сольна, Стокгольмский округ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Лэйден (Leiden)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www.universiteitleiden.nl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of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(Utrecht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(Utrecht)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озат технологиялар институты (Korea Advanced Institute of Science and Technology (KAIST)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Тэджон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(Glasgow)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университеті (Boston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Массачусетс (Boston,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 университеті (Brown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Провиденс, Род-Айленд (Providence, RI)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www.brown.edu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Калифорниа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 Мэрилэнд; Вашингтон, Колумбия (Baltimore, Maryland;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Колумбус, Огайо (Columbus, OH)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Уэст-Лафейеттегі Пердью университеті (Purdue University-West Lafayette)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Уэст-Лафейетт, Индиана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(University of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Дэвис, Ирвайн, Лос-Анджелес, Риверсайд, Сан-Диего, Сан-Франциско, Санта-Барбара, Санта-Круз, Калифорния (Berkeley, Davis, Irvine, Los Angeles, Riverside, San Diego, San Francisco, Santa Barbara, Santa Cruz,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(Urbana, Champaign,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Мэриленд-Колледж паркі университеті (University of Maryland-College Park)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Колледж-Парк, Мэрилэнд (College Park, MD)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 (University of North Carolina at Chapel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 Солтүстік Каролина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Миссури (St Louis, MO)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www.wustl.edu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атындағы Берлин университеті (Humboldt-Universität zu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Максимилиан атындағы Мюнхен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Париж жоғары нормаль мектебі (École Normale Supérieure, Paris)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Париж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(Ecole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www.polytechnique.edu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Пьер және Мария Кюри университеті (Université Pierre-et-Marie-Curie)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Париж (Paris)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www.upmc.fr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 (Ecole Polytechnique Fédérale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Экюблан (Écublens)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Киото университеті (Kyoto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 университеті (Osaka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 (Osaka)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www.osaka-u.ac.jp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 (Tokyo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www.titech.ac.jp</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Таңдалған мамандық бойынша академиялық оқу үшін пәндік рейтингтердің соңғы жарияланымдарына сәйкес жиырма шетелдік жетекші жоғары оқу орнының қатарына кіретін шетелдік жетекші жоғары оқу орындары.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(Arts and Humanities)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әдебиет және лингвистика (Languages, Literatures and Linguistics)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Амхерсттегі Массачусетс университеті (University of Massachusetts Amherst)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 Массачусетс (Amherst,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www.umass.edu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(The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Покфулам, Гонконг </w:t>
            </w:r>
            <w:r>
              <w:br/>
            </w:r>
            <w:r>
              <w:rPr>
                <w:rFonts w:ascii="Times New Roman"/>
                <w:b w:val="false"/>
                <w:i w:val="false"/>
                <w:color w:val="000000"/>
                <w:sz w:val="20"/>
              </w:rPr>
              <w:t>
(Pokfulam, Hong 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Бейлригг, Ланкастер (Bailrigg,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w:t>
            </w:r>
            <w:r>
              <w:br/>
            </w:r>
            <w:r>
              <w:rPr>
                <w:rFonts w:ascii="Times New Roman"/>
                <w:b w:val="false"/>
                <w:i w:val="false"/>
                <w:color w:val="000000"/>
                <w:sz w:val="20"/>
              </w:rPr>
              <w:t>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мемлекеттік университеті (Lomonosov Moscow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(Moscow)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Киото университеті (Kyoto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(Archaeology)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Дарем университеті (Durham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Лейден (Leiden)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www.universiteitleiden.nl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University of Rome)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(Rome)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www.en.uniroma1.it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(The University of Auckland)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(Auckland)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www.auckland.ac.nz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Universitaet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ұлттық университеті (The Australian National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(Tübingen)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Орхусс университеті (Aarhus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Орхус (Aarhus)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Остин, Техас (Austin, TX)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философия және теология (History, Philosophy and Theology)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Римдегі Сапиенца университеті (Sapienza University of Rome)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(Rome)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www.en.uniroma1.it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Филадельфия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Нью-Брансуиктегі Ратгер университеті (Rutgers University - New Brunswick)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Нью-Брансуик - Пискатауэй, Нью-Джерси (New Brunswick-Piscataway,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www.nb.rutgers.edu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IV Сорбонна университеті (Université Paris-Sorbonne (Paris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Лейден (Leiden)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www.universiteitleiden.nl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Нотр-Дам университеті (University of Notre Dame)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Нотр Дам, Индиана (Notre Dame,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ерікті университеті (Vrije Universiteit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Вергата Рим университеті (University of Rome Tor Vergata)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(Rome)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www.web.uniroma2.it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 университеті (University of Pisa)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Пиза (Pisa)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 University of Saint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Салониктегі Аристотель университеті (Aristotle University of Thessaloniki)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Салоники (Thessaloniki)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www.auth.gr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колледжі (Boston College)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Массачусетс (Boston,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 католик университеті (Université Catholique de Louvain)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Лувен-ла-Нев (Louvain-la-Neuve)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uclouvain.be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(Tübingen)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 және африкалық зерттеулер мектебі (School of Oriental and African Studies (SOAS)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www.soas.ac.uk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Иерусалимдегі Еврей университеті (The Hebrew University of Jerusalem)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Иерусалим (Jerusalem)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www.new.huji.ac.il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Альберт-Людвиг атындағы Фрайбург университеті (Albert-Ludwigs-Universität Freiburg)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Фрайбург-им-Брайсгау (Freiburg im Breisgau)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www.uni-freiburg.de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(Architecture)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Сәулет мектебі (Manchester School of Architecture)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Тунцзи университеті (Tongji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(Shanghai)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www.tongji.edu.cn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(The Hong Kong Polytechnic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Хун-Хом, Коулун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(Archeology)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атындағы Берлин университеті (Humboldt-Universität zu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экономика (Business and Economics)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менеджмент (Business and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(Oxford)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w:t>
            </w:r>
            <w:r>
              <w:br/>
            </w:r>
            <w:r>
              <w:rPr>
                <w:rFonts w:ascii="Times New Roman"/>
                <w:b w:val="false"/>
                <w:i w:val="false"/>
                <w:color w:val="000000"/>
                <w:sz w:val="20"/>
              </w:rPr>
              <w:t>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(The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университеті (University of Mannheim)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зерттеулер жоғары мектебі (Ecole des Hautes Etudes Commerciales (HEC)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Жуй-ан-Жоз (Jouy-en-Josas)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бизнес мектебі (Copenhagen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www.cbs.dk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 (Accounting and Finance)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Эванстон және Чикаго, Иллинойс (Evanston and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университеті (University of Mannheim)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бизнес мектебі (London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Гонконг ғылым және технологиялар университеті (The Hong Kong University of Science and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(The University of New South Wales)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(The University of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 (Anthropology)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(University of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(Los-Angeles,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www.universityofcalifornia.edu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of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 және африкалық зерттеулер мектебі (School of Oriental and African Studies (SOAS)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www.soas.ac.uk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эконометрика (Economics and Econometrics)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Пенсильвания университеті (University of Pennsylvania)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Боккони университеті (Bocconi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(The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университеті (University of Mannheim)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Манхейм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және медицина туралы ғылым ( Life sciences and medicine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(Agriculture and Forestry)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Дэвистегі Калифорния университеті (University of California, Davis)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 Калифорния (Davis, California)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www.ucdavis.edu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ауыл шаруашылығы университеті (Swedish University of Agricultural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Уппсала (Uppsala)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www.slu.se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Мэдисон, Висконсин (Madison, WI)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Ист-Лансинг, Мичиган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www.msu.edu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Агротехникалық институты (AgroParisTech)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штаты университеті (Iowa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Эймс, Айова (Ames, 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www.iastate.edu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www.u-tokyo.ac.jp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(Norwegian University of Life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www.nmbu.no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ауыл шаруашылығы университеті (China Agricultural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Ши (Beijing Shi)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www.cau.edu.cn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www.ku.dk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Гуэлф университеті (University of Guelph)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Гуэлф (Guelph)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www.uoguelph.ca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аграрлық-техникалық университеті (Texas A&amp;M University—​College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Колледж-Стейшен, Техас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ғылымдары (Biological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 Мэрилэнд; Вашингтон, Колумбия (Baltimore, Maryland;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Чикаго, Иллинойс (Chicago,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 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www.u-tokyo.ac.jp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 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 Калифорния</w:t>
            </w:r>
            <w:r>
              <w:br/>
            </w:r>
            <w:r>
              <w:rPr>
                <w:rFonts w:ascii="Times New Roman"/>
                <w:b w:val="false"/>
                <w:i w:val="false"/>
                <w:color w:val="000000"/>
                <w:sz w:val="20"/>
              </w:rPr>
              <w:t>
(San Francisco, Сalifornia)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www.ucsf.edu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ғылымдары (Veterinary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Дэвистегі Калифорния университеті (University of California, Davis)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 Калифорния (Davis, California)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ветеринария колледжі (Royal Veterinary College,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және Хартфордшир (London and Hertfordshire)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www.rvc.ac.uk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(Utrecht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(Utrecht)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Гуэлф университеті (University of Guelph)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Гуэлф (Guelph)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www.uoguelph.ca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университеті (University of Liverpool)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(Liverpool)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www.liv.ac.uk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аграрлық-техникалық университеті (Texas A&amp;M University—​College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Колледж-Стейшен, Техас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Ист-Лансинг, Мичиган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(The University of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(Glasgow)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Огайо штаты университеті (Ohio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Колумбус, Огайо (Columbus, OH)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университеті (Ghent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 Кортрейк (Ghent, Kortrijk)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www.ugent.be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мемлекеттік университеті (Colorado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Форт-Коллинс, Колорадо (Fort Collins,CO)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www.colostate.edu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технологиялар (Engineering and Technology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инжиниринг (General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w:t>
            </w:r>
            <w:r>
              <w:br/>
            </w: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Кэмбридж, Массачусетс </w:t>
            </w:r>
            <w:r>
              <w:br/>
            </w: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Нью-Джерси </w:t>
            </w:r>
            <w:r>
              <w:br/>
            </w:r>
            <w:r>
              <w:rPr>
                <w:rFonts w:ascii="Times New Roman"/>
                <w:b w:val="false"/>
                <w:i w:val="false"/>
                <w:color w:val="000000"/>
                <w:sz w:val="20"/>
              </w:rPr>
              <w:t>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w:t>
            </w:r>
            <w:r>
              <w:br/>
            </w:r>
            <w:r>
              <w:rPr>
                <w:rFonts w:ascii="Times New Roman"/>
                <w:b w:val="false"/>
                <w:i w:val="false"/>
                <w:color w:val="000000"/>
                <w:sz w:val="20"/>
              </w:rPr>
              <w:t>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Карнеги-Меллон университеті (Carnegie Mellon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Питсбург, Пенсильвания</w:t>
            </w:r>
            <w:r>
              <w:br/>
            </w: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w:t>
            </w:r>
            <w:r>
              <w:br/>
            </w: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Лозанна федералдық политехникалық мектебі (École Polytechnique Fédérale de Lausanne)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Швейцария</w:t>
            </w:r>
            <w:r>
              <w:br/>
            </w:r>
            <w:r>
              <w:rPr>
                <w:rFonts w:ascii="Times New Roman"/>
                <w:b w:val="false"/>
                <w:i w:val="false"/>
                <w:color w:val="000000"/>
                <w:sz w:val="20"/>
              </w:rPr>
              <w:t>
(Lausanne, Switzerland)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www.epfl.ch/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w:t>
            </w:r>
            <w:r>
              <w:br/>
            </w:r>
            <w:r>
              <w:rPr>
                <w:rFonts w:ascii="Times New Roman"/>
                <w:b w:val="false"/>
                <w:i w:val="false"/>
                <w:color w:val="000000"/>
                <w:sz w:val="20"/>
              </w:rPr>
              <w:t>
(Urbana, Champaign,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Анн-Арбор, Мичиган </w:t>
            </w:r>
            <w:r>
              <w:br/>
            </w:r>
            <w:r>
              <w:rPr>
                <w:rFonts w:ascii="Times New Roman"/>
                <w:b w:val="false"/>
                <w:i w:val="false"/>
                <w:color w:val="000000"/>
                <w:sz w:val="20"/>
              </w:rPr>
              <w:t>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(Ithaca,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(Computer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Лозанна федералдық политехникалық мектебі (École Polytechnique Fédérale de Lausanne)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Швейцария (Lausanne, Switzerland)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www.epfl.ch/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инжинирингі (Electrical and Electronic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Штат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Кембридж университеті (University of Cambridge)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 (École Polytechnique Fédérale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Швейцария (Lausanne, Switzerland)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авиациялық машина жасау (Mechanical and Aerospace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 (École Polytechnique Fédérale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Швейцария (Lausanne, Switzerland)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 Шампейн, Иллинойс (Urbana, Champaign,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құрылыс инжинирингі (Civil and Structural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Пасадина, Калифорния (Pasadena,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техникалық университеті (Politecnico di Milano)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(The Hong Kong Polytechnic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(Kyoto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(Urbana, Champaign,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Гонконг ғылым және технологиялар университеті (The Hong Kong University of Science and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(The University of New South Wales)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(Chemical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Калифорния </w:t>
            </w:r>
            <w:r>
              <w:br/>
            </w:r>
            <w:r>
              <w:rPr>
                <w:rFonts w:ascii="Times New Roman"/>
                <w:b w:val="false"/>
                <w:i w:val="false"/>
                <w:color w:val="000000"/>
                <w:sz w:val="20"/>
              </w:rPr>
              <w:t>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w:t>
            </w:r>
            <w:r>
              <w:br/>
            </w: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Кэмбридж, Массачусетс </w:t>
            </w:r>
            <w:r>
              <w:br/>
            </w:r>
            <w:r>
              <w:rPr>
                <w:rFonts w:ascii="Times New Roman"/>
                <w:b w:val="false"/>
                <w:i w:val="false"/>
                <w:color w:val="000000"/>
                <w:sz w:val="20"/>
              </w:rPr>
              <w:t>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(Kyoto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(Zürich)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w:t>
            </w:r>
            <w:r>
              <w:br/>
            </w:r>
            <w:r>
              <w:rPr>
                <w:rFonts w:ascii="Times New Roman"/>
                <w:b w:val="false"/>
                <w:i w:val="false"/>
                <w:color w:val="000000"/>
                <w:sz w:val="20"/>
              </w:rPr>
              <w:t>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 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w:t>
            </w:r>
            <w:r>
              <w:br/>
            </w: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Политехникалық мектеп (École Polytechnique)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Швейцария</w:t>
            </w:r>
            <w:r>
              <w:br/>
            </w:r>
            <w:r>
              <w:rPr>
                <w:rFonts w:ascii="Times New Roman"/>
                <w:b w:val="false"/>
                <w:i w:val="false"/>
                <w:color w:val="000000"/>
                <w:sz w:val="20"/>
              </w:rPr>
              <w:t>
(Lausanne, Switzerland)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ғылым және технологиялар озат институты (Korea Advanced Institute of Science &amp; Technology (KAIST)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Тэджон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Наньян технологиялық университеті (Nanyang Technological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техникалық университеті (Delft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Делфт (Delft)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www.tudelft.nl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ғылым және технологиялар университеті (The Hong Kong University of Science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 Вотер Бэй, Каулун (Clear Water Bay,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www.ust.hk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технологиялық институты (Tokyo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www.titech.ac.jp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 инжинирингі (Mineral and Mining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университеті (Colorado School of Mines)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Колорадо (Golden,CL)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www.mines.edu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Куртин университеті (Curtin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Бентли (Bentley)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www.curtin.edu.au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 (McGill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тау-кен академиясы (Freiberg University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(Freiberg)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www.tu-freiberg.de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(Pennsylvania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Гаррисберг, Пенсильвания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Кингстондағы Куинс университеті (Queen's University at Kingston)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Кингстон (Kingston)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www.queensu.ca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Аустралия университеті (The University of Western Australia)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 (Pert)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университеті (Universidad de Chile)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Сантьяго-де-Чили (Santiago de Chile)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www.uchile.cl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(The University of New South Wales)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Брисбен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(The University of Arizona)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Тусон, Аризона (Tucson, AZ)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www.arizona.edu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Эдмонтон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Витватерсранд университеті (University of Witwatersrand)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Йоханнесбург (Johannesburg)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www.wits.ac.za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Пенрин (Exeter, Penryn)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тау-кен университеті (Saint-Petersburg Mining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(Saint-Petersburg)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www.old.spmi.ru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университеті (The University of Adelaide)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Аделаида (Adelaide)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www.adelaide.edu.au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тау-кен ісі және технологиялар университеті (China University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Сюйчжоу, Цзянсу провинциясы (Xuzhou, Jiangsu)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www.eng.cumt.edu.cn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(Physical Sciences)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 (Mathematics and Statistics)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Пасадена,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 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Лозанна федералдық политехникалық мектебі (École Polytechnique Fédérale de Lausanne)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Санта-Барбарадағы Калифорния университеті ( University of California, Santa Barbara)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(Physics and Astronomy)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Пасадена,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 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Корнелл университеті (Cornell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 (École Polytechnique Fédérale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www.epfl.ch/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(Kyoto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 (University of California, 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Цюрихтегі Швейцария жоғары техникалық мектебі (Eidgenössische Technische Hochschule (ETH) Zurich – Swiss Federal Institute of Technology Zurich)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 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Лозанна федералдық политехникалық мектебі (École Polytechnique Fédérale de Lausanne)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 (University of California, 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қоршаған орта, жер және теңіз туралы ғылымдар (Geology, environmental, Earth and Marine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Бризбэн (Brisbane)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Калифорниа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 (École Polytechnique Fédérale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университеті (Utrecht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Утрехт (Utrecht)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www.uu.nl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 (University of California, 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(Material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(Tsinghua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www.tsinghua.edu.cn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федералдық политехникалық мектебі (Ecole Polytechnique Fédérale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www.epfl.ch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ғылым және технологиялар озат институты (Korea Advanced Institute of Science &amp; Technology (KAIST)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Тэджон (Daejeon)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www.kaist.ac.kr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Калифорниа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(Peking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www.pku.edu.cn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(Seoul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(Urbana, Champaign,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және операциялық зерттеу (Statistics and Operational Research)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Массачусетс технологиялар институты (Massachusetts Institute of Technology)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(University of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(Eidgenössische Technische Hochschule (ETH) Zurich – Swiss Federal Institute of Technology Zurich)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 (Social Sciences)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теориясы және бұқаралық коммуникация құралдары (Communication and Media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of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Лондондағы Голдсмит университеті (Goldsmiths,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Ист-Лансинг, Мичиган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Санта-Барбарадағы Калифорния университеті (University of California, 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Гонконг университеті (The Chinese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Шатин, НТ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туралы ғылымдар (Development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Сассэкс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(Brighton)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Шығыс және африкалық зерттеулер мектебі School of Oriental and African Studies (SOAS)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www.soas.ac.uk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(University of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экономика және саяси ғылымдар мектебі (London School of Economics and Political Science)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 университеті (University of Cape Town)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Кейптаун (Cape town)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www.uct.ac.za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Англия университеті (University of East Anglia)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Норидж (Norwich)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www.uea.ac.uk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университеті (Wageningen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Вагенинген (Wageningen)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www.wur.nl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Делийский университеті (University of Delhi)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 (Delhi)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www.du.ac.in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университеті в Лос-Анджелесе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xml:space="preserve">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Витватерсранд университеті (University of the Witwatersrand)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Йоханнесбург (Johannesburg)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www.wits.ac.za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Гонконг университеті (The University of Hong Kong)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Покфулам, Гонконг </w:t>
            </w:r>
            <w:r>
              <w:br/>
            </w:r>
            <w:r>
              <w:rPr>
                <w:rFonts w:ascii="Times New Roman"/>
                <w:b w:val="false"/>
                <w:i w:val="false"/>
                <w:color w:val="000000"/>
                <w:sz w:val="20"/>
              </w:rPr>
              <w:t>
(Pokfulam, Honkong)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xml:space="preserve">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педагогикалық университеті (The Education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(Honkong)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www.ied.edu.hk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Пенсильвания университеті (University of Pennsylvania)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Ист-Лансинг, Мичиган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Вандербильт университеті (Vanderbilt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Нашвилл, Тэннеси (Nashville, TN)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www.vanderbilt.edu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w:t>
            </w:r>
            <w:r>
              <w:br/>
            </w:r>
            <w:r>
              <w:rPr>
                <w:rFonts w:ascii="Times New Roman"/>
                <w:b w:val="false"/>
                <w:i w:val="false"/>
                <w:color w:val="000000"/>
                <w:sz w:val="20"/>
              </w:rPr>
              <w:t>
 (Vancouver, Kelowne)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 Мэриленд (Baltimore, MD), Вашингтон, Колумбия (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университеті (University of Auckland)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(Auckland)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www.auckland.ac.nz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Гонконг университеті (The Chinese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Шатинь, НТ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www.cuhk.edu.hk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(Law)</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Дьюк университеті (Duke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Пенсильвания университеті (University of Pennsylvania)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ұлттық университеті (The Australian National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Канберра (Canberra)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www.anu.edu.au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 (McGill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w:t>
            </w:r>
            <w:r>
              <w:br/>
            </w: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Джорджтаунский университеті (Georgetown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Колумбия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www.georgetown.edu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(The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Покфулам, Гонконг </w:t>
            </w:r>
            <w:r>
              <w:br/>
            </w:r>
            <w:r>
              <w:rPr>
                <w:rFonts w:ascii="Times New Roman"/>
                <w:b w:val="false"/>
                <w:i w:val="false"/>
                <w:color w:val="000000"/>
                <w:sz w:val="20"/>
              </w:rPr>
              <w:t>
(Pokfulam, Honkong)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корольдік колледжі (King's College London)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(Leiden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(Leiden)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www.universiteitleiden.nl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және халықаралық зерттеу (даму туралы ғылымдарды қоса алғанда) (Politics and International Studies (incl. Development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Принстон университеті (Princeton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 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Дьюк университеті (Duke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xml:space="preserve">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(Sociology)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Кембридж университеті (University of Cambridge)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 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Пенсильвания университеті (University of Pennsylvania)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Дьюк университеті (Duke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xml:space="preserve">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(University Amsterdam)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Торонто университеті (University of Toronto)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ұлттық университеті (National University of Singapore)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www.nus.edu.sg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Манчестер университеті (The University of Manchester)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(Psychology)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университетінің колледжі (University College London)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Дьюк университеті (Duke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xml:space="preserve">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www.cmu.edu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w:t>
            </w:r>
            <w:r>
              <w:br/>
            </w: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Сан-Диегодағы Калифорния университеті (University of California, San Diego)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Торонто университеті (University of Toronto)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Амстердам университеті (University of Amsterdam)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(The University of Melbourne)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www.unimelb.edu.au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Каролинска институты (Karolinska Institutet)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Сольна, Стокгольм округі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Оңтүстік Уэльс университеті (The University of New South Wales)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www.unsw.edu.au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(Geography)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университетінің колледжі (University College London)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Мадисондағы Висконсин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Амстердам университеті (University of Amsterdam)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Эксетер университеті (University of Exeter)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Лунд университеті (Lund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www.lunduniversity.lu.se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(The University of Tokyo)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Сольна, Стокгольм округі (Solna, Stockholm County)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қонақ үй бизнесі, бос уақытты ұйымдастыру (Hospitality and Leisure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Невада университеті, Лас Вегас (University of Nevada - Las Vegas)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Вегас, Невада (Las Vegas, NV)</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www.unlv.edu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қонақ үй менеджменті мектебі (Ecole hôtelière de Lausanne)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Лозанна (Lausanne)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www.ehl.edu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Гонконг политехникалық университеті (The Hong Kong Polytechnic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Хун-Хом, Коулун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www.polyu.edu.hk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Суррей университеті (University of Surrey)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Глион жоғары білім беру институты (Glion Institute of Higher Education)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Глион (Glion)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www.glion.edu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Рош қонақ үй менеджменті халықаралық мектебі (Les Roches International School of Hotel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Кран-Монтана (Crans-Montana)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www.lesroches.edu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қонақ үй менеджменті мектебі (Swiss Hotel Management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Ко-МонтрҰ және Лейсин (Caux-Montreux, Riviera-Pays-d'Enhaut District and Leysin, Aigle District)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www.swisseducation.com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Борнмут университеті (Bournemouth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Борнмут (Bournemouth)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www1.bournemouth.ac.uk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Итака, Нью-Йорк (Itacha,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Вирджиния политехникалық институты және Мемлекеттік университеті (Virginia Polytechnic Institute and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Блэксберг, Вирджиния (Blacksburg, VA)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Гриффит университеті (Griffith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Брисбен (Brisbane)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www.griffith.edu.au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(The Pennsylvania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паркі, Харрисбург, Пенсильвания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Уэст-Лафейеттегі Пердью университеті (Purdue University-West Lafayette)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Уэст-Лафайетт, Индиана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қонақ үй және туристік менеджмент институты (Hotel and Tourism Management Institute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Зоренберг (Sorenberg)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www.htmi.ch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аграрлық-техникалық университеті (Texas A&amp;M University—​College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Колледж-стейшен, Техас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Брисбен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Швейцарии халықаралық менеджмент институты (International Management Institute Switzerland)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 (Kastanienbaum-Luzern)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www.imi-luzern.com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Оксфорд Брукс университеті (Oxford Brookes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www.brookes.ac.uk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Уотерлу университеті (University of Waterloo)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Ватерлоо (Waterloo)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www.uwaterloo.ca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Ист-Лансинг, Мичиган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және ақпараттық менеджмент (Library and Information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www.sheffield.ac.uk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 (University of North Carolina at Chapel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 Солтүстік Каролина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(Urbana, Champaign, IL)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w:t>
            </w:r>
            <w:r>
              <w:br/>
            </w:r>
            <w:r>
              <w:rPr>
                <w:rFonts w:ascii="Times New Roman"/>
                <w:b w:val="false"/>
                <w:i w:val="false"/>
                <w:color w:val="000000"/>
                <w:sz w:val="20"/>
              </w:rPr>
              <w:t>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Блумингтондағы Индиана университеті (Oxford Brookes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 Индиана (Bloomington,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www.indiana.edu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 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университеті (University of Pittsburgh)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 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Макгилл университеті (McGill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(Montreal)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www.mcgill.ca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Нью-Брансуиктегі Ратгер университеті (Rutgers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Нью-Брансуик, Нью-Джерси (New Brunswick,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www.nb.rutgers.edu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(Syracuse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Нью-Йорк (Syracuse,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www.syracuse.edu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at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Наньян технологиялық университеті (Nanyang Technological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www.ntu.edu.sg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ұлттық университеті (National Taiwan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Тайпей (Taipei)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www.ntu.edu.tw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Мельбурн технологиялық институты (Royal Melbourne Institute of Technology (RMIT)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www.rmit.edu.au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туралы ғылым (Sports-Related Subjects)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(The University of Sydney)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www.usyd.edu.au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Квинсленд университеті (The University of Queensland)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Брисбен (Brisbane)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www.uq.edu.au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(University of British Columbia)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Бирмингем университеті (University of Birmingham)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(University of Toronto)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(Tоronto)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Альберта университеті (University of Alberta)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Эдмонотон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(Сеул ұлттық университеті)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www.snu.ac.kr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университеті (The University of Hong Kong)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Покфулам, Гонконг (Pokfulam, Honkong)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www.hku.hk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Отаго университеті (University of Otago)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Данидин (Dunedin)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www.otago.ac.nz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Эксетер университеті (University of Exeter)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Гейнсвилль, Флорида (Gainesville, FL)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университеті (University of Copenhagen)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Копенгаген (Copenhagen)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www.ku.dk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 at 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 Шампейн, Иллинойс (Urbana, Champaign,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www.illinois.edu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университеті (Universidade de São Paulo)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Сан-Паулу (San Paulo)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www5.usp.br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Мамандық бойынша академиялық оқу үшін Ұлыбритания, АҚШ, ГФР және Француз Республикасының әлемдік білім беру орталықтарының ұлттық пәндік рейтингтеріне кіретін шетелдік жетекші жоғары оқу орындары.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 (Accounting and Finance)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www.qub.ac.uk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өндірістік машина жасау (Aeronautical and Manufacturing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(Agriculture and Forestry)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Ноттингем университеті (University of Nottingham)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Линкольн университеті (University of Lincoln)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(Lincoln)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www.lincoln.ac.uk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www.qub.ac.uk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ветеринария колледжі (Royal Veterinary College)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www.rvc.ac.uk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Трент университеті (Nottingham Trent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Харпер Адамс университеті (Harper Adams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Ньюпорт (Newport)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www.harper-adams.ac.uk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Аберстуит университеті (Aberystwyth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Аберистуит (Aberystwyth)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Бангор университеті (Bangor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Бангор (Bangor)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www.bangor.ac.uk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Антропология (Anthropology)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Сассэкс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(Brighton)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(Archaeology)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Биркбек, Лондон университеті (Birkbeck,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www.bbk.ac.uk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(Architecture)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 университеті (Cardiff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(Cardiff)</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www.cardiff.ac.uk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ғылымдары (Biological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Сассэкс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(Brighton)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(Building)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Брукс университеті (Oxford Brookes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www.brookes.ac.uk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Астон университеті (Aston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www.aston.ac.uk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 батысы университеті (University of the West of England)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www1.uwe.ac.uk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Ульстер университеті (Ulster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www.ulster.ac.uk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Нейпир университеті (Edinburgh Napier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www.napier.ac.uk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менеджмент (Business and Management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корольдік колледжі (King's College London)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(Foreign Languages)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(Chemical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(Glasgow)</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инжиниринг (Civil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философия және теология, дін ілімі және дінтану (History, Philosophy and Theology, Divinity and Religious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Биркбек, Лондон университеті (Birkbeck, University of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www.bbk.ac.uk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теориясы және бұқаралық коммуникация құралдары (Communication and Media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Сассэкс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(Brighton)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Англия университеті (University of East Anglia)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Норидж (Norwich)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www.uea.ac.uk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(Computer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(Economics)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Ноттингем университеті (University of Nottingham)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Шотландия батысы университеті (University of the West of Scotland)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Пейсли, Гамильтон, Дамфрис, Эр (Paisley, Hamilton, Dumfries, Ayr)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(Dundee)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www.dundee.ac.uk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Стерлинг университеті (University of Stirling)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Стерлинг (Stirling)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www.stir.ac.uk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инжинирингі (Electrical and Electronic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туралы ғылым (Food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корольдік колледжі (King's College London)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университеті (University of Lincoln)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(Lincoln)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www.lincoln.ac.uk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университеті (Coventry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www.coventry.ac.uk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Трент университеті (Nottingham Trent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www.qub.ac.uk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инжиниринг (General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қоршаған орта туралы ғылым (Geography and Environmental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(Geology)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қонақ үй бизнесі, бос уақытты ұйымдастыру (Hospitality, Leisure, Recreation and Tourism)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Каледон университеті (Glasgow Caledonian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www.gcu.ac.uk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университеті (Coventry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www.coventry.ac.uk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Стерлинг университеті (University of Stirling)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Стерлинг (Stirling)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www.stir.ac.uk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Джон Мурс университеті (Liverpool John Moores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Ливерпуль (Liverpool)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www.ljmu.ac.uk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университеті (University of Lincoln)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Линкольн (Lincoln)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www.lincoln.ac.uk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Брукс университеті (Oxford Brookes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www.brookes.ac.uk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және жылжымайтын мүлікті басқару (Land and Property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(Aberdeen)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Ульстер университеті (Ulster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www.ulster.ac.uk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 батысы университеті (University of the West of England)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www1.uwe.ac.uk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Брукс университеті (Oxford Brookes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www.brookes.ac.uk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Хэллам университеті (Sheffield Hallam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Трент университеті (Nottingham Trent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Оңтүстік банк университеті (London South Bank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www.lsbu.ac.uk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Нортумбрия университеті (Northumbria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Ньюкасл-апон-Тайн (Newcastle-upon-Tyne)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www.northumbria.ac.uk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Гринвич университеті (University of Greenwich)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www.gre.ac.uk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(Law)</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корольдік колледжі (King's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(Aberdeen)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және ақпараттық менеджмент (Librarianship and Information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Роберт Гордон университеті (Aberdeen's Robert Gordon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(Aberdeen)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www.rgu.ac.uk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Оңтүстік банк университеті (London South Bank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www.lsbu.ac.uk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Брунель университеті (Brunel University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Мидлсекс (Middlesex)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www.brunel.ac.uk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университеті (University of Brighton)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(Brighton)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www.brighton.ac.uk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Нортумбрия университеті (Northumbria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Ньюкасл-апон-Тайн (Newcastle-upon-Tyne)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www.northumbria.ac.uk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Портсмут университеті (University of Portsmouth)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Портсмут (Portsmouth)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www.port.ac.uk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Метрополитен университеті (Manchester Metropolitan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www2.mmu.ac.uk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Хэллам университеті (Sheffield Hallam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 университеті (University of Derby)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 (Derby)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www.derby.ac.uk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 (Linguistics)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(Aberdeen)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университеті (University of Southampton)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Саутгемптон (Southampton)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www.southampton.ac.uk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(Marketing)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университеті (Newcastle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(Newcastle)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Сассэкс университеті (University of Sussex)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Брайтон (Brighton)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www.sussex.ac.uk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университеті (University of Kent)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Кентербери (Canterbury)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www.kent.ac.uk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Англия университеті (University of East Anglia)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Норидж (Norwich)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www.uea.ac.uk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(Materials Technology)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(Mathematics)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(Mechanical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(Physics and Astronomy)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империялық колледжі (Imperial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www.imperial.ac.uk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(The University of Manchester)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(Politics)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(Psychology)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(University of Oxford)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Сент-Эндрюс университеті (University of St Andrews)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Сент-Андрус (St Andrews)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www.st-andrews.ac.uk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университеті (University of Kent)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Кентербери (Canterbury)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www.kent.ac.uk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 (Social Policy)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Стратклайд университеті (University of Strathclyde)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www.strath.ac.uk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экономика және саяси ғылымдар мектебі (London School of Economics and Political Science)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университеті (University of Leeds)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Лидс (Leeds)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www.leeds.ac.uk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Стерлинг университеті (University of Stirling)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Стерлинг (Stirling)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www.stir.ac.uk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университеті (University of York)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Йорк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www.york.ac.uk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(Social Work)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университеті (University of Nottingham)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Ноттингем (Nottingham)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www.nottingham.ac.uk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университеті (Lancaster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Ланкастер (Lancaster)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www.lancaster.ac.uk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университеті (University of Dundee)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Данди (Dundee)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www.dundee.ac.uk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Мидлсекс университеті (Middlesex University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www.mdx.ac.uk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(Glasgow Caledonian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www.gcu.ac.uk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www.qub.ac.uk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Портсмут университеті (University of Portsmouth)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Портсмут (Portsmouth)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www.port.ac.uk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(Sociology)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университеті (University of Bristol)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Бристоль (Bristol)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www.bristol.ac.uk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Уорик университеті (University of Warwick)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www.warwick.ac.uk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туралы ғылым (Sport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университеті (University of Exeter)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Эксетер (Exeter)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www.exeter.ac.uk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Глазго университеті (University of Glasgow)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Глазго (Glasgow)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www.gla.ac.uk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университеті (University of Bath)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 (Bath)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www.bath.ac.uk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университеті (Durham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(Durham)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Суррей университеті (University of Surrey)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Гилфорд (Guildford)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www.surrey.ac.uk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университеті (Coventry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Ковентри (Coventry)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www.coventry.ac.uk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(University of Aberdeen)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(Aberdeen)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құрылыс және ландшафт дизайны (Town and Country Planning and Landscape Design)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университеті (University of Cambridge)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университетінің колледжі (University College London)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(London)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университеті (Loughborough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Лафборо (Loughborough)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www.lboro.ac.uk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университеті (University of Sheffield)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Шеффилд (Sheffield)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www.sheffield.ac.uk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(University of Edinburgh)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 университеті (Cardiff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Кардифф (Cardiff)</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www.cardiff.ac.uk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(Heriot-Watt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Белфасттегі патшайым университеті (Queen's University, Belfast)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Белфаст (Belfast)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www.qub.ac.uk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университеті (University of Birmingham)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Бирмингем (Birmingham)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www.bham.ac.uk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университеті (University of Reading)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 (Reading)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www.reading.ac.uk</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ғылымдары (Agricultural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Дейвистегі Калифорния университеті (University of California—Davis)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Дэвис, Калифорния </w:t>
            </w:r>
            <w:r>
              <w:br/>
            </w:r>
            <w:r>
              <w:rPr>
                <w:rFonts w:ascii="Times New Roman"/>
                <w:b w:val="false"/>
                <w:i w:val="false"/>
                <w:color w:val="000000"/>
                <w:sz w:val="20"/>
              </w:rPr>
              <w:t>
(Davis, California)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Амхерсттегі Массачусетс университеті (University of Massachusetts—Amherst)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Амхерст, Массачусетс </w:t>
            </w:r>
            <w:r>
              <w:br/>
            </w:r>
            <w:r>
              <w:rPr>
                <w:rFonts w:ascii="Times New Roman"/>
                <w:b w:val="false"/>
                <w:i w:val="false"/>
                <w:color w:val="000000"/>
                <w:sz w:val="20"/>
              </w:rPr>
              <w:t>
(Amherst,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www.umass.edu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университеті (University of Florida)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Гейнсвилль, Флорида (Gainesville, FL)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www.ufl.edu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Мичиган штаты университеті (Michigan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Ист-Лансинг, Мичиган (East Lansing,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Висконсин-Мэдисон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w:t>
            </w:r>
            <w:r>
              <w:br/>
            </w:r>
            <w:r>
              <w:rPr>
                <w:rFonts w:ascii="Times New Roman"/>
                <w:b w:val="false"/>
                <w:i w:val="false"/>
                <w:color w:val="000000"/>
                <w:sz w:val="20"/>
              </w:rPr>
              <w:t>
(Urbana, Champaign,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www.illinois.edu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аграрлық-техникалық университеті (Texas A&amp;M University—​College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Колледж-Стейшен, Техас</w:t>
            </w:r>
            <w:r>
              <w:br/>
            </w:r>
            <w:r>
              <w:rPr>
                <w:rFonts w:ascii="Times New Roman"/>
                <w:b w:val="false"/>
                <w:i w:val="false"/>
                <w:color w:val="000000"/>
                <w:sz w:val="20"/>
              </w:rPr>
              <w:t>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www.tamu.edu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және биохимия (Biology and Biochemistry)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w:t>
            </w:r>
            <w:r>
              <w:br/>
            </w: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Стэнфорд университеті (Stanford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w:t>
            </w:r>
            <w:r>
              <w:br/>
            </w:r>
            <w:r>
              <w:rPr>
                <w:rFonts w:ascii="Times New Roman"/>
                <w:b w:val="false"/>
                <w:i w:val="false"/>
                <w:color w:val="000000"/>
                <w:sz w:val="20"/>
              </w:rPr>
              <w:t xml:space="preserve">
(San Francisco)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 Мэрилэнд; Вашингтон, Колумбия (Baltimore, Maryland;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Корнелл университеті (Cornell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www.cornell.edu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w:t>
            </w:r>
            <w:r>
              <w:br/>
            </w: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w:t>
            </w:r>
            <w:r>
              <w:br/>
            </w:r>
            <w:r>
              <w:rPr>
                <w:rFonts w:ascii="Times New Roman"/>
                <w:b w:val="false"/>
                <w:i w:val="false"/>
                <w:color w:val="000000"/>
                <w:sz w:val="20"/>
              </w:rPr>
              <w:t>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(Computer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 – 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w:t>
            </w:r>
            <w:r>
              <w:br/>
            </w: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www.usc.edu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Карнеги-Меллон университеті (Carnegie Mellon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Пенсильвания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www.cmu.edu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экономика (Economics and Business)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w:t>
            </w:r>
            <w:r>
              <w:br/>
            </w:r>
            <w:r>
              <w:rPr>
                <w:rFonts w:ascii="Times New Roman"/>
                <w:b w:val="false"/>
                <w:i w:val="false"/>
                <w:color w:val="000000"/>
                <w:sz w:val="20"/>
              </w:rPr>
              <w:t>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w:t>
            </w:r>
            <w:r>
              <w:br/>
            </w:r>
            <w:r>
              <w:rPr>
                <w:rFonts w:ascii="Times New Roman"/>
                <w:b w:val="false"/>
                <w:i w:val="false"/>
                <w:color w:val="000000"/>
                <w:sz w:val="20"/>
              </w:rPr>
              <w:t>
(Urbana, Champaign,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www.illinois.edu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Уэст-Лафейеттегі Пердью университеті (Purdue University-West Lafayette)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Уэст-Лафейетт, Индиана (West Lafayette,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www.purdue.edu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туралы ғылым және экология (Environment and Ecology)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Берклидегі Калифорния университеті (University of California—Berkeley)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Дейвистегі Калифорния университеті (University of California—Davis)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Дэвис, Калифорния </w:t>
            </w:r>
            <w:r>
              <w:br/>
            </w:r>
            <w:r>
              <w:rPr>
                <w:rFonts w:ascii="Times New Roman"/>
                <w:b w:val="false"/>
                <w:i w:val="false"/>
                <w:color w:val="000000"/>
                <w:sz w:val="20"/>
              </w:rPr>
              <w:t>
(Davis, California)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Minnesota-Twin 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Санта-Барбарадағы Калифорния университеті (University of California-Santa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Висконсин-Мэдисон университеті (University of Wisconsin—Madison)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 (Geoscience)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Боулдер университеті (University of Colorado—Boulder)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(Colorado)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www.colorado.edu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Мэриленд-Колледж паркі университеті (University of Maryland-College Park)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Колледж-Парк, Мэрилэнд (College Park, MD)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(Material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технологиялық институты (Georgia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Джорджия (Atlanta, GA)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www.gatech.edu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университеті (Northwestern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Эванстон және Чикаго, Иллинойс (Evanston and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www.northwestern.edu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Санта-Барбарадағы Калифорния университеті (University of California-Santa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Урбана-Шампейндегі Иллинойс университеті (University of Illinois-Urbana-Champaign)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Урбана, Шампейн, Иллинойс </w:t>
            </w:r>
            <w:r>
              <w:br/>
            </w:r>
            <w:r>
              <w:rPr>
                <w:rFonts w:ascii="Times New Roman"/>
                <w:b w:val="false"/>
                <w:i w:val="false"/>
                <w:color w:val="000000"/>
                <w:sz w:val="20"/>
              </w:rPr>
              <w:t>
(Urbana, Champaign,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www.illinois.edu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(Mathematics)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университеті (New York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 York City,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www.nyu.edu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Остиндегі Техас университеті (University of Texas—Austin)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(Microbiology)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университеті (Duke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Дарем, Солтүстік Каролина (Durham,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www.duke.edu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Рокфеллер университеті (Rockefeller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www.rockefeller.edu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Сан-Франциско (San Francisco)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Миссури (St Louis, MO)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www.wustl.edu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Висконсин-Мэдисон университеті (University of Wisconsin—Madison)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Мадисон, Висконсин (Madison, WI)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 (University of North Carolina-Chapel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 Солтүстік Каролина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генетика (Molecular Biology and Genetics)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технологиялар институты (Massachusetts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Сан-Франциско (San Francisco)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 Мэрилэнд; Вашингтон, Колумбия (Baltimore, Maryland;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Сент-Луистегі Вашингтон университеті (Washington University in St. Louis)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Сент-Луис, Миссури (St Louis, MO)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www.wustl.edu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(Psychology)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California-San Francisco)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Сан-Франциско (San Francisco)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www.ucsf.edu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(University of California-San Diego)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Калифорния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Питсбург университеті (University of Pittsburgh)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Питтсбург, Филадельфия (Pittsburgh,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www.pitt.edu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(University of Pennsylvania)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(Public Affairs)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Блумингтондағы Индиана университеті (Indiana University Bloomington)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Блумингтон, Индиана (Bloomington, 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www.indiana.edu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университеті (Максвелл) (Syracuse University (Maxwell)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Сиракуз, Нью-Йорк (Syracuse,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www.syracuse.edu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(Кеннеди) (Harvard University (Kennedy)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Джорджия университеті (University of Georgia)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Афины, Джорджия (Athens, 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www.uga.edu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(University of Southern California)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Миннесота-Твин Ситис университеті (University of Minnesota, Twin-Cities)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Миннеаполис және Сент-Пол, Миннесота (Minneapolis and St. Paul, MN)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www.umn.edu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және қоғамдық денсаулық сақтау (Social Science and Public Health)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Хопкинс университеті (Johns Hopkins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Балтимор, Мэрилэнд; Вашингтон, Колумбия (Baltimore, Maryland; Washington, DC)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www.jhu.edu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 Арбор Мичиган университеті (University of Michigan-Ann Arbor)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Энн Арбор, Мичиган (Ann Arbor, MI)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www.umich.edu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университеті (University of Washington)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Сиэтл, Вашингтон (Seattle, WA)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www.washington.edu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 (Columbia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Нью-Йорк (New-York, NY)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(University of California-Los Angeles)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Чапел-Хиллдегі Солтүстік Каролина университеті (University of North Carolina-Chapel Hill)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Чапел-Хилл, Солтүстік Каролина (Chapel Hill, NC)</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туралы ғылым (Space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технологиялық институты (California Institute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Пасадина, Калифорния (Pasadena,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www.caltech.edu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университеті (Harvard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Массачусетс (Cambridge, 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www.harvard.edu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 (University of California—Berkeley)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Калифорния (Berkeley,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www.berkeley.edu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Санта-Круздегі Калифорния университеті (University of California-Santa Cruz)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(California)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www.ucsc.edu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университеті (Princeton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Принстон, Нью-Джерси (Princeton, NJ)</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www.princeton.edu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университеті (University of Arizona)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Аризона (Arizona)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www.arizona.edu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Йель университеті (Yale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Нью-Хейвен, Коннектикут (New Haven, CT)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www.yale.edu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(University of Chicago)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(Hyde Park neighborhood of Chicago, 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www.uchicago.edu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 Санта-Барбарадағы Калифорния университеті (University of California-Santa Barbara)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Санта-Барбара, Калифорния (Santa Barbara,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www.ucsb.edu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инжинирингі (Petroleum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Остиндегі Техас университеті (University of Texas—​Austin (Cockrell)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Остин, Техас (Austin,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www.engr.utexas.edu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 (Stanford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(Stanford,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аграрлық-техникалық университеті (Texas A&amp;M University—​College 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Колледж-Стейшен, Техас (College Station, TX)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www.tamu.edu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Талса университеті (University of Tulsa)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Тулса, Оклахома </w:t>
            </w:r>
            <w:r>
              <w:br/>
            </w:r>
            <w:r>
              <w:rPr>
                <w:rFonts w:ascii="Times New Roman"/>
                <w:b w:val="false"/>
                <w:i w:val="false"/>
                <w:color w:val="000000"/>
                <w:sz w:val="20"/>
              </w:rPr>
              <w:t>
(Tulsa, Oklahoma)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www.utulsa.edu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Колорадо тау-кен университеті (Colorado School of Mines)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Колорадо (Golden, CL)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mines.edu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штаты университеті (The Pennsylvania State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паркі, Харрисбург, Пенсильвания (University Park, Harrisburg,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www.psu.edu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Оклахома университеті (University of Oklahoma)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Оклахома (Oklahoma)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Калифорния университеті (University of Southern California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www.viterbischool.usc.edu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техникалық университеті (Уайтакр) (Texas Tech University (Whitacre)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Техас (Texas)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www.depts.ttu.edu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Луизиана штатының Бэйтон Роудж университеті (Louisiana State University—​Baton Rouge)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Батон-Руж, Луизиана (​Baton Rouge, Luisiana)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www.lsu.edu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(Architecture)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өнер университеті (Berlin University of the Arts)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www.udk-berlin.de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(Braunschweig)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www.tu-braunschweig.de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университеті (University of Hannover)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(Hannover)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www.uni-hannover.de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бейнелеу өнері академиясы (Staatliche Akademie der Bildenden Künste)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www.abk-stuttgart.de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(University of Stuttgart)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www.uni-stuttgart.de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Бранденбург техникалық университеті (Brandenburg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Котбус (Cottbus)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www.b-tu.de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Веймардағы Баухауз университеті (Bauhaus-Universität Weimar)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Веймар (Weimar)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www.uni-weimar.de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университеті (University of Wuppertal)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(Wuppertal)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www.uni-wuppertal.de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Биоинженерия (Bioengineering)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(Karlsruhe)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атындағы университет (Otto-von-Guericke-Universität Magdeburg)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 (Magdeburg)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www.ovgu.de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(Hamburg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www.tuhh.de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(University of Hohenheim)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www.uni-hohenheim.de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(University of Rostock)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(Rostock)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www.uni-rostock.de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(Dortmund)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www.tu-dortmund.de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(Braunschweig)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www.tu-braunschweig.de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университеті (Ulm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(Ulm)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www.uni-ulm.de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және биоғылым (Biology and Bioscience)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(Braunschweig)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www.tu-braunschweig.de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Бремен Якобс университеті (Jacobs University Bremen)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(Bremen)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www.jacobs-university.de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(University of Hohenheim)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www.uni-hohenheim.de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Университеті Любека (Universität zu Lübeck)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Любек (Lübeck)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www.uni-luebeck.de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Альберт-Людвиг атындағы Фрайбург университеті (Albert-Ludwigs-Universität Freiburg)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 (Freiburg)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www.uni-freiburg.de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Грайфсвальд университеті (University of Greifswald)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Грайфсвальд (Greifswald)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www.uni-greifswald.de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Максимилиан атындағы Мюнхен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(Saarland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Саарбрюккен (Saarbrücken)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www.uni-saarland.de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(Tübingen)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(Chemical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(Clausthal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(Clausthal)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www.tu-clausthal.de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(Dortmund)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www.tu-dortmund.de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Фридрих Александр атындағы университет (Friedrich Alexander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Гогенгейм университеті (University of Hohenheim)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www.uni-hohenheim.de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техникалық университеті (University of Kaiserslautern)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(Kaiserslautern)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(Karlsruhe)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Магдебургтегі Отто фон Герике атындағы университет (Otto-von-Guericke-Universität Magdeburg)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Магдебург (Magdeburg)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www.ovgu.de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Падерборн университеті (Paderborn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Падерборн (Paderborn)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www.uni-paderborn.de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университеті (Ulm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(Ulm)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www.uni-ulm.de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Билефельд университеті (Bielefeld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Билефельд (Bielefeld)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www.uni-bielefeld.de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(Darmstadt)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www.tu-darmstadt.de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Фридрих Александр атындағы университет (Friedrich Alexander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 Luther University Halle-Wittenberg)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 (Halle)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www.uni-halle.de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(University of Konstanz)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Максимилиан атындағы Мюнхен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университеті (University of Münster)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(Münster)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www.uni-muenster.de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инжиниринг (Civil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(University of Kassel)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(Kassel)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www.uni-kassel.de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(University of Stuttgart)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www.uni-stuttgart.de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(University of Duisburg-Essen)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 (Essen)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www.uni-due.de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университеті (University of Hannover)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(Hannover)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www.uni-hannover.de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(Karlsruhe)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техникалық университеті (Technische Universität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(Braunschweig)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www.tu-braunschweig.de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кәсіпкерлік құқық (Commercial and Business Law)</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Ашаффенбург қолданбалы ғылымдар университеті (Aschaffenburg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Ашаффенбург (Aschaffenburg)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www.h-ab.de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қолданбалы ғылымдар университеті (Osnabrück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(Osnabrück)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www.hs-osnabrueck.de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Шмалькальден қолданбалы ғылымдар университеті (University of Applied Sciences Schmalkalden)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Шмалькальден (Schmalkalden)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www.hs-schmalkalden.de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экономика және құқық мектебі (Hochschule für Wirtschaft und Recht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www.hwr-berlin.de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Констанцтегі технология, экономика және дизайн мектебі (Hochschule für Technik, Wirtschaft und Gestaltung (HTWG) Konstanz)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www.htwg-konstanz.de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Нюртинген-Гайслинген қолданбалы ғылымдар университеті (Nürtingen-Geislingen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Нюртенген (Nürtingen)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www.hfwu.de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Пфорцхайм жоғары мектебі (University of Applied Sciences Pforzheim)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Пфорцхайм (Pforzheim)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www.hs-pforzheim.de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Хайдельберг жоғары мектебі (SRH University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www.hochschule-heidelberg.de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ғылымдар, технологиялар, бизнес және дизайн университеті (University of Applied Sciences, Technology, Business and Design)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Висмар (Wismar)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www.hs-wismar.de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 қолданбалы ғылымдар университеті (Hof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Хоф (Hof)</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www.hof-university.com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(Computer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Ашаффенбург жоғары мектебі (Hochschule (HS) Aschaffenburg)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Ашаффенбург (Aschaffenburg)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www.h-ab.de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қолданбалы ғылымдар университеті (Osnabrück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(Osnabrück)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www.hs-osnabrueck.de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Шмалькальден қолданбалы ғылымдар университеті (University of Applied Sciences Schmalkalden)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Шмалькальден (Schmalkalden)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www.hs-schmalkalden.de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экономика және құқық мектебі (Hochschule für Wirtschaft und Recht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www.hwr-berlin.de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Констанцтегі технология, экономика және дизайн мектебі (Hochschule für Technik, Wirtschaft und Gestaltung (HTWG) Konstanz)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www.htwg-konstanz.de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Нюртинген-Гайслинген қолданбалы ғылымдар университеті (Nürtingen-Geislingen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Нюртенген (Nürtingen)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www.hfwu.de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Пфорцхайм жоғары мектебі (University of Applied Sciences Pforzheim)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Пфорцхайм (Pforzheim)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www.businesspf.hs-pforzheim.de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Хайдельберг жоғары мектебі (SRH University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www.hochschule-heidelberg.de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Фульда қолданбалы ғылымдар университеті (Hochschule (HS) Fulda)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Фульда (Fulda)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www.hs-fulda.de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Изерлон бизнес және ақпараттық технологиялар жоғары мектебі (Business and Information Technology School (BiTS) Iserlohn)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Изерлон (Iserlohn)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www.bits-hochschule.de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ғылымдар (Economic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Билефельд университеті (Bielefeld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Билефельд (Bielefeld)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www.uni-bielefeld.de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Якобс университеті (Jacobs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(Bremen)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www.jacobs-university.de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Хемниц техникалық университеті (Technische Universität (TU) Chemnitz)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Хемниц (Chemnitz)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www.tu-chemnitz.de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(Dortmund)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www.tu-dortmund.de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университет (Friedrich Alexander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Франкфурт қаржы және басқару мектебі (Frankfurt School of Finance and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Майндағы Франкфурт (Frankfurt am Main)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www.frankfurt-school.de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Франкфурт университеті (Goethe University Frankfurt)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Майндағы Франкфурт (Frankfurt am Main)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www.uni-frankfurt.de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Юстус Либих атындағы Гисен университеті (Justus Liebig University Giessen)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Гисен (Giessen)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www.uni-giessen.de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(Economics)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университеті (University of Mannheim)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(Georg-August-Universität Göttingen)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ГҰттинген (Göttingen)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www.uni-goettingen.de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Генрих Гейне атындағы Дюссельдорф университеті (Heinrich Heine University of Dusseldorf)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Дюссельдорф (Düsseldorf)</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hhu.de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Максимилиан атындағы Мюнхен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Нюртинген-Гайслинген қолданбалы ғылымдар университеті (Nürtingen-Geislingen University)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Нюртенген (Nürtingen)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www.hfwu.de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қолданбалы ғылымдар университеті (Osnabrück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(Osnabrück)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www.hs-osnabrueck.de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КҰльн университеті (University of Köln)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КҰльн (Köln)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www.wiso.uni-koeln.de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университеті (University of Bamberg)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(Bamberg)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www.uni-bamberg.de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университеті (University of Bonn)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(Bonn)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uni-bonn.de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ғылым (Education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 Luther University Halle-Wittenberg)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 (Halle)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www.uni-halle.de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Гельмут Шмидт университеті (Helmut-Schmidt-University)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www.web.hsu-hh.de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(Tübingen)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фон Осецкий атындағы Ольденбург университеті (Carl von Ossietzky Universität Oldenburg)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Ольденбург (Oldenburg)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www.uni-oldenburg.de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университет (Friedrich Alexander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Франкфурт университеті (Goethe University Frankfurt)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Майндағы Франкфурт (Frankfurt am Main)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uni-frankfurt.de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Максимилиан атындағы Мюнхен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университеті (Osnabrück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(Osnabrück)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www.uni-osnabrueck.de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Потсдам университеті (University of Potsdam)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Потсдам (Potsdam)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www.uni-potsdam.de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ақпараттық инжиниринг (Electrical Engineering and Information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(Karlsruhe)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университеті (Ulm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Ульм (Ulm)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www.uni-ulm.de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университет (Friedrich Alexander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Гельмут Шмидт университеті (Helmut-Schmidt-University)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www.web.hsu-hh.de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(University of Rostock)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(Rostock)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www.uni-rostock.de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университеті (University of Wuppertal)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(Wuppertal)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www.uni-wuppertal.de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(University of Kassel)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(Kassel)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www.uni-kassel.de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(Dortmund)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www.tu-dortmund.de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инженерия (Environmental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университеті (University of Stuttgart)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Штутгарт (Stuttgart)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www.uni-stuttgart.de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университеті (University of Hannover)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(Hannover)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www.uni-hannover.de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(University of Kassel)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(Kassel)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www.uni-kassel.de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(Darmstadt)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www.tu-darmstadt.de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техникалық университеті (Technische Universität Braunschweig)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Брауншвейг (Braunschweig)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www.tu-braunschweig.de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университеті (University of Rostock)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(Rostock)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www.uni-rostock.de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(Geography)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Айхштетт-Ингольштадт католик университеті (Catholic University of Eichstätt-Ingolstadt)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 (Eichstätt)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www.ku-eichstaett.de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Юстус Либих атындағы Гисен университеті (Justus Liebig University Giessen)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Гисен (Giessen)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www.uni-giessen.de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Кристиан Альбрехт атындағы Киль университеті (Christian-Albrechts-Universität zu Kiel)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(Kiel)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uni-kiel.de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Франкфурт университеті (Goethe University Frankfurt)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Майндағы Франкфурт (Frankfurt am Main)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uni-frankfurt.de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атындағы Марбург университеті (Philipps-Universität Marburg)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(Marburg)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www.uni-marburg.de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Юлиус және Максимилиан атындағы Вюрцбург университеті (Julius-Maximilians-Universität Würzburg)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Вюрцбург (Würzburg)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uni-wuerzburg.de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университеті (University of Bonn)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Бонн (Bonn)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uni-bonn.de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 (Geoscience)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Якобс университеті (Jacobs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(Bremen)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www.jacobs-university.de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университет (Friedrich Alexander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Кристиан Альбрехт атындағы Киль университеті (Christian-Albrechts-Universität zu Kiel)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 Kiel)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uni-kiel.de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(Tübingen)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тау-кен академиясы (Freiberg University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(Freiberg)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www.tu-freiberg.de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Максимилиан атындағы Мюнхен университеті (Ludwig-Maximilians-Universität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Майнц университеті (University of Mainz)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Майнц (Mainz)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www.um-mainz.de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техникалық университеті (Technische Universität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инжиниринг (Industrial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Якобс университеті (Jacobs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(Bremen)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www.jacobs-university.de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(Clausthal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(Clausthal)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www.tu-clausthal.de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(University of Duisburg-Essen)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 (Essen)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www.uni-due.de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техникалық университеті (Technical University Ilmenau)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(Ilmenau)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www.tu-ilmenau.de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Котбус-Зенфтенберг Бранденбург техникалық университеті (Brandenburgische Technische Universität Cottbus-Senftenberg)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Зенфтенберг (Senftenberg)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www.b-tu.de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(Karlsruhe)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техникалық университеті (Hamburg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www.tuhh.de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(Law)</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Буцериус атындағы Жоғары заң мектебі (Bucerius Law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 (Hamburg)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www.law-school.de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Генрих Гейне атындағы Дюссельдорф университеті (Heinrich Heine University of Dusseldorf)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Дюссельдорф (Düsseldorf)</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hhu.de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университеті (University of Münster)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(Münster)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www.uni-muenster.de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 Лютер атындағы Галле-Виттенберг университеті (Martin Luther University Halle-Wittenberg)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Галле (Halle)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www.uni-halle.de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Пассау университеті (University of Passau)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Пассау (Passau)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www.uni-passau.de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Альберт-Людвиг атындағы Фрайбург университеті (Albert-Ludwigs-Universität Freiburg)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 (Freiburg)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www.uni-freiburg.de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Виадрин Еуропалық университеті (European University Viadrina)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Одердегі Франкфурт (Frankfurt am Oder)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www.europa-uni.de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(Material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тау-кен академиясы (Freiberg University of Mining and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Фрайберг (Freiberg)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www.tu-freiberg.de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Кристиан Альбрехт атындағы Киль университеті (Christian-Albrechts-Universität zu Kiel)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(Kiel)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uni-kiel.de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университет (Friedrich Alexander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(Darmstadt)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www.tu-darmstadt.de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(Clausthal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(Clausthal)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www.tu-clausthal.de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(Saarland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Саарбрюккен (Saarbrücken)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www.uni-saarland.de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(Mathematics)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Юстус Либих атындағы Гисен университеті (Justus Liebig University Giessen)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Гисен (Giessen)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www.uni-giessen.de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техникалық университеті (University of Kaiserslautern)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Кайзерслаутерн (Kaiserslautern)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университеті (University of Wuppertal)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Вупперталь (Wuppertal)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www.uni-wuppertal.de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Кристиан Альбрехт атындағы Киль университеті (Christian-Albrechts-Universität zu Kiel)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 (Kiel)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uni-kiel.de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Якобс университеті (Jacobs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(Bremen)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www.jacobs-university.de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Георг-Август атындағы ГҰттинген университеті (Georg-August-Universität Göttingen)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ГҰттинген (Göttingen)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www.uni-goettingen.de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атындағы Марбург университеті (Philipps-Universität Marburg)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(Marburg)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www.uni-marburg.de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(Darmstadt)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www.tu-darmstadt.de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(Mechanical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техникалық университеті (Technical University Ilmenau)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Ильменау (Ilmenau)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www.tu-ilmenau.de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техникалық университеті (Technische Universität Darmstadt)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Дармштадт (Darmstadt)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www.tu-darmstadt.de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технологиялық институты (Karlsruhe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Карлсруэ (Karlsruhe)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Падерборн университеті (Paderborn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Падерборн (Paderborn)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www.uni-paderborn.de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Рейн-Вестфаль техникалық университеті (Rheinisch-Westfälische Technische Hochschule (RWTH) Aachen)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Ахен (Aachen)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www.rwth-aachen.de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техникалық университеті (Clausthal University of Technology)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Клаусталь (Clausthal)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www.tu-clausthal.de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университеті (University of Hannover)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(Hannover)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www.uni-hannover.de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(Physics)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Дуйсбург-Эссен университеті (University of Duisburg-Essen)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 (Essen)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www.uni-due.de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(Bаyreuth)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техникалық университеті (Technische Universität Dortmund)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Дортмунд (Dortmund)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www.tu-dortmund.de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университеті (University of Hannover)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Ганновер (Hannover)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www.uni-hannover.de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(University of Konstanz)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университеті (University of Münster)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(Münster)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www.uni-muenster.de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(Political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Якобс университеті (Jacobs University Bremen)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Бремен (Bremen)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www.jacobs-university.de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университеті (University of Mannheim)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университеті (University of Bamberg)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(Bamberg)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www.uni-bamberg.de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университеті (University of Tübingen)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Тюбинген (Tübingen)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www.uni-tuebingen.de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Зеппелин университеті (Zeppelin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Фридрихсхафен (Friedrichshafen)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www.zu.de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Айхштетт-Ингольштадт католик университеті (Catholic University of Eichstätt-Ingolstadt)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Айхштетт (Eichstätt)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www.ku-eichstaett.de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(University of Konstanz)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ерікті университеті (Freie Universität Berlin)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www.fu-berlin.de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(Psychology)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университеті (University of Bamberg)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Бамберг (Bamberg)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www.uni-bamberg.de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техникалық университеті (Technische Universität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www.tu-dresden.de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Грайфсвальд университеті (University of Greifswald)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Грайфсвальд (Greifswald)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www.uni-greifswald.de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университеті (University of Mannheim)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Мангейм (Mannheim)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www.uni-mannheim.de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атындағы Марбург университеті (Philipps-Universität Marburg)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(Marburg)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www.uni-marburg.de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университеті (Osnabrück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(Osnabrück)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www.uni-osnabrueck.de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Бохумдегі Рур университеті (Ruhr-University Bochum)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Бохум (Bochum)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www.ruhr-uni-bochum.de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университеті (University of Konstanz)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Констанц (Konstanz)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www.uni-konstanz.de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Юлиус және Максимилиан атындағы Вюрцбург университеті (Julius-Maximilians-Universität Würzburg)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Вюрцбург (Würzburg)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uni-wuerzburg.de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 әлеуметтік жұмыс (Social Policy and Social Work)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ғылымдар университеті Фульды (Hochschule (HS) Fulda)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Фульда (Fulda)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www.hs-fulda.de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Хольцминден қолданбалы ғылымдар және өнер университеті (Hochschule für angewandte Wissenschaft und Kunst (HAWK) in Holzminden)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Хольцминден (Holzminden)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www.hawk-hhg.de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университеті (University of Münster)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(Münster)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www.fh-muenster.de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Кобург қолданбалы ғылымдар және өнер университеті (Hochschule für angewandte Wissenschaften (HAW) Coburg)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Кобург (Coburg)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www.hs-coburg.de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протестанттық жоғары мектебі (Evangelische Hoshchule (EvHS) Dresden)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Дрезден (Dresden)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www.ehs-dresden.de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Эрнста Аббе атындағы Йена қолданбалы ғылымдар университеті (Ernst-Abbe- Hochschule (HS)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www.web.eah-jena.de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Росток жоғары мектебі (Fachhochschule (FH) des Mittelstands/Rostock)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(Rostock)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www.fh-mittelstand.de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католик қолданбалы ғылымдар университеті (Katholische Stiftungshochschule (KatSH) München)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www.ksh-muenchen.de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Рейн-Вестфалия Католик университеті (Hochschule Nordrhein-Westfalen (KatHO NRW)/Münster)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Мюнстер (Münster)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www.katho-nrw.de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Қолданбалы ғылымдар университеті (Osnabrück University of Applied Sciences)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Оснабрюк (Osnabrück)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www.hs-osnabrueck.de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туралы ғылым (Sport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Альберт-Людвиг атындағы Фрайбург университеті (Albert-Ludwigs-Universität Freiburg)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Фрайбург (Freiburg)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www.uni-freiburg.de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университеті (University of Kassel)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Кассель (Kassel)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www.uni-kassel.de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Кельн Дене шынықтыру және спорт жоғары мектебі (Deutsche Sporthochschule Köln)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Кельн (Köln)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www.dshs-koeln.de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 университеті (Saarland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Саарбрюккен (Saarbrücken)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www.uni-saarland.de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Рупрехт және Карл атындағы Гейдельберг университеті (Ruprecht-Karls-Universitaet Heidelberg)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Гейдельберг (Heidelberg)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www.uni-heidelberg.de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Шиллер атындағы Йена университеті (Friedrich Schiller University Jena)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 (Jena)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www.uni-jena.de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Майнц университеті (University of Mainz)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Майнц (Mainz)</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www.um-mainz.de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университеті (University of Bayreuth)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Байройт (Bayreuth)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www.uni-bayreuth.de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Фридрих Александр атындағы университет (Friedrich Alexander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Эрланген (Erlangen)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www.fau.eu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Иоганн Вольфганг ГҰте атындағы Франкфурт университеті (Goethe University Frankfurt)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Майндағы Франкфурт (Frankfurt am Main)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www.uni-frankfurt.de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ғылымдар (Humanities)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әдебиет және лингвистика (Language, Literature and Linguistics)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www.univ-psl.fr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Сорбонна-Париж университеті – Париж 4 (Paris-Sorbonne University – Paris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paris-sorbonne.fr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Дидро атындағы Париж университеті (Paris Diderot University – Paris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Нантер – Париж университеті (Paris Nanterre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Нантер (Nanterre)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www.parisnanterre.fr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www.univ-lille1.fr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философия және теология (History, Philosophy and Theology)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Париж-1университеті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Сорбонна-Париж университеті (Paris-Sorbonne University – Paris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www.english.paris-sorbonne.fr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Нантер-Париж университеті (Paris Nanterre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Нантер (Nanterre)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www.parisnanterre.fr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www.univ-lille1.fr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Сорбонна-Париж университеті (Paris Sorbonne Université)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www.lettres.sorbonne-universite.fr/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(Archaeology)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Париж-1университеті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Сорбонна-Париж университеті (Paris-Sorbonne University – Paris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paris-sorbonne.fr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Бордо университеті (University of Bordeaux)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www.u-bordeaux.com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Париж-Нантер университеті (Paris Nanterre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Нантер (Nanterre)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www.parisnanterre.fr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www.univ-lille1.fr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Лувр мектебі (Ecole du Louvre)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www.ecoledulouvre.fr/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(Architecture)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www.univ-toulouse.fr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www.univ-grenoble-alpes.fr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Париж-Малакай Сәулет мектебі(École nationale supérieure d'architecture de Paris-Malaquais)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www.paris-malaquais.archi.fr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экономика (Business and Economics)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эконометрика (Economics and Econometrics)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www.univ-toulouse.fr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коммерциялық ғылымдар жоғары бизнес мектебі École Supérieure des Sciences Économiques et Commerciales (ESSEC)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Сержи-Понтуаз (Cergy-Pontoise)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www.essec.edu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жағалау университеті </w:t>
            </w:r>
            <w:r>
              <w:br/>
            </w:r>
            <w:r>
              <w:rPr>
                <w:rFonts w:ascii="Times New Roman"/>
                <w:b w:val="false"/>
                <w:i w:val="false"/>
                <w:color w:val="000000"/>
                <w:sz w:val="20"/>
              </w:rPr>
              <w:t>
(University of Côte d’Azur)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Ницца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www.univ-cotedazur.fr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Дофин-Париж университеті (Université Paris Dauphine)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www.dauphine.fr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экономикалық мектебі (Ecole d'économie de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www.parisschoolofeconomics.eu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жоғары мектебі (Ecole des hautes études en sciences sociales)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www.ehess.fr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менеджмент (Business and Management)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www.univ-toulouse.fr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коммерциялық ғылымдар жоғары бизнес мектебі École Supérieure des Sciences Économiques et Commerciales (ESSEC)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Сержи-Понтуаз (Cergy-Pontoise)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www.essec.edu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жағалау университеті </w:t>
            </w:r>
            <w:r>
              <w:br/>
            </w:r>
            <w:r>
              <w:rPr>
                <w:rFonts w:ascii="Times New Roman"/>
                <w:b w:val="false"/>
                <w:i w:val="false"/>
                <w:color w:val="000000"/>
                <w:sz w:val="20"/>
              </w:rPr>
              <w:t>
(University of Côte d’Azur)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Ницца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www.univ-cotedazur.fr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зерттеулер жоғары мектебі (Ecole des Hautes Etudes Commerciales (HEC)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Жуй-ан-Жоз (Jouy-en-Josas)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www.hec.edu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Париж саяси зерттеулер институты (Sciences Po)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www.sciencespo.fr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Дофин-Париж университеті (Université Paris Dauphine)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www.dauphine.fr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www.umontpellier.fr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 (Accounting and Finance)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www.univ-toulouse.fr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коммерциялық ғылымдар жоғары бизнес мектебі École Supérieure des Sciences Économiques et Commerciales (ESSEC) Business School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Сержи-Понтуаз (Cergy-Pontoise)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www.essec.edu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менеджмент мектебі (Grenoble École de Management)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(Grenoble)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www.grenoble-em.com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Дофин-Париж университеті (Université Paris Dauphine)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www.dauphine.fr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(Université de Lorraine)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Мец-Нанси (Metz-Nancy)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www.ens-lyon.fr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ғылымдар және ақпараттық жүйелер (Computer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жағалау мектебі </w:t>
            </w:r>
            <w:r>
              <w:br/>
            </w:r>
            <w:r>
              <w:rPr>
                <w:rFonts w:ascii="Times New Roman"/>
                <w:b w:val="false"/>
                <w:i w:val="false"/>
                <w:color w:val="000000"/>
                <w:sz w:val="20"/>
              </w:rPr>
              <w:t>
(University of Côte d’Azur)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Ницца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univ-cotedazur.fr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Сорбонна-Париж университеті (Paris-Sorbonne University – Paris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paris-sorbonne.fr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www.u-psud.fr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Кашана қалыпты жоғары мектебі (École Normale Supérieure de Cachan)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 (Cachan)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www.ens-cachan.fr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www.univ-toulouse.fr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технологиялар (Engineering and Technology)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инжиниринг (General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www.upmc.fr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жоғары мектебі (École Supérieure d’Électricité (CentraleSupélec)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Жиф-сюр-Иветт (Gif-sur-Yvette)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www.centralesupelec.fr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(École des Ponts ParisTech)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Шан-сюр-Марн (Champs-sur-Marne, Marne-la-Vallée)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www.enpc.fr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атындағы Лион 1 университеті (Claude Bernard University Lyon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www.univ-lyon1.fr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инжиниринг (Civil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www.upmc.fr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жоғары мектебі (École Supérieure d’Électricité (CentraleSupélec)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Жиф-сюр-Иветт (Gif-sur-Yvette)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www.centralesupelec.fr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(École des Ponts ParisTech)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Шан-сюр-Марн (Champs-sur-Marne, Marne-la-Vallée)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www.enpc.fr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Лион 1 университеті (Claude Bernard University Lyon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www.univ-lyon1.fr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және авиациялық машина жасау (Mechanical and Aerospace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орталық мектебі (École Centrale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Экюли (Écully)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www.ec-lyon.fr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жолдар ұлттық мектебі (École des Ponts ParisTech)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Шан-сюр-Марн (Champs-sur-Marne, Marne-la-Vallée)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www.enpc.fr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Лиондағы қолданбалы ғылымдар ұлттық институты (Institute of Applied Sciences of Lyon (INSA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ВийҰрбан (Villeurbanne)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www.insa-lyon.fr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Кашана қалыпты жоғары мектебі (École Normale Supérieure de Cachan)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 (Cachan)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www.ens-cachan.fr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жоғары мектебі (École Supérieure d’Électricité (CentraleSupélec)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Жиф-сюр-Иветт (Gif-sur-Yvette)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www.centralesupelec.fr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www.univ-lille1.fr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инжинирингі (Electrical and Electronic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Лиондағы қолданбалы ғылымдар ұлттық институты (Institute of Applied Sciences of Lyon (INSA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ВийҰрбан (Villeurbanne)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www.insa-lyon.fr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технологиялар ұлттық жоғары мектебі (École Nationale Supérieure de Techniques Avancées)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www.ensta-paristech.fr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жоғары мектебі (École Supérieure d’Électricité (CentraleSupélec)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Жиф-сюр-Иветт (Gif-sur-Yvette)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www.centralesupelec.fr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www.univ-lille1.fr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www.umontpellier.fr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Нанта университеті (University of Nantes)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 (Nantes)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www.univ-nantes.fr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инжиниринг (Chemical Engineering)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Лиондағы қолданбалы ғылымдар ұлттық институты (Institute of Applied Sciences of Lyon (INSA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ВийҰрбан (Villeurbanne)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www.insa-lyon.fr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www.univ-lille1.fr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www.umontpellier.fr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Нанта университеті (University of Nantes)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 (Nantes)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www.univ-nantes.fr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(Université de Lorraine)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Мец-Нанси (Metz-Nancy)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www.univ-lorraine.fr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туралы ғылым (Life Science)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ғылымдары (Biological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www.upmc.fr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 Париж университеті (Paris - 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www.u-bordeaux.com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www.umontpellier.fr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туралы ғылым (Sport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www.u-bordeaux.com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www.umontpellier.fr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Лион 1 университеті (Claude Bernard University Lyon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www.univ-lyon1.fr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www.univ-toulouse.fr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Блез Паскаль университеті (Blaise Pascal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Клермон-Ферран (Clermont- Ferrand)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www.univ-bpclermont.fr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ғылымы (Veterinary Science)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ұлттық ветеринарлық мектебі (École Nationale Vétérinaire de Toulouse)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www.envt.fr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Альфортедегі ұлттық ветеринарлық мектеп (Ecole Nationale Vétérinaire d’Alfort)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Альфор (Alfort)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www.vet-alfort.fr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Нанта-Атлантик азық-түлік ғылымыдары мен техника, ветеринарлық медицина ұлттық колледжі (Ecole Nationale Vétérinaire, Agroalimentaire et de l'alimentation de Nantes-Atlantique)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 (Nantes)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www.oniris-nantes.fr/etudes/cursus-veterinaire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Реннедегі Батыс Агрокампус (Agrocampus Ouest Rennes)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 (Rennes)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www.agrocampus-ouest.fr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Супагро (Montpellier SupAgro)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www.supagro.fr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Париждегі Агротехникалық институт (AgroParisTech)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www.agroparistech.fr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(Université de Lorraine)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Мец-Нанси (Metz-Nancy)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(Agriculture and Forestry)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www.u-bordeaux.com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www.umontpellier.fr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Лион 1 университеті (Claude Bernard University Lyon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www.univ-lyon1.fr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(Université de Lorraine)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Мец-Нанси (Metz-Nancy)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welcome.univ-lorraine.fr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(Physical Sciences)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және астрономия (Physics and Astronomy)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www.upmc.fr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 - 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(Chemistry)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www.upmc.fr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қоршаған орта, жер және теңіз туралы ғылымдар (Geology, Environmental, Earth and Marine Sciences)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www.upmc.fr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Блез Паскаль университеті (Blaise Pascal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Клермон-Ферран (Clermont- Ferrand)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www.univ-bpclermont.fr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 Бернар Лион 1 университеті (Claude Bernard University Lyon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www.univ-lyon1.fr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 (Matemathics and Statistics)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мектеп (École Polytechnique)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Палезо (Palaiseau)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www.polytechnique.edu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Пьер және Мария Кюри университеті (Université Pierre-et-Marie-Curie)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www.upmc.fr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қалыпты жоғары мектебі (École normale Supérieure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www.ens-lyon.fr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 атындағы Париж 7 университеті (Paris Diderot University – Paris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www.univ-paris-diderot.fr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Сюд-Париж университеті (Paris-Sud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 (Orsey)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www.u-psud.fr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Блез Паскаль университеті (Blaise Pascal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Клермон-Ферран (Clermont- Ferrand)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www.univ-bpclermont.fr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Клод Бернар Лион 1 университеті (Claude Bernard University Lyon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www.univ-lyon1.fr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ғылымдар (Social Sciences)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(Geography)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 Париж университеті (Paris-Sorbonne University – Paris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paris-sorbonne.fr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www.umontpellier.fr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www.u-bordeaux.fr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www.univ-lille1.fr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Франш-Конте́ университеті (Université de Franche Comté)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Безансон (Besançon)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www.univ-fcomte.fr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 (Sociology)</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саяси зерттеулер институты (Sciences 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www.sciencespo.fr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халықаралық қатынастар ( даму туралы ғылымдарды қоса алғанда ) (Politics and International Studies (incl. Development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саяси зерттеулер институты (Sciences 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www.sciencespo.fr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саяси зерттеулер институты (Institut d’études politiques de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www.onisep.fr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тілдері және өркениет ұлттық институты (Institut National des Langues et Civilisations Orientales (INALCO)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www.inalco.fr/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саяси зерттеулер институты (Institut d’études politiques de Grenoble)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(Grenoble)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www.sciencespo-grenoble.fr/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саяси зерттеулер институты (Institut d’études politiques de Toulouse)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www.sciencespo-toulouse.fr/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жоғары мектебі (Ecole des hautes études en sciences sociales)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www.ehess.fr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(Law)</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II Пантеон-Ассас университеті (Université Paris 2 – Assas)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www.u-paris2.fr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www.pantheonsorbonne.fr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www.umontpellier.fr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www.u-bordeaux.com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жағалау университеті </w:t>
            </w:r>
            <w:r>
              <w:br/>
            </w:r>
            <w:r>
              <w:rPr>
                <w:rFonts w:ascii="Times New Roman"/>
                <w:b w:val="false"/>
                <w:i w:val="false"/>
                <w:color w:val="000000"/>
                <w:sz w:val="20"/>
              </w:rPr>
              <w:t>
(University of Côte d’Azur)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Ницца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www.univ-cotedazur.fr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Тулуза-Миди-Пиренеи Федералдық университеті (Federal University of Toulouse Midi-Pyrénées)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www.univ-toulouse.fr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(Université de Lorraine)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Мец-Нанси (Metz-Nancy)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университеті (Université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www.universite-lyon.fr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(Education)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Экс-Марсель университеті (Aix-Marseille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Экс-ан-Прованс, Марсель (Aix-en-Provence, Marseilles)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www.univ-amu.fr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университеті (University of Lille)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Лилль (Lille)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www.univ-lille1.fr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Франш-Конте́ университеті (Université de Franche Comté)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Безансон (Besançon)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www.univ-fcomte.fr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университеті (Université de Montpellier)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Монпелье (Montpellier)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www.umontpellier.fr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университеті (University of Bordeaux)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 (Bordeaux)</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www.u-bordeaux.com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Сорбонна-Париж-Ситэ университеті (Université Sorbonne-Paris-Cité)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www.sorbonne-paris-cite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(Université de Lorraine)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Мец, Нанси (Metz, Nancy)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университеті (Université de Lyon)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Лион (Lion)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www.universite-lyon.fr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теориясы және бұқаралық коммуникация құралдары (Communication and Media studies)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Гренобль Альпі университеті (Grenoble Alpes University)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 Мартен д`Эрес (Saint Martin d'Heres)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www.univ-grenoble-alpes.fr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Пантеон-Сорбонна Париж 1 университеті (Panthéon-Sorbonne University – Paris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www.univ-paris1.fr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ғылым және әдебиетті зерттеу университеті (Paris Sciences et Lettres – PSL Research University Paris)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www.univ-psl.fr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университеті (University of Strasbourg)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www.en.unistra.fr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Версаль-Сен-Кантен-ан-Ивелин университеті (Université de Versailles Saint-Quentin-en-Yvelines)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Версаль (Versailles)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www.uvsq.fr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келісімдерге, шарттарға, меморандумдарға сәйкес қосылған жоғары оқу орындары.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Каунас технологиялық университеті (Kaunas University of Technology)</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Каунас (Kaunas)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www.ktu.edu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медициналық ғылымдар университеті (Lithuanian University of Health Sciences)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Каунас (Kaunas)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www.smuni.lt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Вильнюс университеті (Vilnius University)</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Вильнюс (Vilnius)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www.vu.lt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Витовт университеті (Vytautas Magnus University)</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Каунас (Kaunas)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www.vdu.lt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университеті (Tartu Ülikool)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(Tartu)</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www.ut.ee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 техникалық университеті (Tallinna Tehnikaülikool)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Таллин (Tallinn)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www.ttu.ee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Тринити колледжі (Trinity College Dublin)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Дублин (Dublin)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www.tcd.ie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(University of Alberta)</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Эдмонтон, Альберта (Edmonton, Alberta)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халықаралық қатынастар мемлекеттік институты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www.mgimo.ru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www.msu.ru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 Бауман атындағы Мәскеу ұлттық зерттеу техникалық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www.bmstu.ru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МАИ Ұлттық зерттеу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МФТИ Ұлттық зерттеу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www.mipt.ru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зерттеу ядролық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www.mephi.ru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И.М.Сеченов атындағы Бірінші Мәскеу мемлекеттік медициналық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www.mma.ru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К.А.Тимирязев атындағы МАША - Ресей мемлекеттік аграрлық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www.timacad.ru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мұнай және газ зерттеу ұлттық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www.gubkin.ru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 мемлекеттік университеті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Санкт-Петербург</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www.spbu.ru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Джордж Вашингтон университеті (The George Washington University)</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Вашингтон (Washington)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www.gwu.edu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Бизнес әкімшілендіру магистрі (БӘМ) (Master of Business Administration (MBA) бағдармалары бойынша оқу үшін ғана.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университетінің Бизнес жоғары мектебі (Stanford University: Stanford Graduate School of Business)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Стэнфорд, Калифорния, США (Stanford, CA,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www.gsb.stanford.edu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іскерлік әкімшілендіру институты (Institut Européen d'Administration des Affaires (INSEAD)</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Фонтенбло, Франция</w:t>
            </w:r>
            <w:r>
              <w:br/>
            </w:r>
            <w:r>
              <w:rPr>
                <w:rFonts w:ascii="Times New Roman"/>
                <w:b w:val="false"/>
                <w:i w:val="false"/>
                <w:color w:val="000000"/>
                <w:sz w:val="20"/>
              </w:rPr>
              <w:t>
(Fontainebleau, France);</w:t>
            </w:r>
            <w:r>
              <w:br/>
            </w:r>
            <w:r>
              <w:rPr>
                <w:rFonts w:ascii="Times New Roman"/>
                <w:b w:val="false"/>
                <w:i w:val="false"/>
                <w:color w:val="000000"/>
                <w:sz w:val="20"/>
              </w:rPr>
              <w:t>
Сингапур, Сингапур</w:t>
            </w:r>
            <w:r>
              <w:br/>
            </w:r>
            <w:r>
              <w:rPr>
                <w:rFonts w:ascii="Times New Roman"/>
                <w:b w:val="false"/>
                <w:i w:val="false"/>
                <w:color w:val="000000"/>
                <w:sz w:val="20"/>
              </w:rPr>
              <w:t>
(Singapore, Singapore)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www.insead.edu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жанындағы Уортон бизнес мектебі (University of Pennsylvania: The Wharton School)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 Калифорния</w:t>
            </w:r>
            <w:r>
              <w:br/>
            </w:r>
            <w:r>
              <w:rPr>
                <w:rFonts w:ascii="Times New Roman"/>
                <w:b w:val="false"/>
                <w:i w:val="false"/>
                <w:color w:val="000000"/>
                <w:sz w:val="20"/>
              </w:rPr>
              <w:t xml:space="preserve">
(San Francisco, CA); </w:t>
            </w:r>
            <w:r>
              <w:br/>
            </w:r>
            <w:r>
              <w:rPr>
                <w:rFonts w:ascii="Times New Roman"/>
                <w:b w:val="false"/>
                <w:i w:val="false"/>
                <w:color w:val="000000"/>
                <w:sz w:val="20"/>
              </w:rPr>
              <w:t>
Филадельфия, Пенсильвания</w:t>
            </w:r>
            <w:r>
              <w:br/>
            </w:r>
            <w:r>
              <w:rPr>
                <w:rFonts w:ascii="Times New Roman"/>
                <w:b w:val="false"/>
                <w:i w:val="false"/>
                <w:color w:val="000000"/>
                <w:sz w:val="20"/>
              </w:rPr>
              <w:t>
(Philadelphia, PA,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www.wharton.upenn.edu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бизнес мектебі (London Business School)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Великобритания</w:t>
            </w:r>
            <w:r>
              <w:br/>
            </w:r>
            <w:r>
              <w:rPr>
                <w:rFonts w:ascii="Times New Roman"/>
                <w:b w:val="false"/>
                <w:i w:val="false"/>
                <w:color w:val="000000"/>
                <w:sz w:val="20"/>
              </w:rPr>
              <w:t>
(London, UK)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www.london.edu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Гарвард бизнес мектебі (Harvard University: Harvard Business School)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Массачусетс, США</w:t>
            </w:r>
            <w:r>
              <w:br/>
            </w:r>
            <w:r>
              <w:rPr>
                <w:rFonts w:ascii="Times New Roman"/>
                <w:b w:val="false"/>
                <w:i w:val="false"/>
                <w:color w:val="000000"/>
                <w:sz w:val="20"/>
              </w:rPr>
              <w:t>
(Boston, MA,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www.hbs.edu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университеті жанындағы Бут атындағы Бизнес мектебі (University of Chicago: Booth School of Business)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Чикаго, Иллинойс, США</w:t>
            </w:r>
            <w:r>
              <w:br/>
            </w:r>
            <w:r>
              <w:rPr>
                <w:rFonts w:ascii="Times New Roman"/>
                <w:b w:val="false"/>
                <w:i w:val="false"/>
                <w:color w:val="000000"/>
                <w:sz w:val="20"/>
              </w:rPr>
              <w:t>
(Chicago, IL,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www.chicagobooth.edu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университетінің Бизнес мектебі (Columbia University: Columbia Business School)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сити, Нью Йорк, США (New York, NY, USA)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www8.gsb.columbia.edu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еуропалық халықаралық бизнес мектебі (China Europe International Business School (CEIBS)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Пекин, Шеньжень, Китай</w:t>
            </w:r>
            <w:r>
              <w:br/>
            </w:r>
            <w:r>
              <w:rPr>
                <w:rFonts w:ascii="Times New Roman"/>
                <w:b w:val="false"/>
                <w:i w:val="false"/>
                <w:color w:val="000000"/>
                <w:sz w:val="20"/>
              </w:rPr>
              <w:t>
(Shanghai, Beijing, Shenzhen, China)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www.ceibs.edu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Массачусетс технологиялық институтының Слоун басқару мектебі (Massachusetts Institute of Technology (MIT): Management Sloan School)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Швейцария</w:t>
            </w:r>
            <w:r>
              <w:br/>
            </w:r>
            <w:r>
              <w:rPr>
                <w:rFonts w:ascii="Times New Roman"/>
                <w:b w:val="false"/>
                <w:i w:val="false"/>
                <w:color w:val="000000"/>
                <w:sz w:val="20"/>
              </w:rPr>
              <w:t>
(Zurich, Switzerland)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www.mitsloan.mit.edu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Берклидегі Калифорния университетінің Хаас атындағы Бизнес мектебі (University of California at Berkeley: Haas School of Business)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Аккра, Гаана</w:t>
            </w:r>
            <w:r>
              <w:br/>
            </w:r>
            <w:r>
              <w:rPr>
                <w:rFonts w:ascii="Times New Roman"/>
                <w:b w:val="false"/>
                <w:i w:val="false"/>
                <w:color w:val="000000"/>
                <w:sz w:val="20"/>
              </w:rPr>
              <w:t>
(Accra, Ghana)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www.haas.berkeley.edu/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"Болашақ" халықаралық стипендиясы иегерлерінің тілдік курстардан өтуі үшін шетелдік ұйымдар.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Бірлескен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Абердин университеті жанындағы Тілдік орталық (University of Aberdeen - University of Aberdeen Language Centreher)</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Абердин (Aberdeen)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www.abdn.ac.uk/languagecentre/courses/academic-english-courses/a/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Кэмбридж университеті жанындағы Тілдік орталық (University of Cambridge -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Кембридж (Cambridge)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университеті жанындағы Ағылшын тілі орталығы (University of Edinburgh - English Language Teaching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www.ed.ac.uk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университеті жанындағы Тілдік орталық (University of Oxford - Oxford University Language Center)</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Оксфорд (Oxford)</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www.ox.ac.uk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Университеттік әріптестік (INTO University Partnerships)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Эксетер (Exeter) </w:t>
            </w:r>
            <w:r>
              <w:br/>
            </w:r>
            <w:r>
              <w:rPr>
                <w:rFonts w:ascii="Times New Roman"/>
                <w:b w:val="false"/>
                <w:i w:val="false"/>
                <w:color w:val="000000"/>
                <w:sz w:val="20"/>
              </w:rPr>
              <w:t>
Манчестер (Manchester)</w:t>
            </w:r>
            <w:r>
              <w:br/>
            </w:r>
            <w:r>
              <w:rPr>
                <w:rFonts w:ascii="Times New Roman"/>
                <w:b w:val="false"/>
                <w:i w:val="false"/>
                <w:color w:val="000000"/>
                <w:sz w:val="20"/>
              </w:rPr>
              <w:t>
Ньюка́сл (Newcastle)</w:t>
            </w:r>
            <w:r>
              <w:br/>
            </w:r>
            <w:r>
              <w:rPr>
                <w:rFonts w:ascii="Times New Roman"/>
                <w:b w:val="false"/>
                <w:i w:val="false"/>
                <w:color w:val="000000"/>
                <w:sz w:val="20"/>
              </w:rPr>
              <w:t>
Лондон (London)</w:t>
            </w:r>
            <w:r>
              <w:br/>
            </w:r>
            <w:r>
              <w:rPr>
                <w:rFonts w:ascii="Times New Roman"/>
                <w:b w:val="false"/>
                <w:i w:val="false"/>
                <w:color w:val="000000"/>
                <w:sz w:val="20"/>
              </w:rPr>
              <w:t>
Норидж (Norwich)</w:t>
            </w:r>
            <w:r>
              <w:br/>
            </w:r>
            <w:r>
              <w:rPr>
                <w:rFonts w:ascii="Times New Roman"/>
                <w:b w:val="false"/>
                <w:i w:val="false"/>
                <w:color w:val="000000"/>
                <w:sz w:val="20"/>
              </w:rPr>
              <w:t xml:space="preserve">
Глазго (Glasgow) </w:t>
            </w:r>
            <w:r>
              <w:br/>
            </w:r>
            <w:r>
              <w:rPr>
                <w:rFonts w:ascii="Times New Roman"/>
                <w:b w:val="false"/>
                <w:i w:val="false"/>
                <w:color w:val="000000"/>
                <w:sz w:val="20"/>
              </w:rPr>
              <w:t>
Челтнем (Cheltenham)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www.intoglobal.com/partnerships/united-kingdom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Хериот-Уатт университеті жанындағы Тілдік орталық (Heriot-Watt University -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Эдинбург (Edinburgh)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www.hw.ac.uk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университеті жанындағы Тілдік орталық (University of Manchester - University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Манчестер (Manchester)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www.manchester.ac.uk</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Ұлыбританиядағы Стаффорд Хаус халықаралық тіл мектебі (Stafford House International, United Kingdom (UK)</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 (London) </w:t>
            </w:r>
            <w:r>
              <w:br/>
            </w:r>
            <w:r>
              <w:rPr>
                <w:rFonts w:ascii="Times New Roman"/>
                <w:b w:val="false"/>
                <w:i w:val="false"/>
                <w:color w:val="000000"/>
                <w:sz w:val="20"/>
              </w:rPr>
              <w:t>
Кембридж (Cambridge)</w:t>
            </w:r>
            <w:r>
              <w:br/>
            </w:r>
            <w:r>
              <w:rPr>
                <w:rFonts w:ascii="Times New Roman"/>
                <w:b w:val="false"/>
                <w:i w:val="false"/>
                <w:color w:val="000000"/>
                <w:sz w:val="20"/>
              </w:rPr>
              <w:t xml:space="preserve">
Брайтон (Brighton)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www.staffordhouse.com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 мектебі және білім беру қызметтерін ұсыну (English Language School (ELS) Educational Services)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(New York), Массачусетс (Massachusetts), Огайо (Ohio), Иллинойс (Illinois), Техас (Texas)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www.els.edu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Дэвистегі Калифорния университеті жанындағы Ағылшын тілінің интенсивті бағдарламалары (University of California, Davis - Extension Intensive English Program)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Дэвис, Калифорния </w:t>
            </w:r>
            <w:r>
              <w:br/>
            </w:r>
            <w:r>
              <w:rPr>
                <w:rFonts w:ascii="Times New Roman"/>
                <w:b w:val="false"/>
                <w:i w:val="false"/>
                <w:color w:val="000000"/>
                <w:sz w:val="20"/>
              </w:rPr>
              <w:t>
(Davis, California)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www.extension.ucdavis.edu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Ирвайндегі Калифорния университеті жанындағы Ағылшын тілінің интенсивті бағдарламалары (University of California, Irvine - Intensive English Program)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Ирвайн (Irvine)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www.unex.uci.edu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Лос-Анджелестегі Калифорния университеті жанандағы америкалық тіл орталығының филиалы (University of California, Los Angeles - UCLA Extension American Language Center)</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Лос-Анджелес, Калифорния </w:t>
            </w:r>
            <w:r>
              <w:br/>
            </w:r>
            <w:r>
              <w:rPr>
                <w:rFonts w:ascii="Times New Roman"/>
                <w:b w:val="false"/>
                <w:i w:val="false"/>
                <w:color w:val="000000"/>
                <w:sz w:val="20"/>
              </w:rPr>
              <w:t xml:space="preserve">
(Los Angeles, CA)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www.uclaextension.edu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Сан-Диегодағы Калифорния университеті жанындағы Ағылшын тілін оқу жөніндегі институттар (University of California, San Diego - English Language Institute)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Сан-Диего, Калифорния </w:t>
            </w:r>
            <w:r>
              <w:br/>
            </w:r>
            <w:r>
              <w:rPr>
                <w:rFonts w:ascii="Times New Roman"/>
                <w:b w:val="false"/>
                <w:i w:val="false"/>
                <w:color w:val="000000"/>
                <w:sz w:val="20"/>
              </w:rPr>
              <w:t>
(San Diego,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www.extension.ucsd.edu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Пенсильвания университеті жанындағы Ағылшын тілін оқу бағдарламалары (University of Pennsylvania - English Language Programs)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Филадельфия, Пенсильвания (Philadelphia, PA)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www.upenn.edu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Калифорния университеті жанындағы халықаралық академия (University of Southern California - International Academy)</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Калифорния (University Park neighborhood in Los Angeles, CA)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www.usc.edu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Штаттарындағы Стаффорд Хаус халықаралық тіл мектебі (Stafford House International, United States of America (USA)</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Сан-Диего (San Diego),</w:t>
            </w:r>
            <w:r>
              <w:br/>
            </w:r>
            <w:r>
              <w:rPr>
                <w:rFonts w:ascii="Times New Roman"/>
                <w:b w:val="false"/>
                <w:i w:val="false"/>
                <w:color w:val="000000"/>
                <w:sz w:val="20"/>
              </w:rPr>
              <w:t xml:space="preserve">
Сан-Франциско (San Francisco), </w:t>
            </w:r>
            <w:r>
              <w:br/>
            </w:r>
            <w:r>
              <w:rPr>
                <w:rFonts w:ascii="Times New Roman"/>
                <w:b w:val="false"/>
                <w:i w:val="false"/>
                <w:color w:val="000000"/>
                <w:sz w:val="20"/>
              </w:rPr>
              <w:t>
Бостон (Boston)</w:t>
            </w:r>
            <w:r>
              <w:br/>
            </w:r>
            <w:r>
              <w:rPr>
                <w:rFonts w:ascii="Times New Roman"/>
                <w:b w:val="false"/>
                <w:i w:val="false"/>
                <w:color w:val="000000"/>
                <w:sz w:val="20"/>
              </w:rPr>
              <w:t xml:space="preserve">
Чикаго (Chicago)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www.staffordhouse.com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оқу жөніндегі халықаралық мектеп (Foreign Language School (FLS) International)</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Лос-Анджелес (Los Angeles),</w:t>
            </w:r>
            <w:r>
              <w:br/>
            </w:r>
            <w:r>
              <w:rPr>
                <w:rFonts w:ascii="Times New Roman"/>
                <w:b w:val="false"/>
                <w:i w:val="false"/>
                <w:color w:val="000000"/>
                <w:sz w:val="20"/>
              </w:rPr>
              <w:t xml:space="preserve">
Филадельфия (Philadelphia), </w:t>
            </w:r>
            <w:r>
              <w:br/>
            </w:r>
            <w:r>
              <w:rPr>
                <w:rFonts w:ascii="Times New Roman"/>
                <w:b w:val="false"/>
                <w:i w:val="false"/>
                <w:color w:val="000000"/>
                <w:sz w:val="20"/>
              </w:rPr>
              <w:t xml:space="preserve">
Бостон (Boston), </w:t>
            </w:r>
            <w:r>
              <w:br/>
            </w:r>
            <w:r>
              <w:rPr>
                <w:rFonts w:ascii="Times New Roman"/>
                <w:b w:val="false"/>
                <w:i w:val="false"/>
                <w:color w:val="000000"/>
                <w:sz w:val="20"/>
              </w:rPr>
              <w:t>
Нью-Йорк (New York)</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www.fls.net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Навитас ағылшын тілі мектебі (Navitas English)</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Сидней (Sydney), </w:t>
            </w:r>
            <w:r>
              <w:br/>
            </w:r>
            <w:r>
              <w:rPr>
                <w:rFonts w:ascii="Times New Roman"/>
                <w:b w:val="false"/>
                <w:i w:val="false"/>
                <w:color w:val="000000"/>
                <w:sz w:val="20"/>
              </w:rPr>
              <w:t>
Брисбен (Brisbane),</w:t>
            </w:r>
            <w:r>
              <w:br/>
            </w:r>
            <w:r>
              <w:rPr>
                <w:rFonts w:ascii="Times New Roman"/>
                <w:b w:val="false"/>
                <w:i w:val="false"/>
                <w:color w:val="000000"/>
                <w:sz w:val="20"/>
              </w:rPr>
              <w:t xml:space="preserve">
Перт (Perth) </w:t>
            </w:r>
            <w:r>
              <w:br/>
            </w:r>
            <w:r>
              <w:rPr>
                <w:rFonts w:ascii="Times New Roman"/>
                <w:b w:val="false"/>
                <w:i w:val="false"/>
                <w:color w:val="000000"/>
                <w:sz w:val="20"/>
              </w:rPr>
              <w:t>
Дарвин (Darwin),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www.navitasenglish.com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университеті жанындағы Ағылшын тілін оқу жөніндегі орталық (The University of Sydney - Center for English Teaching)</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Сидней (Sydney)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www.sydney.edu.au</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университеті жанындағы Навфорн Мельбурн тіл мектебі (The University of Melbourne - Hawthorn Melbourne)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www.hawthornenglish.com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Монаш университеті жанындағы Ағылшын тілін оқу мектебі (Monash University - Monash University English Language Centre (MUELC)</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Мельбурн (Melbourne)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www.monash.edu.au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университеті жанындағы Тіл орталығы (University of Vienna - Sprachenzentrum der Universität Wien)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(Vienna)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www.univie.ac.at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Политехнико де Милано университеті жанындағы Тіл мектебі (Politechnico di Milano)</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(Milan), Комо (Como), Лекко (Lecco), Мантуя (Mantova), Кремона (Cremona), Пьяченца (Piacenza)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www.polimi.it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Боккони университеті жанындағы Тіл орталығы (University of Bocconi - The Language Center)</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Милан (Milan)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www.unibocconi.eu</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институты (Goethe-Institut)</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ГҰттинген (Göttingen)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Дисбург орталығы (Carl Duisburg Centren)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Берлин (Berlin), Кельн (Köln), Мюнхен (München)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www.cdc.de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 және жаз" тіл мектебі(SPEAK+ write)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(Marburg)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www.speak-marburg.de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Миттвайда университеті жанындағы Неміс тілі курстары (Hochschule Mittweida – German Language Courses)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Миттвайда (Mittweida)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www.hs-mittweida.de/en/webs/studienkolleg/german-language-courses.html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университеті жанындағы Қытай тілін оқу жөніндегі халықаралық колледж (Peking University - International College for Chinese Language Studies)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www.pku.edu.cn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политехникалық университеті жанындағы Қытай тілі орталығы (The Hong Kong Polytechnic University - Chinese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Хун Ком, Каулун (Hung Hom, Kowloon)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www.cbs.polyu.edu.hk/clc.html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Цинхуа университеті жанындағы Қытай тілін оқу жөніндегі бағдарламалар (Tsinghua University - Chinese Language Program)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Пекин (Beijing)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www.tsinghua.edu.cn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қытай университеті жанындағы Қытай тілі орталығы (The Chinese University of Hong Kong – Chinese Languge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Шатинь, НТ (Shatin, NT)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www.cuhk.edu.hk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Джиа Тонг университеті жанындағы Қытай тілін оқу жөніндегі халықаралық орталық (Shanghai Jiao Tong University - International Chinese Education Center, School of Humanities)</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(Shanghai)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www.sie.sjtu.edu.cn/EN/Default.aspx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Колумбия университеті жанындағы Ағылшын тілі институты (The University of British Columbia - English Language Institute)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Ванкувер, Келоуна (Vancouver, Kelowna)</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www.ubc.ca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университеті жанындағы Ағылшын тілі бағдарламалары (University of Toronto - English Language Program)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(Toronto)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www.utoronto.ca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халықаралық тіл академиясы (International Language Academy of Canada (ILAC)</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Торонто, Ванкувер (Toronto, Vancouver)</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www.ilac.com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Альберта университеті жанындағы Ағылшын тілі бағдарламалары (University of Alberta - English Language Program)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Эдмонтон (Edmonton)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www.ualberta.ca</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университеті жанындағы Тілдік орталық (University of Amsterdam - Academic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Амстердам (Amsterdam)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www.uva.nl/en/education/master-s/studying-at-the-uva/uva-facilities/learning-languages/learning-languages.html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Лейден университеті жанындағы Тілдік орталық (Leiden University - Academic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Лэйден (Leiden)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www.hum.leiden.edu/languagecentre/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жаратылыстану және техникалық ғылымдар университеті жанындағы Тілдік мектеп (NTNU - Trondheim Norwegian University of Science and Technology)</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Тронхейм (Trondheim)</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www.ntnu.no</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университеті жанындағы Корей тілі және мәдениеті орталығы (Korea University - Korean Language and Culture Center)</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www.klcc.korea.ac.kr/school/korea.koreaIntro.action?strIntroMode=001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ұлттық университеті жанындағы Корей тілі және мәдениеті бағдарламалары (Seoul National University - Korean Language and Culture Program)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(Seoul)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www.en.snu.ac.kr/admission/adm0701_1.jsp</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альянсы (Alliance Française)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(Paris)</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Тулузадағы Онз тіл мектебі (Langue Onze Toulouse)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Тулуза (Toulouse)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www.langueonze.com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Лингва Azur тіл мектебі</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Ницца (Nice)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www.azurlingua.com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тілдерді оқу орталығы (Centre international d'études de langues (CIEL de Strasbourg)</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Страсбург (Strasbourg)</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www.ciel-strasbourg.org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тілін оқу жөніндегі халықаралық департамент (Département de l'enseignement du français à l'international (DEFI) - CentreUniversitaire de FLE/Université Lille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Лилль (Lille)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www.univ-lille3.fr/defi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Бордо-Аквитаниядағы Француз альянсы (Alliance Française Bordeaux Aquitaine)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Бордо (Bordeaux) </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www.alliance-bordeaux.org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оқу және бұқаралық ақпарат құралдары жөніндегі орталық (Centre d'approches vivantes des langues et des medias (CAVILAM)</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Виши (Vichy)</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www.cavilam.com</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Франш-Конте университеті жанындағы Безансон қолданбалы лингвистика орталығы (Universite de Franche-Comte - Centre de linguistique appliquee de Besancon (CLA)</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Безансон (Besancon)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www.cla.univ-fcomte.fr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Перпиньян Виа Домитья университеті жанындағы Француз зерттеулер орталығы (Universite de Perpignan Via Domitia (UPVD) - Center universitaire d'etudes francaises (CUEF)</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Перпиньян (Perpignan)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www.univ-perp.fr/fr/presentation/cuef.html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Лотарингии университеті жанындағы Француз тілін шет тілі ретінде оқу жөніндегі департамент (Département de Française Langues Etrangèr (DéFLE-Lorraine) – Universite de Lorraine)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Лоррейн (Lorraine)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www.univ-lorraine.fr/content/fran%C3%A7ais-langue-etrang%C3%A8re-fle</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университеті жанындағы Тілдік орталық (University of Helsinki - Language Centre)</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Хельсинки (Helsinki)</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www.helsinki.fi/university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Цюрихтегі Швейцария жоғары техникалық мектебі жанындағы Тілдік орталық (Eidgenössische Technische Hochschule (ETH) Zurich - Swiss Federal Institute of Technology - Sprachzentrum der Universitat und der ETH Zurich)</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Цюрих (Zurich)</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www.ethz.ch</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университеті жанындағы Халықаралық орталық (Kyoto University - The International Center)</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Киото (Kyoto)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www.kyoto-u.ac.jp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университеті жанындағы Жапон тілін оқу жөніндегі орталық (The University of Tokyo - Center for Japanese Language Education)</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БункҰ, Токио (Bunkyo, Tokyo)</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www.u-tokyo.ac.jp</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"Халықаралық бағдармалар орталығы" акционерлік қоғамының "Болашақ" халықаралық стипендиясы шеңберінде стипендиаттардың оқуын ұйымдастыру бойынша білім беру қызметін көрсету жөніндегі халықаралық әріптестері.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Кеңес (British Council)</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www.britishcouncil.org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жөніндегі Америкалық кеңес (American Council for International Education)</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www.americancouncils.org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 институты (Goethe Institut)</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www.goethe.de</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альянсы (Alliance Francaise)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www.alliancefr.org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алмасудың германдық қызметінің Ақпараттық орталығы (Deutscher Akademischer Austauschdienst (DAAD) Information Centre)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www.daad.org</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Кампус Франс (Campus France)</w:t>
            </w:r>
          </w:p>
        </w:tc>
        <w:tc>
          <w:tcPr>
            <w:tcW w:w="1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www.campusfrance.org</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Оқу елі ретінде Жапонияны, Корея Республикасын, Қытай Халық Республикасын, Сингапур Республикасын таңдаған стипендиаттар тілдік даярлықты Ұлыбританиядағы тілдік мектептерінде өтеді.</w:t>
      </w:r>
    </w:p>
    <w:p>
      <w:pPr>
        <w:spacing w:after="0"/>
        <w:ind w:left="0"/>
        <w:jc w:val="both"/>
      </w:pPr>
      <w:r>
        <w:rPr>
          <w:rFonts w:ascii="Times New Roman"/>
          <w:b w:val="false"/>
          <w:i w:val="false"/>
          <w:color w:val="000000"/>
          <w:sz w:val="28"/>
        </w:rPr>
        <w:t>
      Ағылшын тілі ресми тілі болып табылмайтын елді оқу елі ретінде таңдаған стипендиаттар, ағылшын тілінің тиісті курстары болмаған жағдайда, тілдік дайындықты ағылшын тілі ресми тілі болып табылатын елдердегі тіл мектептерінде өтеді.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