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d337" w14:textId="05dd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 наурыздағы № 83 бұйрығы. Қазақстан Республикасының Әділет министрлігінде 2018 жылғы 11 сәуірде № 16742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11356 болып тіркелген, "Әділет" ақпараттық-құқықтық жүйесінде 2015 жылғы 22 шілдеде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
    <w:p>
      <w:pPr>
        <w:spacing w:after="0"/>
        <w:ind w:left="0"/>
        <w:jc w:val="both"/>
      </w:pPr>
      <w:r>
        <w:rPr>
          <w:rFonts w:ascii="Times New Roman"/>
          <w:b w:val="false"/>
          <w:i w:val="false"/>
          <w:color w:val="000000"/>
          <w:sz w:val="28"/>
        </w:rPr>
        <w:t>
      "1. Мыналар:</w:t>
      </w:r>
    </w:p>
    <w:bookmarkEnd w:id="2"/>
    <w:bookmarkStart w:name="z36"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"Клиникалық практикаға жіберу үшін маман сертификатын беру" мемлекеттік көрсетілетін қызмет стандарты; </w:t>
      </w:r>
    </w:p>
    <w:bookmarkEnd w:id="3"/>
    <w:bookmarkStart w:name="z37"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білімі бар мамандарға біліктілік санатын беру туралы куәлік беру" мемлекеттік көрсетілетін қызмет стандарты;</w:t>
      </w:r>
    </w:p>
    <w:bookmarkEnd w:id="4"/>
    <w:bookmarkStart w:name="z38"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ұйымдар қызметінің аккредиттеу стандарттарына сәйкестігін тану мақсатында оларды аккредиттеу" мемлекеттік көрсетілетін қызмет стандарты; </w:t>
      </w:r>
    </w:p>
    <w:bookmarkEnd w:id="5"/>
    <w:bookmarkStart w:name="z39"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қызметке лицензия беру" мемлекеттік көрсетілетін қызмет стандарты;</w:t>
      </w:r>
    </w:p>
    <w:bookmarkEnd w:id="6"/>
    <w:bookmarkStart w:name="z40"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"Адам ағзаларын (ағзаларының бөлiктерiн) және (немесе) адам тiндерiн, қан мен оның компоненттерiн Қазақстан Республикасының аумағына әкелуге және (немесе) Қазақстан Республикасының аумағынан әкетуге лицензия беру" мемлекеттік көрсетілетін қызмет стандарты; </w:t>
      </w:r>
    </w:p>
    <w:bookmarkEnd w:id="7"/>
    <w:bookmarkStart w:name="z41"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 стандарты; </w:t>
      </w:r>
    </w:p>
    <w:bookmarkEnd w:id="8"/>
    <w:bookmarkStart w:name="z42"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стандарты; </w:t>
      </w:r>
    </w:p>
    <w:bookmarkEnd w:id="9"/>
    <w:bookmarkStart w:name="z43"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технологияларға клиникалық зерттеу жүргізуге рұқсат беру" мемлекеттік көрсетілетін қызмет стандарты;</w:t>
      </w:r>
    </w:p>
    <w:bookmarkEnd w:id="10"/>
    <w:bookmarkStart w:name="z44"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 стандарты;</w:t>
      </w:r>
    </w:p>
    <w:bookmarkEnd w:id="11"/>
    <w:bookmarkStart w:name="z45"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стандарты бекітілсін.";</w:t>
      </w:r>
    </w:p>
    <w:bookmarkEnd w:id="12"/>
    <w:bookmarkStart w:name="z46" w:id="13"/>
    <w:p>
      <w:pPr>
        <w:spacing w:after="0"/>
        <w:ind w:left="0"/>
        <w:jc w:val="both"/>
      </w:pPr>
      <w:r>
        <w:rPr>
          <w:rFonts w:ascii="Times New Roman"/>
          <w:b w:val="false"/>
          <w:i w:val="false"/>
          <w:color w:val="000000"/>
          <w:sz w:val="28"/>
        </w:rPr>
        <w:t xml:space="preserve">
      осы бұйрыққа қосымшаға сәйкес </w:t>
      </w:r>
      <w:r>
        <w:rPr>
          <w:rFonts w:ascii="Times New Roman"/>
          <w:b w:val="false"/>
          <w:i w:val="false"/>
          <w:color w:val="000000"/>
          <w:sz w:val="28"/>
        </w:rPr>
        <w:t>10-қосымшамен</w:t>
      </w:r>
      <w:r>
        <w:rPr>
          <w:rFonts w:ascii="Times New Roman"/>
          <w:b w:val="false"/>
          <w:i w:val="false"/>
          <w:color w:val="000000"/>
          <w:sz w:val="28"/>
        </w:rPr>
        <w:t xml:space="preserve"> толықтырылсын;</w:t>
      </w:r>
    </w:p>
    <w:bookmarkEnd w:id="13"/>
    <w:bookmarkStart w:name="z47" w:id="14"/>
    <w:p>
      <w:pPr>
        <w:spacing w:after="0"/>
        <w:ind w:left="0"/>
        <w:jc w:val="both"/>
      </w:pPr>
      <w:r>
        <w:rPr>
          <w:rFonts w:ascii="Times New Roman"/>
          <w:b w:val="false"/>
          <w:i w:val="false"/>
          <w:color w:val="000000"/>
          <w:sz w:val="28"/>
        </w:rPr>
        <w:t xml:space="preserve">
      көрсетілген бұйрықпен бекітілген "Медициналық қызметке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9" w:id="15"/>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және астананың жергілікті атқарушы органдары (бұдан әрі – көрсетілетін қызметті беруші) көрсетеді.</w:t>
      </w:r>
    </w:p>
    <w:bookmarkEnd w:id="15"/>
    <w:bookmarkStart w:name="z50" w:id="16"/>
    <w:p>
      <w:pPr>
        <w:spacing w:after="0"/>
        <w:ind w:left="0"/>
        <w:jc w:val="both"/>
      </w:pPr>
      <w:r>
        <w:rPr>
          <w:rFonts w:ascii="Times New Roman"/>
          <w:b w:val="false"/>
          <w:i w:val="false"/>
          <w:color w:val="000000"/>
          <w:sz w:val="28"/>
        </w:rPr>
        <w:t>
      Өтініштерді қабылдау және көрсетілген мемлекеттік қызметтің нәтижесін беру:</w:t>
      </w:r>
    </w:p>
    <w:bookmarkEnd w:id="16"/>
    <w:bookmarkStart w:name="z51"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52" w:id="18"/>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8"/>
    <w:bookmarkStart w:name="z53" w:id="19"/>
    <w:p>
      <w:pPr>
        <w:spacing w:after="0"/>
        <w:ind w:left="0"/>
        <w:jc w:val="both"/>
      </w:pPr>
      <w:r>
        <w:rPr>
          <w:rFonts w:ascii="Times New Roman"/>
          <w:b w:val="false"/>
          <w:i w:val="false"/>
          <w:color w:val="000000"/>
          <w:sz w:val="28"/>
        </w:rPr>
        <w:t>
      4. Мемлекеттік қызметті көрсету мерзімі:</w:t>
      </w:r>
    </w:p>
    <w:bookmarkEnd w:id="19"/>
    <w:bookmarkStart w:name="z54" w:id="20"/>
    <w:p>
      <w:pPr>
        <w:spacing w:after="0"/>
        <w:ind w:left="0"/>
        <w:jc w:val="both"/>
      </w:pPr>
      <w:r>
        <w:rPr>
          <w:rFonts w:ascii="Times New Roman"/>
          <w:b w:val="false"/>
          <w:i w:val="false"/>
          <w:color w:val="000000"/>
          <w:sz w:val="28"/>
        </w:rPr>
        <w:t>
      1) Мемлекеттік корпорацияға құжаттардың топтамасын тапсырған кезден бастап, сондай-ақ порталға жүгінген кезде:</w:t>
      </w:r>
    </w:p>
    <w:bookmarkEnd w:id="20"/>
    <w:bookmarkStart w:name="z55" w:id="21"/>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21"/>
    <w:bookmarkStart w:name="z56" w:id="22"/>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22"/>
    <w:bookmarkStart w:name="z57" w:id="23"/>
    <w:p>
      <w:pPr>
        <w:spacing w:after="0"/>
        <w:ind w:left="0"/>
        <w:jc w:val="both"/>
      </w:pPr>
      <w:r>
        <w:rPr>
          <w:rFonts w:ascii="Times New Roman"/>
          <w:b w:val="false"/>
          <w:i w:val="false"/>
          <w:color w:val="000000"/>
          <w:sz w:val="28"/>
        </w:rPr>
        <w:t>
      қағаз нысанда берілген лицензия және (немесе) лицензияға қосымша жоғалған немесе бүлінген жағдайда оның телнұсқасын беру кезінде – 2 (екі) жұмыс күні.</w:t>
      </w:r>
    </w:p>
    <w:bookmarkEnd w:id="23"/>
    <w:bookmarkStart w:name="z58" w:id="24"/>
    <w:p>
      <w:pPr>
        <w:spacing w:after="0"/>
        <w:ind w:left="0"/>
        <w:jc w:val="both"/>
      </w:pPr>
      <w:r>
        <w:rPr>
          <w:rFonts w:ascii="Times New Roman"/>
          <w:b w:val="false"/>
          <w:i w:val="false"/>
          <w:color w:val="000000"/>
          <w:sz w:val="28"/>
        </w:rPr>
        <w:t xml:space="preserve">
      Мемлекеттік корпорацияға жүгінген жағдайда, құжаттарды қабылдаған күн мемлекеттік қызметті көрсету күніне кірмейді, сонымен қатар мемлекеттік қызметті көрсету қорытындысы Мемлекеттік корпорацияға орындау мерзіміне бір күн қалғанда ұсынылады.";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60" w:id="25"/>
    <w:p>
      <w:pPr>
        <w:spacing w:after="0"/>
        <w:ind w:left="0"/>
        <w:jc w:val="both"/>
      </w:pPr>
      <w:r>
        <w:rPr>
          <w:rFonts w:ascii="Times New Roman"/>
          <w:b w:val="false"/>
          <w:i w:val="false"/>
          <w:color w:val="000000"/>
          <w:sz w:val="28"/>
        </w:rPr>
        <w:t>
      "1) Мемлекеттік корпорацияның – Қазақстан Республикасының Еңбек кодексіне сәйкес жексенбі және мереке күндерінен басқа, дүйсенбі – сенбі аралығында түскі үзіліссіз, сағат 9-00-ден 20-00-ге дейінгі белгіленген жұмыс кестесіне сәйкес.</w:t>
      </w:r>
    </w:p>
    <w:bookmarkEnd w:id="25"/>
    <w:bookmarkStart w:name="z61" w:id="26"/>
    <w:p>
      <w:pPr>
        <w:spacing w:after="0"/>
        <w:ind w:left="0"/>
        <w:jc w:val="both"/>
      </w:pPr>
      <w:r>
        <w:rPr>
          <w:rFonts w:ascii="Times New Roman"/>
          <w:b w:val="false"/>
          <w:i w:val="false"/>
          <w:color w:val="000000"/>
          <w:sz w:val="28"/>
        </w:rPr>
        <w:t>
      Мемлекеттік қызмет көрсетілетін қызметті алушының тіркелген орны бойынша жеделдетілген қызмет көрсетусіз "электрондық" кезек тәртібімен көрсетіледі.</w:t>
      </w:r>
    </w:p>
    <w:bookmarkEnd w:id="26"/>
    <w:bookmarkStart w:name="z62" w:id="27"/>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27"/>
    <w:bookmarkStart w:name="z63" w:id="2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28"/>
    <w:bookmarkStart w:name="z64" w:id="29"/>
    <w:p>
      <w:pPr>
        <w:spacing w:after="0"/>
        <w:ind w:left="0"/>
        <w:jc w:val="both"/>
      </w:pPr>
      <w:r>
        <w:rPr>
          <w:rFonts w:ascii="Times New Roman"/>
          <w:b w:val="false"/>
          <w:i w:val="false"/>
          <w:color w:val="000000"/>
          <w:sz w:val="28"/>
        </w:rPr>
        <w:t>
      Мемлекеттік корпорацияға:</w:t>
      </w:r>
    </w:p>
    <w:bookmarkEnd w:id="29"/>
    <w:bookmarkStart w:name="z65" w:id="30"/>
    <w:p>
      <w:pPr>
        <w:spacing w:after="0"/>
        <w:ind w:left="0"/>
        <w:jc w:val="both"/>
      </w:pPr>
      <w:r>
        <w:rPr>
          <w:rFonts w:ascii="Times New Roman"/>
          <w:b w:val="false"/>
          <w:i w:val="false"/>
          <w:color w:val="000000"/>
          <w:sz w:val="28"/>
        </w:rPr>
        <w:t>
      1) лицензияны және лицензияға қосымшаны алу үшін:</w:t>
      </w:r>
    </w:p>
    <w:bookmarkEnd w:id="30"/>
    <w:bookmarkStart w:name="z66" w:id="3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bookmarkEnd w:id="31"/>
    <w:bookmarkStart w:name="z67" w:id="32"/>
    <w:p>
      <w:pPr>
        <w:spacing w:after="0"/>
        <w:ind w:left="0"/>
        <w:jc w:val="both"/>
      </w:pPr>
      <w:r>
        <w:rPr>
          <w:rFonts w:ascii="Times New Roman"/>
          <w:b w:val="false"/>
          <w:i w:val="false"/>
          <w:color w:val="000000"/>
          <w:sz w:val="28"/>
        </w:rPr>
        <w:t>
      жеке тұлға үшін – жеке басын куәландыратын құжат (жеке басын сәйкестендіру үшін талап етіледі);</w:t>
      </w:r>
    </w:p>
    <w:bookmarkEnd w:id="32"/>
    <w:bookmarkStart w:name="z68" w:id="33"/>
    <w:p>
      <w:pPr>
        <w:spacing w:after="0"/>
        <w:ind w:left="0"/>
        <w:jc w:val="both"/>
      </w:pPr>
      <w:r>
        <w:rPr>
          <w:rFonts w:ascii="Times New Roman"/>
          <w:b w:val="false"/>
          <w:i w:val="false"/>
          <w:color w:val="000000"/>
          <w:sz w:val="28"/>
        </w:rPr>
        <w:t>
      қызметтің жекелеген түрлерімен айналысу құқығына лицензиялық алымның бюджетке төлегенін растайтын құжат;</w:t>
      </w:r>
    </w:p>
    <w:bookmarkEnd w:id="33"/>
    <w:bookmarkStart w:name="z69" w:id="3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мәліметтер нысаны;</w:t>
      </w:r>
    </w:p>
    <w:bookmarkEnd w:id="34"/>
    <w:bookmarkStart w:name="z70" w:id="35"/>
    <w:p>
      <w:pPr>
        <w:spacing w:after="0"/>
        <w:ind w:left="0"/>
        <w:jc w:val="both"/>
      </w:pPr>
      <w:r>
        <w:rPr>
          <w:rFonts w:ascii="Times New Roman"/>
          <w:b w:val="false"/>
          <w:i w:val="false"/>
          <w:color w:val="000000"/>
          <w:sz w:val="28"/>
        </w:rPr>
        <w:t>
      үй-жайға немесе ғимаратқа меншік, жалға алу немесе мемлекеттік мүлікті сенімгерлік басқару құқығын куәландыратын құжат (салыстыру үшін түпнұсқасы ұсынылмаған жағдайда нотариалдық куәландырылған);</w:t>
      </w:r>
    </w:p>
    <w:bookmarkEnd w:id="35"/>
    <w:bookmarkStart w:name="z71" w:id="36"/>
    <w:p>
      <w:pPr>
        <w:spacing w:after="0"/>
        <w:ind w:left="0"/>
        <w:jc w:val="both"/>
      </w:pPr>
      <w:r>
        <w:rPr>
          <w:rFonts w:ascii="Times New Roman"/>
          <w:b w:val="false"/>
          <w:i w:val="false"/>
          <w:color w:val="000000"/>
          <w:sz w:val="28"/>
        </w:rPr>
        <w:t>
      жоғары немесе орта медициналық білімі туралы диплом (түпнұсқасы ұсынылмаған жағдайда нотариалдық куәландырылған);</w:t>
      </w:r>
    </w:p>
    <w:bookmarkEnd w:id="36"/>
    <w:bookmarkStart w:name="z72" w:id="37"/>
    <w:p>
      <w:pPr>
        <w:spacing w:after="0"/>
        <w:ind w:left="0"/>
        <w:jc w:val="both"/>
      </w:pPr>
      <w:r>
        <w:rPr>
          <w:rFonts w:ascii="Times New Roman"/>
          <w:b w:val="false"/>
          <w:i w:val="false"/>
          <w:color w:val="000000"/>
          <w:sz w:val="28"/>
        </w:rPr>
        <w:t>
      қайта даярлаудан өту туралы куәлік немесе біліктілікті арттырудан өту туралы куәлік (түпнұсқасы ұсынылмаған жағдайда нотариалдық куәландырылған);</w:t>
      </w:r>
    </w:p>
    <w:bookmarkEnd w:id="37"/>
    <w:bookmarkStart w:name="z73" w:id="38"/>
    <w:p>
      <w:pPr>
        <w:spacing w:after="0"/>
        <w:ind w:left="0"/>
        <w:jc w:val="both"/>
      </w:pPr>
      <w:r>
        <w:rPr>
          <w:rFonts w:ascii="Times New Roman"/>
          <w:b w:val="false"/>
          <w:i w:val="false"/>
          <w:color w:val="000000"/>
          <w:sz w:val="28"/>
        </w:rPr>
        <w:t>
      мәлімделген мамандық бойынша маман сертификатының көшірмесі;</w:t>
      </w:r>
    </w:p>
    <w:bookmarkEnd w:id="38"/>
    <w:bookmarkStart w:name="z74" w:id="39"/>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қызметтің мәлімделген кіші түрлеріне сәйкес қызметкердің еңбек қызметін растайтын құжат (түпнұсқасы ұсынылмаған жағдайда нотариалдық куәландырылған);</w:t>
      </w:r>
    </w:p>
    <w:bookmarkEnd w:id="39"/>
    <w:bookmarkStart w:name="z75" w:id="40"/>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w:t>
      </w:r>
    </w:p>
    <w:bookmarkEnd w:id="40"/>
    <w:bookmarkStart w:name="z76" w:id="4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нысандағы өтініш;</w:t>
      </w:r>
    </w:p>
    <w:bookmarkEnd w:id="41"/>
    <w:bookmarkStart w:name="z77" w:id="42"/>
    <w:p>
      <w:pPr>
        <w:spacing w:after="0"/>
        <w:ind w:left="0"/>
        <w:jc w:val="both"/>
      </w:pPr>
      <w:r>
        <w:rPr>
          <w:rFonts w:ascii="Times New Roman"/>
          <w:b w:val="false"/>
          <w:i w:val="false"/>
          <w:color w:val="000000"/>
          <w:sz w:val="28"/>
        </w:rPr>
        <w:t>
      лицензияны қайта ресімдеу жағдайлары үшін ЭҮТШ арқылы ақы төлеуді қоспағанда, қызметтің жекелеген түрлерімен айналысу құқығына лицензиялық алымның төленгенін растайтын құжат;</w:t>
      </w:r>
    </w:p>
    <w:bookmarkEnd w:id="42"/>
    <w:bookmarkStart w:name="z78" w:id="43"/>
    <w:p>
      <w:pPr>
        <w:spacing w:after="0"/>
        <w:ind w:left="0"/>
        <w:jc w:val="both"/>
      </w:pPr>
      <w:r>
        <w:rPr>
          <w:rFonts w:ascii="Times New Roman"/>
          <w:b w:val="false"/>
          <w:i w:val="false"/>
          <w:color w:val="000000"/>
          <w:sz w:val="28"/>
        </w:rPr>
        <w:t xml:space="preserve">
      ішіндегі ақпарат мемлекеттік ақпараттық жүйелерде болатын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 </w:t>
      </w:r>
    </w:p>
    <w:bookmarkEnd w:id="43"/>
    <w:bookmarkStart w:name="z79" w:id="44"/>
    <w:p>
      <w:pPr>
        <w:spacing w:after="0"/>
        <w:ind w:left="0"/>
        <w:jc w:val="both"/>
      </w:pPr>
      <w:r>
        <w:rPr>
          <w:rFonts w:ascii="Times New Roman"/>
          <w:b w:val="false"/>
          <w:i w:val="false"/>
          <w:color w:val="000000"/>
          <w:sz w:val="28"/>
        </w:rPr>
        <w:t>
      3) лицензияның және (немесе) лицензияға қосымшаның телнұсқасын алу үшін:</w:t>
      </w:r>
    </w:p>
    <w:bookmarkEnd w:id="44"/>
    <w:bookmarkStart w:name="z80" w:id="4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белгіленген нысандағы өтініш;</w:t>
      </w:r>
    </w:p>
    <w:bookmarkEnd w:id="45"/>
    <w:bookmarkStart w:name="z81" w:id="46"/>
    <w:p>
      <w:pPr>
        <w:spacing w:after="0"/>
        <w:ind w:left="0"/>
        <w:jc w:val="both"/>
      </w:pPr>
      <w:r>
        <w:rPr>
          <w:rFonts w:ascii="Times New Roman"/>
          <w:b w:val="false"/>
          <w:i w:val="false"/>
          <w:color w:val="000000"/>
          <w:sz w:val="28"/>
        </w:rPr>
        <w:t>
      қызметтің жекелеген түрлерімен айналысу құқығына лицензиялық алымның бюджетке төленгенін растайтын құжат.</w:t>
      </w:r>
    </w:p>
    <w:bookmarkEnd w:id="46"/>
    <w:bookmarkStart w:name="z82" w:id="47"/>
    <w:p>
      <w:pPr>
        <w:spacing w:after="0"/>
        <w:ind w:left="0"/>
        <w:jc w:val="both"/>
      </w:pPr>
      <w:r>
        <w:rPr>
          <w:rFonts w:ascii="Times New Roman"/>
          <w:b w:val="false"/>
          <w:i w:val="false"/>
          <w:color w:val="000000"/>
          <w:sz w:val="28"/>
        </w:rPr>
        <w:t>
      Мемлекеттік ақпараттық ресурстар болып табылатын жеке басын куәландыратын құжаттар, заңды тұлғаны мемлекеттік тіркеу (қайта тіркеу), көрсетілетін қызметті алушыны дара кәсіпкер ретінде мемлекеттік тіркеу, лицензия, лицензиялық алым сомасын төлеу (ЭҮТШ арқылы төленген жағдайда), жылжымайтын мүлік объектісін тіркеу туралы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bookmarkEnd w:id="47"/>
    <w:bookmarkStart w:name="z83" w:id="48"/>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ақпараттық жүйелерде қамтылатын, заңмен қорғалатын құпияны құрайтын мәліметтерді пайдалануға жазбаша келісім береді.</w:t>
      </w:r>
    </w:p>
    <w:bookmarkEnd w:id="48"/>
    <w:bookmarkStart w:name="z84" w:id="49"/>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9"/>
    <w:bookmarkStart w:name="z85" w:id="50"/>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ұсыну кезінде (не нотариалдық куәландырылған сенімхат бойынша оның өкілінің) қолхат негізінде жүзеге асырылады.</w:t>
      </w:r>
    </w:p>
    <w:bookmarkEnd w:id="50"/>
    <w:bookmarkStart w:name="z86" w:id="51"/>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содан кейін оларды одан әрі сақтау үшін көрсетілетін қызметті берушіге тапсырады.</w:t>
      </w:r>
    </w:p>
    <w:bookmarkEnd w:id="51"/>
    <w:bookmarkStart w:name="z87" w:id="52"/>
    <w:p>
      <w:pPr>
        <w:spacing w:after="0"/>
        <w:ind w:left="0"/>
        <w:jc w:val="both"/>
      </w:pPr>
      <w:r>
        <w:rPr>
          <w:rFonts w:ascii="Times New Roman"/>
          <w:b w:val="false"/>
          <w:i w:val="false"/>
          <w:color w:val="000000"/>
          <w:sz w:val="28"/>
        </w:rPr>
        <w:t>
      Көрсетілетін қызметті алушы бір ай өткеннен кейін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End w:id="52"/>
    <w:bookmarkStart w:name="z88" w:id="53"/>
    <w:p>
      <w:pPr>
        <w:spacing w:after="0"/>
        <w:ind w:left="0"/>
        <w:jc w:val="both"/>
      </w:pPr>
      <w:r>
        <w:rPr>
          <w:rFonts w:ascii="Times New Roman"/>
          <w:b w:val="false"/>
          <w:i w:val="false"/>
          <w:color w:val="000000"/>
          <w:sz w:val="28"/>
        </w:rPr>
        <w:t>
      Құжаттарды тапсыру кезінде:.</w:t>
      </w:r>
    </w:p>
    <w:bookmarkEnd w:id="53"/>
    <w:bookmarkStart w:name="z89" w:id="54"/>
    <w:p>
      <w:pPr>
        <w:spacing w:after="0"/>
        <w:ind w:left="0"/>
        <w:jc w:val="both"/>
      </w:pPr>
      <w:r>
        <w:rPr>
          <w:rFonts w:ascii="Times New Roman"/>
          <w:b w:val="false"/>
          <w:i w:val="false"/>
          <w:color w:val="000000"/>
          <w:sz w:val="28"/>
        </w:rPr>
        <w:t>
      Мемлекеттік корпорацияда – көрсетілетін қызметті алушыға тиісті құжаттардың қабылданғаны туралы қолхат беріледі.</w:t>
      </w:r>
    </w:p>
    <w:bookmarkEnd w:id="54"/>
    <w:bookmarkStart w:name="z90" w:id="55"/>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p>
    <w:bookmarkEnd w:id="55"/>
    <w:bookmarkStart w:name="z91" w:id="56"/>
    <w:p>
      <w:pPr>
        <w:spacing w:after="0"/>
        <w:ind w:left="0"/>
        <w:jc w:val="both"/>
      </w:pPr>
      <w:r>
        <w:rPr>
          <w:rFonts w:ascii="Times New Roman"/>
          <w:b w:val="false"/>
          <w:i w:val="false"/>
          <w:color w:val="000000"/>
          <w:sz w:val="28"/>
        </w:rPr>
        <w:t>
      Қызмет алушының порталға шағымданған жағдайда осы тармақтың 1), 2) және 3) тармақшасында көрсетілген құжаттардың электрондық көшірмесін беру қажет.</w:t>
      </w:r>
    </w:p>
    <w:bookmarkEnd w:id="56"/>
    <w:bookmarkStart w:name="z92" w:id="57"/>
    <w:p>
      <w:pPr>
        <w:spacing w:after="0"/>
        <w:ind w:left="0"/>
        <w:jc w:val="both"/>
      </w:pPr>
      <w:r>
        <w:rPr>
          <w:rFonts w:ascii="Times New Roman"/>
          <w:b w:val="false"/>
          <w:i w:val="false"/>
          <w:color w:val="000000"/>
          <w:sz w:val="28"/>
        </w:rPr>
        <w:t>
      Лицензияға қосымшаларды (лицензияға қосымшалардың телнұсқаларын) беру кезінде лицензиялық алым алынбайды.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4" w:id="58"/>
    <w:p>
      <w:pPr>
        <w:spacing w:after="0"/>
        <w:ind w:left="0"/>
        <w:jc w:val="both"/>
      </w:pPr>
      <w:r>
        <w:rPr>
          <w:rFonts w:ascii="Times New Roman"/>
          <w:b w:val="false"/>
          <w:i w:val="false"/>
          <w:color w:val="000000"/>
          <w:sz w:val="28"/>
        </w:rPr>
        <w:t>
      "4-тарау. Мемлекеттік қызметті, оның ішінде электрондық нысанда және "Азаматтарға арналған Үкімет" Мемлекеттік корпорациясы арқылы көрсетілетін қызметтің ерекшеліктерін ескере отырып қойылатын өзге де талаптар.";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96" w:id="59"/>
    <w:p>
      <w:pPr>
        <w:spacing w:after="0"/>
        <w:ind w:left="0"/>
        <w:jc w:val="both"/>
      </w:pPr>
      <w:r>
        <w:rPr>
          <w:rFonts w:ascii="Times New Roman"/>
          <w:b w:val="false"/>
          <w:i w:val="false"/>
          <w:color w:val="000000"/>
          <w:sz w:val="28"/>
        </w:rPr>
        <w:t>
      "13. Мемлекеттік корпорацияның үй-жайларында мүмкіндігі шектеулі көрсетілетін қызметті алушыларға қызмет көрсету үшін жағдайлар (пандустар және лифтілер) көзделген.</w:t>
      </w:r>
    </w:p>
    <w:bookmarkEnd w:id="59"/>
    <w:bookmarkStart w:name="z97" w:id="60"/>
    <w:p>
      <w:pPr>
        <w:spacing w:after="0"/>
        <w:ind w:left="0"/>
        <w:jc w:val="both"/>
      </w:pPr>
      <w:r>
        <w:rPr>
          <w:rFonts w:ascii="Times New Roman"/>
          <w:b w:val="false"/>
          <w:i w:val="false"/>
          <w:color w:val="000000"/>
          <w:sz w:val="28"/>
        </w:rPr>
        <w:t>
      14. Мемлекеттік қызмет көрсету орындарының мекенжайы Мемлекеттік корпорацияның – www.gov4c.kz интернет-ресурсында орналастырылған.";</w:t>
      </w:r>
    </w:p>
    <w:bookmarkEnd w:id="60"/>
    <w:bookmarkStart w:name="z98" w:id="61"/>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100" w:id="6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2" w:id="63"/>
    <w:p>
      <w:pPr>
        <w:spacing w:after="0"/>
        <w:ind w:left="0"/>
        <w:jc w:val="both"/>
      </w:pPr>
      <w:r>
        <w:rPr>
          <w:rFonts w:ascii="Times New Roman"/>
          <w:b w:val="false"/>
          <w:i w:val="false"/>
          <w:color w:val="000000"/>
          <w:sz w:val="28"/>
        </w:rPr>
        <w:t>
      "4. Мемлекеттік қызметті көрсету мерзімі:</w:t>
      </w:r>
    </w:p>
    <w:bookmarkEnd w:id="63"/>
    <w:bookmarkStart w:name="z103" w:id="64"/>
    <w:p>
      <w:pPr>
        <w:spacing w:after="0"/>
        <w:ind w:left="0"/>
        <w:jc w:val="both"/>
      </w:pPr>
      <w:r>
        <w:rPr>
          <w:rFonts w:ascii="Times New Roman"/>
          <w:b w:val="false"/>
          <w:i w:val="false"/>
          <w:color w:val="000000"/>
          <w:sz w:val="28"/>
        </w:rPr>
        <w:t>
      1) құжаттар топтамасын тапсырған кезден бастап – 10 (он) жұмыс күні;</w:t>
      </w:r>
    </w:p>
    <w:bookmarkEnd w:id="64"/>
    <w:bookmarkStart w:name="z104" w:id="65"/>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65"/>
    <w:bookmarkStart w:name="z105" w:id="66"/>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66"/>
    <w:bookmarkStart w:name="z106" w:id="6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құжаттарды қабылдаудан бас тарту туралы қолхат береді.</w:t>
      </w:r>
    </w:p>
    <w:bookmarkEnd w:id="67"/>
    <w:bookmarkStart w:name="z107" w:id="68"/>
    <w:p>
      <w:pPr>
        <w:spacing w:after="0"/>
        <w:ind w:left="0"/>
        <w:jc w:val="both"/>
      </w:pPr>
      <w:r>
        <w:rPr>
          <w:rFonts w:ascii="Times New Roman"/>
          <w:b w:val="false"/>
          <w:i w:val="false"/>
          <w:color w:val="000000"/>
          <w:sz w:val="28"/>
        </w:rPr>
        <w:t>
      Мемлекеттік корпорацияға жүгінген жағдайда, құжаттарды қабылдаған күн мемлекеттік қызметті көрсету күніне кірмейді, сонымен қатар мемлекеттік қызметті көрсету қорытындысы Мемлекеттік корпорацияға орындау мерзіміне бір күн қалғанда ұсынылады.";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9" w:id="69"/>
    <w:p>
      <w:pPr>
        <w:spacing w:after="0"/>
        <w:ind w:left="0"/>
        <w:jc w:val="both"/>
      </w:pPr>
      <w:r>
        <w:rPr>
          <w:rFonts w:ascii="Times New Roman"/>
          <w:b w:val="false"/>
          <w:i w:val="false"/>
          <w:color w:val="000000"/>
          <w:sz w:val="28"/>
        </w:rPr>
        <w:t>
      "8. Мемлекеттік корпорацияның жұмыс кестесі Қазақстан Республикасының Еңбек кодексіне сәйкес жексенбі және мереке күндерінен басқа, дүйсенбі – сенбі аралығында үзіліссіз, сағат 9-00-ден 20-00-ге дейінгі көрсетілетін қызметті берушінің белгілеген жұмыс кестесіне сәйкес.</w:t>
      </w:r>
    </w:p>
    <w:bookmarkEnd w:id="69"/>
    <w:bookmarkStart w:name="z110" w:id="70"/>
    <w:p>
      <w:pPr>
        <w:spacing w:after="0"/>
        <w:ind w:left="0"/>
        <w:jc w:val="both"/>
      </w:pPr>
      <w:r>
        <w:rPr>
          <w:rFonts w:ascii="Times New Roman"/>
          <w:b w:val="false"/>
          <w:i w:val="false"/>
          <w:color w:val="000000"/>
          <w:sz w:val="28"/>
        </w:rPr>
        <w:t>
      Қабылдау көрсетілетін қызметті алушының таңдауы бойынша жеделдетілген қызмет көрсетусіз "электрондық" кезек тәртібімен жүзеге асырылады, портал арқылы электрондық кезекке тұруға болады.";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112" w:id="71"/>
    <w:p>
      <w:pPr>
        <w:spacing w:after="0"/>
        <w:ind w:left="0"/>
        <w:jc w:val="both"/>
      </w:pPr>
      <w:r>
        <w:rPr>
          <w:rFonts w:ascii="Times New Roman"/>
          <w:b w:val="false"/>
          <w:i w:val="false"/>
          <w:color w:val="000000"/>
          <w:sz w:val="28"/>
        </w:rPr>
        <w:t>
      "Көрсетілетін қызметті алушы (не сенімхат бойынша оның өкілі) Мемлекеттік корпорацияға мемлекеттік қызметті көрсету үшін қажетті құжаттардың тізбесі:</w:t>
      </w:r>
    </w:p>
    <w:bookmarkEnd w:id="71"/>
    <w:bookmarkStart w:name="z113" w:id="7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5" w:id="73"/>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корпорация және (немесе) олардың қызметкерлеріне мемлекеттік қызмет көрсету мәселелері бойынша шешімдеріне, әрекеттеріне (әрекетсіздігіне) шағымдану тәртібі";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7" w:id="74"/>
    <w:p>
      <w:pPr>
        <w:spacing w:after="0"/>
        <w:ind w:left="0"/>
        <w:jc w:val="both"/>
      </w:pPr>
      <w:r>
        <w:rPr>
          <w:rFonts w:ascii="Times New Roman"/>
          <w:b w:val="false"/>
          <w:i w:val="false"/>
          <w:color w:val="000000"/>
          <w:sz w:val="28"/>
        </w:rPr>
        <w:t>
      "4-тарау. Мемлекеттік қызметті, оның ішінде Мемлекеттік корпорация арқылы көрсетілетін қызметтің ерекшеліктерін ескере отырып қойылатын өзге де талаптар.";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19" w:id="75"/>
    <w:p>
      <w:pPr>
        <w:spacing w:after="0"/>
        <w:ind w:left="0"/>
        <w:jc w:val="both"/>
      </w:pPr>
      <w:r>
        <w:rPr>
          <w:rFonts w:ascii="Times New Roman"/>
          <w:b w:val="false"/>
          <w:i w:val="false"/>
          <w:color w:val="000000"/>
          <w:sz w:val="28"/>
        </w:rPr>
        <w:t>
      "13. Мемлекеттік корпорацияның үй-жайларында мүмкіндігі шектеулі көрсетілетін қызметті алушыларға қызмет көрсету үшін жағдайлар (пандустар және лифтілер) көзделген.</w:t>
      </w:r>
    </w:p>
    <w:bookmarkEnd w:id="75"/>
    <w:bookmarkStart w:name="z120" w:id="76"/>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корпорацияның www.gov4c.kz интернет-ресурсында орналастырылған.".</w:t>
      </w:r>
    </w:p>
    <w:bookmarkEnd w:id="76"/>
    <w:bookmarkStart w:name="z3" w:id="77"/>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77"/>
    <w:bookmarkStart w:name="z121" w:id="7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8"/>
    <w:bookmarkStart w:name="z122" w:id="7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9"/>
    <w:bookmarkStart w:name="z123" w:id="8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80"/>
    <w:bookmarkStart w:name="z124" w:id="81"/>
    <w:p>
      <w:pPr>
        <w:spacing w:after="0"/>
        <w:ind w:left="0"/>
        <w:jc w:val="both"/>
      </w:pPr>
      <w:r>
        <w:rPr>
          <w:rFonts w:ascii="Times New Roman"/>
          <w:b w:val="false"/>
          <w:i w:val="false"/>
          <w:color w:val="000000"/>
          <w:sz w:val="28"/>
        </w:rPr>
        <w:t>
      4) осы бұйрық ресми жариялағаннан кейін оны Қазақстан Республикасы Денсаулық сақтау министрлігінің интернет-ресурсына орналастыруды;</w:t>
      </w:r>
    </w:p>
    <w:bookmarkEnd w:id="81"/>
    <w:bookmarkStart w:name="z125" w:id="82"/>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2"/>
    <w:bookmarkStart w:name="z4" w:id="8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 В. Цойға жүктелсін.</w:t>
      </w:r>
    </w:p>
    <w:bookmarkEnd w:id="83"/>
    <w:bookmarkStart w:name="z5" w:id="8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министрі</w:t>
      </w:r>
    </w:p>
    <w:p>
      <w:pPr>
        <w:spacing w:after="0"/>
        <w:ind w:left="0"/>
        <w:jc w:val="both"/>
      </w:pPr>
      <w:r>
        <w:rPr>
          <w:rFonts w:ascii="Times New Roman"/>
          <w:b w:val="false"/>
          <w:i w:val="false"/>
          <w:color w:val="000000"/>
          <w:sz w:val="28"/>
        </w:rPr>
        <w:t>
      _______________________Д. Абаев</w:t>
      </w:r>
    </w:p>
    <w:p>
      <w:pPr>
        <w:spacing w:after="0"/>
        <w:ind w:left="0"/>
        <w:jc w:val="both"/>
      </w:pPr>
      <w:r>
        <w:rPr>
          <w:rFonts w:ascii="Times New Roman"/>
          <w:b w:val="false"/>
          <w:i w:val="false"/>
          <w:color w:val="000000"/>
          <w:sz w:val="28"/>
        </w:rPr>
        <w:t>
      2018 жылғы "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 наурыздағы</w:t>
            </w:r>
            <w:r>
              <w:br/>
            </w:r>
            <w:r>
              <w:rPr>
                <w:rFonts w:ascii="Times New Roman"/>
                <w:b w:val="false"/>
                <w:i w:val="false"/>
                <w:color w:val="000000"/>
                <w:sz w:val="20"/>
              </w:rPr>
              <w:t>№ 83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294 бұйрығына 10-қосымша</w:t>
            </w:r>
          </w:p>
        </w:tc>
      </w:tr>
    </w:tbl>
    <w:bookmarkStart w:name="z7" w:id="85"/>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стандарты 1-тарау. Жалпы ережелер</w:t>
      </w:r>
    </w:p>
    <w:bookmarkEnd w:id="85"/>
    <w:bookmarkStart w:name="z8" w:id="86"/>
    <w:p>
      <w:pPr>
        <w:spacing w:after="0"/>
        <w:ind w:left="0"/>
        <w:jc w:val="both"/>
      </w:pPr>
      <w:r>
        <w:rPr>
          <w:rFonts w:ascii="Times New Roman"/>
          <w:b w:val="false"/>
          <w:i w:val="false"/>
          <w:color w:val="000000"/>
          <w:sz w:val="28"/>
        </w:rPr>
        <w:t>
      1.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(бұдан әрі – мемлекеттік көрсетілетін қызмет).</w:t>
      </w:r>
    </w:p>
    <w:bookmarkEnd w:id="86"/>
    <w:bookmarkStart w:name="z9" w:id="8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87"/>
    <w:bookmarkStart w:name="z10" w:id="88"/>
    <w:p>
      <w:pPr>
        <w:spacing w:after="0"/>
        <w:ind w:left="0"/>
        <w:jc w:val="both"/>
      </w:pPr>
      <w:r>
        <w:rPr>
          <w:rFonts w:ascii="Times New Roman"/>
          <w:b w:val="false"/>
          <w:i w:val="false"/>
          <w:color w:val="000000"/>
          <w:sz w:val="28"/>
        </w:rPr>
        <w:t>
      3. Мемлекеттік көрсетілетін қызметті Министрліктің (бұдан әрі – көрсетілетін қызметті беруші) Қоғамдық денсаулық сақтау комитеті көрсетеді.</w:t>
      </w:r>
    </w:p>
    <w:bookmarkEnd w:id="88"/>
    <w:bookmarkStart w:name="z131" w:id="8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bookmarkEnd w:id="89"/>
    <w:bookmarkStart w:name="z11" w:id="90"/>
    <w:p>
      <w:pPr>
        <w:spacing w:after="0"/>
        <w:ind w:left="0"/>
        <w:jc w:val="left"/>
      </w:pPr>
      <w:r>
        <w:rPr>
          <w:rFonts w:ascii="Times New Roman"/>
          <w:b/>
          <w:i w:val="false"/>
          <w:color w:val="000000"/>
        </w:rPr>
        <w:t xml:space="preserve"> 2-тарау. Мемлекеттік қызметті көрсету тәртібі</w:t>
      </w:r>
    </w:p>
    <w:bookmarkEnd w:id="90"/>
    <w:bookmarkStart w:name="z12" w:id="91"/>
    <w:p>
      <w:pPr>
        <w:spacing w:after="0"/>
        <w:ind w:left="0"/>
        <w:jc w:val="both"/>
      </w:pPr>
      <w:r>
        <w:rPr>
          <w:rFonts w:ascii="Times New Roman"/>
          <w:b w:val="false"/>
          <w:i w:val="false"/>
          <w:color w:val="000000"/>
          <w:sz w:val="28"/>
        </w:rPr>
        <w:t>
      4. Мемлекеттік қызметті көрсету мерзімі:</w:t>
      </w:r>
    </w:p>
    <w:bookmarkEnd w:id="91"/>
    <w:bookmarkStart w:name="z126" w:id="92"/>
    <w:p>
      <w:pPr>
        <w:spacing w:after="0"/>
        <w:ind w:left="0"/>
        <w:jc w:val="both"/>
      </w:pPr>
      <w:r>
        <w:rPr>
          <w:rFonts w:ascii="Times New Roman"/>
          <w:b w:val="false"/>
          <w:i w:val="false"/>
          <w:color w:val="000000"/>
          <w:sz w:val="28"/>
        </w:rPr>
        <w:t>
      1) құжаттар топтамасын тапсырған кезден бастап – 15 (он бес) жұмыс күні.</w:t>
      </w:r>
    </w:p>
    <w:bookmarkEnd w:id="92"/>
    <w:bookmarkStart w:name="z127" w:id="93"/>
    <w:p>
      <w:pPr>
        <w:spacing w:after="0"/>
        <w:ind w:left="0"/>
        <w:jc w:val="both"/>
      </w:pPr>
      <w:r>
        <w:rPr>
          <w:rFonts w:ascii="Times New Roman"/>
          <w:b w:val="false"/>
          <w:i w:val="false"/>
          <w:color w:val="000000"/>
          <w:sz w:val="28"/>
        </w:rPr>
        <w:t xml:space="preserve">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өтінішті қабылдаудан бас тартады;</w:t>
      </w:r>
    </w:p>
    <w:bookmarkEnd w:id="93"/>
    <w:bookmarkStart w:name="z128" w:id="94"/>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94"/>
    <w:bookmarkStart w:name="z129" w:id="95"/>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95"/>
    <w:bookmarkStart w:name="z13" w:id="96"/>
    <w:p>
      <w:pPr>
        <w:spacing w:after="0"/>
        <w:ind w:left="0"/>
        <w:jc w:val="both"/>
      </w:pPr>
      <w:r>
        <w:rPr>
          <w:rFonts w:ascii="Times New Roman"/>
          <w:b w:val="false"/>
          <w:i w:val="false"/>
          <w:color w:val="000000"/>
          <w:sz w:val="28"/>
        </w:rPr>
        <w:t>
      5. Мемлекеттік қызмет көрсетудің нысаны: қағаз түрінде.</w:t>
      </w:r>
    </w:p>
    <w:bookmarkEnd w:id="96"/>
    <w:bookmarkStart w:name="z14" w:id="97"/>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туралы куәлік (бұдан әрі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97"/>
    <w:bookmarkStart w:name="z130" w:id="9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98"/>
    <w:bookmarkStart w:name="z15" w:id="99"/>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99"/>
    <w:bookmarkStart w:name="z16" w:id="100"/>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кодексіне сәйкес демалыс және мереке күндерінен басқа, дүйсенбі – жұма аралығында, сағат 13.00-ден 14.30-ға дейінгі түскі үзіліспен сағат 09.00-ден 18.30-ға дейін.</w:t>
      </w:r>
    </w:p>
    <w:bookmarkEnd w:id="100"/>
    <w:bookmarkStart w:name="z132" w:id="10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bookmarkEnd w:id="101"/>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17" w:id="102"/>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p>
    <w:bookmarkEnd w:id="102"/>
    <w:bookmarkStart w:name="z133" w:id="10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03"/>
    <w:bookmarkStart w:name="z134" w:id="104"/>
    <w:p>
      <w:pPr>
        <w:spacing w:after="0"/>
        <w:ind w:left="0"/>
        <w:jc w:val="both"/>
      </w:pPr>
      <w:r>
        <w:rPr>
          <w:rFonts w:ascii="Times New Roman"/>
          <w:b w:val="false"/>
          <w:i w:val="false"/>
          <w:color w:val="000000"/>
          <w:sz w:val="28"/>
        </w:rPr>
        <w:t>
      2) заңды тұлғаны және (немесе) филиалдарды (өкілдіктерді) мемлекеттік тіркеу (қайта тіркеу) туралы куәліктің (анықтаманың) көшірмелері;</w:t>
      </w:r>
    </w:p>
    <w:bookmarkEnd w:id="104"/>
    <w:bookmarkStart w:name="z135" w:id="105"/>
    <w:p>
      <w:pPr>
        <w:spacing w:after="0"/>
        <w:ind w:left="0"/>
        <w:jc w:val="both"/>
      </w:pPr>
      <w:r>
        <w:rPr>
          <w:rFonts w:ascii="Times New Roman"/>
          <w:b w:val="false"/>
          <w:i w:val="false"/>
          <w:color w:val="000000"/>
          <w:sz w:val="28"/>
        </w:rPr>
        <w:t>
      3) меншік құқығында үй-жайдың немесе ғимараттың бар екендігін растайтын құжаттардың немесе нотариалдық куәландырылған жалға алу шартының көшірмелері;</w:t>
      </w:r>
    </w:p>
    <w:bookmarkEnd w:id="105"/>
    <w:bookmarkStart w:name="z136" w:id="106"/>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денсаулық сақтау саласындағы мамандардың кәсіптік даярлығын бағалау және біліктілігінің сәйкестігін растау бойынша қызметті жүзеге асыруға аккредиттелетін ұйымның персоналы туралы мәліметтерді растайтын құжаттардың көшірмелері;</w:t>
      </w:r>
    </w:p>
    <w:bookmarkEnd w:id="106"/>
    <w:bookmarkStart w:name="z137" w:id="107"/>
    <w:p>
      <w:pPr>
        <w:spacing w:after="0"/>
        <w:ind w:left="0"/>
        <w:jc w:val="both"/>
      </w:pPr>
      <w:r>
        <w:rPr>
          <w:rFonts w:ascii="Times New Roman"/>
          <w:b w:val="false"/>
          <w:i w:val="false"/>
          <w:color w:val="000000"/>
          <w:sz w:val="28"/>
        </w:rPr>
        <w:t>
      5) бағалау жөніндегі ұйымның әдіснамасын құрайтын құжаттардың көшірмелері: стратегиялық даму жоспары, денсаулық сақтау мамандарына және медициналық білім және ғылым ұйымдарын бітірушілерге тәуелсіз бағалау жүргізуге арналған емтихан материалдарының тізбесі (тест тапсырмаларының және клиникалық сценарийлер банкі);</w:t>
      </w:r>
    </w:p>
    <w:bookmarkEnd w:id="107"/>
    <w:bookmarkStart w:name="z138" w:id="108"/>
    <w:p>
      <w:pPr>
        <w:spacing w:after="0"/>
        <w:ind w:left="0"/>
        <w:jc w:val="both"/>
      </w:pPr>
      <w:r>
        <w:rPr>
          <w:rFonts w:ascii="Times New Roman"/>
          <w:b w:val="false"/>
          <w:i w:val="false"/>
          <w:color w:val="000000"/>
          <w:sz w:val="28"/>
        </w:rPr>
        <w:t xml:space="preserve">
      6)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саласындағы мамандардың кәсіптік даярлығын бағалау және біліктілігінің сәйкестігін растау бойынша қызметті жүзеге асыруға аккредиттелетін ұйымның симуляциялық және медициналық жабдықтарының тізбесі.</w:t>
      </w:r>
    </w:p>
    <w:bookmarkEnd w:id="108"/>
    <w:bookmarkStart w:name="z18" w:id="109"/>
    <w:p>
      <w:pPr>
        <w:spacing w:after="0"/>
        <w:ind w:left="0"/>
        <w:jc w:val="both"/>
      </w:pPr>
      <w:r>
        <w:rPr>
          <w:rFonts w:ascii="Times New Roman"/>
          <w:b w:val="false"/>
          <w:i w:val="false"/>
          <w:color w:val="000000"/>
          <w:sz w:val="28"/>
        </w:rPr>
        <w:t>
      10. Көрсетілетін қызметті беруші мынадай негіздер бойынша:</w:t>
      </w:r>
    </w:p>
    <w:bookmarkEnd w:id="109"/>
    <w:bookmarkStart w:name="z139" w:id="110"/>
    <w:p>
      <w:pPr>
        <w:spacing w:after="0"/>
        <w:ind w:left="0"/>
        <w:jc w:val="both"/>
      </w:pPr>
      <w:r>
        <w:rPr>
          <w:rFonts w:ascii="Times New Roman"/>
          <w:b w:val="false"/>
          <w:i w:val="false"/>
          <w:color w:val="000000"/>
          <w:sz w:val="28"/>
        </w:rPr>
        <w:t>
      1) ұсынылған құжаттарда дұрыс емес ақпарат бар болса;</w:t>
      </w:r>
    </w:p>
    <w:bookmarkEnd w:id="110"/>
    <w:bookmarkStart w:name="z140" w:id="111"/>
    <w:p>
      <w:pPr>
        <w:spacing w:after="0"/>
        <w:ind w:left="0"/>
        <w:jc w:val="both"/>
      </w:pPr>
      <w:r>
        <w:rPr>
          <w:rFonts w:ascii="Times New Roman"/>
          <w:b w:val="false"/>
          <w:i w:val="false"/>
          <w:color w:val="000000"/>
          <w:sz w:val="28"/>
        </w:rPr>
        <w:t>
      2) бағалау жөніндегі ұйым аккредиттеу стандарттарына сәйкес келмесе;</w:t>
      </w:r>
    </w:p>
    <w:bookmarkEnd w:id="111"/>
    <w:bookmarkStart w:name="z141" w:id="112"/>
    <w:p>
      <w:pPr>
        <w:spacing w:after="0"/>
        <w:ind w:left="0"/>
        <w:jc w:val="both"/>
      </w:pPr>
      <w:r>
        <w:rPr>
          <w:rFonts w:ascii="Times New Roman"/>
          <w:b w:val="false"/>
          <w:i w:val="false"/>
          <w:color w:val="000000"/>
          <w:sz w:val="28"/>
        </w:rPr>
        <w:t xml:space="preserve">
      3) өтінім берілген қызмет түрімен айналысуға тыйым салу туралы заңды күшіне енген сот шешімі бар болса бас тартылады. </w:t>
      </w:r>
    </w:p>
    <w:bookmarkEnd w:id="112"/>
    <w:bookmarkStart w:name="z19" w:id="113"/>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13"/>
    <w:bookmarkStart w:name="z20" w:id="114"/>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Министрліктің басшысының атына беріледі.</w:t>
      </w:r>
    </w:p>
    <w:bookmarkEnd w:id="114"/>
    <w:bookmarkStart w:name="z142" w:id="115"/>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пошта бойынша не электронды түрде немесе көрсетілетін қызметті берушінің немесе Министрліктің кеңсесі арқылы қолма-қол беріледі.</w:t>
      </w:r>
    </w:p>
    <w:bookmarkEnd w:id="115"/>
    <w:bookmarkStart w:name="z143" w:id="116"/>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bookmarkEnd w:id="116"/>
    <w:bookmarkStart w:name="z144" w:id="117"/>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болғанда)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bookmarkEnd w:id="117"/>
    <w:bookmarkStart w:name="z145" w:id="118"/>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пошта байланысы арқылы жіберіледі немесе көрсетілетін қызметті берушінің немесе Министрліктің кеңсесінде қолма-қол беріледі.</w:t>
      </w:r>
    </w:p>
    <w:bookmarkEnd w:id="118"/>
    <w:bookmarkStart w:name="z146" w:id="119"/>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19"/>
    <w:bookmarkStart w:name="z147" w:id="12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120"/>
    <w:bookmarkStart w:name="z21" w:id="12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заңнамада белгіленген тәртіппен сотқа жүгінеді.</w:t>
      </w:r>
    </w:p>
    <w:bookmarkEnd w:id="121"/>
    <w:bookmarkStart w:name="z22" w:id="122"/>
    <w:p>
      <w:pPr>
        <w:spacing w:after="0"/>
        <w:ind w:left="0"/>
        <w:jc w:val="left"/>
      </w:pPr>
      <w:r>
        <w:rPr>
          <w:rFonts w:ascii="Times New Roman"/>
          <w:b/>
          <w:i w:val="false"/>
          <w:color w:val="000000"/>
        </w:rPr>
        <w:t xml:space="preserve"> 4-тарау. Мемлекеттік қызметті көрсетудің көрсетілетін қызметтің ерекшеліктері ескерілген өзге де талаптар</w:t>
      </w:r>
    </w:p>
    <w:bookmarkEnd w:id="122"/>
    <w:bookmarkStart w:name="z23" w:id="123"/>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123"/>
    <w:bookmarkStart w:name="z24" w:id="124"/>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24"/>
    <w:bookmarkStart w:name="z148" w:id="125"/>
    <w:p>
      <w:pPr>
        <w:spacing w:after="0"/>
        <w:ind w:left="0"/>
        <w:jc w:val="both"/>
      </w:pPr>
      <w:r>
        <w:rPr>
          <w:rFonts w:ascii="Times New Roman"/>
          <w:b w:val="false"/>
          <w:i w:val="false"/>
          <w:color w:val="000000"/>
          <w:sz w:val="28"/>
        </w:rPr>
        <w:t>
      1) Министрліктің www.kooz.mz.gov.kz интернет-ресурсында;</w:t>
      </w:r>
    </w:p>
    <w:bookmarkEnd w:id="125"/>
    <w:bookmarkStart w:name="z149" w:id="126"/>
    <w:p>
      <w:pPr>
        <w:spacing w:after="0"/>
        <w:ind w:left="0"/>
        <w:jc w:val="both"/>
      </w:pPr>
      <w:r>
        <w:rPr>
          <w:rFonts w:ascii="Times New Roman"/>
          <w:b w:val="false"/>
          <w:i w:val="false"/>
          <w:color w:val="000000"/>
          <w:sz w:val="28"/>
        </w:rPr>
        <w:t>
      2) көрсетілетін қызметті берушінің ғимаратындағы стенділерде орналастырылған.</w:t>
      </w:r>
    </w:p>
    <w:bookmarkEnd w:id="126"/>
    <w:bookmarkStart w:name="z25" w:id="127"/>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Министрліктің интернет-ресурсында орналастырылған, мемлекеттік қызмет көрсету мәселелері бойынша бірыңғай байланыс-орталығы: 8-800-080-7777, 1414.</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мамандардың кәсіптік</w:t>
            </w:r>
            <w:r>
              <w:br/>
            </w:r>
            <w:r>
              <w:rPr>
                <w:rFonts w:ascii="Times New Roman"/>
                <w:b w:val="false"/>
                <w:i w:val="false"/>
                <w:color w:val="000000"/>
                <w:sz w:val="20"/>
              </w:rPr>
              <w:t>даярлығын бағалауды және</w:t>
            </w:r>
            <w:r>
              <w:br/>
            </w:r>
            <w:r>
              <w:rPr>
                <w:rFonts w:ascii="Times New Roman"/>
                <w:b w:val="false"/>
                <w:i w:val="false"/>
                <w:color w:val="000000"/>
                <w:sz w:val="20"/>
              </w:rPr>
              <w:t>біліктілігінің сәйкестігін</w:t>
            </w:r>
            <w:r>
              <w:br/>
            </w:r>
            <w:r>
              <w:rPr>
                <w:rFonts w:ascii="Times New Roman"/>
                <w:b w:val="false"/>
                <w:i w:val="false"/>
                <w:color w:val="000000"/>
                <w:sz w:val="20"/>
              </w:rPr>
              <w:t>растауды жүзеге асыратын</w:t>
            </w:r>
            <w:r>
              <w:br/>
            </w:r>
            <w:r>
              <w:rPr>
                <w:rFonts w:ascii="Times New Roman"/>
                <w:b w:val="false"/>
                <w:i w:val="false"/>
                <w:color w:val="000000"/>
                <w:sz w:val="20"/>
              </w:rPr>
              <w:t>денсаулық сақтау субъектісін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7" w:id="128"/>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 Денсаулық сақтау саласындағы мамандардың кәсіптік даярлығын бағалау және біліктілігінің сәйкестігін растау бойынша ұйымды аккредиттеу туралы куәлік</w:t>
      </w:r>
    </w:p>
    <w:bookmarkEnd w:id="128"/>
    <w:p>
      <w:pPr>
        <w:spacing w:after="0"/>
        <w:ind w:left="0"/>
        <w:jc w:val="both"/>
      </w:pPr>
      <w:r>
        <w:rPr>
          <w:rFonts w:ascii="Times New Roman"/>
          <w:b w:val="false"/>
          <w:i w:val="false"/>
          <w:color w:val="000000"/>
          <w:sz w:val="28"/>
        </w:rPr>
        <w:t>
      _____________________________________________________ берілді.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2009 жылғы 18 қыркүйектегі "Халық денсаулығы және денсаулық сақтау жүйесі туралы" Қазақстан Республикасы Кодексінің негізінде жоғарыда көрсетілген ұйым Қазақстан Республикасының аумағында денсаулық сақтау саласындағы мамандардың кәсіптік даярлығын бағалау және біліктілігінің сәйкестігін растау жөніндегі ұйым ретінде 5 (бес) жыл кезеңге 20___жылғы " _____" ______ дейін аккредиттелді.</w:t>
      </w:r>
    </w:p>
    <w:p>
      <w:pPr>
        <w:spacing w:after="0"/>
        <w:ind w:left="0"/>
        <w:jc w:val="both"/>
      </w:pPr>
      <w:r>
        <w:rPr>
          <w:rFonts w:ascii="Times New Roman"/>
          <w:b w:val="false"/>
          <w:i w:val="false"/>
          <w:color w:val="000000"/>
          <w:sz w:val="28"/>
        </w:rPr>
        <w:t>
      Денсаулық сақтау саласындағы</w:t>
      </w:r>
    </w:p>
    <w:p>
      <w:pPr>
        <w:spacing w:after="0"/>
        <w:ind w:left="0"/>
        <w:jc w:val="both"/>
      </w:pPr>
      <w:r>
        <w:rPr>
          <w:rFonts w:ascii="Times New Roman"/>
          <w:b w:val="false"/>
          <w:i w:val="false"/>
          <w:color w:val="000000"/>
          <w:sz w:val="28"/>
        </w:rPr>
        <w:t>
      уәкілетті органның басшысы 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Куәліктің берілген күні 20______ жылғы " _____" ____________________</w:t>
      </w:r>
    </w:p>
    <w:p>
      <w:pPr>
        <w:spacing w:after="0"/>
        <w:ind w:left="0"/>
        <w:jc w:val="both"/>
      </w:pPr>
      <w:r>
        <w:rPr>
          <w:rFonts w:ascii="Times New Roman"/>
          <w:b w:val="false"/>
          <w:i w:val="false"/>
          <w:color w:val="000000"/>
          <w:sz w:val="28"/>
        </w:rPr>
        <w:t>
      Қала______________________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мамандардың кәсіптік</w:t>
            </w:r>
            <w:r>
              <w:br/>
            </w:r>
            <w:r>
              <w:rPr>
                <w:rFonts w:ascii="Times New Roman"/>
                <w:b w:val="false"/>
                <w:i w:val="false"/>
                <w:color w:val="000000"/>
                <w:sz w:val="20"/>
              </w:rPr>
              <w:t>даярлығын</w:t>
            </w:r>
            <w:r>
              <w:br/>
            </w:r>
            <w:r>
              <w:rPr>
                <w:rFonts w:ascii="Times New Roman"/>
                <w:b w:val="false"/>
                <w:i w:val="false"/>
                <w:color w:val="000000"/>
                <w:sz w:val="20"/>
              </w:rPr>
              <w:t>бағалауды және біліктілігінің</w:t>
            </w:r>
            <w:r>
              <w:br/>
            </w:r>
            <w:r>
              <w:rPr>
                <w:rFonts w:ascii="Times New Roman"/>
                <w:b w:val="false"/>
                <w:i w:val="false"/>
                <w:color w:val="000000"/>
                <w:sz w:val="20"/>
              </w:rPr>
              <w:t>сәйкестігін растауды жүзеге</w:t>
            </w:r>
            <w:r>
              <w:br/>
            </w:r>
            <w:r>
              <w:rPr>
                <w:rFonts w:ascii="Times New Roman"/>
                <w:b w:val="false"/>
                <w:i w:val="false"/>
                <w:color w:val="000000"/>
                <w:sz w:val="20"/>
              </w:rPr>
              <w:t>асыратын денсаулық сақтау субъектісін</w:t>
            </w:r>
            <w:r>
              <w:br/>
            </w:r>
            <w:r>
              <w:rPr>
                <w:rFonts w:ascii="Times New Roman"/>
                <w:b w:val="false"/>
                <w:i w:val="false"/>
                <w:color w:val="000000"/>
                <w:sz w:val="20"/>
              </w:rPr>
              <w:t>аккредиттеу "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(аккредиттеуші органның толық атауы)</w:t>
      </w:r>
    </w:p>
    <w:bookmarkStart w:name="z29" w:id="129"/>
    <w:p>
      <w:pPr>
        <w:spacing w:after="0"/>
        <w:ind w:left="0"/>
        <w:jc w:val="left"/>
      </w:pPr>
      <w:r>
        <w:rPr>
          <w:rFonts w:ascii="Times New Roman"/>
          <w:b/>
          <w:i w:val="false"/>
          <w:color w:val="000000"/>
        </w:rPr>
        <w:t xml:space="preserve"> Өтініш Денсаулық сақтау саласындағы мамандардың кәсіптік даярлығын бағалау және біліктілігінің сәйкестігін растау жөніндегі қызметті _____________________________________________________________________ аумағында (Қазақстан Республикасы аумағындағы өңірді көрсету) жүзеге асыруға______________________________________________________________ (заңды тұлғаның толық атауы)</w:t>
      </w:r>
    </w:p>
    <w:bookmarkEnd w:id="129"/>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Құрылған жылы__________________________________________________________</w:t>
      </w:r>
    </w:p>
    <w:p>
      <w:pPr>
        <w:spacing w:after="0"/>
        <w:ind w:left="0"/>
        <w:jc w:val="both"/>
      </w:pPr>
      <w:r>
        <w:rPr>
          <w:rFonts w:ascii="Times New Roman"/>
          <w:b w:val="false"/>
          <w:i w:val="false"/>
          <w:color w:val="000000"/>
          <w:sz w:val="28"/>
        </w:rPr>
        <w:t xml:space="preserve">
      3.Мемлекеттік тіркеу (қайта тіркеу) туралы куәлік </w:t>
      </w:r>
    </w:p>
    <w:p>
      <w:pPr>
        <w:spacing w:after="0"/>
        <w:ind w:left="0"/>
        <w:jc w:val="both"/>
      </w:pPr>
      <w:r>
        <w:rPr>
          <w:rFonts w:ascii="Times New Roman"/>
          <w:b w:val="false"/>
          <w:i w:val="false"/>
          <w:color w:val="000000"/>
          <w:sz w:val="28"/>
        </w:rPr>
        <w:t>
      (анықтама)________________________________________________________________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4. Мекенжайы______________________________________________________________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5. Есеп айырысу шоты_______________________________________________________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Филиалдары, өкілдіктері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7. Қоса берілетін құжаттар___________________________________________________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(аккредиттеуші органмен байланысуға жауапты қызметкердің тегі, аты, әкесінің аты</w:t>
      </w:r>
    </w:p>
    <w:p>
      <w:pPr>
        <w:spacing w:after="0"/>
        <w:ind w:left="0"/>
        <w:jc w:val="both"/>
      </w:pPr>
      <w:r>
        <w:rPr>
          <w:rFonts w:ascii="Times New Roman"/>
          <w:b w:val="false"/>
          <w:i w:val="false"/>
          <w:color w:val="000000"/>
          <w:sz w:val="28"/>
        </w:rPr>
        <w:t>
      (бар болса), телефоны)</w:t>
      </w:r>
    </w:p>
    <w:p>
      <w:pPr>
        <w:spacing w:after="0"/>
        <w:ind w:left="0"/>
        <w:jc w:val="both"/>
      </w:pPr>
      <w:r>
        <w:rPr>
          <w:rFonts w:ascii="Times New Roman"/>
          <w:b w:val="false"/>
          <w:i w:val="false"/>
          <w:color w:val="000000"/>
          <w:sz w:val="28"/>
        </w:rPr>
        <w:t>
      Өтініш 20___жылғы "___" 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(аккредиттеуші органның жауапты адамының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мамандардың кәсіптік</w:t>
            </w:r>
            <w:r>
              <w:br/>
            </w:r>
            <w:r>
              <w:rPr>
                <w:rFonts w:ascii="Times New Roman"/>
                <w:b w:val="false"/>
                <w:i w:val="false"/>
                <w:color w:val="000000"/>
                <w:sz w:val="20"/>
              </w:rPr>
              <w:t>даярлығын</w:t>
            </w:r>
            <w:r>
              <w:br/>
            </w:r>
            <w:r>
              <w:rPr>
                <w:rFonts w:ascii="Times New Roman"/>
                <w:b w:val="false"/>
                <w:i w:val="false"/>
                <w:color w:val="000000"/>
                <w:sz w:val="20"/>
              </w:rPr>
              <w:t>бағалауды және біліктілігінің</w:t>
            </w:r>
            <w:r>
              <w:br/>
            </w:r>
            <w:r>
              <w:rPr>
                <w:rFonts w:ascii="Times New Roman"/>
                <w:b w:val="false"/>
                <w:i w:val="false"/>
                <w:color w:val="000000"/>
                <w:sz w:val="20"/>
              </w:rPr>
              <w:t>сәйкестігін растауды жүзеге</w:t>
            </w:r>
            <w:r>
              <w:br/>
            </w:r>
            <w:r>
              <w:rPr>
                <w:rFonts w:ascii="Times New Roman"/>
                <w:b w:val="false"/>
                <w:i w:val="false"/>
                <w:color w:val="000000"/>
                <w:sz w:val="20"/>
              </w:rPr>
              <w:t>асыратын</w:t>
            </w:r>
            <w:r>
              <w:br/>
            </w:r>
            <w:r>
              <w:rPr>
                <w:rFonts w:ascii="Times New Roman"/>
                <w:b w:val="false"/>
                <w:i w:val="false"/>
                <w:color w:val="000000"/>
                <w:sz w:val="20"/>
              </w:rPr>
              <w:t>денсаулық сақтау субъектісін</w:t>
            </w:r>
            <w:r>
              <w:br/>
            </w:r>
            <w:r>
              <w:rPr>
                <w:rFonts w:ascii="Times New Roman"/>
                <w:b w:val="false"/>
                <w:i w:val="false"/>
                <w:color w:val="000000"/>
                <w:sz w:val="20"/>
              </w:rPr>
              <w:t>аккредиттеу"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1" w:id="130"/>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біліктілігінің сәйкестігін растау жөніндегі қызметті жүзеге асыруға аккредиттелетін ұйымның персоналы туралы мәліметтер</w:t>
      </w:r>
    </w:p>
    <w:bookmarkEnd w:id="13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618"/>
        <w:gridCol w:w="1762"/>
        <w:gridCol w:w="1812"/>
        <w:gridCol w:w="1474"/>
        <w:gridCol w:w="517"/>
        <w:gridCol w:w="517"/>
        <w:gridCol w:w="4066"/>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(тіркелген орны бойынша және нақты тұратын жері бойынша)</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және оны аяқтаған жылы, дипломы бойынша мамандығы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өту туралы куәлік, біліктілікті арттыру туралы куәліктің №, (соңғы 5 жылда оқыған мерзімдері, куәліктің №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ұйымдағы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мамандардың кәсіптік</w:t>
            </w:r>
            <w:r>
              <w:br/>
            </w:r>
            <w:r>
              <w:rPr>
                <w:rFonts w:ascii="Times New Roman"/>
                <w:b w:val="false"/>
                <w:i w:val="false"/>
                <w:color w:val="000000"/>
                <w:sz w:val="20"/>
              </w:rPr>
              <w:t>даярлығын</w:t>
            </w:r>
            <w:r>
              <w:br/>
            </w:r>
            <w:r>
              <w:rPr>
                <w:rFonts w:ascii="Times New Roman"/>
                <w:b w:val="false"/>
                <w:i w:val="false"/>
                <w:color w:val="000000"/>
                <w:sz w:val="20"/>
              </w:rPr>
              <w:t>бағалауды және біліктілігінің</w:t>
            </w:r>
            <w:r>
              <w:br/>
            </w:r>
            <w:r>
              <w:rPr>
                <w:rFonts w:ascii="Times New Roman"/>
                <w:b w:val="false"/>
                <w:i w:val="false"/>
                <w:color w:val="000000"/>
                <w:sz w:val="20"/>
              </w:rPr>
              <w:t>сәйкестігін растауды жүзеге</w:t>
            </w:r>
            <w:r>
              <w:br/>
            </w:r>
            <w:r>
              <w:rPr>
                <w:rFonts w:ascii="Times New Roman"/>
                <w:b w:val="false"/>
                <w:i w:val="false"/>
                <w:color w:val="000000"/>
                <w:sz w:val="20"/>
              </w:rPr>
              <w:t>асыратын</w:t>
            </w:r>
            <w:r>
              <w:br/>
            </w:r>
            <w:r>
              <w:rPr>
                <w:rFonts w:ascii="Times New Roman"/>
                <w:b w:val="false"/>
                <w:i w:val="false"/>
                <w:color w:val="000000"/>
                <w:sz w:val="20"/>
              </w:rPr>
              <w:t>денсаулық сақтау субъектісін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3" w:id="131"/>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біліктілігінің сәйкестігін растау қызметін жүзеге асыруға аккредиттелетін ұйымның симуляциялық және медициналық жабдықтарының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1373"/>
        <w:gridCol w:w="2234"/>
        <w:gridCol w:w="2234"/>
        <w:gridCol w:w="1374"/>
        <w:gridCol w:w="1374"/>
        <w:gridCol w:w="1375"/>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 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