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0055a" w14:textId="21005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қауіпсіздік органдары тергеу изоляторларының ішкі тәртіптеме қағидаларын бекіту туралы" Қазақстан Республикасы Ұлттық қауіпсіздік комитеті Төрағасының 2014 жылғы 15 қазандағы № 346 бұйрығына өзгеріс енгізу туралы</w:t>
      </w:r>
    </w:p>
    <w:p>
      <w:pPr>
        <w:spacing w:after="0"/>
        <w:ind w:left="0"/>
        <w:jc w:val="both"/>
      </w:pPr>
      <w:r>
        <w:rPr>
          <w:rFonts w:ascii="Times New Roman"/>
          <w:b w:val="false"/>
          <w:i w:val="false"/>
          <w:color w:val="000000"/>
          <w:sz w:val="28"/>
        </w:rPr>
        <w:t>Қазақстан Республикасы Ұлттық қауіпсіздік комитеті Төрағасының 2018 жылғы 19 наурыздағы № 15 қе бұйрығы. Қазақстан Республикасының Әділет министрлігінде 2018 жылғы 9 сәуірде № 16730 болып тіркелді</w:t>
      </w:r>
    </w:p>
    <w:p>
      <w:pPr>
        <w:spacing w:after="0"/>
        <w:ind w:left="0"/>
        <w:jc w:val="both"/>
      </w:pPr>
      <w:bookmarkStart w:name="z0" w:id="0"/>
      <w:r>
        <w:rPr>
          <w:rFonts w:ascii="Times New Roman"/>
          <w:b w:val="false"/>
          <w:i w:val="false"/>
          <w:color w:val="000000"/>
          <w:sz w:val="28"/>
        </w:rPr>
        <w:t>
      "Құқықтық актілер туралы" 2016 жылғы 6 сәуірдегі Қазақстан Республикасының Заңы 50-бабының 2-тармағына сәйкес БҰЙЫРАМЫН:</w:t>
      </w:r>
    </w:p>
    <w:bookmarkEnd w:id="0"/>
    <w:bookmarkStart w:name="z1" w:id="1"/>
    <w:p>
      <w:pPr>
        <w:spacing w:after="0"/>
        <w:ind w:left="0"/>
        <w:jc w:val="both"/>
      </w:pPr>
      <w:r>
        <w:rPr>
          <w:rFonts w:ascii="Times New Roman"/>
          <w:b w:val="false"/>
          <w:i w:val="false"/>
          <w:color w:val="000000"/>
          <w:sz w:val="28"/>
        </w:rPr>
        <w:t xml:space="preserve">
      1. "Қазақстан Республикасы ұлттық қауіпсіздік органдары тергеу изоляторларының ішкі тәртіптеме қағидаларын бекіту туралы" Қазақстан Республикасы Ұлттық қауіпсіздік комитеті Төрағасының 2014 жылғы 15 қазандағы № 346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тізілімінде № 9887 болып тіркелген, 2015 жылғы 12 тамызда "Әділет" ақпараттық - құқықтық жүйесінде ресми жарияланған) мынадай өзгеріс енгізілсін:</w:t>
      </w:r>
    </w:p>
    <w:bookmarkEnd w:id="1"/>
    <w:bookmarkStart w:name="z2" w:id="2"/>
    <w:p>
      <w:pPr>
        <w:spacing w:after="0"/>
        <w:ind w:left="0"/>
        <w:jc w:val="both"/>
      </w:pPr>
      <w:r>
        <w:rPr>
          <w:rFonts w:ascii="Times New Roman"/>
          <w:b w:val="false"/>
          <w:i w:val="false"/>
          <w:color w:val="000000"/>
          <w:sz w:val="28"/>
        </w:rPr>
        <w:t xml:space="preserve">
      аталған бұйрықпен бекітілген Қазақстан Республикасы ұлттық қауіпсіздік органдары тергеу изоляторларының ішкі тәртіптеме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4" w:id="3"/>
    <w:p>
      <w:pPr>
        <w:spacing w:after="0"/>
        <w:ind w:left="0"/>
        <w:jc w:val="both"/>
      </w:pPr>
      <w:r>
        <w:rPr>
          <w:rFonts w:ascii="Times New Roman"/>
          <w:b w:val="false"/>
          <w:i w:val="false"/>
          <w:color w:val="000000"/>
          <w:sz w:val="28"/>
        </w:rPr>
        <w:t xml:space="preserve">
      "14. Жүкті әйелдерді және өзімен бірге үш жасқа дейінгі балалары бар әйелдерді орналастыру үшін "Күдіктілерді, айыпталушыларды, сотталғандарды және қылмыстық-атқару жүйесі мекемелеріндегі балалар үйлеріндегі балаларды тамақтандырудың және материалдық-тұрмыстық қамтамасыз етудің заттай нормаларын және сотталғандардың киім нысандары үлгілерін, сондай-ақ Қамауға алу немесе бас бостандығынан айыру түріндегі жазаны өтеуден босатылатын адамдардың тұрғылықты жеріне немесе жұмысына жету үшін ақысыз жол жүрумен, тамақпен немесе ақшамен қамтамасыз ету қағидаларын бекіту туралы" Қазақстан Республикасы Үкіметінің 2014 жылғы 28 қарашадағы № 1255 </w:t>
      </w:r>
      <w:r>
        <w:rPr>
          <w:rFonts w:ascii="Times New Roman"/>
          <w:b w:val="false"/>
          <w:i w:val="false"/>
          <w:color w:val="000000"/>
          <w:sz w:val="28"/>
        </w:rPr>
        <w:t>қаулысында</w:t>
      </w:r>
      <w:r>
        <w:rPr>
          <w:rFonts w:ascii="Times New Roman"/>
          <w:b w:val="false"/>
          <w:i w:val="false"/>
          <w:color w:val="000000"/>
          <w:sz w:val="28"/>
        </w:rPr>
        <w:t xml:space="preserve"> (бұдан әрі – Қаулы) белгіленген жетілдірілген материалдық тұрмыстық жағдай жасалады, мамандандырылған медициналық қызмет көрсету ұйымдастырылады және тамақтану мен заттай қамтамасыз етудің жоғарғы нормалары белгіленеді. Жүкті әйелдер мен өзімен бірге балалары бар әйелдерге күніне үш сағатқа созылатын серуендеулер ұсынылады. Карцерге жабу түріндегі жазалау шаралары оларға қолданылмайды.".</w:t>
      </w:r>
    </w:p>
    <w:bookmarkEnd w:id="3"/>
    <w:bookmarkStart w:name="z5" w:id="4"/>
    <w:p>
      <w:pPr>
        <w:spacing w:after="0"/>
        <w:ind w:left="0"/>
        <w:jc w:val="both"/>
      </w:pPr>
      <w:r>
        <w:rPr>
          <w:rFonts w:ascii="Times New Roman"/>
          <w:b w:val="false"/>
          <w:i w:val="false"/>
          <w:color w:val="000000"/>
          <w:sz w:val="28"/>
        </w:rPr>
        <w:t>
      2. Қазақстан Республикасы Ұлттық қауіпсіздік комитетінің Тергеу изоляторы Қазақстан Республикасының заңнамасында белгіленген тәртіппен:</w:t>
      </w:r>
    </w:p>
    <w:bookmarkEnd w:id="4"/>
    <w:bookmarkStart w:name="z6" w:id="5"/>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5"/>
    <w:bookmarkStart w:name="z7" w:id="6"/>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көшірмелерін баспа және электрондық түрде қазақ және орыс тілдерінде Қазақстан Республикасы нормативтік құқықтық актілерінің электрондық бақылау банкінде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6"/>
    <w:bookmarkStart w:name="z8" w:id="7"/>
    <w:p>
      <w:pPr>
        <w:spacing w:after="0"/>
        <w:ind w:left="0"/>
        <w:jc w:val="both"/>
      </w:pPr>
      <w:r>
        <w:rPr>
          <w:rFonts w:ascii="Times New Roman"/>
          <w:b w:val="false"/>
          <w:i w:val="false"/>
          <w:color w:val="000000"/>
          <w:sz w:val="28"/>
        </w:rPr>
        <w:t xml:space="preserve">
      3) осы бұйрық мемлекеттік тіркелгеннен кейін күнтізбелік он күн ішінде оның көшірмелерін мерзімді баспа басылымдарында ресми жариялауға жіберуді; </w:t>
      </w:r>
    </w:p>
    <w:bookmarkEnd w:id="7"/>
    <w:bookmarkStart w:name="z9" w:id="8"/>
    <w:p>
      <w:pPr>
        <w:spacing w:after="0"/>
        <w:ind w:left="0"/>
        <w:jc w:val="both"/>
      </w:pPr>
      <w:r>
        <w:rPr>
          <w:rFonts w:ascii="Times New Roman"/>
          <w:b w:val="false"/>
          <w:i w:val="false"/>
          <w:color w:val="000000"/>
          <w:sz w:val="28"/>
        </w:rPr>
        <w:t>
      4) осы бұйрық ресми жарияланғаннан кейін оны Қазақстан Республикасы Ұлттық қауіпсіздік комитетінің интернет-ресурсына орналастыруды;</w:t>
      </w:r>
    </w:p>
    <w:bookmarkEnd w:id="8"/>
    <w:bookmarkStart w:name="z10" w:id="9"/>
    <w:p>
      <w:pPr>
        <w:spacing w:after="0"/>
        <w:ind w:left="0"/>
        <w:jc w:val="both"/>
      </w:pPr>
      <w:r>
        <w:rPr>
          <w:rFonts w:ascii="Times New Roman"/>
          <w:b w:val="false"/>
          <w:i w:val="false"/>
          <w:color w:val="000000"/>
          <w:sz w:val="28"/>
        </w:rPr>
        <w:t>
      5) осы бұйрық мемлекеттік тіркелгеннен кейін он жұмыс күні ішінде Қазақстан Республикасы Ұлттық қауіпсіздік комитетінің Заң департаментіне осы тармақтың 1), 2), 3) және 4) тармақшаларында көзделген іс-шаралардың орындалғаны туралы мәліметтерді ұсынуды қамтамасыз етсін.</w:t>
      </w:r>
    </w:p>
    <w:bookmarkEnd w:id="9"/>
    <w:bookmarkStart w:name="z11" w:id="10"/>
    <w:p>
      <w:pPr>
        <w:spacing w:after="0"/>
        <w:ind w:left="0"/>
        <w:jc w:val="both"/>
      </w:pPr>
      <w:r>
        <w:rPr>
          <w:rFonts w:ascii="Times New Roman"/>
          <w:b w:val="false"/>
          <w:i w:val="false"/>
          <w:color w:val="000000"/>
          <w:sz w:val="28"/>
        </w:rPr>
        <w:t>
      3. Осы бұйрықтың орындалуын бақылау Қазақстан Республикасы Ұлттық қауіпсіздік комитеті Төрағасының бірінші орынбасарына жүктелсін.</w:t>
      </w:r>
    </w:p>
    <w:bookmarkEnd w:id="10"/>
    <w:bookmarkStart w:name="z12" w:id="11"/>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 xml:space="preserve">Ұлттық қауіпсіздік комитетінің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Мәсімов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