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9f87" w14:textId="cf89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филиалдар мен өкілдіктерді тіркеу мәселелері бойынша мемлекеттік көрсетілетін қызметтер регламенттерін бекіту туралы" Қазақстан Республикасы Әділет министрінің міндетін атқарушының 2015 жылғы 29 мамырдағы № 301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27 наурыздағы № 469 бұйрығы. Қазақстан Республикасының Әділет министрлігінде 2018 жылғы 5 сәуірде № 16723 болып тіркелді. Күші жойылды - Қазақстан Республикасы Әділет министрінің м.а. 2020 жылғы 29 мамырдағы № 66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29.05.2020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11530 болып тіркелген, 2015 жылғы 3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олардың филиалдары мен өкілдіктерін есептік тіркеу"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"Заңды тұлғаларды мемлекеттік тіркеу, олардың филиалдары мен өкілдіктерін есептік тіркеу" мемлекеттік қызмет көрсету (бұдан әрі – мемлекеттік көрсетілетін қызмет), мемлекеттік көрсетілетін қызметті Қазақстан Республикасы Әділет министрінің 2015 жылғы 24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тұлғаларды мемлекеттік тіркеу, олардың филиалдары мен өкілдіктерін есептік тіркеу" мемлекеттік көрсетілген қызмет стандарты (Нормативтік құқықтық актілерді мемлекеттік тіркеу тізілімінде № 11384 тіркелген) негізінде (бұдан әрі – Стандарт) Қазақстан Республикасының Әділет министрлігі және аумақтық әділет органдары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4"/>
    <w:bookmarkStart w:name="z7"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
    <w:bookmarkStart w:name="z8" w:id="6"/>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bookmarkEnd w:id="6"/>
    <w:bookmarkStart w:name="z9" w:id="7"/>
    <w:p>
      <w:pPr>
        <w:spacing w:after="0"/>
        <w:ind w:left="0"/>
        <w:jc w:val="both"/>
      </w:pPr>
      <w:r>
        <w:rPr>
          <w:rFonts w:ascii="Times New Roman"/>
          <w:b w:val="false"/>
          <w:i w:val="false"/>
          <w:color w:val="000000"/>
          <w:sz w:val="28"/>
        </w:rPr>
        <w:t xml:space="preserve">
      Электронды түрде тіркеген жағдайда заңды тұлғаларды мемлекеттік тіркеу портал арқылы "Заңды тұлғалар" мемлекеттік деректер қорына түсетін хабарламалар негізінде жүзеге асырылады.  </w:t>
      </w:r>
    </w:p>
    <w:bookmarkEnd w:id="7"/>
    <w:bookmarkStart w:name="z10" w:id="8"/>
    <w:p>
      <w:pPr>
        <w:spacing w:after="0"/>
        <w:ind w:left="0"/>
        <w:jc w:val="both"/>
      </w:pPr>
      <w:r>
        <w:rPr>
          <w:rFonts w:ascii="Times New Roman"/>
          <w:b w:val="false"/>
          <w:i w:val="false"/>
          <w:color w:val="000000"/>
          <w:sz w:val="28"/>
        </w:rPr>
        <w:t>
      Қызмет алушыда электрондық цифрлық қолтаңбамен (бұдан әрі – ЭЦҚ)  болған жағдайда портал арқылы өтінім берілген сәттен бастап жұмыс күнінің бір сағат ішінде  акционерлік қоғамдар мен олардың филиалдарынан (өкілдіктерінен) басқа шағын және орта кәсіпкерлік субъектілеріне жататын заңды тұлғаларды мемлекеттік тіркеу жүзеге асырылады.</w:t>
      </w:r>
    </w:p>
    <w:bookmarkEnd w:id="8"/>
    <w:bookmarkStart w:name="z11" w:id="9"/>
    <w:p>
      <w:pPr>
        <w:spacing w:after="0"/>
        <w:ind w:left="0"/>
        <w:jc w:val="both"/>
      </w:pPr>
      <w:r>
        <w:rPr>
          <w:rFonts w:ascii="Times New Roman"/>
          <w:b w:val="false"/>
          <w:i w:val="false"/>
          <w:color w:val="000000"/>
          <w:sz w:val="28"/>
        </w:rPr>
        <w:t>
      Акционерлік қоғамдарды, олардың филиалдарын (өкілдіктерін) қоспағанда, шағын және орта кәсіпкерлік субъектілеріне жататын заңды тұлғаларды мемлекеттік тіркеу, "электрондық үкімет" веб-порталы өтініш берілген кезден бастап жұмыс күнінің бір сағаты ішінде көрсетіледі.</w:t>
      </w:r>
    </w:p>
    <w:bookmarkEnd w:id="9"/>
    <w:bookmarkStart w:name="z12" w:id="10"/>
    <w:p>
      <w:pPr>
        <w:spacing w:after="0"/>
        <w:ind w:left="0"/>
        <w:jc w:val="both"/>
      </w:pPr>
      <w:r>
        <w:rPr>
          <w:rFonts w:ascii="Times New Roman"/>
          <w:b w:val="false"/>
          <w:i w:val="false"/>
          <w:color w:val="000000"/>
          <w:sz w:val="28"/>
        </w:rPr>
        <w:t>
      2. Мемлекеттік көрсетілетін қызметтің нысаны: электрондық.</w:t>
      </w:r>
    </w:p>
    <w:bookmarkEnd w:id="10"/>
    <w:bookmarkStart w:name="z13" w:id="11"/>
    <w:p>
      <w:pPr>
        <w:spacing w:after="0"/>
        <w:ind w:left="0"/>
        <w:jc w:val="both"/>
      </w:pPr>
      <w:r>
        <w:rPr>
          <w:rFonts w:ascii="Times New Roman"/>
          <w:b w:val="false"/>
          <w:i w:val="false"/>
          <w:color w:val="000000"/>
          <w:sz w:val="28"/>
        </w:rPr>
        <w:t>
      3. Мемлекеттік көрсетілетін қызметтің нәтижесі: бизнес-сәйкестендіру нөмірі берілген заңды тұлғаны мемлекеттік тіркеу туралы, филиалды (өкілдікті) есептік тіркеу туралы анықтама не Стандарттың 10-тармағында көзделген жағдайлар және негіздер бойынша қағаз жеткізгіште мемлекеттік қызмет көрсетуден жазбаша түрде дәлелді бас тарту;</w:t>
      </w:r>
    </w:p>
    <w:bookmarkEnd w:id="11"/>
    <w:bookmarkStart w:name="z14" w:id="12"/>
    <w:p>
      <w:pPr>
        <w:spacing w:after="0"/>
        <w:ind w:left="0"/>
        <w:jc w:val="both"/>
      </w:pPr>
      <w:r>
        <w:rPr>
          <w:rFonts w:ascii="Times New Roman"/>
          <w:b w:val="false"/>
          <w:i w:val="false"/>
          <w:color w:val="000000"/>
          <w:sz w:val="28"/>
        </w:rPr>
        <w:t>
      порталда – "жеке кабинетке" шағын кәсіпкерлік субъектілеріне заңды тұлғаларды мемлекеттік тіркеу туралы хабарлама не көрсетілетін қызметті берушінің ЭЦҚ-сымен күәландырылған мемлекеттік қызметті электрондық құжат нысанында көрсетуден бас тарту туралы көрсетілетін қызметті берушінің дәлелді жауабы.";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 </w:t>
      </w:r>
    </w:p>
    <w:bookmarkStart w:name="z16" w:id="13"/>
    <w:p>
      <w:pPr>
        <w:spacing w:after="0"/>
        <w:ind w:left="0"/>
        <w:jc w:val="both"/>
      </w:pPr>
      <w:r>
        <w:rPr>
          <w:rFonts w:ascii="Times New Roman"/>
          <w:b w:val="false"/>
          <w:i w:val="false"/>
          <w:color w:val="000000"/>
          <w:sz w:val="28"/>
        </w:rPr>
        <w:t>
      "5. Көрсетілетін қызметті берушіге заңды тұлғаны тіркеуге, филиалды (өкілдікті) есептік тіркеуге құжаттар түскен кезде көрсетілетін қызметті берушінің жинақтау бөлмесінің қызметкері құжаттарды тізілімге сәйкес қабылдауды жүзеге асырады және заңды тұлғаларды тіркеу бөліміне жібереді. Құжаттарды қабылдау және беру ұзақтығы 30 минуттан аспайды.</w:t>
      </w:r>
    </w:p>
    <w:bookmarkEnd w:id="13"/>
    <w:bookmarkStart w:name="z17" w:id="14"/>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белгілейді және оған орындауға береді.</w:t>
      </w:r>
    </w:p>
    <w:bookmarkEnd w:id="14"/>
    <w:bookmarkStart w:name="z18" w:id="15"/>
    <w:p>
      <w:pPr>
        <w:spacing w:after="0"/>
        <w:ind w:left="0"/>
        <w:jc w:val="both"/>
      </w:pPr>
      <w:r>
        <w:rPr>
          <w:rFonts w:ascii="Times New Roman"/>
          <w:b w:val="false"/>
          <w:i w:val="false"/>
          <w:color w:val="000000"/>
          <w:sz w:val="28"/>
        </w:rPr>
        <w:t>
      Жауапты орындаушы:</w:t>
      </w:r>
    </w:p>
    <w:bookmarkEnd w:id="15"/>
    <w:bookmarkStart w:name="z19" w:id="16"/>
    <w:p>
      <w:pPr>
        <w:spacing w:after="0"/>
        <w:ind w:left="0"/>
        <w:jc w:val="both"/>
      </w:pPr>
      <w:r>
        <w:rPr>
          <w:rFonts w:ascii="Times New Roman"/>
          <w:b w:val="false"/>
          <w:i w:val="false"/>
          <w:color w:val="000000"/>
          <w:sz w:val="28"/>
        </w:rPr>
        <w:t>
      1) ұсынылған құжаттар топтамасының толықтығын және олардың жасалуының (ресімделуінің) дұрыстығын, Қазақстан Республикасының қолданыстағы заңнамасына сәйкестігін тексереді;</w:t>
      </w:r>
    </w:p>
    <w:bookmarkEnd w:id="16"/>
    <w:bookmarkStart w:name="z20" w:id="17"/>
    <w:p>
      <w:pPr>
        <w:spacing w:after="0"/>
        <w:ind w:left="0"/>
        <w:jc w:val="both"/>
      </w:pPr>
      <w:r>
        <w:rPr>
          <w:rFonts w:ascii="Times New Roman"/>
          <w:b w:val="false"/>
          <w:i w:val="false"/>
          <w:color w:val="000000"/>
          <w:sz w:val="28"/>
        </w:rPr>
        <w:t>
      2) заңды тұлғаны мемлекеттік тіркеу туралы, филиалды (өкілдікті) есептік тіркеу туралы бұйрықты немесе бас тарту туралы дәлелді ресімдейді;</w:t>
      </w:r>
    </w:p>
    <w:bookmarkEnd w:id="17"/>
    <w:bookmarkStart w:name="z21" w:id="18"/>
    <w:p>
      <w:pPr>
        <w:spacing w:after="0"/>
        <w:ind w:left="0"/>
        <w:jc w:val="both"/>
      </w:pPr>
      <w:r>
        <w:rPr>
          <w:rFonts w:ascii="Times New Roman"/>
          <w:b w:val="false"/>
          <w:i w:val="false"/>
          <w:color w:val="000000"/>
          <w:sz w:val="28"/>
        </w:rPr>
        <w:t>
      3) Бизнес-сәйкестендіру нөмiрлерiнiң ұлттық тiзiлiмiне мәліметтер енгізеді;</w:t>
      </w:r>
    </w:p>
    <w:bookmarkEnd w:id="18"/>
    <w:bookmarkStart w:name="z22" w:id="19"/>
    <w:p>
      <w:pPr>
        <w:spacing w:after="0"/>
        <w:ind w:left="0"/>
        <w:jc w:val="both"/>
      </w:pPr>
      <w:r>
        <w:rPr>
          <w:rFonts w:ascii="Times New Roman"/>
          <w:b w:val="false"/>
          <w:i w:val="false"/>
          <w:color w:val="000000"/>
          <w:sz w:val="28"/>
        </w:rPr>
        <w:t>
      4) заңды тұлғаны мемлекеттік тіркеу туралы, филиалды (өкілдікті) есептік тіркеу туралы бизнес-сәйкестендіру нөмірі берілген анықтаманы ресімдейді.</w:t>
      </w:r>
    </w:p>
    <w:bookmarkEnd w:id="19"/>
    <w:bookmarkStart w:name="z23" w:id="20"/>
    <w:p>
      <w:pPr>
        <w:spacing w:after="0"/>
        <w:ind w:left="0"/>
        <w:jc w:val="both"/>
      </w:pPr>
      <w:r>
        <w:rPr>
          <w:rFonts w:ascii="Times New Roman"/>
          <w:b w:val="false"/>
          <w:i w:val="false"/>
          <w:color w:val="000000"/>
          <w:sz w:val="28"/>
        </w:rPr>
        <w:t>
      Жауапты орындаушының құжаттарды қарау және рәсімдеу ұзақтығы мынандай:</w:t>
      </w:r>
    </w:p>
    <w:bookmarkEnd w:id="20"/>
    <w:bookmarkStart w:name="z24" w:id="21"/>
    <w:p>
      <w:pPr>
        <w:spacing w:after="0"/>
        <w:ind w:left="0"/>
        <w:jc w:val="both"/>
      </w:pPr>
      <w:r>
        <w:rPr>
          <w:rFonts w:ascii="Times New Roman"/>
          <w:b w:val="false"/>
          <w:i w:val="false"/>
          <w:color w:val="000000"/>
          <w:sz w:val="28"/>
        </w:rPr>
        <w:t xml:space="preserve">
      жеке кәсіпкерлік субъектілеріне жататын заңды тұлғаларды мемлекеттік тіркеу, олардың филиалдарын (өкілдіктерін) есептік тіркеу, қызметін үлгілік болып табылмайтын жарғы негізінде жүзеге асыратын акционерлік қоғамдарды, олардың филиалдарын (өкілдіктерін) қоспағанда мемлекеттік кезінде қажетті құжаттар қоса бере отырып, өтініш берілген күннен кейінгі 5 сағат кешіктірілмей жүргізіледі; </w:t>
      </w:r>
    </w:p>
    <w:bookmarkEnd w:id="21"/>
    <w:bookmarkStart w:name="z25" w:id="22"/>
    <w:p>
      <w:pPr>
        <w:spacing w:after="0"/>
        <w:ind w:left="0"/>
        <w:jc w:val="both"/>
      </w:pPr>
      <w:r>
        <w:rPr>
          <w:rFonts w:ascii="Times New Roman"/>
          <w:b w:val="false"/>
          <w:i w:val="false"/>
          <w:color w:val="000000"/>
          <w:sz w:val="28"/>
        </w:rPr>
        <w:t>
      қызметін үлгілік жарғы болып табылмайтын жарғы негізінде жүзеге асыратын, жеке кәсіпкерлік субъектілеріне жатпайтын заңды тұлғаларды, сондай-ақ акционерлік қоғамдарды (саяси партияларды, олардың филиалдары мен өкілдіктерін қоспағанда) мемлекеттік тіркеу кезінде қажетті құжаттарды қоса бере отырып, өтініш берілген күннен кейінгі 8 жұмыс күнінен кешіктірілмей жүргізіледі, көрсетілетін қызмет берушінің орналасқан жерінен тыс 13 жұмыс күннен кешіктірілмей жүргізіледі;</w:t>
      </w:r>
    </w:p>
    <w:bookmarkEnd w:id="22"/>
    <w:bookmarkStart w:name="z26" w:id="23"/>
    <w:p>
      <w:pPr>
        <w:spacing w:after="0"/>
        <w:ind w:left="0"/>
        <w:jc w:val="both"/>
      </w:pPr>
      <w:r>
        <w:rPr>
          <w:rFonts w:ascii="Times New Roman"/>
          <w:b w:val="false"/>
          <w:i w:val="false"/>
          <w:color w:val="000000"/>
          <w:sz w:val="28"/>
        </w:rPr>
        <w:t>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20 жұмыс күнінен кешіктірілмей жүргізіледі.</w:t>
      </w:r>
    </w:p>
    <w:bookmarkEnd w:id="23"/>
    <w:bookmarkStart w:name="z27" w:id="24"/>
    <w:p>
      <w:pPr>
        <w:spacing w:after="0"/>
        <w:ind w:left="0"/>
        <w:jc w:val="both"/>
      </w:pPr>
      <w:r>
        <w:rPr>
          <w:rFonts w:ascii="Times New Roman"/>
          <w:b w:val="false"/>
          <w:i w:val="false"/>
          <w:color w:val="000000"/>
          <w:sz w:val="28"/>
        </w:rPr>
        <w:t>
      Жауапты орындаушы қарағаннан кейін бизнес-сәйкестендіру нөмірі берілген заңды тұлғаны мемлекеттік тіркеу туралы, филиалды (өкілдікті) есептік тіркеу туралы анықтама не дәлелді бас тарту уәкілетті органның басшылығына қол қоюға жіберіледі. Қарау ұзақтығы 2 сағатты құрайды.</w:t>
      </w:r>
    </w:p>
    <w:bookmarkEnd w:id="24"/>
    <w:bookmarkStart w:name="z28" w:id="25"/>
    <w:p>
      <w:pPr>
        <w:spacing w:after="0"/>
        <w:ind w:left="0"/>
        <w:jc w:val="both"/>
      </w:pPr>
      <w:r>
        <w:rPr>
          <w:rFonts w:ascii="Times New Roman"/>
          <w:b w:val="false"/>
          <w:i w:val="false"/>
          <w:color w:val="000000"/>
          <w:sz w:val="28"/>
        </w:rPr>
        <w:t>
      Жауапты орындаушы басшылық қол қойған құжаттарды көрсетілетін қызметі берушінің жинақтау бөліміне береді.</w:t>
      </w:r>
    </w:p>
    <w:bookmarkEnd w:id="25"/>
    <w:bookmarkStart w:name="z29" w:id="26"/>
    <w:p>
      <w:pPr>
        <w:spacing w:after="0"/>
        <w:ind w:left="0"/>
        <w:jc w:val="both"/>
      </w:pPr>
      <w:r>
        <w:rPr>
          <w:rFonts w:ascii="Times New Roman"/>
          <w:b w:val="false"/>
          <w:i w:val="false"/>
          <w:color w:val="000000"/>
          <w:sz w:val="28"/>
        </w:rPr>
        <w:t>
      Көрсетілетін қызметті берушінің жинақтау бөлімінің қызметкері құжаттарды курьер арқылы Мемлекеттік корпорацияға береді.</w:t>
      </w:r>
    </w:p>
    <w:bookmarkEnd w:id="26"/>
    <w:bookmarkStart w:name="z30" w:id="27"/>
    <w:p>
      <w:pPr>
        <w:spacing w:after="0"/>
        <w:ind w:left="0"/>
        <w:jc w:val="both"/>
      </w:pPr>
      <w:r>
        <w:rPr>
          <w:rFonts w:ascii="Times New Roman"/>
          <w:b w:val="false"/>
          <w:i w:val="false"/>
          <w:color w:val="000000"/>
          <w:sz w:val="28"/>
        </w:rPr>
        <w:t>
      Порталда:</w:t>
      </w:r>
    </w:p>
    <w:bookmarkEnd w:id="27"/>
    <w:bookmarkStart w:name="z31" w:id="28"/>
    <w:p>
      <w:pPr>
        <w:spacing w:after="0"/>
        <w:ind w:left="0"/>
        <w:jc w:val="both"/>
      </w:pPr>
      <w:r>
        <w:rPr>
          <w:rFonts w:ascii="Times New Roman"/>
          <w:b w:val="false"/>
          <w:i w:val="false"/>
          <w:color w:val="000000"/>
          <w:sz w:val="28"/>
        </w:rPr>
        <w:t>
      1) көрсетілетін қызметті алушының "жеке кабинетінен" өтініштерді және тіркеуге арналған құжаттар топтамасын қабылдау, оларды бастапқы тексеру;</w:t>
      </w:r>
    </w:p>
    <w:bookmarkEnd w:id="28"/>
    <w:bookmarkStart w:name="z32" w:id="29"/>
    <w:p>
      <w:pPr>
        <w:spacing w:after="0"/>
        <w:ind w:left="0"/>
        <w:jc w:val="both"/>
      </w:pPr>
      <w:r>
        <w:rPr>
          <w:rFonts w:ascii="Times New Roman"/>
          <w:b w:val="false"/>
          <w:i w:val="false"/>
          <w:color w:val="000000"/>
          <w:sz w:val="28"/>
        </w:rPr>
        <w:t>
      2) ұсынылған құжаттарға заң сараптамасын жүргізу;</w:t>
      </w:r>
    </w:p>
    <w:bookmarkEnd w:id="29"/>
    <w:bookmarkStart w:name="z33" w:id="30"/>
    <w:p>
      <w:pPr>
        <w:spacing w:after="0"/>
        <w:ind w:left="0"/>
        <w:jc w:val="both"/>
      </w:pPr>
      <w:r>
        <w:rPr>
          <w:rFonts w:ascii="Times New Roman"/>
          <w:b w:val="false"/>
          <w:i w:val="false"/>
          <w:color w:val="000000"/>
          <w:sz w:val="28"/>
        </w:rPr>
        <w:t>
      3) басшылықтың құжаттарды қарауы және оларды көрсетілетін қызметті алушының "жеке кабинетіне" мемлекеттік көрсетілетін қызметтің нәтижесін алу күні көрсете отырып, сұрау салудың қабылданғаны туралы есеп хабарлама жіберу үшін әзірлеу.</w:t>
      </w:r>
    </w:p>
    <w:bookmarkEnd w:id="30"/>
    <w:bookmarkStart w:name="z34" w:id="31"/>
    <w:p>
      <w:pPr>
        <w:spacing w:after="0"/>
        <w:ind w:left="0"/>
        <w:jc w:val="both"/>
      </w:pPr>
      <w:r>
        <w:rPr>
          <w:rFonts w:ascii="Times New Roman"/>
          <w:b w:val="false"/>
          <w:i w:val="false"/>
          <w:color w:val="000000"/>
          <w:sz w:val="28"/>
        </w:rPr>
        <w:t>
      6. Мемлекеттік қызметін көрсету процесіне қатысатын көрсетілетін қызметті берушінің құрылымдық бөлімшелерінің тізбесі:</w:t>
      </w:r>
    </w:p>
    <w:bookmarkEnd w:id="31"/>
    <w:bookmarkStart w:name="z35" w:id="32"/>
    <w:p>
      <w:pPr>
        <w:spacing w:after="0"/>
        <w:ind w:left="0"/>
        <w:jc w:val="both"/>
      </w:pPr>
      <w:r>
        <w:rPr>
          <w:rFonts w:ascii="Times New Roman"/>
          <w:b w:val="false"/>
          <w:i w:val="false"/>
          <w:color w:val="000000"/>
          <w:sz w:val="28"/>
        </w:rPr>
        <w:t>
      1) мемлекеттік корпорацияның инспекторы – құжаттарды қабылдайды және береді;</w:t>
      </w:r>
    </w:p>
    <w:bookmarkEnd w:id="32"/>
    <w:bookmarkStart w:name="z36" w:id="33"/>
    <w:p>
      <w:pPr>
        <w:spacing w:after="0"/>
        <w:ind w:left="0"/>
        <w:jc w:val="both"/>
      </w:pPr>
      <w:r>
        <w:rPr>
          <w:rFonts w:ascii="Times New Roman"/>
          <w:b w:val="false"/>
          <w:i w:val="false"/>
          <w:color w:val="000000"/>
          <w:sz w:val="28"/>
        </w:rPr>
        <w:t>
      2) мемлекеттік корпорацияның жинақтаушы бөлімінің инспекторы – тізілім жасайды және оны уәкілетті органға жібереді;</w:t>
      </w:r>
    </w:p>
    <w:bookmarkEnd w:id="33"/>
    <w:bookmarkStart w:name="z37" w:id="34"/>
    <w:p>
      <w:pPr>
        <w:spacing w:after="0"/>
        <w:ind w:left="0"/>
        <w:jc w:val="both"/>
      </w:pPr>
      <w:r>
        <w:rPr>
          <w:rFonts w:ascii="Times New Roman"/>
          <w:b w:val="false"/>
          <w:i w:val="false"/>
          <w:color w:val="000000"/>
          <w:sz w:val="28"/>
        </w:rPr>
        <w:t xml:space="preserve">
      3) басқарма (бөлім) басшысы құжаттарды тізілім бойынша қабылдайды; </w:t>
      </w:r>
    </w:p>
    <w:bookmarkEnd w:id="34"/>
    <w:bookmarkStart w:name="z38" w:id="35"/>
    <w:p>
      <w:pPr>
        <w:spacing w:after="0"/>
        <w:ind w:left="0"/>
        <w:jc w:val="both"/>
      </w:pPr>
      <w:r>
        <w:rPr>
          <w:rFonts w:ascii="Times New Roman"/>
          <w:b w:val="false"/>
          <w:i w:val="false"/>
          <w:color w:val="000000"/>
          <w:sz w:val="28"/>
        </w:rPr>
        <w:t>
      4) көрсетілетін қызметті орындаушы – заңды тұлғаны, филиалды (өкілдікті) мемлекеттік (есептік) тіркеуге ұсынылған құжаттарға сараптама жүргізеді.";</w:t>
      </w:r>
    </w:p>
    <w:bookmarkEnd w:id="35"/>
    <w:bookmarkStart w:name="z39" w:id="36"/>
    <w:p>
      <w:pPr>
        <w:spacing w:after="0"/>
        <w:ind w:left="0"/>
        <w:jc w:val="both"/>
      </w:pPr>
      <w:r>
        <w:rPr>
          <w:rFonts w:ascii="Times New Roman"/>
          <w:b w:val="false"/>
          <w:i w:val="false"/>
          <w:color w:val="000000"/>
          <w:sz w:val="28"/>
        </w:rPr>
        <w:t>
      5) көрсетілетін қызметті берушінің басшысы.";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41" w:id="37"/>
    <w:p>
      <w:pPr>
        <w:spacing w:after="0"/>
        <w:ind w:left="0"/>
        <w:jc w:val="both"/>
      </w:pPr>
      <w:r>
        <w:rPr>
          <w:rFonts w:ascii="Times New Roman"/>
          <w:b w:val="false"/>
          <w:i w:val="false"/>
          <w:color w:val="000000"/>
          <w:sz w:val="28"/>
        </w:rPr>
        <w:t>
      "12. Мемлекеттік қызметті көрсету бойынша қажетті ақпарат пен консультацияны көрсетілетін қызметі алушы саll-оралығының 1414, 8 800 080 7777 телефоны арқылы алады.".</w:t>
      </w:r>
    </w:p>
    <w:bookmarkEnd w:id="37"/>
    <w:bookmarkStart w:name="z42" w:id="38"/>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қайта тіркеу, олардың филиалдары мен өкілдіктерін есептік қайта тіркеу"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 </w:t>
      </w:r>
    </w:p>
    <w:bookmarkStart w:name="z44" w:id="39"/>
    <w:p>
      <w:pPr>
        <w:spacing w:after="0"/>
        <w:ind w:left="0"/>
        <w:jc w:val="both"/>
      </w:pPr>
      <w:r>
        <w:rPr>
          <w:rFonts w:ascii="Times New Roman"/>
          <w:b w:val="false"/>
          <w:i w:val="false"/>
          <w:color w:val="000000"/>
          <w:sz w:val="28"/>
        </w:rPr>
        <w:t>
      "1. "Заңды тұлғаларды мемлекеттік қайта тіркеу, олардың филиалдары мен өкілдіктерін есептік қайта тіркеу" мемлекеттік көрсету қызмет (бұдан әрі – мемлекеттік көрсетілетін қызмет), мемлекеттік қызметті Қазақстан Республикасы Әділет министрінің 2015 жылғы 24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тұлғаларды мемлекеттік қайта тіркеу, олардың филиалдары мен өкілдіктерін есептік қайта тіркеу" мемлекеттік көрсетілетін қызмет стандарты (Нормативтік құқықтық актілерді мемлекеттік тіркеу тізілімінде № 11384 тіркелген) (бұдан әрі – Стандарт) негізінде Қазақстан Республикасының Әділет министрлігі және аумақтық әділет органдары (бұдан әрі – көрсетілетін қызметті беруші) көрсетеді.</w:t>
      </w:r>
    </w:p>
    <w:bookmarkEnd w:id="39"/>
    <w:bookmarkStart w:name="z45" w:id="40"/>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40"/>
    <w:bookmarkStart w:name="z46" w:id="4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1"/>
    <w:bookmarkStart w:name="z47" w:id="42"/>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bookmarkEnd w:id="42"/>
    <w:bookmarkStart w:name="z48" w:id="43"/>
    <w:p>
      <w:pPr>
        <w:spacing w:after="0"/>
        <w:ind w:left="0"/>
        <w:jc w:val="both"/>
      </w:pPr>
      <w:r>
        <w:rPr>
          <w:rFonts w:ascii="Times New Roman"/>
          <w:b w:val="false"/>
          <w:i w:val="false"/>
          <w:color w:val="000000"/>
          <w:sz w:val="28"/>
        </w:rPr>
        <w:t>
      2. Мемлекеттік қызмет көрсету нысаны: электрондық.</w:t>
      </w:r>
    </w:p>
    <w:bookmarkEnd w:id="43"/>
    <w:bookmarkStart w:name="z49" w:id="44"/>
    <w:p>
      <w:pPr>
        <w:spacing w:after="0"/>
        <w:ind w:left="0"/>
        <w:jc w:val="both"/>
      </w:pPr>
      <w:r>
        <w:rPr>
          <w:rFonts w:ascii="Times New Roman"/>
          <w:b w:val="false"/>
          <w:i w:val="false"/>
          <w:color w:val="000000"/>
          <w:sz w:val="28"/>
        </w:rPr>
        <w:t>
      3. Мемлекеттік көрсетілетін қызметтің нәтижесі Мемлекеттік көрсетілетін қызмет стандартына сәйкес бизнес-сәйкестендіру нөмірін бере отырып не Стандарттың 10-тармағында көзделген жағдайлар және негіздер бойынша қағаз жеткізгіште мемлекеттік қызмет көрсетуден жазбаша түрде дәлелді бас тарту заңды тұлғаны мемлекеттік қайта тіркеу немесе филиалдар мен өкілдіктерді есептік қайта тіркеу туралы анықтама болып табылады.</w:t>
      </w:r>
    </w:p>
    <w:bookmarkEnd w:id="44"/>
    <w:bookmarkStart w:name="z50" w:id="45"/>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 жолданады.</w:t>
      </w:r>
    </w:p>
    <w:bookmarkEnd w:id="45"/>
    <w:bookmarkStart w:name="z51" w:id="46"/>
    <w:p>
      <w:pPr>
        <w:spacing w:after="0"/>
        <w:ind w:left="0"/>
        <w:jc w:val="both"/>
      </w:pPr>
      <w:r>
        <w:rPr>
          <w:rFonts w:ascii="Times New Roman"/>
          <w:b w:val="false"/>
          <w:i w:val="false"/>
          <w:color w:val="000000"/>
          <w:sz w:val="28"/>
        </w:rPr>
        <w:t>
      4. Көрсетілетін қызметті алушының электрондық құжат нысанындағы немесе қағаз түріндегі өтініші мемлекеттік көрсетілетін қызмет бойынша рәсімнің (әрекеттің) басталуына негіз болып табылады.</w:t>
      </w:r>
    </w:p>
    <w:bookmarkEnd w:id="46"/>
    <w:bookmarkStart w:name="z52" w:id="47"/>
    <w:p>
      <w:pPr>
        <w:spacing w:after="0"/>
        <w:ind w:left="0"/>
        <w:jc w:val="both"/>
      </w:pPr>
      <w:r>
        <w:rPr>
          <w:rFonts w:ascii="Times New Roman"/>
          <w:b w:val="false"/>
          <w:i w:val="false"/>
          <w:color w:val="000000"/>
          <w:sz w:val="28"/>
        </w:rPr>
        <w:t>
      5. Мемлекеттік корпорациядан Стандарттың 9-тармағында көзделген құжаттары қоса берілген өтініш түскен кезде көрсетілетін қызметті берушінің жинақтаушы бөлмесінің қызметкері құжаттарды тізілімге сәйкес қабылдауды жүзеге асырады және заңды тұлғаларды тіркеу бөліміне жібереді. Құжаттарды қабылдау және жіберу ұзақтығы 30 минуттан аспайды.</w:t>
      </w:r>
    </w:p>
    <w:bookmarkEnd w:id="47"/>
    <w:bookmarkStart w:name="z53" w:id="48"/>
    <w:p>
      <w:pPr>
        <w:spacing w:after="0"/>
        <w:ind w:left="0"/>
        <w:jc w:val="both"/>
      </w:pPr>
      <w:r>
        <w:rPr>
          <w:rFonts w:ascii="Times New Roman"/>
          <w:b w:val="false"/>
          <w:i w:val="false"/>
          <w:color w:val="000000"/>
          <w:sz w:val="28"/>
        </w:rPr>
        <w:t>
      Заңды тұлғаларды тіркеу басқармасының (бөлімінің) бастығы 15 минут ішінде жауапты орындаушыны белгілейді және оған орындауға береді.</w:t>
      </w:r>
    </w:p>
    <w:bookmarkEnd w:id="48"/>
    <w:bookmarkStart w:name="z54" w:id="49"/>
    <w:p>
      <w:pPr>
        <w:spacing w:after="0"/>
        <w:ind w:left="0"/>
        <w:jc w:val="both"/>
      </w:pPr>
      <w:r>
        <w:rPr>
          <w:rFonts w:ascii="Times New Roman"/>
          <w:b w:val="false"/>
          <w:i w:val="false"/>
          <w:color w:val="000000"/>
          <w:sz w:val="28"/>
        </w:rPr>
        <w:t>
      Жауапты орындаушы:</w:t>
      </w:r>
    </w:p>
    <w:bookmarkEnd w:id="49"/>
    <w:bookmarkStart w:name="z55" w:id="50"/>
    <w:p>
      <w:pPr>
        <w:spacing w:after="0"/>
        <w:ind w:left="0"/>
        <w:jc w:val="both"/>
      </w:pPr>
      <w:r>
        <w:rPr>
          <w:rFonts w:ascii="Times New Roman"/>
          <w:b w:val="false"/>
          <w:i w:val="false"/>
          <w:color w:val="000000"/>
          <w:sz w:val="28"/>
        </w:rPr>
        <w:t>
      1) ұсынылған құжаттар топтамасының толықтығын және олардың жасалуының (ресімделуінің) дұрыстығын Қазақстан Республикасының қолданыстағы заңнамасына сәйкестігін тексереді;</w:t>
      </w:r>
    </w:p>
    <w:bookmarkEnd w:id="50"/>
    <w:bookmarkStart w:name="z56" w:id="51"/>
    <w:p>
      <w:pPr>
        <w:spacing w:after="0"/>
        <w:ind w:left="0"/>
        <w:jc w:val="both"/>
      </w:pPr>
      <w:r>
        <w:rPr>
          <w:rFonts w:ascii="Times New Roman"/>
          <w:b w:val="false"/>
          <w:i w:val="false"/>
          <w:color w:val="000000"/>
          <w:sz w:val="28"/>
        </w:rPr>
        <w:t>
      2) заңды тұлғаның құрылтай құжаттарын мемлекеттік қайта тіркеу туралы бұйрықты, олардың филиалдары (өкілдіктері) туралы ережелерді немесе бас тарту туралы дәлелді бұйрықты ресімдейді;</w:t>
      </w:r>
    </w:p>
    <w:bookmarkEnd w:id="51"/>
    <w:bookmarkStart w:name="z57" w:id="52"/>
    <w:p>
      <w:pPr>
        <w:spacing w:after="0"/>
        <w:ind w:left="0"/>
        <w:jc w:val="both"/>
      </w:pPr>
      <w:r>
        <w:rPr>
          <w:rFonts w:ascii="Times New Roman"/>
          <w:b w:val="false"/>
          <w:i w:val="false"/>
          <w:color w:val="000000"/>
          <w:sz w:val="28"/>
        </w:rPr>
        <w:t>
      3) Бизнес-сәйкестендіру нөмірлерінің ұлттық тізіліміне мәліметтер енгізеді;</w:t>
      </w:r>
    </w:p>
    <w:bookmarkEnd w:id="52"/>
    <w:bookmarkStart w:name="z58" w:id="53"/>
    <w:p>
      <w:pPr>
        <w:spacing w:after="0"/>
        <w:ind w:left="0"/>
        <w:jc w:val="both"/>
      </w:pPr>
      <w:r>
        <w:rPr>
          <w:rFonts w:ascii="Times New Roman"/>
          <w:b w:val="false"/>
          <w:i w:val="false"/>
          <w:color w:val="000000"/>
          <w:sz w:val="28"/>
        </w:rPr>
        <w:t>
      4) заңды тұлғаны мемлекеттік қайта тіркеу немесе филиалдар мен өкілдіктерді есептік қайта тіркеу туралы анықтаманы бизнес-сәйкестендіру нөмірін бере отырып ресімдейді.</w:t>
      </w:r>
    </w:p>
    <w:bookmarkEnd w:id="53"/>
    <w:bookmarkStart w:name="z59" w:id="54"/>
    <w:p>
      <w:pPr>
        <w:spacing w:after="0"/>
        <w:ind w:left="0"/>
        <w:jc w:val="both"/>
      </w:pPr>
      <w:r>
        <w:rPr>
          <w:rFonts w:ascii="Times New Roman"/>
          <w:b w:val="false"/>
          <w:i w:val="false"/>
          <w:color w:val="000000"/>
          <w:sz w:val="28"/>
        </w:rPr>
        <w:t>
      Жауапты орындаушының құжаттарды қарау және ресімдеу ұзақтығы мынадай:</w:t>
      </w:r>
    </w:p>
    <w:bookmarkEnd w:id="54"/>
    <w:bookmarkStart w:name="z60" w:id="55"/>
    <w:p>
      <w:pPr>
        <w:spacing w:after="0"/>
        <w:ind w:left="0"/>
        <w:jc w:val="both"/>
      </w:pPr>
      <w:r>
        <w:rPr>
          <w:rFonts w:ascii="Times New Roman"/>
          <w:b w:val="false"/>
          <w:i w:val="false"/>
          <w:color w:val="000000"/>
          <w:sz w:val="28"/>
        </w:rPr>
        <w:t>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кезінде қажетті құжаттар қоса беріл отырып, өтініш берілген күннен кейінгі 5 сағат кешіктірілмей жүргізіледі;</w:t>
      </w:r>
    </w:p>
    <w:bookmarkEnd w:id="55"/>
    <w:bookmarkStart w:name="z61" w:id="56"/>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қайта тіркеу кезінде, олардың филиалдарын (өкілдіктерін) есептік қайта тіркеу қажетті құжаттар қоса беріле отырып, өтініш берілген күннен кейінгі 8 жұмыс күнінен кешіктірілмей жүргізіледі, көрсетілетін қызмет берушінің орналасқан жерінен тыс 13 жұмыс күннен кешіктірілмей жүргізіледі;</w:t>
      </w:r>
    </w:p>
    <w:bookmarkEnd w:id="56"/>
    <w:bookmarkStart w:name="z62" w:id="57"/>
    <w:p>
      <w:pPr>
        <w:spacing w:after="0"/>
        <w:ind w:left="0"/>
        <w:jc w:val="both"/>
      </w:pPr>
      <w:r>
        <w:rPr>
          <w:rFonts w:ascii="Times New Roman"/>
          <w:b w:val="false"/>
          <w:i w:val="false"/>
          <w:color w:val="000000"/>
          <w:sz w:val="28"/>
        </w:rPr>
        <w:t>
      саяси партияларды мемлекеттік қайта тіркеу және олардың филиалдарын (өкілдіктерін) есептік қайта тіркеу қажетті құжаттар қоса беріле отырып,өтініш берілген күннен бастап 20 жұмыс күнінен кешіктірілмей жүргізіледі.</w:t>
      </w:r>
    </w:p>
    <w:bookmarkEnd w:id="57"/>
    <w:bookmarkStart w:name="z63" w:id="58"/>
    <w:p>
      <w:pPr>
        <w:spacing w:after="0"/>
        <w:ind w:left="0"/>
        <w:jc w:val="both"/>
      </w:pPr>
      <w:r>
        <w:rPr>
          <w:rFonts w:ascii="Times New Roman"/>
          <w:b w:val="false"/>
          <w:i w:val="false"/>
          <w:color w:val="000000"/>
          <w:sz w:val="28"/>
        </w:rPr>
        <w:t>
      Жауапты орындаушы қарағаннан кейін заңды тұлғаны мемлекеттік қайта тіркеу немесе филиалдар мен өкілдіктерді есептік қайта тіркеу туралы бизнес-сәйкестендіру нөмірі берілген анықтама не дәлелді бас тарту уәкілетті органның басшылығына қол қоюға жолданады. Қарау ұзақтығы 2 сағатты құрайды.</w:t>
      </w:r>
    </w:p>
    <w:bookmarkEnd w:id="58"/>
    <w:bookmarkStart w:name="z64" w:id="59"/>
    <w:p>
      <w:pPr>
        <w:spacing w:after="0"/>
        <w:ind w:left="0"/>
        <w:jc w:val="both"/>
      </w:pPr>
      <w:r>
        <w:rPr>
          <w:rFonts w:ascii="Times New Roman"/>
          <w:b w:val="false"/>
          <w:i w:val="false"/>
          <w:color w:val="000000"/>
          <w:sz w:val="28"/>
        </w:rPr>
        <w:t>
      Жауапты орындаушы басшылық қол қойған құжаттарды уәкілетті органның жинақтаушы бөліміне береді.</w:t>
      </w:r>
    </w:p>
    <w:bookmarkEnd w:id="59"/>
    <w:bookmarkStart w:name="z65" w:id="60"/>
    <w:p>
      <w:pPr>
        <w:spacing w:after="0"/>
        <w:ind w:left="0"/>
        <w:jc w:val="both"/>
      </w:pPr>
      <w:r>
        <w:rPr>
          <w:rFonts w:ascii="Times New Roman"/>
          <w:b w:val="false"/>
          <w:i w:val="false"/>
          <w:color w:val="000000"/>
          <w:sz w:val="28"/>
        </w:rPr>
        <w:t>
      Көрсетілетін қызметті берушінің жинақтау бөлімінің қызметкері құжаттарды курьер арқылы Мемлекеттік корпорацияға береді.</w:t>
      </w:r>
    </w:p>
    <w:bookmarkEnd w:id="60"/>
    <w:bookmarkStart w:name="z66" w:id="61"/>
    <w:p>
      <w:pPr>
        <w:spacing w:after="0"/>
        <w:ind w:left="0"/>
        <w:jc w:val="both"/>
      </w:pPr>
      <w:r>
        <w:rPr>
          <w:rFonts w:ascii="Times New Roman"/>
          <w:b w:val="false"/>
          <w:i w:val="false"/>
          <w:color w:val="000000"/>
          <w:sz w:val="28"/>
        </w:rPr>
        <w:t>
      6. Келесі рәсім (әрекет) орындауды бастауға негіз болатын мемлекеттік қызмет көрсету жөніндегі рәсімнің (іс-әрекеттің) нәтижесі:</w:t>
      </w:r>
    </w:p>
    <w:bookmarkEnd w:id="61"/>
    <w:bookmarkStart w:name="z67" w:id="62"/>
    <w:p>
      <w:pPr>
        <w:spacing w:after="0"/>
        <w:ind w:left="0"/>
        <w:jc w:val="both"/>
      </w:pPr>
      <w:r>
        <w:rPr>
          <w:rFonts w:ascii="Times New Roman"/>
          <w:b w:val="false"/>
          <w:i w:val="false"/>
          <w:color w:val="000000"/>
          <w:sz w:val="28"/>
        </w:rPr>
        <w:t>
      1) өтінішті заңды тұлғаларды тіркеу басқармасы (бөлімі) басшысының қарауы;</w:t>
      </w:r>
    </w:p>
    <w:bookmarkEnd w:id="62"/>
    <w:bookmarkStart w:name="z68" w:id="63"/>
    <w:p>
      <w:pPr>
        <w:spacing w:after="0"/>
        <w:ind w:left="0"/>
        <w:jc w:val="both"/>
      </w:pPr>
      <w:r>
        <w:rPr>
          <w:rFonts w:ascii="Times New Roman"/>
          <w:b w:val="false"/>
          <w:i w:val="false"/>
          <w:color w:val="000000"/>
          <w:sz w:val="28"/>
        </w:rPr>
        <w:t>
      2) заңды тұлғаларды тіркеу басқармасы (бөлімі) жауапты орындаушысы өтінішті қарауы және мемлекеттік қызмет көрсету нәтижесін ресімдеуі;</w:t>
      </w:r>
    </w:p>
    <w:bookmarkEnd w:id="63"/>
    <w:bookmarkStart w:name="z69" w:id="64"/>
    <w:p>
      <w:pPr>
        <w:spacing w:after="0"/>
        <w:ind w:left="0"/>
        <w:jc w:val="both"/>
      </w:pPr>
      <w:r>
        <w:rPr>
          <w:rFonts w:ascii="Times New Roman"/>
          <w:b w:val="false"/>
          <w:i w:val="false"/>
          <w:color w:val="000000"/>
          <w:sz w:val="28"/>
        </w:rPr>
        <w:t>
      3) көрсетілетін қызметті беруші басшысының мемлекеттік қызмет көрсету нәтижесіне қол қоюы;</w:t>
      </w:r>
    </w:p>
    <w:bookmarkEnd w:id="64"/>
    <w:bookmarkStart w:name="z70" w:id="65"/>
    <w:p>
      <w:pPr>
        <w:spacing w:after="0"/>
        <w:ind w:left="0"/>
        <w:jc w:val="both"/>
      </w:pPr>
      <w:r>
        <w:rPr>
          <w:rFonts w:ascii="Times New Roman"/>
          <w:b w:val="false"/>
          <w:i w:val="false"/>
          <w:color w:val="000000"/>
          <w:sz w:val="28"/>
        </w:rPr>
        <w:t>
      4) көрсетілетін қызметті орындаушыға мемлекеттік қызмет көрсету нәтижесін жіберу болып табылады.";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72" w:id="66"/>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66"/>
    <w:bookmarkStart w:name="z73" w:id="67"/>
    <w:p>
      <w:pPr>
        <w:spacing w:after="0"/>
        <w:ind w:left="0"/>
        <w:jc w:val="both"/>
      </w:pPr>
      <w:r>
        <w:rPr>
          <w:rFonts w:ascii="Times New Roman"/>
          <w:b w:val="false"/>
          <w:i w:val="false"/>
          <w:color w:val="000000"/>
          <w:sz w:val="28"/>
        </w:rPr>
        <w:t>
      1) мемлекеттік корпорацияның инспекторы – құжаттарды қабылдайды және береді;</w:t>
      </w:r>
    </w:p>
    <w:bookmarkEnd w:id="67"/>
    <w:bookmarkStart w:name="z74" w:id="68"/>
    <w:p>
      <w:pPr>
        <w:spacing w:after="0"/>
        <w:ind w:left="0"/>
        <w:jc w:val="both"/>
      </w:pPr>
      <w:r>
        <w:rPr>
          <w:rFonts w:ascii="Times New Roman"/>
          <w:b w:val="false"/>
          <w:i w:val="false"/>
          <w:color w:val="000000"/>
          <w:sz w:val="28"/>
        </w:rPr>
        <w:t>
      2) мемлекеттік корпорацияның жинақтаушы бөлімінің инспекторы – тізілім жасайды және уәкілетті органға жолдайды;</w:t>
      </w:r>
    </w:p>
    <w:bookmarkEnd w:id="68"/>
    <w:bookmarkStart w:name="z75" w:id="69"/>
    <w:p>
      <w:pPr>
        <w:spacing w:after="0"/>
        <w:ind w:left="0"/>
        <w:jc w:val="both"/>
      </w:pPr>
      <w:r>
        <w:rPr>
          <w:rFonts w:ascii="Times New Roman"/>
          <w:b w:val="false"/>
          <w:i w:val="false"/>
          <w:color w:val="000000"/>
          <w:sz w:val="28"/>
        </w:rPr>
        <w:t>
      3) бөлім басшысы құжаттарды тізілім бойынша қабылдайды;</w:t>
      </w:r>
    </w:p>
    <w:bookmarkEnd w:id="69"/>
    <w:bookmarkStart w:name="z76" w:id="70"/>
    <w:p>
      <w:pPr>
        <w:spacing w:after="0"/>
        <w:ind w:left="0"/>
        <w:jc w:val="both"/>
      </w:pPr>
      <w:r>
        <w:rPr>
          <w:rFonts w:ascii="Times New Roman"/>
          <w:b w:val="false"/>
          <w:i w:val="false"/>
          <w:color w:val="000000"/>
          <w:sz w:val="28"/>
        </w:rPr>
        <w:t>
      4) көрсетілетін қызметті беруші – заңды тұлғаны, филиалды (өкілдікті) мемлекеттік (есептік) тіркеуге (қайта тіркеуге) ұсынылған құжаттарға сараптама жүргізеді.</w:t>
      </w:r>
    </w:p>
    <w:bookmarkEnd w:id="70"/>
    <w:bookmarkStart w:name="z77" w:id="71"/>
    <w:p>
      <w:pPr>
        <w:spacing w:after="0"/>
        <w:ind w:left="0"/>
        <w:jc w:val="both"/>
      </w:pPr>
      <w:r>
        <w:rPr>
          <w:rFonts w:ascii="Times New Roman"/>
          <w:b w:val="false"/>
          <w:i w:val="false"/>
          <w:color w:val="000000"/>
          <w:sz w:val="28"/>
        </w:rPr>
        <w:t>
      5) көрсетілетін қызметті берушінің басшысы.";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79" w:id="72"/>
    <w:p>
      <w:pPr>
        <w:spacing w:after="0"/>
        <w:ind w:left="0"/>
        <w:jc w:val="both"/>
      </w:pPr>
      <w:r>
        <w:rPr>
          <w:rFonts w:ascii="Times New Roman"/>
          <w:b w:val="false"/>
          <w:i w:val="false"/>
          <w:color w:val="000000"/>
          <w:sz w:val="28"/>
        </w:rPr>
        <w:t>
      "13. Мемлекеттік қызмет көрсету бойынша қажетті ақпарат пен консультацияны саll-оралығының 1414, 8 800 080 7777 телефоны арқылы алуға болады.".</w:t>
      </w:r>
    </w:p>
    <w:bookmarkEnd w:id="72"/>
    <w:bookmarkStart w:name="z80" w:id="73"/>
    <w:p>
      <w:pPr>
        <w:spacing w:after="0"/>
        <w:ind w:left="0"/>
        <w:jc w:val="both"/>
      </w:pPr>
      <w:r>
        <w:rPr>
          <w:rFonts w:ascii="Times New Roman"/>
          <w:b w:val="false"/>
          <w:i w:val="false"/>
          <w:color w:val="000000"/>
          <w:sz w:val="28"/>
        </w:rPr>
        <w:t xml:space="preserve">
      Көрсетілген бұйрықпен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көрсету қызмет </w:t>
      </w:r>
      <w:r>
        <w:rPr>
          <w:rFonts w:ascii="Times New Roman"/>
          <w:b w:val="false"/>
          <w:i w:val="false"/>
          <w:color w:val="000000"/>
          <w:sz w:val="28"/>
        </w:rPr>
        <w:t>регламентіне</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2" w:id="74"/>
    <w:p>
      <w:pPr>
        <w:spacing w:after="0"/>
        <w:ind w:left="0"/>
        <w:jc w:val="both"/>
      </w:pPr>
      <w:r>
        <w:rPr>
          <w:rFonts w:ascii="Times New Roman"/>
          <w:b w:val="false"/>
          <w:i w:val="false"/>
          <w:color w:val="000000"/>
          <w:sz w:val="28"/>
        </w:rPr>
        <w:t>
      "1.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(бұдан әрі - мемлекеттік көрсетілетін қызмет), мемлекеттік қызметті Қазақстан Республикасы Әділет министрінің 2015 жылғы 24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cтандарты (Нормативтік құқықтық актілердің мемлекеттік тізілімінде № 11384 тіркелді) (бұдан әрі - Стандарт) негізінде Әділет министрлігі және аумақтық әділет органдары (бұдан әрі – көрсетілетін қызметті беруші) көрсетеді.</w:t>
      </w:r>
    </w:p>
    <w:bookmarkEnd w:id="74"/>
    <w:bookmarkStart w:name="z83" w:id="75"/>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75"/>
    <w:bookmarkStart w:name="z84" w:id="7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6"/>
    <w:bookmarkStart w:name="z85" w:id="77"/>
    <w:p>
      <w:pPr>
        <w:spacing w:after="0"/>
        <w:ind w:left="0"/>
        <w:jc w:val="both"/>
      </w:pPr>
      <w:r>
        <w:rPr>
          <w:rFonts w:ascii="Times New Roman"/>
          <w:b w:val="false"/>
          <w:i w:val="false"/>
          <w:color w:val="000000"/>
          <w:sz w:val="28"/>
        </w:rPr>
        <w:t>
      2) өтініш берушінің электрондық цифрлық қолтаңбасы (бұдан әрі - ЭЦҚ) бар болған жағдайда "электрондық үкімет" веб-порталы: www.e.gov.kz (бұдан әрі - портал) арқылы жүзеге асырады.";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87" w:id="78"/>
    <w:p>
      <w:pPr>
        <w:spacing w:after="0"/>
        <w:ind w:left="0"/>
        <w:jc w:val="both"/>
      </w:pPr>
      <w:r>
        <w:rPr>
          <w:rFonts w:ascii="Times New Roman"/>
          <w:b w:val="false"/>
          <w:i w:val="false"/>
          <w:color w:val="000000"/>
          <w:sz w:val="28"/>
        </w:rPr>
        <w:t>
      "3. Мемлекеттік көрсетілетін қызметтің нәтижесі: Мемлекеттік көрсетілетін қызмет стандартына сәйкес бизнес-сәйкестендіру нөмірін бере отырып не Стандарттың 10-тармағында көзделген жағдайлар және негіздер бойынша қағаз жеткізгіште мемлекеттік қызмет көрсетуден жазбаша түрде дәлелді бас тарту заңды тұлғаны мемлекеттік қайта тіркеу немесе филиалдар мен өкілдіктерді есептік қайта тіркеу туралы анықтама болып табылады.";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89" w:id="79"/>
    <w:p>
      <w:pPr>
        <w:spacing w:after="0"/>
        <w:ind w:left="0"/>
        <w:jc w:val="both"/>
      </w:pPr>
      <w:r>
        <w:rPr>
          <w:rFonts w:ascii="Times New Roman"/>
          <w:b w:val="false"/>
          <w:i w:val="false"/>
          <w:color w:val="000000"/>
          <w:sz w:val="28"/>
        </w:rPr>
        <w:t>
      6. Мемлекеттік қызмет көрсету бойынша рәсімдердің (әрекеттердің) нәтижесі мынадай рәсімдерді (әрекеттерді) бастауға негіз болып табылады:</w:t>
      </w:r>
    </w:p>
    <w:bookmarkEnd w:id="79"/>
    <w:bookmarkStart w:name="z90" w:id="80"/>
    <w:p>
      <w:pPr>
        <w:spacing w:after="0"/>
        <w:ind w:left="0"/>
        <w:jc w:val="both"/>
      </w:pPr>
      <w:r>
        <w:rPr>
          <w:rFonts w:ascii="Times New Roman"/>
          <w:b w:val="false"/>
          <w:i w:val="false"/>
          <w:color w:val="000000"/>
          <w:sz w:val="28"/>
        </w:rPr>
        <w:t>
      1) өтінішті заңды тұлғаларды тіркеу басқармасы (бөлімі) басшысының қарауы;</w:t>
      </w:r>
    </w:p>
    <w:bookmarkEnd w:id="80"/>
    <w:bookmarkStart w:name="z91" w:id="81"/>
    <w:p>
      <w:pPr>
        <w:spacing w:after="0"/>
        <w:ind w:left="0"/>
        <w:jc w:val="both"/>
      </w:pPr>
      <w:r>
        <w:rPr>
          <w:rFonts w:ascii="Times New Roman"/>
          <w:b w:val="false"/>
          <w:i w:val="false"/>
          <w:color w:val="000000"/>
          <w:sz w:val="28"/>
        </w:rPr>
        <w:t>
      2) заңды тұлғаларды тіркеу басқармасы (бөлімі) сарапшысының өтінішті қарауы және мемлекеттік қызмет көрсету нәтижесін рәсімдеуі;</w:t>
      </w:r>
    </w:p>
    <w:bookmarkEnd w:id="81"/>
    <w:bookmarkStart w:name="z92" w:id="82"/>
    <w:p>
      <w:pPr>
        <w:spacing w:after="0"/>
        <w:ind w:left="0"/>
        <w:jc w:val="both"/>
      </w:pPr>
      <w:r>
        <w:rPr>
          <w:rFonts w:ascii="Times New Roman"/>
          <w:b w:val="false"/>
          <w:i w:val="false"/>
          <w:color w:val="000000"/>
          <w:sz w:val="28"/>
        </w:rPr>
        <w:t>
      3) мемлекеттік кызмет көрсету нәтижесіне көрсетілетін қызметті беруші басшысының қол қоюы;</w:t>
      </w:r>
    </w:p>
    <w:bookmarkEnd w:id="82"/>
    <w:bookmarkStart w:name="z93" w:id="83"/>
    <w:p>
      <w:pPr>
        <w:spacing w:after="0"/>
        <w:ind w:left="0"/>
        <w:jc w:val="both"/>
      </w:pPr>
      <w:r>
        <w:rPr>
          <w:rFonts w:ascii="Times New Roman"/>
          <w:b w:val="false"/>
          <w:i w:val="false"/>
          <w:color w:val="000000"/>
          <w:sz w:val="28"/>
        </w:rPr>
        <w:t>
      4) мемлекеттік қызмет көрсету нәтижесін көрсетілетін қызметті алушыға жіберу.";</w:t>
      </w:r>
    </w:p>
    <w:bookmarkEnd w:id="83"/>
    <w:bookmarkStart w:name="z94" w:id="84"/>
    <w:p>
      <w:pPr>
        <w:spacing w:after="0"/>
        <w:ind w:left="0"/>
        <w:jc w:val="both"/>
      </w:pPr>
      <w:r>
        <w:rPr>
          <w:rFonts w:ascii="Times New Roman"/>
          <w:b w:val="false"/>
          <w:i w:val="false"/>
          <w:color w:val="000000"/>
          <w:sz w:val="28"/>
        </w:rPr>
        <w:t xml:space="preserve">
      Көрсетілген бұйрықпен бекітілген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6" w:id="85"/>
    <w:p>
      <w:pPr>
        <w:spacing w:after="0"/>
        <w:ind w:left="0"/>
        <w:jc w:val="both"/>
      </w:pPr>
      <w:r>
        <w:rPr>
          <w:rFonts w:ascii="Times New Roman"/>
          <w:b w:val="false"/>
          <w:i w:val="false"/>
          <w:color w:val="000000"/>
          <w:sz w:val="28"/>
        </w:rPr>
        <w:t>
      "1.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көрсетілетін қызметі (бұдан әрі – мемлекеттік көрсетілетін қызмет), мемлекеттік көрсетілетін қызметті Қазақстан Республикасы Әділет министрінің 2015 жылғы 24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көрсетілетін қызмет cтандарты (Нормативтік құқықтық актілердің мемлекеттік тізілімінде № 11384 тіркелді) (бұдан әрі – Стандарт) негізінде Қазақстан Республикасының Әділет министрлігі және аумақтық әділет органдары (бұдан әрі - көрсетілетін қызметті беруші) көрсетеді.</w:t>
      </w:r>
    </w:p>
    <w:bookmarkEnd w:id="85"/>
    <w:bookmarkStart w:name="z97" w:id="86"/>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86"/>
    <w:bookmarkStart w:name="z98" w:id="8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7"/>
    <w:bookmarkStart w:name="z99" w:id="88"/>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bookmarkEnd w:id="88"/>
    <w:bookmarkStart w:name="z100" w:id="89"/>
    <w:p>
      <w:pPr>
        <w:spacing w:after="0"/>
        <w:ind w:left="0"/>
        <w:jc w:val="both"/>
      </w:pPr>
      <w:r>
        <w:rPr>
          <w:rFonts w:ascii="Times New Roman"/>
          <w:b w:val="false"/>
          <w:i w:val="false"/>
          <w:color w:val="000000"/>
          <w:sz w:val="28"/>
        </w:rPr>
        <w:t>
      Мемлекеттік көрсетілетін қызмет портал арқылы өтініш берушінің электрондық цифрлық қолтаңбасы (бұдан әрі – ЭЦҚ) болған жағдайда жеке кәсіпкерлік субъектісіне жатпайтын заңды тұлғаларға, сондай-ақ акционерлік қоғамдарға, олардың филиалдары мен өкілдіктеріне көрсетіледі.".</w:t>
      </w:r>
    </w:p>
    <w:bookmarkEnd w:id="89"/>
    <w:bookmarkStart w:name="z101" w:id="90"/>
    <w:p>
      <w:pPr>
        <w:spacing w:after="0"/>
        <w:ind w:left="0"/>
        <w:jc w:val="both"/>
      </w:pPr>
      <w:r>
        <w:rPr>
          <w:rFonts w:ascii="Times New Roman"/>
          <w:b w:val="false"/>
          <w:i w:val="false"/>
          <w:color w:val="000000"/>
          <w:sz w:val="28"/>
        </w:rPr>
        <w:t xml:space="preserve">
      Көрсетілген бұйрықпен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мемлекеттiк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03" w:id="91"/>
    <w:p>
      <w:pPr>
        <w:spacing w:after="0"/>
        <w:ind w:left="0"/>
        <w:jc w:val="both"/>
      </w:pPr>
      <w:r>
        <w:rPr>
          <w:rFonts w:ascii="Times New Roman"/>
          <w:b w:val="false"/>
          <w:i w:val="false"/>
          <w:color w:val="000000"/>
          <w:sz w:val="28"/>
        </w:rPr>
        <w:t>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мемлекеттiк қызмет көрсету (бұдан әрі – мемлекеттік көрсетілетін қызмет), мемлекеттік көрсетілетін қызметті Қазақстан Республикасы Әділет министрінің 2015 жылғы 24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көрсетілетін қызмет стандарты (Нормативтік құқықтық актілерді мемлекеттік тіркеу тізілімінде № 11384 тіркелген) (бұдан әрі – Стандарт) негізінде Қазақстан Республикасының Әділет министрлігі және аумақтық әділет органдары (бұдан әрі – көрсетілетін қызметті беруші) көрсетеді.</w:t>
      </w:r>
    </w:p>
    <w:bookmarkEnd w:id="91"/>
    <w:bookmarkStart w:name="z104" w:id="9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92"/>
    <w:bookmarkStart w:name="z105" w:id="93"/>
    <w:p>
      <w:pPr>
        <w:spacing w:after="0"/>
        <w:ind w:left="0"/>
        <w:jc w:val="both"/>
      </w:pPr>
      <w:r>
        <w:rPr>
          <w:rFonts w:ascii="Times New Roman"/>
          <w:b w:val="false"/>
          <w:i w:val="false"/>
          <w:color w:val="000000"/>
          <w:sz w:val="28"/>
        </w:rPr>
        <w:t>
      1) "Азаматтарға арналған үкімет" мемлекеттік корпорациясы" мемлекеттік емес акционерлік қоғамы (бұдан әрі – Мемлекеттік корпорация);</w:t>
      </w:r>
    </w:p>
    <w:bookmarkEnd w:id="93"/>
    <w:bookmarkStart w:name="z106" w:id="94"/>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bookmarkEnd w:id="94"/>
    <w:bookmarkStart w:name="z107" w:id="95"/>
    <w:p>
      <w:pPr>
        <w:spacing w:after="0"/>
        <w:ind w:left="0"/>
        <w:jc w:val="both"/>
      </w:pPr>
      <w:r>
        <w:rPr>
          <w:rFonts w:ascii="Times New Roman"/>
          <w:b w:val="false"/>
          <w:i w:val="false"/>
          <w:color w:val="000000"/>
          <w:sz w:val="28"/>
        </w:rPr>
        <w:t>
      2. Мемлекеттік қызмет көрсету нысаны: электрондық.";</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09" w:id="96"/>
    <w:p>
      <w:pPr>
        <w:spacing w:after="0"/>
        <w:ind w:left="0"/>
        <w:jc w:val="both"/>
      </w:pPr>
      <w:r>
        <w:rPr>
          <w:rFonts w:ascii="Times New Roman"/>
          <w:b w:val="false"/>
          <w:i w:val="false"/>
          <w:color w:val="000000"/>
          <w:sz w:val="28"/>
        </w:rPr>
        <w:t>
      "4. Көрсетілетін қызметті алушының электрондық құжат нысанындағы немесе қағаз түріндегі өтініші мемлекеттік көрсетілетін қызмет бойынша рәсімнің (әрекеттің) басталуына негіз болып табылады.</w:t>
      </w:r>
    </w:p>
    <w:bookmarkEnd w:id="96"/>
    <w:bookmarkStart w:name="z110" w:id="97"/>
    <w:p>
      <w:pPr>
        <w:spacing w:after="0"/>
        <w:ind w:left="0"/>
        <w:jc w:val="both"/>
      </w:pPr>
      <w:r>
        <w:rPr>
          <w:rFonts w:ascii="Times New Roman"/>
          <w:b w:val="false"/>
          <w:i w:val="false"/>
          <w:color w:val="000000"/>
          <w:sz w:val="28"/>
        </w:rPr>
        <w:t>
      5. Көрсетілетін қызметті көрсетушіге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тіркеуге құжаттар келіп түскен кезде жинақтау бөлмесінің қызметкері тізілімге сәйкес құжаттарды қабылдайды және заңды тұлғаларды тіркеу бөліміне жібереді. Құжаттарды қабылдау мен берудің ұзақтығы 30 минуттан аспайды.</w:t>
      </w:r>
    </w:p>
    <w:bookmarkEnd w:id="97"/>
    <w:bookmarkStart w:name="z111" w:id="98"/>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белгілейді және оған орындауға береді.</w:t>
      </w:r>
    </w:p>
    <w:bookmarkEnd w:id="98"/>
    <w:bookmarkStart w:name="z112" w:id="99"/>
    <w:p>
      <w:pPr>
        <w:spacing w:after="0"/>
        <w:ind w:left="0"/>
        <w:jc w:val="both"/>
      </w:pPr>
      <w:r>
        <w:rPr>
          <w:rFonts w:ascii="Times New Roman"/>
          <w:b w:val="false"/>
          <w:i w:val="false"/>
          <w:color w:val="000000"/>
          <w:sz w:val="28"/>
        </w:rPr>
        <w:t>
      Жауапты орындаушы өтініш берілген күннен кейінгі 8 жұмыс күнінен кешіктірілмей жүргізіледі, көрсетілетін қызмет берушінің орналасқан жерінен тыс 13 жұмыс күннен кешіктірілмей жүргізіледі:</w:t>
      </w:r>
    </w:p>
    <w:bookmarkEnd w:id="99"/>
    <w:bookmarkStart w:name="z113" w:id="100"/>
    <w:p>
      <w:pPr>
        <w:spacing w:after="0"/>
        <w:ind w:left="0"/>
        <w:jc w:val="both"/>
      </w:pPr>
      <w:r>
        <w:rPr>
          <w:rFonts w:ascii="Times New Roman"/>
          <w:b w:val="false"/>
          <w:i w:val="false"/>
          <w:color w:val="000000"/>
          <w:sz w:val="28"/>
        </w:rPr>
        <w:t>
      1) ұсынылған құжаттар топтамасының толықтығын және оларды жасау (рәсімдеу) дұрыстығының қолданыстағы Қазақстан Республикасы заңнамасына сәйкестігін тексереді;</w:t>
      </w:r>
    </w:p>
    <w:bookmarkEnd w:id="100"/>
    <w:bookmarkStart w:name="z114" w:id="101"/>
    <w:p>
      <w:pPr>
        <w:spacing w:after="0"/>
        <w:ind w:left="0"/>
        <w:jc w:val="both"/>
      </w:pPr>
      <w:r>
        <w:rPr>
          <w:rFonts w:ascii="Times New Roman"/>
          <w:b w:val="false"/>
          <w:i w:val="false"/>
          <w:color w:val="000000"/>
          <w:sz w:val="28"/>
        </w:rPr>
        <w:t>
      2)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туралы бұйрықты және дәлелді бас тарту туралы бұйрықты рәсімдейді;</w:t>
      </w:r>
    </w:p>
    <w:bookmarkEnd w:id="101"/>
    <w:bookmarkStart w:name="z115" w:id="102"/>
    <w:p>
      <w:pPr>
        <w:spacing w:after="0"/>
        <w:ind w:left="0"/>
        <w:jc w:val="both"/>
      </w:pPr>
      <w:r>
        <w:rPr>
          <w:rFonts w:ascii="Times New Roman"/>
          <w:b w:val="false"/>
          <w:i w:val="false"/>
          <w:color w:val="000000"/>
          <w:sz w:val="28"/>
        </w:rPr>
        <w:t>
      3) Ұлттық бизнес-сәйкестендіру номерлерінің тіркеліміне мәлімет енгізеді;</w:t>
      </w:r>
    </w:p>
    <w:bookmarkEnd w:id="102"/>
    <w:bookmarkStart w:name="z116" w:id="103"/>
    <w:p>
      <w:pPr>
        <w:spacing w:after="0"/>
        <w:ind w:left="0"/>
        <w:jc w:val="both"/>
      </w:pPr>
      <w:r>
        <w:rPr>
          <w:rFonts w:ascii="Times New Roman"/>
          <w:b w:val="false"/>
          <w:i w:val="false"/>
          <w:color w:val="000000"/>
          <w:sz w:val="28"/>
        </w:rPr>
        <w:t>
      4) бизнес-сәйкестендіру номерін бере отырып, заңды тұлғаны мемлекеттік тіркеу (қайта тіркеу) немесе филиалдар мен өкілдіктерді есептік тіркеу (қайта тіркеу) туралы анықтаманы рәсімдейді.</w:t>
      </w:r>
    </w:p>
    <w:bookmarkEnd w:id="103"/>
    <w:bookmarkStart w:name="z117" w:id="104"/>
    <w:p>
      <w:pPr>
        <w:spacing w:after="0"/>
        <w:ind w:left="0"/>
        <w:jc w:val="both"/>
      </w:pPr>
      <w:r>
        <w:rPr>
          <w:rFonts w:ascii="Times New Roman"/>
          <w:b w:val="false"/>
          <w:i w:val="false"/>
          <w:color w:val="000000"/>
          <w:sz w:val="28"/>
        </w:rPr>
        <w:t>
      Жауапты орындаушы қарағаннан кейін бизнес-сәйкестендіру нөмірін бере отырып, заңды тұлғаны мемлекеттік тіркеу (қайта тіркеу) немесе филиалдар мен өкілдіктерді есептік тіркеу (қайта тіркеу) туралы анықтаманы немесе дәлелді бас тарту уәкілетті органның басшылығына қол қоюға жібереді. Қараудың ұзақтығы бір жұмыс күнін құрайды.</w:t>
      </w:r>
    </w:p>
    <w:bookmarkEnd w:id="104"/>
    <w:bookmarkStart w:name="z118" w:id="105"/>
    <w:p>
      <w:pPr>
        <w:spacing w:after="0"/>
        <w:ind w:left="0"/>
        <w:jc w:val="both"/>
      </w:pPr>
      <w:r>
        <w:rPr>
          <w:rFonts w:ascii="Times New Roman"/>
          <w:b w:val="false"/>
          <w:i w:val="false"/>
          <w:color w:val="000000"/>
          <w:sz w:val="28"/>
        </w:rPr>
        <w:t>
      Басшылық қол қойған құжаттарды жауапты орындаушы көрсетілетін қызмет берушінің жинақтау бөліміне береді.</w:t>
      </w:r>
    </w:p>
    <w:bookmarkEnd w:id="105"/>
    <w:bookmarkStart w:name="z119" w:id="106"/>
    <w:p>
      <w:pPr>
        <w:spacing w:after="0"/>
        <w:ind w:left="0"/>
        <w:jc w:val="both"/>
      </w:pPr>
      <w:r>
        <w:rPr>
          <w:rFonts w:ascii="Times New Roman"/>
          <w:b w:val="false"/>
          <w:i w:val="false"/>
          <w:color w:val="000000"/>
          <w:sz w:val="28"/>
        </w:rPr>
        <w:t>
      Көрсетілетін қызметті берушінің жинақтау бөлімінің қызметкері құжаттарды Мемлекеттік корпорацияға курьер арқылы береді.</w:t>
      </w:r>
    </w:p>
    <w:bookmarkEnd w:id="106"/>
    <w:bookmarkStart w:name="z120" w:id="107"/>
    <w:p>
      <w:pPr>
        <w:spacing w:after="0"/>
        <w:ind w:left="0"/>
        <w:jc w:val="both"/>
      </w:pPr>
      <w:r>
        <w:rPr>
          <w:rFonts w:ascii="Times New Roman"/>
          <w:b w:val="false"/>
          <w:i w:val="false"/>
          <w:color w:val="000000"/>
          <w:sz w:val="28"/>
        </w:rPr>
        <w:t>
      6. Мынадай рәсімдерді (әрекеттерді) орындауды бастау үшін негіз болатын мемлекеттік қызметті көрсету бойынша рәсімінің (әрекеттің) нәтижесі:</w:t>
      </w:r>
    </w:p>
    <w:bookmarkEnd w:id="107"/>
    <w:bookmarkStart w:name="z121" w:id="108"/>
    <w:p>
      <w:pPr>
        <w:spacing w:after="0"/>
        <w:ind w:left="0"/>
        <w:jc w:val="both"/>
      </w:pPr>
      <w:r>
        <w:rPr>
          <w:rFonts w:ascii="Times New Roman"/>
          <w:b w:val="false"/>
          <w:i w:val="false"/>
          <w:color w:val="000000"/>
          <w:sz w:val="28"/>
        </w:rPr>
        <w:t>
      1) өтінішті заңды тұлғаларды тіркеу басқармасы (бөлімі) басшысының қарауы;</w:t>
      </w:r>
    </w:p>
    <w:bookmarkEnd w:id="108"/>
    <w:bookmarkStart w:name="z122" w:id="109"/>
    <w:p>
      <w:pPr>
        <w:spacing w:after="0"/>
        <w:ind w:left="0"/>
        <w:jc w:val="both"/>
      </w:pPr>
      <w:r>
        <w:rPr>
          <w:rFonts w:ascii="Times New Roman"/>
          <w:b w:val="false"/>
          <w:i w:val="false"/>
          <w:color w:val="000000"/>
          <w:sz w:val="28"/>
        </w:rPr>
        <w:t>
      2) заңды тұлғаларды тіркеу басқармасы (бөлімі) жауапты орындаушысының өтінішті қарауы және мемлекеттік қызмет көрсету нәтижесін ресімдеуі;</w:t>
      </w:r>
    </w:p>
    <w:bookmarkEnd w:id="109"/>
    <w:bookmarkStart w:name="z123" w:id="110"/>
    <w:p>
      <w:pPr>
        <w:spacing w:after="0"/>
        <w:ind w:left="0"/>
        <w:jc w:val="both"/>
      </w:pPr>
      <w:r>
        <w:rPr>
          <w:rFonts w:ascii="Times New Roman"/>
          <w:b w:val="false"/>
          <w:i w:val="false"/>
          <w:color w:val="000000"/>
          <w:sz w:val="28"/>
        </w:rPr>
        <w:t>
      3) көрсетілетін қызметті берушінің басшысының мемлекеттік қызмет көрсету нәтижесіне қол қоюы;</w:t>
      </w:r>
    </w:p>
    <w:bookmarkEnd w:id="110"/>
    <w:bookmarkStart w:name="z124" w:id="111"/>
    <w:p>
      <w:pPr>
        <w:spacing w:after="0"/>
        <w:ind w:left="0"/>
        <w:jc w:val="both"/>
      </w:pPr>
      <w:r>
        <w:rPr>
          <w:rFonts w:ascii="Times New Roman"/>
          <w:b w:val="false"/>
          <w:i w:val="false"/>
          <w:color w:val="000000"/>
          <w:sz w:val="28"/>
        </w:rPr>
        <w:t>
      4) мемлекеттік қызмет көрсету нәтижесін көрсетілетін қызметті алушыға жіберу болып табылады.";</w:t>
      </w:r>
    </w:p>
    <w:bookmarkEnd w:id="111"/>
    <w:bookmarkStart w:name="z125" w:id="112"/>
    <w:p>
      <w:pPr>
        <w:spacing w:after="0"/>
        <w:ind w:left="0"/>
        <w:jc w:val="both"/>
      </w:pPr>
      <w:r>
        <w:rPr>
          <w:rFonts w:ascii="Times New Roman"/>
          <w:b w:val="false"/>
          <w:i w:val="false"/>
          <w:color w:val="000000"/>
          <w:sz w:val="28"/>
        </w:rPr>
        <w:t xml:space="preserve">
      Көрсетілген бұйрықпен бекітілген "Заңды тұлға қызметінің тоқтатылуын мемлекеттік тіркеу, филиал мен өкілдікті есептік тіркеуден шығару" мемлекеттік қызмет </w:t>
      </w:r>
      <w:r>
        <w:rPr>
          <w:rFonts w:ascii="Times New Roman"/>
          <w:b w:val="false"/>
          <w:i w:val="false"/>
          <w:color w:val="000000"/>
          <w:sz w:val="28"/>
        </w:rPr>
        <w:t>регламентіне</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27" w:id="113"/>
    <w:p>
      <w:pPr>
        <w:spacing w:after="0"/>
        <w:ind w:left="0"/>
        <w:jc w:val="both"/>
      </w:pPr>
      <w:r>
        <w:rPr>
          <w:rFonts w:ascii="Times New Roman"/>
          <w:b w:val="false"/>
          <w:i w:val="false"/>
          <w:color w:val="000000"/>
          <w:sz w:val="28"/>
        </w:rPr>
        <w:t>
      "1. "Заңды тұлға қызметінің тоқтатылуын мемлекеттік тіркеу, филиал мен өкілдікті есептік тіркеуден шығару" мемлекеттік кґрсетілетін қызмет көрсету (бұдан әрі - мемлекеттік көрсетілетін қызмет), мемлекеттік көрсетілетін қызметті Қазақстан Республикасы Әділет министрінің 2015 жылғы 24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 қызметінің тоқтатылуын мемлекеттік тіркеу, филиал мен өкілдікті есептік тіркеуден шығару" мемлекеттік көрсетілетін қызмет стандарты (Нормативтік құқықтық актілерді мемлекеттік тіркеу тізілімінде № 11384 тіркелген) (бұдан әрі – Стандарт) негізінде Қазақстан Республикасы Әділет министрлігі және аумақтық әділет органдары (бұдан әрі - көрсетілетін қызметті беруші) көрсетеді.</w:t>
      </w:r>
    </w:p>
    <w:bookmarkEnd w:id="113"/>
    <w:bookmarkStart w:name="z128" w:id="11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114"/>
    <w:bookmarkStart w:name="z129" w:id="1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5"/>
    <w:bookmarkStart w:name="z130" w:id="116"/>
    <w:p>
      <w:pPr>
        <w:spacing w:after="0"/>
        <w:ind w:left="0"/>
        <w:jc w:val="both"/>
      </w:pPr>
      <w:r>
        <w:rPr>
          <w:rFonts w:ascii="Times New Roman"/>
          <w:b w:val="false"/>
          <w:i w:val="false"/>
          <w:color w:val="000000"/>
          <w:sz w:val="28"/>
        </w:rPr>
        <w:t>
      2) өтініш берушінің электрондық цифрлық қолтаңбасы (бұдан әрі – ЭЦҚ) болған кезде "электрондық үкімет" веб-порталы: www.e.gov.kz (бұдан әрі – портал ) арқылы жүзеге асырылады.</w:t>
      </w:r>
    </w:p>
    <w:bookmarkEnd w:id="116"/>
    <w:bookmarkStart w:name="z131" w:id="117"/>
    <w:p>
      <w:pPr>
        <w:spacing w:after="0"/>
        <w:ind w:left="0"/>
        <w:jc w:val="both"/>
      </w:pPr>
      <w:r>
        <w:rPr>
          <w:rFonts w:ascii="Times New Roman"/>
          <w:b w:val="false"/>
          <w:i w:val="false"/>
          <w:color w:val="000000"/>
          <w:sz w:val="28"/>
        </w:rPr>
        <w:t>
      2. Мемлекеттік қызмет көрсету нысаны: электрондық.</w:t>
      </w:r>
    </w:p>
    <w:bookmarkEnd w:id="117"/>
    <w:bookmarkStart w:name="z132" w:id="118"/>
    <w:p>
      <w:pPr>
        <w:spacing w:after="0"/>
        <w:ind w:left="0"/>
        <w:jc w:val="both"/>
      </w:pPr>
      <w:r>
        <w:rPr>
          <w:rFonts w:ascii="Times New Roman"/>
          <w:b w:val="false"/>
          <w:i w:val="false"/>
          <w:color w:val="000000"/>
          <w:sz w:val="28"/>
        </w:rPr>
        <w:t>
      3. Мемлекеттік қызмет көрсету нәтижесі: заңды тұлға қызметінің тоқтатылуын мемлекеттік тіркеу туралы немесе филиал мен өкілдікті есептік тіркеуден шығару туралы бұйрық не осы стандарттың 10-тармағында көзделген жағдайларда және негіздер бойынша мемлекеттік қызметті көрсетуден дәлелді бас тарту;</w:t>
      </w:r>
    </w:p>
    <w:bookmarkEnd w:id="118"/>
    <w:bookmarkStart w:name="z133" w:id="119"/>
    <w:p>
      <w:pPr>
        <w:spacing w:after="0"/>
        <w:ind w:left="0"/>
        <w:jc w:val="both"/>
      </w:pPr>
      <w:r>
        <w:rPr>
          <w:rFonts w:ascii="Times New Roman"/>
          <w:b w:val="false"/>
          <w:i w:val="false"/>
          <w:color w:val="000000"/>
          <w:sz w:val="28"/>
        </w:rPr>
        <w:t>
      порталда – заңды тұлғаны тарату туралы (филиал мен өкілдікті есептік тіркеуден шығару туралы) бұйрық немесе Стандарттың 10-тармағында көрсетілген жағдайларда және негіздер бойынша көрсетілетін қызметті берушінің ЭЦҚ күәландырылған электрондық құжат нысанындағы мемлекеттік қызмет көрсетуден жазбаша түрде дәлелді бас тарту "жеке кабинетке" жіберіледі.";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35" w:id="12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тізбесі:</w:t>
      </w:r>
    </w:p>
    <w:bookmarkEnd w:id="120"/>
    <w:bookmarkStart w:name="z136" w:id="121"/>
    <w:p>
      <w:pPr>
        <w:spacing w:after="0"/>
        <w:ind w:left="0"/>
        <w:jc w:val="both"/>
      </w:pPr>
      <w:r>
        <w:rPr>
          <w:rFonts w:ascii="Times New Roman"/>
          <w:b w:val="false"/>
          <w:i w:val="false"/>
          <w:color w:val="000000"/>
          <w:sz w:val="28"/>
        </w:rPr>
        <w:t>
      1) мемлекеттік корпорацияның инспекторы – құжаттарды қабылдау және беру;</w:t>
      </w:r>
    </w:p>
    <w:bookmarkEnd w:id="121"/>
    <w:bookmarkStart w:name="z137" w:id="122"/>
    <w:p>
      <w:pPr>
        <w:spacing w:after="0"/>
        <w:ind w:left="0"/>
        <w:jc w:val="both"/>
      </w:pPr>
      <w:r>
        <w:rPr>
          <w:rFonts w:ascii="Times New Roman"/>
          <w:b w:val="false"/>
          <w:i w:val="false"/>
          <w:color w:val="000000"/>
          <w:sz w:val="28"/>
        </w:rPr>
        <w:t>
      2) мемлекеттік корпорацияның жинақтау бөлімінің инспекторы – тіркелімді жасайды және уәкілетті органға жібереді;</w:t>
      </w:r>
    </w:p>
    <w:bookmarkEnd w:id="122"/>
    <w:bookmarkStart w:name="z138" w:id="123"/>
    <w:p>
      <w:pPr>
        <w:spacing w:after="0"/>
        <w:ind w:left="0"/>
        <w:jc w:val="both"/>
      </w:pPr>
      <w:r>
        <w:rPr>
          <w:rFonts w:ascii="Times New Roman"/>
          <w:b w:val="false"/>
          <w:i w:val="false"/>
          <w:color w:val="000000"/>
          <w:sz w:val="28"/>
        </w:rPr>
        <w:t>
      3) басқарма (бөлім) басшысы құжаттарды тіркелім бойынша қабылдайды;</w:t>
      </w:r>
    </w:p>
    <w:bookmarkEnd w:id="123"/>
    <w:bookmarkStart w:name="z139" w:id="124"/>
    <w:p>
      <w:pPr>
        <w:spacing w:after="0"/>
        <w:ind w:left="0"/>
        <w:jc w:val="both"/>
      </w:pPr>
      <w:r>
        <w:rPr>
          <w:rFonts w:ascii="Times New Roman"/>
          <w:b w:val="false"/>
          <w:i w:val="false"/>
          <w:color w:val="000000"/>
          <w:sz w:val="28"/>
        </w:rPr>
        <w:t>
      4) заңды тұлғаларды тіркеу басқарманың (бөлім) жауапты орындаушысы – заңды тұлғаны, филиалды мен (өкілдікті) мемлекеттік (есептік) тіркеуге (қайта тіркеуге) ұсынылған құжаттарға сараптама жүргізеді;</w:t>
      </w:r>
    </w:p>
    <w:bookmarkEnd w:id="124"/>
    <w:bookmarkStart w:name="z140" w:id="125"/>
    <w:p>
      <w:pPr>
        <w:spacing w:after="0"/>
        <w:ind w:left="0"/>
        <w:jc w:val="both"/>
      </w:pPr>
      <w:r>
        <w:rPr>
          <w:rFonts w:ascii="Times New Roman"/>
          <w:b w:val="false"/>
          <w:i w:val="false"/>
          <w:color w:val="000000"/>
          <w:sz w:val="28"/>
        </w:rPr>
        <w:t>
      5) көрсетілетін қызметті берушінің басшысы.";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42" w:id="126"/>
    <w:p>
      <w:pPr>
        <w:spacing w:after="0"/>
        <w:ind w:left="0"/>
        <w:jc w:val="both"/>
      </w:pPr>
      <w:r>
        <w:rPr>
          <w:rFonts w:ascii="Times New Roman"/>
          <w:b w:val="false"/>
          <w:i w:val="false"/>
          <w:color w:val="000000"/>
          <w:sz w:val="28"/>
        </w:rPr>
        <w:t>
      "12. Қызмет көрсету бойынша қажетті ақпаратты және консультацияны саll-орталығының: 1414, 8 800 080 7777 телефоны арқылы алуға болады.".</w:t>
      </w:r>
    </w:p>
    <w:bookmarkEnd w:id="126"/>
    <w:bookmarkStart w:name="z143" w:id="127"/>
    <w:p>
      <w:pPr>
        <w:spacing w:after="0"/>
        <w:ind w:left="0"/>
        <w:jc w:val="both"/>
      </w:pPr>
      <w:r>
        <w:rPr>
          <w:rFonts w:ascii="Times New Roman"/>
          <w:b w:val="false"/>
          <w:i w:val="false"/>
          <w:color w:val="000000"/>
          <w:sz w:val="28"/>
        </w:rPr>
        <w:t xml:space="preserve">
      Көрсетілген бұйрықпен бекітілген "Заңды тұлғалар" мемлекеттік дерекқорынан анықтама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45" w:id="128"/>
    <w:p>
      <w:pPr>
        <w:spacing w:after="0"/>
        <w:ind w:left="0"/>
        <w:jc w:val="both"/>
      </w:pPr>
      <w:r>
        <w:rPr>
          <w:rFonts w:ascii="Times New Roman"/>
          <w:b w:val="false"/>
          <w:i w:val="false"/>
          <w:color w:val="000000"/>
          <w:sz w:val="28"/>
        </w:rPr>
        <w:t>
      "3. Мемлекеттік көрсетілетін қызмет нәтижесі электрондық құжат нысанында:</w:t>
      </w:r>
    </w:p>
    <w:bookmarkEnd w:id="128"/>
    <w:p>
      <w:pPr>
        <w:spacing w:after="0"/>
        <w:ind w:left="0"/>
        <w:jc w:val="both"/>
      </w:pPr>
      <w:r>
        <w:rPr>
          <w:rFonts w:ascii="Times New Roman"/>
          <w:b w:val="false"/>
          <w:i w:val="false"/>
          <w:color w:val="000000"/>
          <w:sz w:val="28"/>
        </w:rPr>
        <w:t>
      тіркелген заңды тұлға, филиал немесе өкілдік туралы;</w:t>
      </w:r>
    </w:p>
    <w:p>
      <w:pPr>
        <w:spacing w:after="0"/>
        <w:ind w:left="0"/>
        <w:jc w:val="both"/>
      </w:pPr>
      <w:r>
        <w:rPr>
          <w:rFonts w:ascii="Times New Roman"/>
          <w:b w:val="false"/>
          <w:i w:val="false"/>
          <w:color w:val="000000"/>
          <w:sz w:val="28"/>
        </w:rPr>
        <w:t>
      заңды тұлғаның филиалдары мен өкілдіктерінің бар екендігі туралы;</w:t>
      </w:r>
    </w:p>
    <w:p>
      <w:pPr>
        <w:spacing w:after="0"/>
        <w:ind w:left="0"/>
        <w:jc w:val="both"/>
      </w:pPr>
      <w:r>
        <w:rPr>
          <w:rFonts w:ascii="Times New Roman"/>
          <w:b w:val="false"/>
          <w:i w:val="false"/>
          <w:color w:val="000000"/>
          <w:sz w:val="28"/>
        </w:rPr>
        <w:t>
      заңды тұлғаның басқа заңды тұлғаларға қатысуы туралы;</w:t>
      </w:r>
    </w:p>
    <w:p>
      <w:pPr>
        <w:spacing w:after="0"/>
        <w:ind w:left="0"/>
        <w:jc w:val="both"/>
      </w:pPr>
      <w:r>
        <w:rPr>
          <w:rFonts w:ascii="Times New Roman"/>
          <w:b w:val="false"/>
          <w:i w:val="false"/>
          <w:color w:val="000000"/>
          <w:sz w:val="28"/>
        </w:rPr>
        <w:t>
      жеке тұлғаның заңды тұлғаларға, филиалдар мен өкілдіктерге қатысуы туралы;</w:t>
      </w:r>
    </w:p>
    <w:p>
      <w:pPr>
        <w:spacing w:after="0"/>
        <w:ind w:left="0"/>
        <w:jc w:val="both"/>
      </w:pPr>
      <w:r>
        <w:rPr>
          <w:rFonts w:ascii="Times New Roman"/>
          <w:b w:val="false"/>
          <w:i w:val="false"/>
          <w:color w:val="000000"/>
          <w:sz w:val="28"/>
        </w:rPr>
        <w:t>
      заңды тұлғаны әрекетсіз заңды тұлға деп немесе оның қатысушыларының әрекетсіз заңды тұлғаларға қатысы бар ерендігі тану туралы;</w:t>
      </w:r>
    </w:p>
    <w:p>
      <w:pPr>
        <w:spacing w:after="0"/>
        <w:ind w:left="0"/>
        <w:jc w:val="both"/>
      </w:pPr>
      <w:r>
        <w:rPr>
          <w:rFonts w:ascii="Times New Roman"/>
          <w:b w:val="false"/>
          <w:i w:val="false"/>
          <w:color w:val="000000"/>
          <w:sz w:val="28"/>
        </w:rPr>
        <w:t>
      құрылатын заңды тұлға атауының тіркелген шаруашылық жүргізуші субъектінің атауымен сәйкес келуі туралы;</w:t>
      </w:r>
    </w:p>
    <w:p>
      <w:pPr>
        <w:spacing w:after="0"/>
        <w:ind w:left="0"/>
        <w:jc w:val="both"/>
      </w:pPr>
      <w:r>
        <w:rPr>
          <w:rFonts w:ascii="Times New Roman"/>
          <w:b w:val="false"/>
          <w:i w:val="false"/>
          <w:color w:val="000000"/>
          <w:sz w:val="28"/>
        </w:rPr>
        <w:t>
      заңды тұлғаның барлық тіркеу әрекеттері туралы;</w:t>
      </w:r>
    </w:p>
    <w:p>
      <w:pPr>
        <w:spacing w:after="0"/>
        <w:ind w:left="0"/>
        <w:jc w:val="both"/>
      </w:pPr>
      <w:r>
        <w:rPr>
          <w:rFonts w:ascii="Times New Roman"/>
          <w:b w:val="false"/>
          <w:i w:val="false"/>
          <w:color w:val="000000"/>
          <w:sz w:val="28"/>
        </w:rPr>
        <w:t>
      көрсетілген мерзімге тіркелген заңды тұлға туралы;</w:t>
      </w:r>
    </w:p>
    <w:p>
      <w:pPr>
        <w:spacing w:after="0"/>
        <w:ind w:left="0"/>
        <w:jc w:val="both"/>
      </w:pPr>
      <w:r>
        <w:rPr>
          <w:rFonts w:ascii="Times New Roman"/>
          <w:b w:val="false"/>
          <w:i w:val="false"/>
          <w:color w:val="000000"/>
          <w:sz w:val="28"/>
        </w:rPr>
        <w:t>
      құрылтай құжаттарына соңғы енгізілген өзгерістер туралы;</w:t>
      </w:r>
    </w:p>
    <w:p>
      <w:pPr>
        <w:spacing w:after="0"/>
        <w:ind w:left="0"/>
        <w:jc w:val="both"/>
      </w:pPr>
      <w:r>
        <w:rPr>
          <w:rFonts w:ascii="Times New Roman"/>
          <w:b w:val="false"/>
          <w:i w:val="false"/>
          <w:color w:val="000000"/>
          <w:sz w:val="28"/>
        </w:rPr>
        <w:t>
      заңды тұлғаның үлесіне салынған ауыртпалықтар (тыйым салу) туралы анықтамалар беру</w:t>
      </w:r>
    </w:p>
    <w:p>
      <w:pPr>
        <w:spacing w:after="0"/>
        <w:ind w:left="0"/>
        <w:jc w:val="both"/>
      </w:pPr>
      <w:r>
        <w:rPr>
          <w:rFonts w:ascii="Times New Roman"/>
          <w:b w:val="false"/>
          <w:i w:val="false"/>
          <w:color w:val="000000"/>
          <w:sz w:val="28"/>
        </w:rPr>
        <w:t xml:space="preserve">
      "Сәйкестендіру нөмiрлерiнiң ұлттық тiзiлiмдерi туралы" 2007 жылғы 12 қаңтардағы Заңның </w:t>
      </w:r>
      <w:r>
        <w:rPr>
          <w:rFonts w:ascii="Times New Roman"/>
          <w:b w:val="false"/>
          <w:i w:val="false"/>
          <w:color w:val="000000"/>
          <w:sz w:val="28"/>
        </w:rPr>
        <w:t>11-бабына</w:t>
      </w:r>
      <w:r>
        <w:rPr>
          <w:rFonts w:ascii="Times New Roman"/>
          <w:b w:val="false"/>
          <w:i w:val="false"/>
          <w:color w:val="000000"/>
          <w:sz w:val="28"/>
        </w:rPr>
        <w:t xml:space="preserve"> сәйкес төменде көрсетілген анықтамалар келесі жағдайларда:</w:t>
      </w:r>
    </w:p>
    <w:p>
      <w:pPr>
        <w:spacing w:after="0"/>
        <w:ind w:left="0"/>
        <w:jc w:val="both"/>
      </w:pPr>
      <w:r>
        <w:rPr>
          <w:rFonts w:ascii="Times New Roman"/>
          <w:b w:val="false"/>
          <w:i w:val="false"/>
          <w:color w:val="000000"/>
          <w:sz w:val="28"/>
        </w:rPr>
        <w:t>
      "Заңды тұлғаны әрекетсіз заңды тұлға деп тану немесе оның қатысушыларының әрекетсіз заңды тұлғаларға қатысы бар екендігі туралы" анықтама мына жағдайларда:</w:t>
      </w:r>
    </w:p>
    <w:p>
      <w:pPr>
        <w:spacing w:after="0"/>
        <w:ind w:left="0"/>
        <w:jc w:val="both"/>
      </w:pPr>
      <w:r>
        <w:rPr>
          <w:rFonts w:ascii="Times New Roman"/>
          <w:b w:val="false"/>
          <w:i w:val="false"/>
          <w:color w:val="000000"/>
          <w:sz w:val="28"/>
        </w:rPr>
        <w:t>
      егер заңды тұлға тұлғаның өзі туралы мәліметтерді сұратса;</w:t>
      </w:r>
    </w:p>
    <w:p>
      <w:pPr>
        <w:spacing w:after="0"/>
        <w:ind w:left="0"/>
        <w:jc w:val="both"/>
      </w:pPr>
      <w:r>
        <w:rPr>
          <w:rFonts w:ascii="Times New Roman"/>
          <w:b w:val="false"/>
          <w:i w:val="false"/>
          <w:color w:val="000000"/>
          <w:sz w:val="28"/>
        </w:rPr>
        <w:t>
      егер жеке тұлға өзі басшы немесе құрылтайшы болып табылатын заңды тұлға туралы мәліметтерді сұратса;</w:t>
      </w:r>
    </w:p>
    <w:p>
      <w:pPr>
        <w:spacing w:after="0"/>
        <w:ind w:left="0"/>
        <w:jc w:val="both"/>
      </w:pPr>
      <w:r>
        <w:rPr>
          <w:rFonts w:ascii="Times New Roman"/>
          <w:b w:val="false"/>
          <w:i w:val="false"/>
          <w:color w:val="000000"/>
          <w:sz w:val="28"/>
        </w:rPr>
        <w:t>
      егер жеке тұлға өзінің басқа заңды тұлғаларға қатысуы туралы мәліметтерді сұратса;</w:t>
      </w:r>
    </w:p>
    <w:p>
      <w:pPr>
        <w:spacing w:after="0"/>
        <w:ind w:left="0"/>
        <w:jc w:val="both"/>
      </w:pPr>
      <w:r>
        <w:rPr>
          <w:rFonts w:ascii="Times New Roman"/>
          <w:b w:val="false"/>
          <w:i w:val="false"/>
          <w:color w:val="000000"/>
          <w:sz w:val="28"/>
        </w:rPr>
        <w:t>
      егер заңды тұлға өзінің басқа заңды тұлғаларға қатысуы туралы мәліметтерді сұратса;</w:t>
      </w:r>
    </w:p>
    <w:p>
      <w:pPr>
        <w:spacing w:after="0"/>
        <w:ind w:left="0"/>
        <w:jc w:val="both"/>
      </w:pPr>
      <w:r>
        <w:rPr>
          <w:rFonts w:ascii="Times New Roman"/>
          <w:b w:val="false"/>
          <w:i w:val="false"/>
          <w:color w:val="000000"/>
          <w:sz w:val="28"/>
        </w:rPr>
        <w:t>
      егер заңды тұлға өзі құрылтайшы болып табылатын заңды тұлға туралы мәліметтерді сұратса, ұсынылады.</w:t>
      </w:r>
    </w:p>
    <w:p>
      <w:pPr>
        <w:spacing w:after="0"/>
        <w:ind w:left="0"/>
        <w:jc w:val="both"/>
      </w:pPr>
      <w:r>
        <w:rPr>
          <w:rFonts w:ascii="Times New Roman"/>
          <w:b w:val="false"/>
          <w:i w:val="false"/>
          <w:color w:val="000000"/>
          <w:sz w:val="28"/>
        </w:rPr>
        <w:t>
      "Заңды тұлғаның үлесіне салынған ауыртпалықтар (тыйым салу) туралы" анықтама мына жағдайларда:</w:t>
      </w:r>
    </w:p>
    <w:p>
      <w:pPr>
        <w:spacing w:after="0"/>
        <w:ind w:left="0"/>
        <w:jc w:val="both"/>
      </w:pPr>
      <w:r>
        <w:rPr>
          <w:rFonts w:ascii="Times New Roman"/>
          <w:b w:val="false"/>
          <w:i w:val="false"/>
          <w:color w:val="000000"/>
          <w:sz w:val="28"/>
        </w:rPr>
        <w:t>
      егер заңды тұлға тұлғаның өзі туралы мәліметтерді сұратса;</w:t>
      </w:r>
    </w:p>
    <w:p>
      <w:pPr>
        <w:spacing w:after="0"/>
        <w:ind w:left="0"/>
        <w:jc w:val="both"/>
      </w:pPr>
      <w:r>
        <w:rPr>
          <w:rFonts w:ascii="Times New Roman"/>
          <w:b w:val="false"/>
          <w:i w:val="false"/>
          <w:color w:val="000000"/>
          <w:sz w:val="28"/>
        </w:rPr>
        <w:t>
      егер жеке тұлға өзі басшы немесе құрылтайшы болып табылатын заңды тұлға туралы мәліметтерді сұратса;</w:t>
      </w:r>
    </w:p>
    <w:p>
      <w:pPr>
        <w:spacing w:after="0"/>
        <w:ind w:left="0"/>
        <w:jc w:val="both"/>
      </w:pPr>
      <w:r>
        <w:rPr>
          <w:rFonts w:ascii="Times New Roman"/>
          <w:b w:val="false"/>
          <w:i w:val="false"/>
          <w:color w:val="000000"/>
          <w:sz w:val="28"/>
        </w:rPr>
        <w:t>
      егер заңды тұлға өзі құрылтайшы болып табылатын заңды тұлға туралы мәліметтерді сұратса, ұсынылады.</w:t>
      </w:r>
    </w:p>
    <w:bookmarkStart w:name="z146" w:id="129"/>
    <w:p>
      <w:pPr>
        <w:spacing w:after="0"/>
        <w:ind w:left="0"/>
        <w:jc w:val="both"/>
      </w:pPr>
      <w:r>
        <w:rPr>
          <w:rFonts w:ascii="Times New Roman"/>
          <w:b w:val="false"/>
          <w:i w:val="false"/>
          <w:color w:val="000000"/>
          <w:sz w:val="28"/>
        </w:rPr>
        <w:t>
      2. Қазақстан Республикасы Әдiлет министрлiгiнiң Тiркеу қызметi және заң қызметін ұйымдастыру департаменті Қазақстан Республикасының заңнамасында белгіленген тәртіппен:</w:t>
      </w:r>
    </w:p>
    <w:bookmarkEnd w:id="129"/>
    <w:bookmarkStart w:name="z147" w:id="13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мемлекеттiк тіркеуді;</w:t>
      </w:r>
    </w:p>
    <w:bookmarkEnd w:id="130"/>
    <w:bookmarkStart w:name="z148" w:id="13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көшірмелерінің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31"/>
    <w:bookmarkStart w:name="z149" w:id="132"/>
    <w:p>
      <w:pPr>
        <w:spacing w:after="0"/>
        <w:ind w:left="0"/>
        <w:jc w:val="both"/>
      </w:pPr>
      <w:r>
        <w:rPr>
          <w:rFonts w:ascii="Times New Roman"/>
          <w:b w:val="false"/>
          <w:i w:val="false"/>
          <w:color w:val="000000"/>
          <w:sz w:val="28"/>
        </w:rPr>
        <w:t>
      3) осы бұйрықтың Қазақстан Республикасы Әдiлет министрлiгiнiң интернет-ресурсында орналастырылуын қамтамасыз етсін.</w:t>
      </w:r>
    </w:p>
    <w:bookmarkEnd w:id="132"/>
    <w:bookmarkStart w:name="z150" w:id="133"/>
    <w:p>
      <w:pPr>
        <w:spacing w:after="0"/>
        <w:ind w:left="0"/>
        <w:jc w:val="both"/>
      </w:pPr>
      <w:r>
        <w:rPr>
          <w:rFonts w:ascii="Times New Roman"/>
          <w:b w:val="false"/>
          <w:i w:val="false"/>
          <w:color w:val="000000"/>
          <w:sz w:val="28"/>
        </w:rPr>
        <w:t>
      3. Осы бұйрықтың орындалуын бақылау Қазақстан Республикасы Әдiлет министрiнiң жетекшiлiк ететін орынбасарына жүктелсін.</w:t>
      </w:r>
    </w:p>
    <w:bookmarkEnd w:id="133"/>
    <w:bookmarkStart w:name="z151" w:id="134"/>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1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