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f25c" w14:textId="200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4 сәуірдегі № 92 бұйрығы. Қазақстан Республикасының Әділет министрлігінде 2018 жылғы 4 сәуірде № 16721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бөлімі мынадай редакцияда жазылсын:</w:t>
      </w:r>
    </w:p>
    <w:bookmarkStart w:name="z4" w:id="3"/>
    <w:p>
      <w:pPr>
        <w:spacing w:after="0"/>
        <w:ind w:left="0"/>
        <w:jc w:val="both"/>
      </w:pPr>
      <w:r>
        <w:rPr>
          <w:rFonts w:ascii="Times New Roman"/>
          <w:b w:val="false"/>
          <w:i w:val="false"/>
          <w:color w:val="000000"/>
          <w:sz w:val="28"/>
        </w:rPr>
        <w:t>
      "Конкурс комиссиясы әрбір жарияланған бос лауазым үшін бейінді, ситуациялық және уәждемелік сұрақтар тізбесін, сондай-ақ тиiстi мемлекеттiк органның қызметі саласында эссенің тақырыптар тізімін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бөлімі мынадай редакцияда жазылсын:</w:t>
      </w:r>
    </w:p>
    <w:bookmarkStart w:name="z6" w:id="4"/>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54 және 91-тармақтарымен белгіленген жағдайларда конкурс комиссиясы айқындаған тақырыптардың біреуіне ғана эссе жазады.";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"54.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"55.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"56. Кандидаттарды бағалау нәтижелері осы Қағидалардың 4-қосымшасына сәйкес нысандағы бағалау парағына әрбір үміттенген бос лауазым бойынша бөлек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"91.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"92.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"93. Кандидаттарды бағалау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әрбір үміттенген бос лауазым бойынша бөлек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0" w:id="1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11"/>
    <w:bookmarkStart w:name="z25"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6" w:id="1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27" w:id="14"/>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5"/>
    <w:bookmarkStart w:name="z22" w:id="1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және сыбайлас жемқорлыққа қарсы</w:t>
            </w:r>
          </w:p>
          <w:p>
            <w:pPr>
              <w:spacing w:after="20"/>
              <w:ind w:left="20"/>
              <w:jc w:val="both"/>
            </w:pP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 төрағасының</w:t>
            </w:r>
            <w:r>
              <w:br/>
            </w:r>
            <w:r>
              <w:rPr>
                <w:rFonts w:ascii="Times New Roman"/>
                <w:b w:val="false"/>
                <w:i w:val="false"/>
                <w:color w:val="000000"/>
                <w:sz w:val="20"/>
              </w:rPr>
              <w:t>2018 жылғы 4 сәуірдегі</w:t>
            </w:r>
            <w:r>
              <w:br/>
            </w:r>
            <w:r>
              <w:rPr>
                <w:rFonts w:ascii="Times New Roman"/>
                <w:b w:val="false"/>
                <w:i w:val="false"/>
                <w:color w:val="000000"/>
                <w:sz w:val="20"/>
              </w:rPr>
              <w:t>№ 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Кандидатты бағалау парағы (басқарушы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4-сұраққа жауап (Қазақстан Республикасының стратегиялық және бағдарламалық құжаттарын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дағдылары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"Б" корпусының мемлекеттік әкімшілік лауазымына орналасуға конкурс өткізу қағидаларының 24-тармағында көрсетілген мемлекеттік әкімшілік лауазымдарының санаттарына қолданылады</w:t>
      </w:r>
    </w:p>
    <w:p>
      <w:pPr>
        <w:spacing w:after="0"/>
        <w:ind w:left="0"/>
        <w:jc w:val="both"/>
      </w:pPr>
      <w:r>
        <w:rPr>
          <w:rFonts w:ascii="Times New Roman"/>
          <w:b w:val="false"/>
          <w:i w:val="false"/>
          <w:color w:val="000000"/>
          <w:sz w:val="28"/>
        </w:rPr>
        <w:t xml:space="preserve">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4-сұраққа жауап (Қазақстан Республикасының стратегиялық және бағдарламалық құжаттарын білу)</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Қазақстан Республикасының стратегиялық және бағдарламалық құжаттары туралы жалпы түсінігі бар</w:t>
      </w:r>
    </w:p>
    <w:p>
      <w:pPr>
        <w:spacing w:after="0"/>
        <w:ind w:left="0"/>
        <w:jc w:val="both"/>
      </w:pPr>
      <w:r>
        <w:rPr>
          <w:rFonts w:ascii="Times New Roman"/>
          <w:b w:val="false"/>
          <w:i w:val="false"/>
          <w:color w:val="000000"/>
          <w:sz w:val="28"/>
        </w:rPr>
        <w:t xml:space="preserve">
      3 – 4 балл – кандидат Қазақстан Республикасының стратегиялық және бағдарламалық құжаттарды жақсы меңгерген </w:t>
      </w:r>
    </w:p>
    <w:p>
      <w:pPr>
        <w:spacing w:after="0"/>
        <w:ind w:left="0"/>
        <w:jc w:val="both"/>
      </w:pPr>
      <w:r>
        <w:rPr>
          <w:rFonts w:ascii="Times New Roman"/>
          <w:b w:val="false"/>
          <w:i w:val="false"/>
          <w:color w:val="000000"/>
          <w:sz w:val="28"/>
        </w:rPr>
        <w:t>
      5 балл – кандидат Қазақстан Республикасының стратегиялық және бағдарламалық құжаттарын толығымен меңгерген</w:t>
      </w:r>
    </w:p>
    <w:p>
      <w:pPr>
        <w:spacing w:after="0"/>
        <w:ind w:left="0"/>
        <w:jc w:val="both"/>
      </w:pPr>
      <w:r>
        <w:rPr>
          <w:rFonts w:ascii="Times New Roman"/>
          <w:b w:val="false"/>
          <w:i w:val="false"/>
          <w:color w:val="000000"/>
          <w:sz w:val="28"/>
        </w:rPr>
        <w:t>
      Эссені бағалаудың параметрлері (100 (жүз) сөзден кем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rPr>
          <w:rFonts w:ascii="Times New Roman"/>
          <w:b/>
          <w:i w:val="false"/>
          <w:color w:val="000000"/>
        </w:rPr>
        <w:t xml:space="preserve"> Кандидатты бағалау парағы (атқарушы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5 балл – кандидат дұрыс тәсілді сипаттап, әрекет етудің дәлелді алгоритмін ұсынды</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