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4aa8" w14:textId="17b4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 наурыздағы № 157 бұйрығы. Қазақстан Республикасының Әділет министрлігінде 2018 жылғы 2 сәуірде № 16708 болып тіркелді. Күші жойылды - Қазақстан Республикасы Индустрия және инфрақұрылымдық даму министрінің 2020 жылғы 5 қазандағы № 515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11369 болып тіркелген, "Әділет" ақпараттық-құқықтық жүйесінде 2015 жылғы 2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бұйрығына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4) тармақшаның екінші абзацы мынадай редакцияда жазылсын:</w:t>
      </w:r>
    </w:p>
    <w:bookmarkEnd w:id="3"/>
    <w:bookmarkStart w:name="z6" w:id="4"/>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w:t>
      </w:r>
    </w:p>
    <w:bookmarkEnd w:id="4"/>
    <w:bookmarkStart w:name="z7" w:id="5"/>
    <w:p>
      <w:pPr>
        <w:spacing w:after="0"/>
        <w:ind w:left="0"/>
        <w:jc w:val="both"/>
      </w:pPr>
      <w:r>
        <w:rPr>
          <w:rFonts w:ascii="Times New Roman"/>
          <w:b w:val="false"/>
          <w:i w:val="false"/>
          <w:color w:val="000000"/>
          <w:sz w:val="28"/>
        </w:rPr>
        <w:t>
      5) тармақшаның екінші абзацы мынадай редакцияда жазылсын:</w:t>
      </w:r>
    </w:p>
    <w:bookmarkEnd w:id="5"/>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w:t>
      </w:r>
    </w:p>
    <w:bookmarkStart w:name="z8" w:id="6"/>
    <w:p>
      <w:pPr>
        <w:spacing w:after="0"/>
        <w:ind w:left="0"/>
        <w:jc w:val="both"/>
      </w:pPr>
      <w:r>
        <w:rPr>
          <w:rFonts w:ascii="Times New Roman"/>
          <w:b w:val="false"/>
          <w:i w:val="false"/>
          <w:color w:val="000000"/>
          <w:sz w:val="28"/>
        </w:rPr>
        <w:t>
      6) тармақшаның екінші абзацы мынадай редакцияда жазылсын:</w:t>
      </w:r>
    </w:p>
    <w:bookmarkEnd w:id="6"/>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Көрсетілетін қызметті алушының ЭЦҚ-сы болған немесе көрсетілетін қызметті алушының абоненттік нөмірі ұялы байланыс операторы берген тіркелген және порталдың есепке алу жазбасына қосылған жағдайда, бір реттік парольді қолданған кезде мемлекеттік көрсетілетін қызметті портал арқылы электрондық нысанда алуға мүмкіндігі бар.".</w:t>
      </w:r>
    </w:p>
    <w:bookmarkStart w:name="z10" w:id="7"/>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тәртіпте:</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3" w:id="1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10"/>
    <w:bookmarkStart w:name="z14" w:id="11"/>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11"/>
    <w:bookmarkStart w:name="z15" w:id="12"/>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2018 жылғы 15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