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a865" w14:textId="235a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"Алуан түрлі экономикалық қызмет ұйымдарының жұмыскерлеріне арнайы киім және басқа да жеке қорғаныш құралдарын беру нормаларын бекіту туралы" Қазақстан Республикасы Денсаулық сақтау және әлеуметтік даму министрінің 2015 жылғы 8 желтоқсандағы № 943 бұйрығына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19 ақпандағы № 54 бұйрығы. Қазақстан Республикасының Әділет министрлігінде 2018 жылғы 30 наурызда № 16697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"Алуан түрлі экономикалық қызмет ұйымдарының жұмыскерлеріне арнайы киім және басқа да жеке қорғаныш құралдарын беру нормаларын бекiту туралы" Қазақстан Республикасы Денсаулық сақтау және әлеуметтік даму министрінің 2015 жылғы 8 желтоқсандағы № 943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12627 болып тіркелген, 2016 жылғы 20 қаңтарда "Әділет" ақпараттық-құқықтық жүйесінде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Алуан түрлі экономикалық қызмет ұйымдарының жұмыскерлеріне арнайы киім және басқа да жеке қорғаныш құралдарын беру </w:t>
      </w:r>
      <w:r>
        <w:rPr>
          <w:rFonts w:ascii="Times New Roman"/>
          <w:b w:val="false"/>
          <w:i w:val="false"/>
          <w:color w:val="000000"/>
          <w:sz w:val="28"/>
        </w:rPr>
        <w:t>нормаларында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12, 13, 14 және 15-бөлімдермен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7467"/>
        <w:gridCol w:w="2730"/>
        <w:gridCol w:w="15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Банк және банк операцияларының жекелеген түрлерін жүзеге асыратын ұйымдардың жұмыскерлеріне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бөлімшесі</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заттарды тасымалдаумен айналысатын жүргізуші;</w:t>
            </w:r>
            <w:r>
              <w:br/>
            </w:r>
            <w:r>
              <w:rPr>
                <w:rFonts w:ascii="Times New Roman"/>
                <w:b w:val="false"/>
                <w:i w:val="false"/>
                <w:color w:val="000000"/>
                <w:sz w:val="20"/>
              </w:rPr>
              <w:t>
жүргізуші-инкассатор;</w:t>
            </w:r>
            <w:r>
              <w:br/>
            </w:r>
            <w:r>
              <w:rPr>
                <w:rFonts w:ascii="Times New Roman"/>
                <w:b w:val="false"/>
                <w:i w:val="false"/>
                <w:color w:val="000000"/>
                <w:sz w:val="20"/>
              </w:rPr>
              <w:t xml:space="preserve">
инкассатор; </w:t>
            </w:r>
            <w:r>
              <w:br/>
            </w:r>
            <w:r>
              <w:rPr>
                <w:rFonts w:ascii="Times New Roman"/>
                <w:b w:val="false"/>
                <w:i w:val="false"/>
                <w:color w:val="000000"/>
                <w:sz w:val="20"/>
              </w:rPr>
              <w:t>
аға инкассатор; жетекші инкассатор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немесе құрама матадан тігілген костюм (куртка+комбинезон/немесе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бәтеңке немесе бәтеңке немесе туфли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немесе ұзын жеңді футболка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Жейде немесе қысқа жеңді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Бронежилетке тыс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өтпейтін каска (шлем)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астары бар мақта матадан қалың куртка (астары ағытылмалы, табиғи (немесе жасанды) теріден жасалған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Аязға төзімді жылы бәтеңке (немесе ұзын қонышты бәтеңке/етік/қысқа етік).</w:t>
            </w:r>
            <w:r>
              <w:br/>
            </w:r>
            <w:r>
              <w:rPr>
                <w:rFonts w:ascii="Times New Roman"/>
                <w:b w:val="false"/>
                <w:i w:val="false"/>
                <w:color w:val="000000"/>
                <w:sz w:val="20"/>
              </w:rPr>
              <w:t>
Табиғи (немесе жасанды) теріден жасалған астары бар. Табаны сырғанамайтын протекторлы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Баскиім (шлемнің астынан киетін баскиім)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ды алып барумен тікелей байланысты жұмыскерлер (қолма қол ақшамен жұмыс және кассалық операциялар бөлімінің жұмыскерлері, алып бару автомашинасының жүргізушісі)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өтпейтін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1 бұйым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 кассалық операциялар мен құндылықтарды сақтау орталығы (филиалы) және Қазақстан Республикасы Ұлттық банк Қазақстан теңге сарайы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кассалық операциялар мен құндылықтарды сақтау орталығы (филиалы)</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Инкассатор, жүргiзушi - инкассатор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тігілген бәтеңке (немесе шолақ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кепи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w:t>
            </w:r>
            <w:r>
              <w:br/>
            </w: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кепи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 (немесе футболка)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киетін бронежилет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өтпейтін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салқын мезгілінде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астары бар мақта матадан тігілген куртка (маусымдық)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тігілген қалың бәтеңке (немесе шолақ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былғарыдан тігілген қалың етік (немесе шолақ етік), табиғи терімен жылытылған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вагонның жолсерігі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мақта матадан тігілген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бәтеңке (немесе шолақ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 (немесе футболка)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кепи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кепи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шағылысатын элементтері бар сигналдық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салқын мезгілінде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астары бар мақта матадан тігілген куртка (маусымдық)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тігілген қалың бәтеңке (немесе шолақ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қалың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тігілген қалың етік (немесе шолақ етік), табиғи терімен жылытылған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 қоры бөлімі сақтау орнының меңгерушісі, қымбат металдарды сақтау орнының бас маман-бақылаушысы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орнынан қымбат металдардан жасалған құндылықтарды қабылдау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 (немесе костюм (куртка +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табиғи былғарыдан тігілген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бөлiмінің бастығы, кассалық операциялар бөлiмі бастығының орынбасары, бас экономист, жетекші экономист,  экономист, қайта есептеу кассасының меңгерушiсi,  айналым кассасының меңгерушісі,  кассалық операциялар бөлiмiнiң жетекші сарапшы-кассирі,  аға сарапшы-кассирі, сарапшы-кассирі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Қалтасы жоқ мақта матадан тігілген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 құндылықтарды қабылдау мен беру бойынша және құндылықтарды жою учаскесінде жұмыстар орындағанда қыста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ағытылмалы, қалтасы жоқ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Аязға төзімді жылы етік немесе бәтеңке. Жылытқышы – табиғи тері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w:t>
            </w:r>
            <w:r>
              <w:br/>
            </w: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 қайта есептеу бойынша жұмыс кезінде: теңгелерді сұрыптау үшiн және қаптардың ауызын байлау бойынша жұмыстарды орындаған кезде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маталы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сұрыптау бойынша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құлақша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басшысы, басшының орынбасары, мүшелері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Қалтасы жоқ мақта матадан тігілген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w:t>
            </w:r>
            <w:r>
              <w:br/>
            </w:r>
            <w:r>
              <w:rPr>
                <w:rFonts w:ascii="Times New Roman"/>
                <w:b w:val="false"/>
                <w:i w:val="false"/>
                <w:color w:val="000000"/>
                <w:sz w:val="20"/>
              </w:rPr>
              <w:t>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есептеу техникасына, құндылықтарды жоюға арналған жабдықтарға, ұйымдастыру техникасына, байланыс техникасына, кассалық жабдыққа, өрттен қорғау сигнализациясына қызмет көрсетумен және жөндеумен тікелей байланысты жұмыскерлер (бас инженер, жетекші инженер, инженер); арнайы автокөлікте және арнайы вагонда радиобайланыс құралдарын жөндеу бойынша бас инженер; арнайы жабдықтарға қызмет көрсету технигі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Қалтасы бар және ұзын жеңді мақта матадан тігілген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тұмсығы қатты табиғи былғарыдан тігілген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w:t>
            </w:r>
            <w:r>
              <w:br/>
            </w: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жабындысы бар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Банкноталарды жою жүйелеріне және банкноталардың қалдықтарын брикеттеу жүйесіне қызмет көрсету және жөндеу жұмыстарын орындаған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ағытылмалы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былғары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маман-инженер; </w:t>
            </w:r>
            <w:r>
              <w:br/>
            </w:r>
            <w:r>
              <w:rPr>
                <w:rFonts w:ascii="Times New Roman"/>
                <w:b w:val="false"/>
                <w:i w:val="false"/>
                <w:color w:val="000000"/>
                <w:sz w:val="20"/>
              </w:rPr>
              <w:t xml:space="preserve">
бас маман инженер-механик; </w:t>
            </w:r>
            <w:r>
              <w:br/>
            </w:r>
            <w:r>
              <w:rPr>
                <w:rFonts w:ascii="Times New Roman"/>
                <w:b w:val="false"/>
                <w:i w:val="false"/>
                <w:color w:val="000000"/>
                <w:sz w:val="20"/>
              </w:rPr>
              <w:t>
бас маман инженер-электрик;</w:t>
            </w:r>
            <w:r>
              <w:br/>
            </w:r>
            <w:r>
              <w:rPr>
                <w:rFonts w:ascii="Times New Roman"/>
                <w:b w:val="false"/>
                <w:i w:val="false"/>
                <w:color w:val="000000"/>
                <w:sz w:val="20"/>
              </w:rPr>
              <w:t xml:space="preserve">
бақылау-өлшеу аспаптары мен автоматиканың бас маман-инженері; </w:t>
            </w:r>
            <w:r>
              <w:br/>
            </w:r>
            <w:r>
              <w:rPr>
                <w:rFonts w:ascii="Times New Roman"/>
                <w:b w:val="false"/>
                <w:i w:val="false"/>
                <w:color w:val="000000"/>
                <w:sz w:val="20"/>
              </w:rPr>
              <w:t>
жетекші маман-инженері;</w:t>
            </w:r>
            <w:r>
              <w:br/>
            </w:r>
            <w:r>
              <w:rPr>
                <w:rFonts w:ascii="Times New Roman"/>
                <w:b w:val="false"/>
                <w:i w:val="false"/>
                <w:color w:val="000000"/>
                <w:sz w:val="20"/>
              </w:rPr>
              <w:t>
жетекші маман инженер-электрик;</w:t>
            </w:r>
            <w:r>
              <w:br/>
            </w:r>
            <w:r>
              <w:rPr>
                <w:rFonts w:ascii="Times New Roman"/>
                <w:b w:val="false"/>
                <w:i w:val="false"/>
                <w:color w:val="000000"/>
                <w:sz w:val="20"/>
              </w:rPr>
              <w:t>
жетекші маман инженер-механик; сантехникалық жүйелер жөніндегі жетекші маман инженер;</w:t>
            </w:r>
            <w:r>
              <w:br/>
            </w:r>
            <w:r>
              <w:rPr>
                <w:rFonts w:ascii="Times New Roman"/>
                <w:b w:val="false"/>
                <w:i w:val="false"/>
                <w:color w:val="000000"/>
                <w:sz w:val="20"/>
              </w:rPr>
              <w:t>
БӨАжА жетекші маман- инженері,электромонтер, слесарь, 6-разрядтағы слесарь</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астары бар мақта матадан тігілген костюм (куртка +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кілемше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бот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қарнақ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жабындысы бар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ағытылмалы, су өткізбейтін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табиғи былғарыдан тігілген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люктерге түсумен жылутехникалық және сантехникалық желiлердi жөндеу және қызмет көрсету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Тозғанша, 1 жұп 1 ауысымға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Тозғанша, 1 жұп 1 ауысымға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Тозғанша, 1 жұп 1 ауысымға кезекші</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слесарі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электрмонтері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Респиратор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Брезент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кілемше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бот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қарнақ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республикалық мемлекеттік мекемесі Кассалық операциялар және құндылықтарды сақтау орталығының (филиалының) ішкі қауіпсіздік бөлімшесінің қызметкері (аға қызметкер, қызметкер, аға оператор, оператор, рұқсатнама режимінің инспекторы)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Нысанды киім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шолақ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Астары ағытылмалы, су өткізбейтін мақта матадан тігілген жылы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немесе аралас матадан тігілген формалық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металдардың сақталуын бақылау бөлімінің бастығы, бас маман бақылаушысы және жетекші маман-бақылаушысы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Қалтасы жоқ мақта матадан тігілген ақ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металдар қоры бөлiмiнiң инспекторы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табиғи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жүктердi қабылдаған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ағытылмалы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табиғи былғарыдан тігілген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Монета-орден өндiрiсiнiң бақылаушысы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Саусаққаптар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Нақышшы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Респиратор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Салушы-ораушы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Штампылаушы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48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ішпектер (беруштер)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48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қалқанша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қарсы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сүзгі противогаз</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 қорап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берік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бахилалар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қалқанша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Қымқыл-сілтіге төзімді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 (беруштер)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48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Жеңғаптар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Эмальер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 (немесе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бахилалар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Қымқыл-сілтіге төзімді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r>
              <w:br/>
            </w:r>
            <w:r>
              <w:rPr>
                <w:rFonts w:ascii="Times New Roman"/>
                <w:b w:val="false"/>
                <w:i w:val="false"/>
                <w:color w:val="000000"/>
                <w:sz w:val="20"/>
              </w:rPr>
              <w:t>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r>
              <w:br/>
            </w:r>
            <w:r>
              <w:rPr>
                <w:rFonts w:ascii="Times New Roman"/>
                <w:b w:val="false"/>
                <w:i w:val="false"/>
                <w:color w:val="000000"/>
                <w:sz w:val="20"/>
              </w:rPr>
              <w:t>
1 рет қолдануға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 (немесе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48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Брезент (немесе былғары)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 (беруштер)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48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  автоматты желілердегі оператор-термист</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 қорғайтын астары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Шұға костюм (куртка + 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Шұға берет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сүзгі противогаз</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 қорап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қорғаныш қалқанша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Электроэрозионист</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 (немесе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 (немесе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бас бухгалтердің орынбасары, бухгалтерияның материалдық құндылықтарының сақталуына жауаптылық жүктелетін жұмыскерлер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Қалтасы жоқ мақта матадан тігілген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бөлімінің кассалық жұмыс инспекторы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қалтасы жоқ мақта матадан тігілген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жабындысы бар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табиғи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Астары ағытылмалы қалтасы жоқ мақта матадан тігілген жылы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табиғи былғары жылы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 фабрикасы</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бәтеңке (шолақ бәтеңке/туфли)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 (маска/қорғаныш жартылай маска)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Бояуларды дайындау операторы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бәтеңке (шолақ бәтеңке/туфли)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 (маска/қорғаныш жартылай маска)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Көшіруші, гальванотипист, біліктерді дайындау операторы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бәтеңке (шолақ бәтеңке/туфли)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Қызған қалыптармен жұмыс істеген кезде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(тоқыма)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өндірісінің операторы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бәтеңке (шолақ бәтеңке/туфли)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нөмірлеуішімен жұмыс істеген кезде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Кесетін машиналар машинисі, перфорациялық машина операторы,  тигельді машина машинисі, баспа-нөмірлеу машинасының операторы, бүктеу машинасының машинисі, паспорт желісінің операторы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бәтеңке (шолақ бәтеңке/туфли)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перфорация үшін машинаны тазалау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 (маска/қорғаныш жартылай маска)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(тоқыма)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желісінің төсеушісі және қабылдаушысы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бәтеңке (шолақ бәтеңке/туфли)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түптеуші (цехта), брошюра жасаушы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бәтеңке (шолақ бәтеңке/туфли)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(Пластик карталарды жасау учаскесінің)</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бәтеңке (шолақ бәтеңке/туфли)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карталармен жұмыс істеген кезде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зертханалық ақ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матадан тігілген зертханалық ақ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Бахилалар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инженер-электроншы, желі операторы, трафареттік баспаның баспашысы (Пластик карталарды жасау учаскесінің)</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бәтеңке (шолақ бәтеңке/туфли)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карталармен жұмыс істеген кезде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зертханалық ақ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матадан тігілген зертханалық ақ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Бахилалар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тазалау және шаю кездінде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 (қорғаныш маска/ жартылай маска)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инженері, шебер, цех бастығының орынбасары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бәтеңке (шолақ бәтеңке/туфли)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 жабдығының операторы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бәтеңке (шолақ бәтеңке/туфли)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 кезінде және жоюдан қалдықтарды тасып шығару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 (қорғаныш маска/ жартылай маска)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ағытылмалы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(мақта маталы)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Инженер-бақылаушы, есепші-бақылаушы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бәтеңке (шолақ бәтеңке/туфли)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бөлім бастығының орынбасары (графика мен дизайн учаскесінде істейтін),  Бас суретші-дизайнер, бас дизайнер, жетекші дизайнер, жетекші суретші-дизайнер, корректор, жетекші инженер электроншы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 (шолақ бәтеңке/туфли)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және банк жұмыскерлерінің жалпы кәсіптері</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вагондарға қызмет көрсететін аккумуляторшы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 қорғайтын астары бар мақта матадан тігілген тығыздалған костюм (куртка + шолақ комбинезон/шалбар)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 қорғайтын астары, сырғанамайтын және тозуға төзімді протекторы бар, тұмсығы қатты металдан былғары бәтеңке (немесе етік/шолақ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брезент алақандығы бар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полимерлік) қаптамасы бар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36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Аэрозольге қарсы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полиэтиленді) жабындысы бар, химияға төзімді, көкірекшесі бар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Химияға төзімді резеңке етік (немесе қысқа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Химияға төзімді қорғаныш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минералды беріктендірілмеген шынылы, тікелей желдеткіші бар жабық түрде жасалған қорғаныш көзілдірік (немесе түссіз әйнекті шынысы бар бетті қорғайтын қалқанша)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мезгілінде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қалыңдатылған куртка. Астары ағытылмалы, табиғи (немесе жасанды) теріден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матадан қалың шалбар (немесе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Сырғанамайтын және тозуға төзімді протекторы бар, тұмсығы қатты металдан жасалған табиғи былғарыдан тігілген жылы бәтеңке (немесе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алақандығы бар қалың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автокөлікті техникалық бақылаумен айналысатын автомотокөлік құралдарының техникалық жай-күйін бақылаушы, механик, аға механик, бақылау-техникалық пунктінің механигі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капюшоны бар жадағай (шолақ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тігілген шолақ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Керзі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кепи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қабатты брезент алақандығы бар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қалың куртка (астары ағытылмалы, табиғи (немесе жасанды) теріден жасалған)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тон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r>
              <w:br/>
            </w:r>
            <w:r>
              <w:rPr>
                <w:rFonts w:ascii="Times New Roman"/>
                <w:b w:val="false"/>
                <w:i w:val="false"/>
                <w:color w:val="000000"/>
                <w:sz w:val="20"/>
              </w:rPr>
              <w:t>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Аязға төзімді жылы бәтеңке /немесе етік/шолақ етік (астары табиғи (немесе жасанды) тері)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r>
              <w:br/>
            </w:r>
            <w:r>
              <w:rPr>
                <w:rFonts w:ascii="Times New Roman"/>
                <w:b w:val="false"/>
                <w:i w:val="false"/>
                <w:color w:val="000000"/>
                <w:sz w:val="20"/>
              </w:rPr>
              <w:t>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вагондарда және жүктерді алып жүру жөніндегі жолсерік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кепи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тігілген шолақ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мақта матадан тігілген брезент алақандығы бар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шағылысатын элементтері бар сигналдық жилет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қалың куртка (астары ағытылмалы, табиғи (немесе жасанды) теріден жасалған)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тон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r>
              <w:br/>
            </w:r>
            <w:r>
              <w:rPr>
                <w:rFonts w:ascii="Times New Roman"/>
                <w:b w:val="false"/>
                <w:i w:val="false"/>
                <w:color w:val="000000"/>
                <w:sz w:val="20"/>
              </w:rPr>
              <w:t>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Аязға төзімді жылы бәтеңке (немесе етік/қысқа етік).</w:t>
            </w:r>
            <w:r>
              <w:br/>
            </w:r>
            <w:r>
              <w:rPr>
                <w:rFonts w:ascii="Times New Roman"/>
                <w:b w:val="false"/>
                <w:i w:val="false"/>
                <w:color w:val="000000"/>
                <w:sz w:val="20"/>
              </w:rPr>
              <w:t xml:space="preserve">
Астары (немесе жасанды) теріден жасалған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вагондарды жөндеумен және оларға қызмет көрсетумен айналысатын жұмысшылар (электромонтер, слесарь-сантехник және басқалары)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кепи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тігілген шолақ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мақта матадан тігілген брезент алақандығы бар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қаптамасы бар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шағылысатын элементтері бар сигналдық жилет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астары бар мақта матадан қалың куртка. </w:t>
            </w:r>
            <w:r>
              <w:br/>
            </w:r>
            <w:r>
              <w:rPr>
                <w:rFonts w:ascii="Times New Roman"/>
                <w:b w:val="false"/>
                <w:i w:val="false"/>
                <w:color w:val="000000"/>
                <w:sz w:val="20"/>
              </w:rPr>
              <w:t>
Астары ағытылмалы, табиғи (немесе жасанды) теріден жасалған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сіңдірмейтін, сырғанамайтын және тозуға төзімді протекторлы, қатты метал тұмсықты былғарыдан тігілген жылы бәтеңке (немесе етік). </w:t>
            </w:r>
            <w:r>
              <w:br/>
            </w:r>
            <w:r>
              <w:rPr>
                <w:rFonts w:ascii="Times New Roman"/>
                <w:b w:val="false"/>
                <w:i w:val="false"/>
                <w:color w:val="000000"/>
                <w:sz w:val="20"/>
              </w:rPr>
              <w:t xml:space="preserve">
Астары табиғи және жасанды теріден жасалған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тон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 1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Қалыңдатылған алақандығы бар төменгі температураларда киетін қалың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r>
              <w:br/>
            </w:r>
            <w:r>
              <w:rPr>
                <w:rFonts w:ascii="Times New Roman"/>
                <w:b w:val="false"/>
                <w:i w:val="false"/>
                <w:color w:val="000000"/>
                <w:sz w:val="20"/>
              </w:rPr>
              <w:t>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жылы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ататын қаруды жөндеумен айналысатын жөндеуші слесарь</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(куртка+шалбар) (немесе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r>
              <w:br/>
            </w:r>
            <w:r>
              <w:rPr>
                <w:rFonts w:ascii="Times New Roman"/>
                <w:b w:val="false"/>
                <w:i w:val="false"/>
                <w:color w:val="000000"/>
                <w:sz w:val="20"/>
              </w:rPr>
              <w:t>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тігілген бәтеңке (немесе етік/шолақ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құрастырушы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астары бар мақта матадан тігілген костюм (куртка+комбинезон/немесе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кепи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капюшоны бар жадағай (шолақ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тігілген етік (немесе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мақта матадан тігілген брезент алақандығы бар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қаптамасы бар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шағылысатын элементтері бар сигналдық жилет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астары бар мақта матадан қалың куртка. </w:t>
            </w:r>
            <w:r>
              <w:br/>
            </w:r>
            <w:r>
              <w:rPr>
                <w:rFonts w:ascii="Times New Roman"/>
                <w:b w:val="false"/>
                <w:i w:val="false"/>
                <w:color w:val="000000"/>
                <w:sz w:val="20"/>
              </w:rPr>
              <w:t>
Астары ағытылмалы, табиғи (немесе жасанды) теріден жасалған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тон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сіңдірмейтін, сырғанамайтын және тозуға төзімді протекторлы, металл тесілмейтін ұлтарағы бар, қатты метал тұмсықты былғары жылы бәтеңке (немесе етік). </w:t>
            </w:r>
            <w:r>
              <w:br/>
            </w:r>
            <w:r>
              <w:rPr>
                <w:rFonts w:ascii="Times New Roman"/>
                <w:b w:val="false"/>
                <w:i w:val="false"/>
                <w:color w:val="000000"/>
                <w:sz w:val="20"/>
              </w:rPr>
              <w:t>
Астары табиғи және жасанды теріден жасалған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r>
              <w:br/>
            </w:r>
            <w:r>
              <w:rPr>
                <w:rFonts w:ascii="Times New Roman"/>
                <w:b w:val="false"/>
                <w:i w:val="false"/>
                <w:color w:val="000000"/>
                <w:sz w:val="20"/>
              </w:rPr>
              <w:t>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Қалыңдатылған алақандығы бар төмен температураларда киетін қалың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r>
              <w:br/>
            </w:r>
            <w:r>
              <w:rPr>
                <w:rFonts w:ascii="Times New Roman"/>
                <w:b w:val="false"/>
                <w:i w:val="false"/>
                <w:color w:val="000000"/>
                <w:sz w:val="20"/>
              </w:rPr>
              <w:t>
белдеу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 мен қоймалар</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орнының меңгерушісі,  бағалы заттарды сақтау орнының бастығы,  бағалы заттарды қабылдау, сақтау және беру бөлімінде жұмыс істейтін бағалы заттарды уақытша сақтау қоймасының меңгерушісі, қойма меңгерушісі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(куртка+шалбар) (немесе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жинақ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астары бар мақта матадан қалың куртка (астары ағытылмалы, табиғи (немесе жасанды) теріден жасалған)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Аязға төзімді жылы бәтеңке (немесе етік/шолақ етік). Астары табиғи немесе жасанды теріден жасалған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аға кассир, бағалы заттарды сақтау орнының бақылаушысы, аға сарапшы-кассир, жетекші сарапшы-кассир, сарапшы-кассир, кассалық операциялар бөлімінің бастығы,  кассалық операциялар бөлімі бастығының орынбасары, бас экономист, жетекші экономист, кассалық операциялар бөлімінің экономисі, есеп менеджері, бас бухгалтердің орынбасары, касса меңгерушісі, кассалық жұмыс инспекторы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заттарды сақтау және беру бөлімінде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(куртка+шалбар) (немесе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жинақ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тұратын металдар мен қымбат тұратын металдардан жасалған теңгелермен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заттарды қайта есептеу бөлімінде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Қаптардың ауызын байлау жұмыстарын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тігілген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сіңдірмейтін астары бар мақта матадан қалың куртка. </w:t>
            </w:r>
            <w:r>
              <w:br/>
            </w:r>
            <w:r>
              <w:rPr>
                <w:rFonts w:ascii="Times New Roman"/>
                <w:b w:val="false"/>
                <w:i w:val="false"/>
                <w:color w:val="000000"/>
                <w:sz w:val="20"/>
              </w:rPr>
              <w:t>
Астары ағытылмалы, табиғи (немесе жасанды) теріден жасалған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Аязға төзімді жылы бәтеңке (немесе етік/шолақ етік).</w:t>
            </w:r>
            <w:r>
              <w:br/>
            </w:r>
            <w:r>
              <w:rPr>
                <w:rFonts w:ascii="Times New Roman"/>
                <w:b w:val="false"/>
                <w:i w:val="false"/>
                <w:color w:val="000000"/>
                <w:sz w:val="20"/>
              </w:rPr>
              <w:t>
Астары табиғи немесе жасанды теріден жасалған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бөлімінде жұмыс істейтін бақылаушы,  аға бақылаушы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(куртка+шалбар) (немесе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жинақ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Қаптардың ауызын байлау жұмысын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тігілген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сақтау орнында, уақытша сақтау қоймасында жұмыстарды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астары бар мақта матадан қалың куртка (астары ағытылмалы, табиғи (немесе жасанды) теріден жасалған)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Аязға төзімді жылы бәтеңке /немесе етік/шолақ етік (астары табиғи немесе жасанды теріден жасалған)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есептеу техникасына және құндылықтарды жою жабдықтарына, ұйымдастыру техникасына, байланыс техникасына, касса жабдықтарына, өрттен қорғау сигнализациясына қызмет көрсетумен және жөндеумен тікелей байланысты жұмыскерлер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(куртка+шалбар) (немесе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жинақ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тігіссіз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резеңке етік (немесе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қалың куртка (астары ағытылмалы, табиғи (немесе жасанды) теріден жасалған)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сырғанамайтын және тозуға төзімді протекторлы табиғи былғары жылы бәтеңке (немесе етік). Астары табиғи немесе жасанды теріден жасалған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бас маман</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 (немесе костюм (куртка +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w:t>
            </w:r>
            <w:r>
              <w:br/>
            </w:r>
            <w:r>
              <w:rPr>
                <w:rFonts w:ascii="Times New Roman"/>
                <w:b w:val="false"/>
                <w:i w:val="false"/>
                <w:color w:val="000000"/>
                <w:sz w:val="20"/>
              </w:rPr>
              <w:t>
1 бұйым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Түптеуші; архивариус;  қойма меңгерушісі; шаруашылық меңгерушісі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 (немесе костюм (куртка +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бұйым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табиғи былғарыдан тігілген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түптеу және байлау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Химия-сараптама бөлімінің бастығы, бастықтың орынбасары, бас маман-сарапшы, жетекші маман-сарапшы, маман-сарапшы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Қалтасы жоқ мақта матадан тігілген ақ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қалпақ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ақ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қауіпті және уытты заттарды қолданумен байланысты жұмыстарды және басқа да механикалық жұмыстарды жүргізу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Химия-сараптама бөлімінің бас маман инженері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Қалтасы жоқ мақта матадан тігілген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Полимерлік жабындысы бар мақта маталы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тігілген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 мен байланыс техникасына қызмет көрсетумен тікелей байланысты бас маман инженер-электроншы және жетекші маман инженер-электроншы, бас маман-инженер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Спектрлiк сараптама зертханашысы, инженері, химиялық сараптама зертханашысы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төзімді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Қышқылға қарсы қорғаныш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жеңғап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Бахилалар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сүзгі противогаз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 қорап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Бетке қорғаныш қалқанша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инженер-технолог; аға инженер-технолог; инженер-технолог</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жұмыс iстегенде,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жеңғап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Қымқыл-сілтіге төзімді резеңке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Респиратор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қорғаныш қалқанша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басқарумен станоктардың және манипуляторлардың баптаушысы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маталы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оператор; видео бақылау операторы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(куртка+ 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қалыптау жабдығының автоматты және жартылай автоматты желісінің операторы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Респиратор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 (беруштер)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48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Үздiксiз улау, майсыздандыру, қалайылау, мырыштау, лактау және күйдiру агрегаттарын басқару постының операторы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48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Қышқылға қарсы қорғаныш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Респиратор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 (немесе шуылға қарсы ішпектер) (немесе беруштер)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r>
              <w:br/>
            </w: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Қымқыл-сілтіге төзімді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Хиургиялық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48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жеңдік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 (беруштер)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сүзгі противогаз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 қорап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қалқанша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берік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Қымқыл-сілтіге төзімді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күйдіруші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 (немесе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қалқанша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қорытпаларды балқытушы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 қорғайтын астары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 костюмі (шұға) (куртка+шолақ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 (немесе бетті қорғайтын қалқанша)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Шұға берет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Қымқыл-сілтіге төзімді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сүзгі противогаз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 қорап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қалқанша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үлгілер бойынша қалыптаушы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 (немесе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 (немесе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 (немесе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жеңғап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қабық бойынша кесуші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 (немесе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Слесарь-құрал-сайманшы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 (немесе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жонып қырнаушы-токарь</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 (немесе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ішпектер (беруштер)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48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 (немесе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штабелер және автотиегiш жүргiзушiсі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(куртка + 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 (немесе кепи)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iстегенде жүктерді 1,5 м биіктікке текшелеу кезінде. Кабинасыз механизмдерде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ағытылмалы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табиғи былғары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3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қызметтік үй-жайларды жинаушы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немесе құрама матадан тігілген костюм (куртка + 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табиғи былғары етік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қаптамасы бар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кепи (немесе берет) (не үшкіл орамал)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Респиратор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жоғарғы қабаттарындағы үй-жайлардың терезелерiн тазарту бойынша жұмыс iстегенде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және құрлыстарды кешенді жөндеу мен қызмет көрсету бойынша жұмысшы, көмекші жұмысшы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табиғи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табиғи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кепи (немесе берет)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маталы негізді қалың куртка. Астары ағытылмалы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және тұмсығы қатты жылы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қаптамасы бар, аязға төзімді, астары жүннен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 сантехник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сіңдірмейтін астары бар мақта матадан тігілген костюм (куртка+ 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табиғи былғары бәтеңке (немесе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немесе брезент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Противогаз</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ағытылмалы, су өткізбейтін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Қышқылсымдарды кесу және жөндеу бойынша жұмыс iстегенде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(немесе полимерлік материалдардан)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және салқындату жүйелерін жөндеу мен қызмет көрсету жөніндегі слесарь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Газоаэрозольді респиратор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ішпектер (беруштер)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48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қалың куртка. Астары ағытылмалы, табиғи (немесе жасанды) теріден жасалған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Жылытқышы бар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слесарь-электрші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 қорғайтын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тәпішке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маталы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кілемше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газбен дәнекерлеуші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 қорғайтын астары бар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маталы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көзілдірік (жарықсүзгісі 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сүзгісі бар қорғаныш қалқанша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Респиратор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жеңдік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құлақша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мезгілде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 қоймашы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берет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маталы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қоймасында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Қышқылға төзімді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Қымқыл-сілтіге төзімді резеңке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Пластикатты жеңғап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қарсы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жеңсіз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Қымқыл-сілтіге төзімді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сүзгі противогаз</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 қорап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қалыптау баспағы жабдығының баптаушысы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берет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маталы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 (беруштер)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48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жұмыскерлер мен қызметшілер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маталы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жеңсіз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Жылытылған табиғи былғарыдан тігілген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жұмыскерлері, өндіріс меңгерушісі, кассир, калькуляторшы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халат (немесе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3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Қалпақ немесе үшкіл орамал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 кондитер, ыдыс жуушы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халат (немесе үш бөліктен тұратын костюм (көйлек, шалбар және алжапқыш)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3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Қалпақ немесе үшкіл орамал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ақ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қалпақ (немесе үшкіл орамал)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жеңсіз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меңгерушісі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жеңсіз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Буфетші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ақ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жеңсіз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жүргізушісі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жеңсіз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қалдықтарды тасымалдау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Резеңкеленген алжапқыш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Жеңдік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Қымқыл-сілтіге төзімді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Қышқылға қарсы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Қымқыл-сілтіге төзімді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жинақтау жөніндегі инженер, арнайы жұмыс жөніндегі бас инспектор, комендант,  маркетинг бөлімінің маманы (маркетолог), архивариус, бас бухгалтердің орынбасары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 бөлімі бастығының орынбасары, жетекші инженер-химик, стандарттау жөніндегі жетекші инженер, сапа жөніндегі жетекші инженер, метрология жөніндегі инженер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 (шолақ бәтеңке/туфли)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қағаздарға талдау жүргізу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 (маска/қорғаныш жартылай маска)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Қауіпсіздіктің техникалық жүйелері қызметінің жұмыскері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жемпір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матадан тігілген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туфли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 тұрған видеобақылау жүйелеріне қызмет көрсету бойынша жұмыс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кепи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Жылытылған табиғи былғарыдан тігілген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Астары ағытылмалы су өткізбейтін мақта матадан тігілген жылы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Тоңазытушы-салқындатушы, тоңазытушы-желдетуші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бәтеңке/шолақ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 (беруштер/ішпектер)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Газоаэрозолді респиратор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 желдету және салқындату жүйелеріне қызмет көрсету бойынша жұмыс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өткізбейтін мақта матадан тігілген жылы куртка. Астары ағытылмалы, табиғи (немесе жасанды) теріден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кепи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 (шолақ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жұмыстарда: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жабдықты реттеуші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өткізбейтін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люктерге түсірумен сантехникалық жүйелердi жөндеу және қызмет көрсету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ағытылмалы, су өткізбейтін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 (шолақбәтеңке)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жүйелерінің жетекші инженері, жетекші инженер-жылу технигі, жетекші энергетигі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өткізбейтін құрама матадан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ағытылмалы, су өткізбейтін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 (шолақ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инженері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ағытылмалы, су өткізбейтін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 (шолақбәтеңке)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ағытылмалы, су өткізбейтін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 (шолақбәтеңке)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қызметі және журналдарды жасау процесінде пайда болатын құжаттарды түптеуді жүзеге асыратын түптеуші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жүргізушісі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бәтеңке (немесе шолақ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 (шолақбәтеңке)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Автомобилді жууды жүзеге асырған кезде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Нөмірлеуіштерді реттеуші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 аэрозольді (маска, жартылай маска)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 (шолақ бәтеңке/туфли)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күш жабдығын жөндеу мен қызмет көрсету электрмонтері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ағытылмалы, су өткізбейтін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 (шолақ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жабдығының операторы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бәтеңке (шолақ бәтеңке/туфли)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жабдығына химикаттарды салу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Газоаэрозолді респиратор (қорғаныш маска/ жартылай маска)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 слесарь</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ағашты кесу, арамен егіп тілу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маска/жартылай маска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Токарь-фрезерші, тегістеуші-ұштаушы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 (шолақ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операторы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 (шолақ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 (шолақбәтеңке)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 (шолақ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 (шолақ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 жоғары жүктерді текшелеу бойынша, кабинасыз механизмдерде тұрақты жұмыс iстегенде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орнын ауыстыратын және тасымалдайтын жұмысшы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бәтеңке/шолақ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 (шолақбәтеңке)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пунктісінің дәрігері, мейіргері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ақ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қалпақ (немесе үшкіл орамал)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бақылау-өлшеу аспаптары мен автоматика реттеушісі, технологиялық жабдық реттеушісі, механик-реттеуші, электрондық жабдық реттеушісі,  техникалық бөлім бастығы және бастығының орынбасары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бәтеңке/шолақ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реттеу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машинасының операторы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бәтеңке (шолақ бәтеңке/туфли)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 тазалау және шаю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 (қорғаныш маска/ жартылай маска)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қоймасының меңгерушісі, дайын өнім қоймасының меңгерушісі, қоймашы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бәтеңке (шолақ бәтеңке/туфли)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және еріткіштер қоймасында жұмыс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 (қорғаныш маска/ жартылай маска)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ағытылмалы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(мақта маталы)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газбен дәнекерлеуші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 қорғайтын астары бар костюм (куртка,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костюм (куртка,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 (шолақ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Жарықсүзгісі бар қорғаныш қалқанша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жеңдіктер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құлақша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мезгілде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 (шолақ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қызметтік үй-жайларды жинаушы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 (қорғаныш маска/ жартылай маска)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жоғарғы қабаттарындағы үй-жайлардың терезелерiн тазарту бойынша жұмыс iстегенде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Газоаэрозольді респиратор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табиғи былғары жылы етік (немесе кебіспен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 кондитер, өндіріс меңгерушісі, тауартанушы, кассир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ақ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ақ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 (немесе пилотка)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жартылай дайын өнімдерді тазалау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меңгерушісі, тауартанушы, кассирге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ақ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жұмысшысы, жүк тасушы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ақ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ақ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 (немесе пилотка)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жартылай дайын өнімдерді тазалау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Қымқыл-сілтіге төзімді арнайы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уақытта өнімдерді түсіру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 (шолақ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 бөлімі бастығының орынбасары, жетекші инженер-химик, стандарттау жөніндегі жетекші инженер, сапа жөніндегі жетекші инженер, метрология жөніндегі инженер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матадан тігілген костюм (куртка,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футболка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(үшкіл орамал)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 (шолақ бәтеңке /туфли)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қағаздарға талдау жүргізген кезде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 (қорғаныш маска/жартылай маска)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 энергетикасы саласы ұйымдарының жұмыскерлеріне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электрстанциялары</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реагенттерді дайындау аппаратшысы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қарсы қабаты бар (немесе резеңкеленген)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материалдан тігілген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Қышқыл-сілтіге төзімді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қабаты бар, астары ағытылмалы мақта матадан тігілген қалың костюм (куртка+шолақ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 аппаратшысы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 қорғайтын астары бар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материалдан тігілген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Қышқыл-сілтіге төзімді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жапсырма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қалың кеудеше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бөлу аппаратшысы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қалың кеудеше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химиялық тазалау аппаратшысы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қаптамасы бар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Противогаз</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Хлорлау бойынша жұмыстарды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респиратордың орнына противогаз</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қалың кеудеше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 қорғайтын астары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 (қышқыл-сілтіге төзімді)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Көкірекшесі бар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 (бу, қышқыл, сілті шығаруы мүмкін жұмыстар кезінде)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жылытылмайтын үй-жайларда және сыртта жұмыс iстегенде,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Бункерлеуші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типті жарық сүзгісі бар поликарбонатты (немесе минералды) беріктендірілмеген шынылы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Шуға қарсы жапсырма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 мамандығын жабдықты жөндеу бойынша слесарьмен қоса атқарған кезде</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кесуге арналған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36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керзі етік (немесе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бақылау дефектоскописті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Қауырт жұмыс учаскелерінде қоршауды қаптау бойынша жұмыстарды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жабдықтарының инженері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қатерлерден және электр доғасынан қорғайтын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резеңкелеген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оқшаулаушы, отқағар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туннельдері мен қауырт жұмыстарда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Асбестті костюм (куртка+шолақ комбинезон/немесе шалбар) немесе </w:t>
            </w:r>
            <w:r>
              <w:br/>
            </w:r>
            <w:r>
              <w:rPr>
                <w:rFonts w:ascii="Times New Roman"/>
                <w:b w:val="false"/>
                <w:i w:val="false"/>
                <w:color w:val="000000"/>
                <w:sz w:val="20"/>
              </w:rPr>
              <w:t xml:space="preserve">
жылуоқшаулағыш материалдарымен (шыны мақтамен) жұмыс үшін мақта матадан комбинезон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астары бар мақта матадан тігілген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48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Қышқыл-сілтіге төзімді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 қорғайтын астары бар мақта маталы қорғаныш шлем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Камероншы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Асбестті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Конденсаторлар мен шұңқырларды тазалау бойынша жұмыстарды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резеңке шолақ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Асбестті костюм (куртка+шолақ комбинезон/немесе шалбар) Май мен су сіңдірмейтін астары бар мақта матадан тігілген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типті жарық сүзгісі бар поликарбонатты (немесе минералды) беріктендірілмеген шынылы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қалың кеудеше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тежеуші-гуммирлеуші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 қорғайтын қабаты бар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материалдан тігілген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Қышқыл-сілтіге төзімді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қалың кеудеше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тазалаушы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қазандықтарды тазалау мен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температурадан және қызудан қорғайтын, шаң жібермейтін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қабаты бар мақта матадан тігілген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Шлемнің астынан киетін тоқыма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шұлғау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қалуы мүмкін жағдайларда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температурадан және қызудан қорғайтын, шаң жібермейтін мақта матадан тігілген астары бар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және суықтай тазалау бойынша жұмыстарды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қышқыл-сілтімен тазалау бойынша жұмыстарды тұрақты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 қорғайтын қабаты бар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Энергиямен жабдықтайтын кәсіпорынның бақылаушысы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Шуға қарсы жапсырма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Балға және пресс ұстасы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қалың кеудеше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Брезент алжапқыш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Қорғанышты бет қалқан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қалың кеудеше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сорғы станцияларының машинисі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3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 астары ағытылмалы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  (мазутсорғы, тазартылған)</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Шуға қарсы жапсырма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 басқарудың орталық жылу қалқанының машинисі (қазандармен)</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қалың кеудеше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керзі етік (немесе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Шлемнің астынан киетін баскиім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Газоаэрозольді респиратор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 астары ағытылмалы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жөндеу мен күтіп ұстауға арналған құрамалы машиналардың машинисі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Шуға қарсы жапсырма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кранының машинисті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қалың кеудеше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Вагон-аударғыштың машинисті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және аспирациялық қондырғы машинисі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қабаты бар мақта матадан тігілген костюм (куртка+шолақ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қозғалтқыштың машинисі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шлакты қолмен жинау бойынша жұмыстарды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температурадан және қызудан қорғайтын, шаң жібермейтін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қабаты бар мақта маталы тігілген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шлем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типті жарық сүзгісі бар поликарбонатты (немесе минералды) беріктендірілмеген шынылы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 машинисі; қазандық жабдығының машинисі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температурадан және қызудан қорғайтын, шаң жібермейтін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жылы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 қолмен тиеу жұмыстарын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 (краншы)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залында және қазандықта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 машинисі (отынды үгіту бойынша)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жабдықтарының машинист-қараушысы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үрлеу-шлактарын кетіру, күл алғыштарды, шлактарды ұсатқыштар мен шлактарды алып тастағыштарды күтіп ұстау бойынша жұмыстарды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температурадан және қызудан қорғайтын, шаң жібермейтін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қабаты бар мақта матадан тігілген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Оттан қорғайтын астары бар мақта маталы қорғаныш шлем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шлем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Гидрокүлдi жою бойынша машинист - қараушы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жабдықтарды қараушы машинист</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машинасы мен локомобиль машинисі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отынмен жұмыс істейтін бу машинасы мен локомобильге қызмет көрсету бойынша жұмыстарды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қондырғының машинисі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турбиналарының машинисі, турбиналық бөлімшенің аға машинисі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құрылғысының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дайындау цехтарында және отынды үгіту бойынша жұмыстарды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Транспортерлерге, конвейерлерге, элеваторларға, отынды қоректендіргіштерге, қағушыларға, шнектерге, бекіткіштерге, жүк шығарушыларға, арқан жолдарға, фуникулерлерге, скиптерге, көмірді ұсатқыштарға қызмет көрсету бойынша жұмыстарды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керзі етік (немесе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қабаты бар мақта матадан тігілген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құлақша (немесе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беру жолдарындағы шаңды жинау бойынша жұмыстарды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 (немесе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жапсырма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 қондырғысының машинисі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қалың кеудеше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қалың кеудеше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отын берудің моторшысы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Багерлі сорғы (шлам) моторшысы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температурадан және қызудан қорғайтын, шаң жібермейтін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(немесе керзі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қалың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жабдықтарын жинаушы моторшы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цехтарда шаң мен күлді жинау бойынша жұмыстарды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температурадан және қызудан қорғайтын, шаң жібермейтін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 (немесе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қабаты бар мақта матадан тігілген қолгап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толтырушы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қалың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Гидрокүлді алып тастау және күлді үю трассаларын қараушы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температурадан және қызудан қорғайтын, шаң жібермейтін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қабаты бар мақта матадан тігілген қолгап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құю станцияларының операторы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пунктінің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Градиренге қызмет көрсетуге байланысты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құрылысының операторы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қайнататын қазандықтың операторы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тұтқасының моторшысы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жабдықтарының аға машинисі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температурадан және қызудан қорғайтын, шаң жібермейтін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 (немесе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 қолмен тиеу бойынша жұмыстарды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бөлімшенің аға машинисі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өлшеу аспаптары және автоматика жөніндегі слесарь</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Жылутехникалық бақылау аспаптары мен жылу процесінің автоматикасын жөндеу бойынша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Гидротурбиналық жабдықтарды жөндеуші слесарь; бугазтурбиналық жабдықтарды жөндеуші слесарь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және химиялық цехтардың негізгі және қосалқы жабдықтарын, іштен жанатын қозғалтқыштарды жөндеу бойынша жұмыстарды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резеңке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арматураларды жөндеу бойынша жұмыстарды орындағанда</w:t>
            </w:r>
            <w:r>
              <w:br/>
            </w:r>
            <w:r>
              <w:rPr>
                <w:rFonts w:ascii="Times New Roman"/>
                <w:b w:val="false"/>
                <w:i w:val="false"/>
                <w:color w:val="000000"/>
                <w:sz w:val="20"/>
              </w:rPr>
              <w:t>
(бу, су, газ, қышқыл, кәріз):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қарсы қабаты бар мақта матадан тігілген (немесе брезент)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 астары ағытылмалы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және шаң дайындау цехтарының жабдықтарын жөндеу бойынша слесарь</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температурадан және қызудан қорғайтын, шаң жібермейтін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жерде орналасқан жабдықтарды күтіп-ұстау бойынша жұмыстарды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жабдықтарын жөндеуші слесарь</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 астары ағытылмалы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Жол-құрылыс машиналарын жөндеу слесарі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слесарь - электрик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Аспашы - слесарь</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жабдықты жөндеу және пайдалану слесарі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жабдығына қызмет көрсету слесарі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қарсы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типті станцияларға арналған химиялық реагенттермен байланысты жұмыстарда: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типті жарық сүзгісі бар поликарбонатты (немесе минералды) беріктендірілмеген шынылы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Резеңкелеген костюм (куртка+шолақ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Противогаз</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арналған қалқанша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Қышқыл-сілтіге төзімді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 жөндеу слесарі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типті жарық сүзгісі бар поликарбонатты (немесе минералды) беріктендірілмеген шынылы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электр жабдығын жөндеу слесарі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қалың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жөндеу слесарі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агрегаттарға техникалық қызмет көрсету және жөндеу, бөлшектеу бойынша жұмыстарды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Керзі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жеңқап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Қышқыл-сілтіге төзімді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қарсы қабаты бар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 және жүк қармағыш құрылғылар слесарі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алғапқыш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қалқанша бетке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қалың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жинайтын жұмыстар жөніндегі слесарь</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және шаң дайындау цехтарының жабдығын жөндеу жөніндегі слесарь</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температурадан және қызудан қорғайтын, тозаң жібермейтін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керзі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типті жарық сүзгісі бар поликарбонатты (немесе минералды) беріктендірілмеген шынылы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Мазутты құюшы-ағызушы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қабаты бар мақта матадан тігілген костюм (куртка+шолақ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керзі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қалың кеудеше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техник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қабаты бар мақта матадан тігілген костюм (куртка+шолақ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керзі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қырнаушы-токарь, айналдырғыш-токарь</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ағызу, құю, май жұмыстарымен айналысатын техник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сілтіге төзімді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Көкірекшесі бар резеңкеленген алжапқыш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 (сырлаушы)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типті жарық сүзгісі бар поликарбонатты (немесе минералды) беріктендірілмеген шынылы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кесуші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қабаты бар мақта матадан тігілген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газбен дәнекерлеуші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Дәнекерлеушінің брезент костюмі (куртка+шолақ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маскасы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биялайы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типті жарық сүзгісі бар поликарбонатты (немесе минералды) беріктендірілмеген шынылы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арналған қорғаныш қалқанша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электр жабдықтарына қызмет көрсету жөніндегі электрмонтер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температурадан және қызудан қорғайтын, шаң жібермейтін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қатерлер және электр доғасынан қорғайтын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Қызуға төзімді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керзі етік (немесе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Қызуға төзімді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қорғайтын экраны бар қызуға төзімді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Қызуға төзімді каска астынан киетін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 тырнағы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температурадан және қызудан қорғайтын, шаң жібермейтін мақта матадан тігілген астары бар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қатерлерден және электр доғасынан қорғайтын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байланысының желілік құрылыстарының және сымды тарату электрмонтерi</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қатерлерден және электр доғасынан қорғауымен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каска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қатерлер және электр доғасынан қорғайтын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электр дәнекерлеуші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биялайы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каска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маскасы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жұмыстарды қоса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электр жабдықтарына қызмет көрсету жөніндегі электрслесарь</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қатерлер және электр доғасынан қорғайтын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Қызуға төзімді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кілем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Қызуға төзімді каска астынан киетін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қатерлерден және электр доғасынан қорғайтын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және майлы ажыратқыштарды жөндеу бойынша жұмыстар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жөндеу жөніндегі электрслесарь</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қатерлерден және электр доғасынан қорғайтын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мақта матадан қалыңдатылған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Қызуға төзімді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кілем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Қызуға төзімді каска астынан киетін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w:t>
            </w:r>
            <w:r>
              <w:br/>
            </w:r>
            <w:r>
              <w:rPr>
                <w:rFonts w:ascii="Times New Roman"/>
                <w:b w:val="false"/>
                <w:i w:val="false"/>
                <w:color w:val="000000"/>
                <w:sz w:val="20"/>
              </w:rPr>
              <w:t>
трансформаторларды және майлы ажыратқыштарды жөндеу бойынша жұмыстарды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қатерлерден және электр доғасынан қорғайтын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жөніндегі электрмонтер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температурадан және қызудан қорғайтын, шаң жібермейтін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Қызуға төзімді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керзі етік (немесе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Бетті қорғайтын экраны бар қызуға төзімді каска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Қызуға төзімды шлемнің астынан киетін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майлы ажыратқыштарды жөндеу бойынша жұмыстарды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температурадан және қызудан қорғайтын, шаң жібермейтін мақта матадан тігілген қабаты бар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өлшеу құралдары мен автоматикасын жөндеу және қызмет көрсету бойынша электрслесарі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 (немесе керзі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станцияларында күкірт пен газды жинау құрылғылары</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шаңды талдау бойынша зертханашы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температурадан және қызудан қорғайтын, шаң жібермейтін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керзі етік (немесе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Қышқыл-сілтіге төзімді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сараптау зертханашысы (су реактивтер, су тәртiбiне, отын майлар, атмосфераға лақтыру жөніндегі)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қарсы астары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типті жарық сүзгісі бар поликарбонатты (немесе минералды) беріктендірілмеген шынылы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 сілтіге төзімді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материалдан тігілген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және автоматика жөніндегі слесарь; электр жабдықтарын жөндеу және қызмет көрсету жөніндегі электрмонтер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(немесе керзі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типті жарық сүзгісі бар поликарбонатты (немесе минералды) беріктендірілмеген шынылы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Жөндеуші-слесарь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қарсы астары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типті жарық сүзгісі бар поликарбонатты (немесе минералды) беріктендірілмеген шынылы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қызметтiк үй-жайларды жинаушы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кебіс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станциялары</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 машинисі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жинаудағы моторшы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қабаты бар мақта матадан тігілген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киетін аяқ 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 киетін аяқ 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Гидроқұрылыстарды қараушы; балық көтергіш машинисі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қабаты бар, астары ағытылмалы мақта матадан тігілген қалың костюм (куртка+шолақ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Гидроқұрылыстарды байқаушыға: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киетін аяқ 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 киетін аяқ 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Гидротурбиналық жабдықтарды жөндеу жөніндегі слесарь</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кәсіпорындары</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көшпелі бригаданың электрмонтері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жібі, май мен су сіңдірмейтін қабаты бар және жоғары температура мен жылу шығарудан қорғайтын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Қызуға төзімді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қолғап немесе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Ұлтарағы қатты керзі етік немесе ұлтарағы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кебістер немесе ботылар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Монтер қадауылы немесе өрмеліттер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жабатын қорғаныш экраны бар қызуға төзімді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Каска астынан киетін қызуға төзімді баскиім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Әуедегі электр жеткізу желілерін жөндеу жөніндегі электрмонтер; станцияға қызмет көрсету жөніндегі қосалқы электр монтер; бөлу тораптарын пайдалану жөніндегі электр монтер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жібі, май мен су сіңдірмейтін қабаты бар және жоғары температура мен жылу шығарудан қорғайтын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Қызуға төзгіш қолғаптар немесе биялайлар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қолғаптар немесе биялайлар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Ұлтарағы қатты былғары бәтеңке немесе ұлтарағы қатты керзі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кебістар не ботылар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белбеу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Монтер қадауылы немесе өрмеліттер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жабатын қорғаныш экраны бар қызуға төзгіш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Шлемнің астынан киетін қызуға төзімді баскиім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мерзімде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жерлерде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330 кВ және жоғары әуелік электр жеткізу желілері мен қосалқы станцияларға қызмет көрсеткен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Эп-4 үлгісіндегі экрандау қасиетті бар жиынтық (жазғы)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Эп-4 үлгісіндегі экрандау қасиетті бар жиынтық (қысқы)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климаттың белдеулер бойынша1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желілерді жөндеу және монтаждау жөніндегі электрмонтер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жібі, май мен су сіңдірмейтін қабаты бар және жоғары температура мен жылу шығарудан қорғайтын мақта матадан тігілген костюм (куртка+шолақ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Термотөзімді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Ұлтарағы қатты былғары бәтеңке немесе ұлтарағы қатты керзі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Монтер қадауылы немесе өрмеліт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арналған қорғаныштық экранмен қызуға төзгіш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Қызуға төзімді каска астынан киетін баскиім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Орларда, тоннельдер мен құдықтарда кабельдік желілерді жөндеу бойынша жұмыстарды атқару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Ұлтарағы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Антисептикпен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орамдары мен оқшаулауын жөндеу жөніндегі электрмонтер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жібі, май мен су сіңдірмейтін қабаты бар және жоғары температура мен жылу шығарудан қорғайтын мақта матадан тігілген костюм (куртка+шолақ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кебістер немесе ботылар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Ұлтарағы қатты керзі етік немесе ұлтарағы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Монтер қадауылы немесе өрмеліт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станцияны жөндеу және қызмет көрсету жөніндегі шебер, аға шебер, қосалқы станцияның кезекші инженері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жібі, май мен су сіңдірмейтін қабаты бар және жоғары температура мен жылу шығарудан қорғайтын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Ұлтарағы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 және автоматика жабдықтарын жөндеу және қызмет көрсету жөніндегі инженер, шебер; жабдықтарды сынау жөніндегі, маман, жетекші инженер, инженер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жібі, май мен су сіңдірмейтін қабаты бар және жоғары температура мен жылу шығарудан қорғайтын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Ұлтарағы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Қыстағы сыртқы жұмыста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және инженерлік диагностика жөніндегі инженер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жібі, май мен су сіңдірмейтін қабаты бар және жоғары температура мен жылу шығарудан қорғайтын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жеткізу желілерінің инженері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жіппен, май-су өткізбейтін сіңдірмемен және жоғары температура мен жылу шығарудан қорғайтын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жөндеу және қызмет көрсету жөніндегі шебер, аға шебер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жібі, май мен су сіңдірмейтін қабаты бар және жоғары температура мен жылу шығарудан қорғайтын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сыртқы жұмыста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құрылғылары жабдықтарын жөндеу жөніндегі электрслесарь, ҚС электр жабдықтарына қызмет көрсету жөніндегі электр- монтер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жібі, май мен су сіңдірмейтін қабаты бар және жоғары температура мен жылу шығарудан қорғайтын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Термотөзімді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керзі етік немесе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кебістер немесе ботылар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белбеу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Монтер қадауылы немесе өрмеліт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арналған қорғаныштық экранмен қызуға төзгіш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Каска астынан киетін қызуға төзімді баскиім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Кеудешесі бар резеңкеленген алжапқыш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Құрастырылған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330 кВ және одан жоғары тарқатушы құрылғылар жабдықтарына қызмет көрсеткен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Эп-4 үлгісіндегі экрандаушы жинақ (жазғы)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жылға</w:t>
            </w:r>
            <w:r>
              <w:br/>
            </w: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Эп-4 үлгісіндегі экрандаушы жинақ (қысқы)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белдеулер бойынша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 және автоматика аппаратурасын жөндеу жөніндегі электрмонтер, қайталама коммутация және байланысты жөндеу жөніндегі электрмонтер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жоғары температура мен жылу шығарудан қорғайтынмен мақта матадан тігілген костюм (куртка, шолақ комбинезон,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Ұлтарағы қатты керзі етік немесе ұлтарағы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кебістер не ботылар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Сақтандырғыш белдік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 қадауылы немесе өрмеліт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және өлшеу жөніндегі электрмонтер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жоғары температура мен жылу шығарудан қорғайтын мақта матадан тігілген костюм (куртка+ шолақ комбинезон,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Керзі етіктер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резеңке етіктер немесе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кебістер немесе ботылар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қолғаптар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Сақтандырғыш белдік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 қадауылы немесе өрмеліттер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жұмыстада арналған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қабаты бар астары ағытылмалы мақта матадан тігілген жылы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және автоматика жөніндегі слесарь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санауыштарды жөндеу жөніндегі жұмыстарды орындау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жібі, май мен су сіңдірмейтін қабаты бар және жоғары температура мен жылу шығарудан қорғайтын мақта матадан тігілген костюм (куртка+шолақ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Көкірекшесі бар резеңке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немесе тұмсығы қатты резеңке етіктер немесе керзі етіктер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көзілдіріктері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және мақта матадан тігілген астары ағытылмалы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жабдық пен телеавтоматика электрмонтері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жібі, май мен су сіңдірмейтін қабаты бар және жоғары температура мен жылу шығарудан қорғайтын мақта матадан тігілген костюм (куртка+шолақ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резеңке етік немесе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кебіс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жөніндегі электр монтері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жібі, май мен су сіңдірмейтін қабаты бар және жоғары температура мен жылу шығарудан қорғайтын мақта матадан тігілген костюм (куртка+шолақ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Термотөзімді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керзі етік немесе тұмсығы қатты былғары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 немесе боты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арналған қорғану экраны бар жылуға төзімді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Шлемнің астынан қызуға төзімді киетін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майлы ажыратқыштарды жөндеу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ағытылмалы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ағытылмалы мақта матадан тігілген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мен автоматикаға қызмет көрсету жөніндегі электр слесарі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су сіңбейтін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немесе тұмсығы қатты керзі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 машинисі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жібі, май мен су сіңдірмейтін қабаты бар және жоғары температура мен жылу шығарудан қорғайтын мақта матадан тігілген костюм (куртка+шолақ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Шуға арналған құлақша (каскаға бекітілген) немесе шуылға қарсы жапсырма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қорғанышы бар сигналдық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пісіретін электр дәнекерлеуші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Брезент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немесе тұмсығы қатты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қадауылы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қалқанша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сымын пісіру жұмыстарында: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жібі, май мен су сіңдірмейтін қабаты бар және жоғары температура мен жылу шығарудан қорғайтын мақта матадан тігілген костюм (куртка+шолақ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қадауылы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 немесе қорғаныш қалқанша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шалбарлар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Дәнекерлеушінің қысқы костюмі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жөндеу және зарядтау және электролиттерді дайындау жөніндегі жұмыстарды орындау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Қышқылдан қорғайтын мақта матадан тігілген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Резеңкеленген алжапқыш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Респиратор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мерзімде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шалбарлар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 инженер-химик, техник-химик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Автомұнара машинисі мен шұңқыр қазатын машинист</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жібі, май мен су сіңдірмейтін қабаты бар және жоғары температура мен жылу шығарудан қорғайтын мақта матадан тігілген костюм (куртка+шолақ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Каска астынан киетін баскиім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Шуға арналған құлақша (каскаға бекітілген)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қорғанышы бар сигналдық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жұмыстарда тұрақты жұмыс істеу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шалбарлар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құрылыс учаскесінің (тобының) шебері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өткізбейтін жадағай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жұмыстарда тұрақты жұмыс істеген кезде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 немесе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әсері бар бояуларды пайдалану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астары бар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мен металл конструкцияларын жұмыстар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Пималы кебіс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белбеуі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каска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Касканың астынан киетін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шалбарлар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темірбетон конструкцияларды монтаждайтын монтажшы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жібі, май мен су сіңдірмейтін қабаты бар және жоғары температура мен жылу шығарудан қорғайтын мақта матадан тігілген костюм (куртка+шолақ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Сигналдық кеудеше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белбеуі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каска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Касканың астынан киетін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Бекіткіштерді  (дюбелдерді) құрылыс-монтаждау пистолетімен бекіту бойынша жұмыстарды орындаған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Шуға арналған құлақша (каскаға бекітілген)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қалқанша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Ағаштарға антисептиктерді сіңіру жұмыстарында: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Брезент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Брезентті иық баулар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құрылыстарда қалыпты орнату бойынша жұмыстар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сіңдірмейтін қабаты бар мақта матадан тігілген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 мен құрылыстарды кендірлеу жұмыстары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ұстасы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монтаждау мен жалпы құрылыс жұмыстарымен айналысқан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қорғанышы бар сигналдық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 (каскаға бекітілген) немесе шуылға қарсы жапсырмалар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немесе жылы астары бар резеңке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 немесе тұмсығы қатты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өткізбейтін жадағай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Сигналдық кеудеше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жібі, май мен су сіңдірмейтін қабаты бар және жоғары температура мен жылу шығарудан қорғайтын мақта матадан тігілген костюм (куртка+шолақ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Респиратор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каска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қорғанышы бар сигналдық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Виброқұрал-сайманмен жұмыс істеу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жұмыстарға арналған,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 немесе тұмсығы қатты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жұмыстарды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жартылай комбинезон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Керзі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жұмыстарды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дәнекерлеуші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жібі, май мен су сіңдірмейтін қабаты бар және жоғары температура мен жылу шығарудан қорғайтын мақта матадан тігілген костюм (куртка+шолақ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 немесе дәнекерлеушінің ағытпалы қонышы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 немесе қорғаныш қалқанша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2-сыныпты қорғанышы бар сигналдық кеудеше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газ генераторларына қызмет көрсету бойынша жұмыстарды орындау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қорғанышы бар сигналдық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қалқанша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жұмыстарды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станоктар (токарь, фрезерьші және басқалар)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жөндеу слесарі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агрегаттарға техникалық қызмет көрсету, бөлшектеу және жөндеу бойынша жұмыстарды орындаған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Вискозды-лавсан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жұмыстарды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Этиленді бензинмен жұмыс істеген кезде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Резеңкеленген алжапқыш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аппаратурасы жөніндегі слесарь</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Вискозды-лавсан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Көкірекшесі бар резеңкеленген алжапқыш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комбинезон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пистолетімен бекіткіштерді (дюбельдерді) бекіткен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каска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Шуға қарсы құлақша (каскаға бекітілген)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қалқанша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тұрақты түрде далада жұмыс істейтіндерге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алжапқыш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 немесе тұмсығы қатты былғары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Шуға қарсы құлақша (каскаға бекітілген)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 машинисі; бульдозер машинисі; Біліктері тегіс өздігінен жүретін каток машинисі; автомобиль кранының машинисі; кран машинисі (краншы); роторлы экскаватор машинисі; автомобиль жүргізушісі, тиегіш жүргізушісі; тракторшы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Шуға қарсы құлақша (каскаға бекітіледі)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қорғанышы бар сигналдық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 немесе боты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Керзі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жұмыстарды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 құюшы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жанармай құю бойынша жұмыстарды орындаған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Этилді бензинмен жұмыс істеген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жұмыстарды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автокөлік пен механизмдерді жөндеу жөніндегі шебер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 немесе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жұмыстарды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Матқа матадан тігілген комбинезон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Брезент тізеқаптары бар мақта матадан тігілген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Керзі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жұмыстарды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Көкірекшесі бар мақта матадан тігілген алжапқыш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өткізбейтін жадағай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жұмыстарды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жұмыстарды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Көшіру-көбейту техникасының операторы; </w:t>
            </w:r>
            <w:r>
              <w:br/>
            </w:r>
            <w:r>
              <w:rPr>
                <w:rFonts w:ascii="Times New Roman"/>
                <w:b w:val="false"/>
                <w:i w:val="false"/>
                <w:color w:val="000000"/>
                <w:sz w:val="20"/>
              </w:rPr>
              <w:t>
электрондық-есептеу машиналарын жөндеу және қызмет көрсету жөніндегі маман</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қызметтік үй-жайларды тазалаушы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жылы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жөніндегі инженер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антисептиктермен сіңірген ағаш бағандарда жұмыс істегенде, арнайы сіңіруі бар мақта матадан қосымша бір жылға бір комбинизон беріледі, осыған байланысты мақта маталы костюмнің киілу мерзімі 2 жылға дейін ұзартылады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кәсіпорындары</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желілеріне қызмет көрсету жөніндегі слесарь</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Керзі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қалыңдатылған мақта маталы қолғап (немесе брезент) немесе ұқсас қорғаныш сипаттары бар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СПТ-20, ПДУ-3 өздігінен қорғайтын құралдары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баулары бар сақтандырғыш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күртеше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пункттеріне қызмет көрсету жөніндегі слесарь</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қалыңдатылған мақта маталы қолғап (немесе брезент) немесе ұқсас қорғаныш сипаттары бар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Электрэнергетикалық саласының ұйымдары жұмыскерлерінің жалпы кәсіптері</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ұйымының бақылаушысы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электр есептегіштердің көрсеткіштерін алу бойынша жұмыстарды орындаған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Капюшоны бар су өткізбейтін жадағай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3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машиналардың элементтерін ораушы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қалыңдатылған мақта маталы қолғап (немесе брезент) немесе ұқсас қорғаныш сипаттары бар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қалыңдатылған мақта маталы қолғап (немесе брезент) немесе ұқсас қорғаныш сипаттары бар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3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мен ағаштан жасалған бұйымдардың сіңіруші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ағаштарына антисептиктерді сіңіру бойынша жұмыстарды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қабаты бар мақта матадан тігілген қолғап немесе ұқсас қорғаныш сипаттары бар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қабаты бар астары ағытылмалы мақта матадан тігілген қалың костюм (куртка+шолақ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бұйымдарды сіңіруші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мен катушкаларды сіңіру бойынша жұмыстарды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қалыңдатылған мақта маталы қолғап (немесе брезент) немесе ұқсас қорғаныш сипаттары бар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майларды регенераттаушы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Клеенка кеудешесі бар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қалыңдатылған мақта маталы қолғап (немесе брезент) немесе ұқсас қорғаныш сипаттары бар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қабаты бар астары ағытылмалы мақта матадан тігілген қалың костюм (куртка+шолақ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-өлшеу аспаптары және автоматика жөніндегі слесарь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есептегіштерді жөндеу бойынша жұмыстарды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Көкірекшесі бар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бас басқару қалқанының электрмонтері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қалың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табиғи былғары жылы шолақ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жапсырмалар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Әуедегі жоғары кернеулі және контактілі желілерді монтаждау жөніндегі электрмонтер-желілеуші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шолақ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қалыңдатылған мақта маталы қолғап (немесе брезент) немесе ұқсас қорғаныш сипаттары бар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 қадауылы немесе өрмеліттер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сіңірілген бағандарда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комбинезон орнына май мен су сіңдірмейтін астары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қалыңдатылған мақта маталы қолғап (немесе брезент) немесе ұқсас қорғаныш сипаттары бар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Релелiк қорғау және автоматика аппаратурасын жөндеу жөніндегі электрмонтер, қайталама коммуникация мен байланысты жөндеу жөніндегі электромонтер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қатерлер мен электр доғасынан қорғайтын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керзі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Қызуға төзімді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 қадауылы немесе өрмеліттер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Қызуға төзімді далбағай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қатерлер мен электр доғасынан қорғайтын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есептегіштерді пайдалану бойынша электрмонтер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және өндірістік тұтынушылардың электр есептегіштерін ауыстыру, орнату және алып тастау жұмыстарын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Керзі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қабаты бар астары ағытылмалы мақта матадан тігілген қалың костюм (куртка+шолақ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табиғи былғары жылы шолақ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Құрылғылардың жабдықтарын жөндеу жөніндегі электрслесар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жібі, май мен су сіңдірмейтін астары бар, жоғарғы температурадан және қызудан қорғайтын,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Қызуға төзімді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 қадауылы немесе өрмеліттер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қорғайтын экраны бар қызуға төзімді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қызуға төзімді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кВ және одан жоғары кернеуі бөлгіш құрылғылардың жабдықтарына қызмет көрсету жұмыстарын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Эп-1 үлгісіндегі экрандау жинағы (жазғы)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Эп-3 үлгісіндегі экрандау жинағы (қысқы)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мен сынақтар бойынша электрмонтер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Керзі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қалыңдатылған мақта маталы қолғап (немесе брезент) немесе ұқсас қорғаныш сипаттары бар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Монтерлік қадауыттар мен өрмеуіттер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қабаты бар астары ағытылмалы мақта матадан тігілген қалың костюм (куртка+шолақ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Телеавтоматика және диспетчерлік жабдықтардың электрмонтері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жібі, май мен су сіңдірмейтін астары бар, жоғарғы температурадан және қызудан қорғайтын,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қабаты бар астары ағытылмалы мақта матадан тігілген қалың костюм (куртка+шолақ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Автоямобур машинисі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қалыңдатылған мақта маталы қолғап (немесе брезент) немесе ұқсас қорғаныш сипаттары бар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үлгісіндегі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 (каска бекітілетін немесе</w:t>
            </w:r>
            <w:r>
              <w:br/>
            </w:r>
            <w:r>
              <w:rPr>
                <w:rFonts w:ascii="Times New Roman"/>
                <w:b w:val="false"/>
                <w:i w:val="false"/>
                <w:color w:val="000000"/>
                <w:sz w:val="20"/>
              </w:rPr>
              <w:t>
шуылға қарсы жапсырма)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қабаты бар астары ағытылмалы мақта матадан тігілген қалың костюм (куртка+шолақ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табиғи былғары жылы шолақ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қалыңдатылған мақта маталы қолғап (немесе брезент) немесе ұқсас қорғаныш сипаттары бар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қабаты бар астары ағытылмалы мақта матадан тігілген қалың костюм (куртка+шолақ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кәсіпорындары</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басшысы, метрология бойынша маман</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электрмонтері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электр желілерінің басшысы, бас инженері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 және автоматика басшысы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және асқын кернеуін қорғау қызметінің басшысы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бөлімінің басшысы, маманы, бас маманы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бөлімінің электрмонтері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Автоматандырылған басқару жүйесінің басшысы, маманы (бас, жетекші) инженері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 желілерін жөндеу және қызмет көрсету бойынша басшы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 операторы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костюм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жөніндегі агент, жүктердi тасымалдау жөніндегі экспедитор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 немесе мақта матадан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Таразышы, отынды қабылдаушы; бақылаушы -таразышы; бақылаушы -қабылдаушы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автомобилінің жүргізушісі (автотиегіш)</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керзі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Шуға қарсы жапсырма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 автобус жүргізушісі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тұтас тоқылған қолғап немесе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керзі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жүргізушісі (ассенизационалық)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Керзі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жеңғап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типті жарық сүзгісі бар поликарбонатты (немесе минералды) беріктендірілмеген шынылы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бас инженердің орынбасары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Шуға қарсы жапсырма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қарауылының бас маманы басшы метролог</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Шуға қарсы жапсырма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қабаты бар мақта матадан тігілген қалың костюм (куртка+шолақ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 өнеркәсіп қалдықтары мен колчеданды тиеу және түсіру жұмыстарын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қабаты бар мақта матадан тігілген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Көмiрдi тиеу және түсіру бойынша жұмыстарды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бюросының кезекшісі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көлiгiнiң диспетчері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 (жасыл құрылыс жұмысшысы)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комбинезон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Брезент алжапқыш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биялай немесе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инженер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қатерден және электр доғасынан қорғайтын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каска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Шуға қарсы жапсырма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қатерден және электр доғасынан қорғайтын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тұтас тоқылған биялай немесе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бастығының орынбасары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 қоймашы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инспектор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бөлiмiнің, реттеу және сынау жөніндегі, есептеулер жөніндегі, жөндеу жөніндегі инженер-технолог (жетекші), бағдарламашы, конструктор, электротехникалық өлшемдер бойынша, релелiк қорғау және автоматика, байланыс құрылғыларына қызмет көрсету бойынша, сынау және өлшемдер бойынша, ғимараттар мен гидроқұрылыстарды пайдалану және жөндеу бойынша, автокөлiктi пайдалану және жөндеу бойынша инженер (жетекші) – технолог, бас маман</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Шуға қарсы құлақша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 линиясындағы персонал үшін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қалың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Капитан-механик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қабаты бар мақта матадан тігілген қалың костюм (куртка+шолақ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Қабылдаушы-бақылаушы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Шуға қарсы жапсырма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және төтенше жағдайлар штабының бастығы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бөлімнің бастығы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Еңбектi қорғау және еңбек қауiпсiздiгi қызметiнің бастығы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қызметінің бастығы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зертхана бастығы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  кезекшi инженер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қатерлерден және электр доғасынан қорғайтын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(бөлiм, сектор, зертхана) бастығы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 ауысым шебері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Күзеттік қорғау бастығы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қалың камуфляждалған костюм (куртка+шолақ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қалың камуфляждалған костюм (куртка+шолақ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қарауылының бастығы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 камуфляждалған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костюм (куртка+шолақ комбинезон/немесе шалбар) камуфляждалған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типті жарық сүзгісі бар поликарбонатты (немесе минералды) беріктендірілмеген шынылы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алғапқыш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қабылдап-тапсырушы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монша жұмысшысы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кебіс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қалың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кешендi қызмет көрсету және жөндеу бойынша жұмысшы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Сақтандырғыш қанат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гидроқұрылыстарды аралағанда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қанаты бар мақта матадан тігілген қалың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 киетін аяқ 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былғары жылы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киiмдерді жуу және жөндеу бойынша жұмысшы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қанаты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жылы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-техникалық және ұйымдастыру, пайдалану мәселелері бойынша аға инспектор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қауiпсiздік техникасы жөніндегі аға инспектор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шебер, шебер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 (беруштер)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Медециналық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1 рет қолдануға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әкімші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 басқарушы директордың орынбасары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Шуылға қарсы жапсырма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қалың қолғап немесе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алақандығы бар (немесе брезент) қалыңдатылған мақта мата қолғап немесе ұқсас қорғаныщ қасиеттерімен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техникалық жабдықтау жөніндегі экономист</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 жөніндегі электрмеханик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немесе тұмсығы қатты табиғи былғары жылы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Радиоактивті заттармен жұмыс істейтін жұмыскерлерге</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радиоактивті заттардың қолданылуымен орындалатын жұмыстарда (ССП аумағында) тікелей жұмыс істейтін жұмыскерлер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костюм (куртка+шалбар немесе шолақ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шұлықтар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сүлгі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10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бөз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металдан жасалған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Брезент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Аэрозольдардан қорғануға арналған сүзгісі бар жартылай маска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мәрте қолдануға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Аэрозольге қарсы респиратор маска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10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капюшонды мақта матадан тігілген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10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мерзімінде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қаптамасы бар, аязға төзімді, астары жүннен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гамма-дефектоскопия қондырғыларында тікелей жұмыс істейтін жұмыскерлер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(куртка+шалбар/шолақ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берет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қолғаптар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Ампулаларға арналған қолмен қармауыш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мерзімінде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ағытылмалы астары бар мақта матадан тігілген қалың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қаптамасы бар, аязға төзімді, астары жүннен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гамма-дефектоскопия қондырғыларында тікелей жұмыс істейтін жұмыскерлер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(куртка+шалбар/шолақ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берет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Ампулаларға арналған қолмен қармауыш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радиоактивтік заттарды қолданумен тікелей жұмыстарды орындайтын жұмыскерлер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(куртка+шалбар/шолақ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берет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жеңдік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қосымша: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қаптамасы бар, аязға төзімді, астары жүннен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Радиоактивтік заттармен ластанған, эксперименттік жануарлармен тікелей жұмыс істейтін виварийлердің жұмыскерлері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(куртка+шалбар/шолақ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берет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шұлықтар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Пластиктан жасалған шолақ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алжапқыштар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жеңдіктер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май мен су сіңдірмейтін, сырғанамайтын және тозуға төзімді протекторлы, тұмсығы қатты металдан жасалған табиғи былғары бәтеңке (немесе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металдан жасалған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брезентті алақандығы бар брезент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3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заттармен ластанған тартпалы шкафтар жабдықтарымен, бокстармен, арнайы желдеткіштермен, арнайы кәрізді тікелей жөндеумен, сондай-ақ авариялық жұмыстармен айналысатын жұмыскерлер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(куртка+шалбар/шолақ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берет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шұлық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металдан жасалған резеңке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3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май мен су сіңдірмейтін, сырғанамайтын және тозуға төзімді протекторлы, тұмсығы қатты металдан жасалған табиғи былғары бәтеңке (немесе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3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24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Пластиктен жасалған шолақ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6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бұйым жылына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жеңдіктер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заттармен және ядролық реакторларда ион шығарушы сәуле көздерімен, арнайы қоймаларда үнемі жұмыс істейтін жұмыскерлер, дозиметриялық қызметтердің жұмыскерлері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(куртка+шалбар/шолақ комбинезон/комбинезон)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берет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Сүлгі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брезентті алақандығы бар брезент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 жылына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Резеңке/медициналық биялайлар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май мен су сіңдірмейтін, сырғанамайтын және тозуға төзімді протекторлы, тұмсығы қатты металдан жасалған табиғи былғары бәтеңке (немесе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металдан жасалған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Респиратор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Оргшыныдан жасалған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костюмі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түріндегі пневмокостюм немесе Пластик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заттарды көмумен айналысатын жұмысшылар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астары бар мақта матадан тігілген комбинезон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шұлықтар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3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берет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қолғаптар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металдан жасалған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биялайлар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үлгісіндегі пневмокостюм немесе пластиктен жасалған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мерзімінде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ағытылмалы астары бар мақта матадан тігілген қалың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қаптамасы бар, аязға төзімді, астары жүннен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заттармен жұмыс істейтін жұмыскерлердің жалпы кәсіптері</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белсенділігіне қарамастан радиоактивтік заттармен жұмыс істейтін үй-жайларды жинаумен айналысатын, өндірістік және қызметтік үй-жайларды тазартушы 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берет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металдан жасалған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май мен су сіңдірмейтін, сырғанамайтын және тозуға төзімді протекторлы, тұмсығы қатты металдан жасалған табиғи былғары бәтеңке (немесе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алжапқыштар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жеңдіктер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құралымының немесе қызметінің (радиациялық авариялар салдарының) құтқарушысы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жүн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етік немесе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киім (күрте, шалбар, кепка)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белгісі бар киім (жарық шағылдырғыш жолақ тігілген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жылғы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мерзімінде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киім (қалыңдатылған күрте+шалбар)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жылғы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тоқыма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авариялар салдарын жою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Теріні қорғауға арналған сүзгі түріндегі жеке қорғаныс құралы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Жеңілдетілген қорғауыш костюм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 жүргізгенде және сонымен қатар дозиметристің міндетін атқарғанда: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берет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шұлық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май мен су сіңдірмейтін, сырғанамайтын және тозуға төзімді протекторлы, тұмсығы қатты металдан жасалған табиғи былғары бәтеңке (немесе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металдан жасалған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Пластиктен жасалған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Пластиктен жасалған жеңдік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мерзімінде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ағытылмалы астары бар мақта матадан тігілген қалың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пима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қаптамасы бар, аязға төзімді, астары жүннен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қоймасында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берет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металдан жасалған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кір жуу орындарының жұмыскері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(куртка+шалбар/шолақ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берет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шұлық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металдан жасалған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жеңдік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кезекті</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белсенділігіне қарамастан радиоактивтік заттармен жұмыс істейтін үй-жайларды жинаумен айналысатын, өндірістік және қызметтік үй-жайларды тазартушы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берет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металдан жасалған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май мен су сіңдірмейтін, сырғанамайтын және тозуға төзімді протекторлы, тұмсығы қатты металдан жасалған табиғи былғары бәтеңке (немесе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алжапқыштар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жеңдіктер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жұп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 Азаматтық авиацияда, авиациялық және қорғаныс өнеркәсібі жұмыскерлеріне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құрамы және қызмет көрсетуші персонал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авиация және авиацияны халық шаруашылығында пайдалану</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Бортмеханик; борт инженері (борттағы инженер), борт операторы; авиаотрядтың борт инженері; авиаотрядтың аға борт инженері (механигі); әуе кемесінің командирі; пилот; пилот - инструктор; авиациялық бөлімнің командирі; әуе кемесінің командирі; штурман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таситын ұшақтарда, 2 және 3-сынып ұшақтары мен тікұшақтарында ұшу жұмыстарын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астары бар мақта матадан тігілген ұщқыштарға арналған жазғы костюм (куртка+ 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тігілген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хром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астары бар мақта матадан тігілген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шағылысатын элементтері бар сигналдық жилет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куртка, астары ағытылмалы, теріден жасалған жағасы 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жылы етік (немесе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r>
              <w:br/>
            </w: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жүннен тоқылған свитер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Унтымен киетін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бәйке табиғи былғары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Бортоператор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Аэрофотосуретке түсіру жұмыстарын орындау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хром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астары бар мақта матадан тігілген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шағылысатын элементтері бар сигналдық жилет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жасалған ұзын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жүннен тоқылған свитер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унты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Унтымен киетін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Бортсерік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мақта матадан тігілген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Бәтестен тігілген алжапқыш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Бәйке астары бар табиғи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хром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унты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Унтымен киетін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командирі; пилот; пилот - инструктор; штурман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таситын турбореактивтік, турбовинтті ұшақтарда, зертхана-ұшақтар мен 3-сыныпты жолаушылар ұшақтарында ұшу жұмыстарын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хром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жасалған ұзын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жүннен тоқылған свитер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унты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Унтымен киетін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десантшысы; авиаөрт сөндіруші тобының инструкторы; авиаөрт сөндіруші команданың инструкторы; өрт сөндіруші аға десантшы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астары бар мақта матадан тігілген, ұшқыштарға арналған жазғы костюм (куртка+шолақ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Керзі етік (немесе ұзын қонышты баулы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сөндірушілерге арналған крагалы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Масақағар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Касканың астынан киетін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типті жарық сүзгісі бар поликарбонатты (немесе минералды) беріктендірілмеген шынылы көзілдірік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унты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Унтымен киетін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жапсырмасы бар аязға төзімді қорғаныш астарлы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Авиазвено қызметі авиаөрт сөндіру және парашютшілер қызметінің инструкторы; өрт сөндіруші парашютшілер, өрт сөндіру тобының инструкторы; өрт сөндіруші парашютшілер командасының инструкторы; өрт сөндіруші парашютист; өрт сөндіруші парашютшілер қызметінің аға инструкторы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авиациялық қорғау жөніндегі жұмыстарды орындаушыларға: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астары бар мақта матадан тігілген, ұшқыштарға арналған жазғы костюм (куртка+шалбар) (немесе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Керзі етік (немесе ұзын қонышты баулы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Астары бәйке табиғи былғары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жилеті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Бәйке астары бар табиғи былғары шлем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Масақағар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жаттығу жұмыстарына арналған тері унты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Парашютші-десантшының жабдықтары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шұға шұлғау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сөндірушілерге арналған крагалы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жапсырмасы бар аязға төзімді қорғаныш астарлы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унты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Унтымен киетін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жүннен тоқылған свитер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кемесінің командирі; авиациялық звено командирі; авиациялық отряд командирі; оның орынбасары; авиакәсіпорынның басшысы, оның ұшу қызметі жөніндегі орынбасары; пилот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Авиахимиялық жұмыстарды орындағанда: төменгі температура мен уытты заттардан қорғауға арналған арнайы киімдер жинағы: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капюшоны және кепиі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Ағытылмалы қалың астар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заттардан қорғайтын ұшқыштарға арналған жазғы костюм (куртка+шалбар+ кепи)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табанды хром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Қонышсыз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жапсырмасы бар аязға төзімді қорғаныш астарлы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астары жоқ қонышсыз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Ұшқыш-бақылаушы; аға ұшқыш-бақылаушы; бас ұшқыш-бақылаушы; орман патологиясын зерттеуді жүзеге асыратын қызметкер (экипаж құрамындағы)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Керзі етік (немесе ұзын қонышты баулы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Масақағар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жасалған ұзын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жүннен тоқылған свитер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бәйке табиғи былғары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Ұшуды қамтамасыз ететін өртке қарсы, авариялық-құтқару және iздестiру-құтқару қызметтерінiң жұмыскерлерi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баулы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Іздестіру-құтқару жұмыстарын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Бәйке астары бар табиғи былғары шлем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мақта матадан тігілген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полимерлі) жабындысы тұтас тоқылған тоқыма биялайлар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матадан тігілген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көп рет пайдаланылатын жапсырма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Противогаз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шағылысатын элементтері бар сигналдық жилет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Әуежайларда авариялардан құтқару жұмыстарын орындау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металдан жасалған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мақтадан тігілген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полимерлі) жабындысы бар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шағылысатын элементтері бар сигналдық жилет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Противогаз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куртка, астары ағытылмалы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тері крагалы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жапсырмасы бар аязға төзімді қорғаныш астарлы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 (немесе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 (немесе резеңке табанды пима)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Оқу-ұшу қызметінің ұйымдары</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қызметінің инструкторы; парашют қызметінің аға инструкторы; инструктор-парашютші (аға маманды қосқанда)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Бәйке астары бар шлем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мақта матадан тігілген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астары бар мақта матадан тігілген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полимерлі) жабындысы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Унты немесе пима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жасалған табиғи былғары шлем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мен тікұшақтарды техникалық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авиация, авиацияны халық шаруашылығында және оқу-ұшу ұйымдарында пайдалану</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авиациялық және радиоэлектрондық қондырғылар жөніндегі авиация механигі; авиациялық және радио- электрондық қондырғылар жөніндегі авиация технигі; метрологиялық қызмет аспаптары жөніндегі авиация технигі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жағдайларда авиациялық және радиоэлектронды қондырғыларды тексеру және жөндеу жұмысында: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(куртка+шалбар)(немесе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(1 бұйым) 1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жуушы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(куртка+шалбар)(немесе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 тоқылған тоқыма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еріткіштермен, соның ішінде керосинмен бөлшектер мен бұйымдарды жуумен айналысқанда,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Көкірекшесі бар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Ұшақтардағы дәретханадан қоқыстарды төгу жұмыстарында,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Көкірекшесі бар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жеңдік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табиғи (немесе жасанды)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ватиннен жасалған мақта мата негізді шолақ комбинезон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ватинді мақта матадан тігілген шолақ комбинезонға қалың астар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Шинелді шұғадан (немесе цигейка) астары бар табиғи былғарыдан тігілген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тоқыма тері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авиация технигі; техникалық бақылау бөлімінің инженері; ауысым инженері; авиациялық техниканы жабдықтаушы; бақылаушы шебер; барлық атаудағы авиация механигі; авиациялық жөндеу кәсіпорнының механигі; авиациялық жөндеу кәсіпорнының технигі; авияциялық техникалық базаның ауысым (инженерлік-авиациалық қызметтің) бастығы; авияциялық техникалық база учаскесінің (инженерлік-авиациалық қызметтің) бастығы; авиациалық техникалық базаның (инженерлік-авиациалық қызметтің) электрожабдықтарын жөндеу жөніндегі электрмеханик; тұрақта ұшақтар мен тікұшақтарға май құюмен тікелей айналысатын жанар- жағармай материалдары жөніндегі  авиация аға технигі мен авиация технигі;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 техникалық пайдалану кезінде аэродромдарда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астары бар мақта мата негізді қалың, астары ағытылмалы, теріден жасалған жағасы бар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жуан белдікті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Унтымен киетін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астары бар мақта матадан тігілген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Керзі етік (немесе биік қонышты баулы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беті былғары тері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Турбореактивтік және турбовинттік ұшақтарға қызмет көрсету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 бахилдары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бәктерімен жұмыс істеген уақытта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Ипритке қарсы киетін костюм (куртка+ 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технигі; авиациялық техникалық (инженерлік-авиациялық қызметтің) және оқу авиациялық техникалық база ауысымының, учаскесінің, цехының (инженерлік-авиациялық қызметтің) инженері; авиация технигін жабдықтаушы; авиация механигі; авиациялық техникалық база (инженерлік-авиациялық қызметтің) ауысымының, учаскесінің, цехының бастығы, жұмысшысы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Аңғарларда ұшақтар мен тікұшақтарды техникалық пайдалану (жөндеу) кезінде жұмыстарды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 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Унтымен киетін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бетінің былғары жабындысы бар теріден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авиация технигі; барлық атаудағы авиация механигі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температурадан мен уландырғыш заттардан қорғау үшін авиациялық-химиялық жұмыстар кезінде ұшақтар мен тікұшақтарда қызмет көрсеткенде: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капюшоны және кепиі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заттардан қорғайтын май мен су сіңдірмейтін астары бар мақта матадан тігілген жазғы ұшқыштар костюмы (куртка+шалбар+кепи)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астарлы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Қонышсыз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хром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улы химикаттармен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астары бар мақта матадан тігілген капюшоны және кепиі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Унтымен киетін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өндіру, жөндеу және сынақтан өткізу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өндіру және жөндеу</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Криоген жүйелері жөніндегі  авиация механигі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ілгекті мақта матадан тігілген костюм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ілгекті май мен су сіңдірмейтін астары бар күздік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Касканың астынан киетін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кирзі)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Шлемофон (немесе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r>
              <w:br/>
            </w: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жылы етік (немесе шолақ етік) (немесе табаны резеңке шұға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Герметизаторшы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 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Көкірекшесі бар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табанды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 тоқылған тоқыма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 (немесе беттің қорғаныш қалқаншасы)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құрылғылары жанармай бәктерінің ішінде герметиктермен жұмыс істеу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 1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шұлық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Оқшаулаушы бет маскасы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от жағылмайтын, суық үй-жайларда және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жасалған жағасы бар астары ағытылмалы, май және су сіңдірмейтін астары бар мақта матадан тігілген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антистатикалық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жылы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техниканың ақауын анықтаушы, оқшаулаушы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 немесе шалбар) (немесе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жинақ</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құрылғыларының ішкі жұмыстары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Сыдырма ілгекті мақта матадан тігілген костюм (куртка+ шолақ комбинезон немесе шалбар) </w:t>
            </w:r>
            <w:r>
              <w:br/>
            </w:r>
            <w:r>
              <w:rPr>
                <w:rFonts w:ascii="Times New Roman"/>
                <w:b w:val="false"/>
                <w:i w:val="false"/>
                <w:color w:val="000000"/>
                <w:sz w:val="20"/>
              </w:rPr>
              <w:t>
мақта матадан тігілген костюмнің (куртка+ шолақ комбинезон немесе шалбар) (немесе халат) орнына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құрылғылары шассиін жөндеумен айналысқан кезде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Көкірекшесі бар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от жағылмайтын, суық үй-жайларда және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антистатикалық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жылы етік (немесе шолақ етік) (немесе табаны резеңке шұға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Тензорезисторларды дайындаушы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 немесе шалбар) (немесе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аспаптарды және сезгіш элементтерді сынаушы, қозғалтқыштарды сынаушы-механик, жинақтау-монтаждау және жөндеу жұмыстарын бақылаушы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(куртка+ шолақ комбинезон 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сынақтан өткізгенде: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температурадан қорғау үшін өрттен қорғау жапсырмалары бар матадан тігілген костюм (куртка+шолақ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қорғау жапсырмалары бар матадан тігілген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шлем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шолақ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бояу жұмыстары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ұшу-сынақ бөлімшелерінде жұмыс істеген кезде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жылы етік (немесе шолақ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арматуралар мен жұмсақ бәктерді желімдеуші, авиациялық техниканы жинақтаушы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 немесе шалбар) (немесе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компрессорлық құрылғының машинисі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 немесе шалбар) (немесе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жылы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Қарулану жөніндегі механик, металдан жасалған аэрогидродинамикалық модельдердің қалыпшысы, метал емес аэрогидродинамикалық модельдердің қалыпшысы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 немесе шалбар) (немесе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радио және арнайы жабдықтарының монтажшысы,  ұшу аппараттары электржабдықтарының монтажшысы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 немесе шалбар) (немесе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алаңында жұмыс істеген кезде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Шлемофон (немесе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r>
              <w:br/>
            </w: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Стабилизатордың электрқызу ұштарын монтаждау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жылы етік (немесе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жұп</w:t>
            </w:r>
            <w:r>
              <w:br/>
            </w: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Тензорезисторлар монтажшысы, лазерлік голографиялық қондырғының операторы; құбырсығу станоктарының операторы, ұялы пакеттер дайындау қондырғысының операторы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 немесе шалбар) (немесе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жинақ</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r>
              <w:br/>
            </w: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от жағылмайтын суық үй-жайларда және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жылы етік (немесе резеңке табанды шұға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Құмқалаушы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 немесе шалбар) (немесе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 желіммен және құм шаңымен жұмыс істеген кезде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Күректерді жылтыратушы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өткізбейтін матадан тігілген комтюм (куртка+шолақ комбинезон /немесе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өткізбейтін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Дірілден қорғайтын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Радист-радиолокаторшы; плазды таңбалаушы; тренажерларды күйіне келтіруші-реттеуші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пластиктен және органикалық шыныдан жасалған бұйымдарды жинақтаушы, конструкцияларды жинақтап-желімдеуші, жинақтаушы-тойтарушы, аспап қондырғыларының слесарь-монтажшысы, ұшу аппараттарының бөлшектерін дайындау мен жетілдіру бойынша слесарь, құбырларды әзірлеу мен жөндеу жұмыстары бойынша слесарь, авиация аспаптарын жинақтаушы слесарь</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(куртка+ шолақ комбинезон 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Сынақтан өткізуші слесарь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 немесе шалбар) (немесе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Көкірекшесі бар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жылы етік (немесе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r>
              <w:br/>
            </w:r>
            <w:r>
              <w:rPr>
                <w:rFonts w:ascii="Times New Roman"/>
                <w:b w:val="false"/>
                <w:i w:val="false"/>
                <w:color w:val="000000"/>
                <w:sz w:val="20"/>
              </w:rPr>
              <w:t>
(1 жұп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құрылғыларын жөндеу жөніндегі слесарь-механик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Антистатикалық мақта матадан тігілген костюм (куртка+ шолақ комбинезон немесе шалбар) (немесе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Антистатикалық мақта матадан тігілген баскиім (кепи немесе берет)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Антистатикалық табанды табиғи былғары бәтеңке (немесе тәпішке)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заттармен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Пластикті шолақ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Көкірекшесі бар пластикті алжапқыш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Пластикті жеңдік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қалқанша-экран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от жағылмайтын, суық үй-жайларда және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шұға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Аэрогидродинамикалық сынақ жөніндегі слесарь, авиақозғалтқыштарды жөндеу жөніндегі слесарь</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 немесе шалбар) (немесе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Көкірекшесі бар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Антистатикалық табанды табиғи былғары бәтеңке (немесе тәпішке)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жеңдік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жылы етік (немесе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жөндеу жөніндегі слесарь, ұшу аппараттарын жөндеу жөніндегі слесарь, қозғалтқыштармен агрегаттарды жинақтаушы слесарь, ұшу аппараттары жөніндегі жинақтаушы слесарь</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 немесе шалбар) (немесе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Көкірекшесі бар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Антистатикалық табанды табиғи былғары бәтеңке (немесе тәпішке)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жылы етік (немесе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r>
              <w:br/>
            </w: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Турботоңазытқыш агрегаттарын, жанармай агрегаттары мен гидравликалық жүйені жөндеу және сынау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Т-винилис былғарыдан су өткізбейтін көкірекшесі бар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Т-винилис былғарыдан су өткізбейтін жеңдік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 желімімен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Көкірекшесі бар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қозғалтқыштарды жинақтауда, түйіндері мен құрамаларын жуу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Т-винилис былғарыдан су өткізбейтін көкірекшесі бар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жанармай жүйелерін бөлшектеу-жинау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Көкірекшесі бар текстовинилді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Текстовинилді жеңдік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шлем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алаңда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Шлемофон (немесе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 (1 жұп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нығайтушы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(куртка+ шалбар) (немесе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Антистатикалық табанды табиғи былғары бәтеңке (немесе тәпішке)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Фотоплазокөшірмеші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(куртка+ шалбар) (немесе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Көкірекшесі бар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Антистатикалық табанды табиғи былғары бәтеңке (немесе тәпішке)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жеңдік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құралдарды жөндеу және сынақтан өткізу жөніндегі электрмеханик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(куртка+ шалбар) (немесе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Антистатикалық табанды табиғи былғары бәтеңке (немесе тәпішке)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жылы етік (немесе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 (1 жұп белдеу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сынақтан өткізу</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мен двигатель жөніндегі авиациялық механик, құралдар және электр құралдары жөніндегі авиациялық механик, радиожабдық жөніндегі авиациялық механик, жанар-жағармай материалдары жөніндегі авиациялық техник, парашютті және аппаттық-құтқару құралдары жөніндегі авиациялық техник, планер және қозғалтқыштарбойынша авиациялық техник, құрылғылар және электр қондырғылары жөніндегі авиациялықтехник, аспаптар жөніндегі авиациялық техник-метролог, радиоқондырғылар жөніндегі авиациялық техник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Сыдырма ілгекті мақта матадан тігілген костюм (куртка+ шолақ комбинезон 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Сыдырма ілгекті су өткізбейтін астары бар күздік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Каска астынан киетін баскиім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керзі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Шлемофон (немесе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r>
              <w:br/>
            </w: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жылы етік (немесе шолақ етік) (немесе резеңке табанды шұға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 тоқылған жүн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Бортинженер-сынақшы; борт радисі; ұшқыш-сынақшы; бортмеханик- сынақшы; парашютші- сынақшы; штурман- сынақшы; борт сынақшысы; борт электрик- сынақшысы; борт кинооператоры (фотооператор)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костюм (куртка+ 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ағытылмалы астары бар мақта матадан тігілген күздік жылы костюм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Шевреттен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 шалбар) (немесе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свитер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ішкиім (скафандр астына)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жылы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унты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Унтымен киетін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жоқ шевреттен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Теріден жасалған табиғи былғары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Қыстық табиғи былғары шлемофон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Ұшқыштардың жазғы жеңілдетілген торлы шлемофоны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мақта матадан тігілген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 бұйымдарын жасау, жөндеу және сынау бөлімі</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Гильзаларды жаңарту және атысты құрастыру жөніндегі автоматшы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астары бар мақта матадан тігілген жылы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жылы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арнайы машиналарды жүргізуші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(куртка+ шолақ комбинезон 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Ұшқыштардың жазғы шлемофоны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шлемофон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жылы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бұйымдардың ақауын анықтаушы, радиоэлектрон дық аппаратура мен аспаптардың ақауын анықтаушы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(куртка+ шалбар) (немесе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жылы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сынаушы, қару-жарақты сынаушы, радиожарғыш аспаптарды сынаушы-жаттықтырушы, оқ-дәрі мен жарылғыш заттарды сынау жөніндегі зертханашы, оқ-дәрілерді қопарушы-разрядтаушы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мақта матадан тігілген костюм (куртка+ шолақ комбинезон немесе шалбар)</w:t>
            </w:r>
            <w:r>
              <w:br/>
            </w:r>
            <w:r>
              <w:rPr>
                <w:rFonts w:ascii="Times New Roman"/>
                <w:b w:val="false"/>
                <w:i w:val="false"/>
                <w:color w:val="000000"/>
                <w:sz w:val="20"/>
              </w:rPr>
              <w:t xml:space="preserve">
 (немесе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Антистатикалық мақта матадан тігілген баскиім (кепи немесе берет)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Антистатикалық табанды табиғи былғары бәтеңке (немесе тәпішке)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 (немесе беттің қорғаныш қалқаншасы)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 және жарылғыш заттармен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 1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 1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шұлық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антистатикалық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жылы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 мен зарядтарды қабылдап бақылаушы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мақта матадан тігілген костюм (куртка+ шолақ комбинезон немесе шалбар) (немесе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Антистатикалық мақта матадан тігілген баскиім (кепи немесе берет)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табанды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антистатикалық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жылы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тексеріп-қабылдаушы, бұйымдарды консервациялау және жинақтау жөніндегі бақылаушы, крешерші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(куртка+ шалбар) (немесе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жылы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және телефондық-телеграф байланысы аппаратурасын сынау жөніндегі зертханашы, оқ-дәрі мен жарылғыш заттарды сынау жөніндегі зертханашы, радиоаппаратураны сынау жөніндегі зертханашы, зымырандарды, аспаптар мен іске қосу құрылғыларын сынау жөніндегі зертханашы, өлшемдерді өңдеуші зертханашы, сынауларға қызмет көрсетуші зертханашы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шалбар) (немесе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жылы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Термоқұрылғы машинисі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шалбар) (немесе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жылы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мишеньдердің моторшысы, атыстарды бақылап-қабылдаушы, полигон жұмысшысы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(куртка+ шалбар) (немесе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өткізбейтін жадағай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кехзекші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жылы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заттар мен ремфондты өңдеуші, дыбыс өлшегіш станцияның операторы, далалық баллистика станциясының операторы, радиотехникалық станцияның операторы, оптикалық тіркеу станциясының операторы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(куртка+ шалбар) (немесе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жылы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Бомбалар мен снарядтарды ұшаққа ілуші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Антистатикалық мақта матадан тігілген костюм (куртка + шолақ комбинезон 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Антистатикалық табанды табиғи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астары бар антистатикалық мақта матадан тігілген жылы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антистатикалық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жылы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аппаратура мен аспаптарды жөндеу жөніндегі радиомеханик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(куртка+ шалбар) (немесе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жиіліктегі блоктар мен субблоктарды икемдеу және реттеуде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сәулеленуден қорғауға арналған антистатикалық металдандырылған мақта матадан тігілген костюм (комбинезон+мамығы бар капюшон+басқа бекітілген қалқанша+крагалы биялай+шұлық)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желдеткішті жабық Қорғаныш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антистатикалық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антистатикалық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жылы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Химияға қарсы жеке қорғаныш құралдарын жөндеуші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мақта матадан тігілген костюм (куртка + 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Антистатикалық табанды табиғи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жеңдік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антистатикалық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антистатикалық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жылы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Минаға қарсы қарулар мен жарақтарды жөндеуші, зымыран және торпедалық қаруды құрастырушы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 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антистатикалық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жылы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құрастырушы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Антистатикалық мақта матадан тігілген костюм (куртка+ шолақ комбинезон /немесе шалбар) (немесе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Антистатикалық табанды табиғи былғары бәтеңке (немесе тәпішке)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шұлық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 (немесе беттің қорғаныш қалқаншасы)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антистатикалық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антистатикалық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жылы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ішкиім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тірегіне қызмет көрсету жөніндегі слесарь, әскери және арнайы машиналарды жөндеуші слесарь, қару-жарақтарды жөндеу жөніндегі слесарь, аэростат аспаптарын жөндеуші слесарь, маяк жабдықтарын жөндеу жөніндегі слесарь</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(куртка+ шалбар) (немесе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өткізбейтін жадағай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жылы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Слесарь-стендші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(куртка+ шалбар) (немесе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w:t>
            </w:r>
            <w:r>
              <w:br/>
            </w:r>
            <w:r>
              <w:rPr>
                <w:rFonts w:ascii="Times New Roman"/>
                <w:b w:val="false"/>
                <w:i w:val="false"/>
                <w:color w:val="000000"/>
                <w:sz w:val="20"/>
              </w:rPr>
              <w:t>
1 жинақ</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жарақтарын залалсыздандыру бойынша құрылғыларға қызмет көрсеткенде, оқ дәрі мен жарылғыш материалдармен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мақта матадан тігілген костюм (куртка+ шолақ комбинезон немесе шалбар) (немесе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бұйым) 1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Антистатикалық табанды табиғи былғары бәтеңке (немесе тәпішке)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 (немесе беттің қорғаныш қалқаншасы)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жылы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арнайы машиналардың электр жабдықтарын жөндеу жөніндегі слесарь-электрик, сынақтарда қызмет көрсететін электр радиомонтаждаушы, қарулар мен атысты басқаратын аспаптарды жөндеу жөніндегі электрслесарь</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(куртка+ шалбар) (немесе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жылы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құралдарын жабдықтаушы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(куртка+ шалбар) (немесе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 (немесе тәпішке)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материалдармен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Қышқыл-сілтіге төзімді көкірекшесі бар резеңкеленген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жарылғыш матералдармен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мақта матадан тігілген костюм (куртка+ шолақ комбинезон немесе шалбар) (немесе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мақта матадан тігілген баскиім (кепи немесе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Антистатикалық табанды табиғи былғары бәтеңке (немесе тәпішке)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шұлық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 (немесе беттің қорғаныш қалқаншасы)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антистатикалық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антистатикалық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жылы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авиацияда, авиациялық және қорғаныс өндірісімен айналысатын жұмысшылардың жалпы кәсіптері</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дайындай отырып, аккумуляторларды зарядтаумен және жөндеумен айналысқанда: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 қорғайтын астары бар мақта матадан тігілген костюм (куртка + 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жұмысшысы, аумақты тазалаушы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Аэродромдарды пайдалануда далада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 қорғайтын астары бар мақта матадан тігілген костюм (куртка + 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тон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Кебіспен киетін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ішкиім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жүргізушісі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аэродромда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 қорғайтын астары бар мақта матадан тігілген жазғы ұшқыштар костюмы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(немесе брезент) алақандығы бар екі саусақты қалыңдатылған мақта мата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табиғи (немесе жасанды)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механизмдер жүргізушісі; тиегіш жүргізушісі, жол талғамайтын машинаның жүргізушісі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Аэродромда ұшақтарды күтіп-ұстау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 қорғайтын астары бар мақта матадан тігілген жазғы ұшқыштар костюмы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табиғи (немесе жасанды)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Кебіспен киетін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қолғап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 1 жылға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фельдшер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Стартта кезекшілікте: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жағалы май мен су сіңдірмейтін астары бар мақта матадан тігілген жылы куртка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Кебіспен киетін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арнайы киімдерді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 қорғайтын мақта матадан тігілген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ауысым инженері, инженер, шебер, арнайы автокөлік қызметінің, аэротұрақ қызметінің және жанар-жағармай материалдары қызметінің технигі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 қорғайтын мақта матадан тігілген жазғы ұшқыштар костюмы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табиғи (немесе жасанды)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мақта матадан тігілген халат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ішкиім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Кебіспен киетін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Әуежайдағы ұшақтарға жүк тиегіш диспетчер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астары бар мақта матадан тігілген жазғы ұшқыштар костюмы (куртка+ шалбар) (немесе комбинезон)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ішкиім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шағылысатын элементтері бар сигналдық жилет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куртка. Астары ағытылмалы, табиғи (немесе жасанды) теріден жасалған жағасы 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Кебіспен киетін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Ұшу-сынақтан өткізу станциясының инженері, аға инженері, шебері, аға шебері, бақылаушы шебері, аға бақылаушы шебері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аэродромда ұшақтар мен тікұшақтарды ұшуларға дайындау жөніндегі жұмыстары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астары бар мақта матадан тігілген жазғы ұшқыштар костюмы (куртка+ 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Керзі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байкалы табиғи былғары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табанды шұға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шағылысатын элементтері бар сигналдық жилет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ішкиім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Кебіспен киетін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Тренажерларда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 қорғайтын астары бар мақта матадан тігілген жазғы ұшқыштар костюмы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сыр мен бояуды, лактарды берумен айналысқанда: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немесе пленкалы жабындысы бар матадан тігілген су өткізбейтін, көкірекшесі бар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сілті және басқа химикаттарды берумен айналысқанда: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 қорғайтын астары бар мақта матадан тігілген костюм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авиациялық-техникалық материалдар мен қосалқы бөлшектерді берумен айналысқанда: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мақта матадан тігілген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от жағылмайтын, суық үй-жайларда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астары ағытылмалы қабып тігілген, табиғи (немесе жасанды) теріден жасалған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 ұшақтарға қызмет көрсетуде авиациалық-техникалық базаның (инженерлік-авиациялық қызметте) шығысында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мақта матадан тігілген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астары ағытылмалы қабып тігілген, табиғи (немесе жасанды) теріден жасалған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басылған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басылған етікпен киетін кебіс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металл өнімдерін консервілеуші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Ұшақтардың, тікұшақтардың авиақозғалтқыштары мен олардың агрегаттарын және авиатехникалық жабдықтарды қаптауда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 шалбар) (немесе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Резеңкелеген немесе пленкалы жабындысы бар мақта матадан тігілген су өткізбейтін алжапқыш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табанды юфть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Перрондағы бақылаушы (билеттерді)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механик бөлімінің шебері; бас механик бөлімінің жұмысшысы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аэродромда далада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астары бар мақта матадан тігілген жазғы ұшқыштар костюмы (куртка+ шалбар) (немесе комбинезон)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Керзі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астары ағытылмалы қабып тігілген, табиғи (немесе жасанды) теріден жасалған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ішкиім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 бөлу құрылғыларының машинисі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астары бар мақта матадан тігілген жазғы ұшқыштар костюмы (куртка+ шалбар) (немесе комбинезон)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Керзі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Противогаз</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табиғи (немесе жасанды)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объектілерде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 шалбар) (немесе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Противогаз</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объектілерде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Қышқылдан қорғайтын астары бар мақта матадан тігілген костюм (куртка+ шолақ комбинезон/немесе 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Сырттағы жылжымалы электр станциялары мен дала жұмыстары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 қорғайтын астары бар мақта матадан тігілген костюм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астары ағытылмалы қабып тігілген, табиғи (немесе жасанды) теріден жасалған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 (краншы); жүк айлағының машинисі, телескопиялық траптардың машинисі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матадан тігілген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жағалы құрама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шұлықпен киетін жылы юфть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Полиуретан табанды хром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өткізбейтін жадағай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каска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Касканың астынан киетін баскиім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 шұға тері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жүннен тоқылған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тоқыма су өткізбейтін астары бар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ішкиім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 1 жылға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қозғалтқышы бар жылжымалы компрессорлар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объектілерде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астары бар мақта матадан тігілген жазғы ұшқыштар костюмы (куртка+ шалбар) (немесе комбинезон)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табанды юфть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Противогаз</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астары ағытылмалы қабып тігілген, табиғи (немесе жасанды) теріден жасалған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колоннасының механигі; гараж механигі; көлікті жөндеу механигі; автоколонна бастығы, автомобиль жөндеуші слесарь (арнайы техника), дәнекерші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 арнайы техниканы күтіп-ұстау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астары бар мақта матадан тігілген жазғы ұшқыштар костюмы (куртка+ шалбар) (немесе комбинезон)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Керзі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жағалы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Кебіспен киетін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басшысы және оның орынбасары;  авиациялық-техникалық орталықтың аға инженері және оның орынбасары; техникалық бақылау бөлімінің инженері; барлық мамандықтар ауысымының инженері; авиациялық-техникалық орталықтың басшысы және оның орынбасары; техникалық бақылау бөлімінің басшысы және оның орынбасары; техникалық бақылау бөлімінің аға инженері; барлық мамандықтар ауысымының аға инженері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 мерзімді қараумен айналысқан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 шалбар) (немесе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астары ағытылмалы қабып тігілген, табиғи (немесе жасанды) теріден жасалған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басылғанжылы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 шалбар) (немесе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табанды юфть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астары ағытылмалы қабып тігілген, табиғи (немесе жасанды) теріден жасалған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жылы етік (немесе шолақ етік) (немесе табаны резеңке шұға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және май станциясының операторы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 шалбар) (немесе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табанды юфть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 от жаққанда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астары ағытылмалы қабып тігілген, табиғи (немесе жасанды) теріден жасалған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 станциясының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мен тікұшақтарға май құйғанда: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 шалбар) (немесе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керзі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Моторсынау станцияларындағы жұмыс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 шалбар) (немесе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астары ағытылмалы қабып тігілген, табиғи (немесе жасанды) теріден жасалған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 парашюттерді салушы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алаңынан парашюттерді жинау жөніндегі жұмыстарды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 шалбар) (немесе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басылған етікке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астары ағытылмалы қабып тігілген, табиғи (немесе жасанды) теріден жасалған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Көмекші жұмысшы; шебер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аэродромда ұшақтардағы құтқару-қалықтау құралдарын күтіп-ұстаумен, сынақтан өткізумен және жөндеумен айналысқанда: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 шалбар) (немесе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Керзі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жағалы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аэродромда далада авиациялық-техникалық база өндірісін дайындаумен айналысқанда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каска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Касканың астынан киетін баскиім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Противогаз</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Каскаға бекітпелері бар шуылға қарсы құлақша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ішкиім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Аэротұрақта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 шалбар) (немесе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керзі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басылған етікпен киетін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каска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Касканың астынан киетін баскиім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Противогаз</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Каскаға бекітпелері бар шуылға қарсы құлақшалар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жағалы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 жөндеумен айналысқанда::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 шалбар) (немесе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Керзі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 қатты керзі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Авиақозғалтқыштарды бөлшектеумен айналысқанда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Резеңкелеген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бәтеңке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 ұшақтарды жөндеумен айналысқанда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табиғи (немесе жасанды)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 (немесе дірілге қарсы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каска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Касканың астынан киетін баскиім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Противогаз</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Каскаға бекітпелері бар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бригада жұмысшысы; ұшу аппараттарына жүк тиеумен және жүк түсірумен айналысатын жүкші; трап жүкшісі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 табанды хром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өткізбейтін жадағай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жүннен тоқылған берет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тоқыма тері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каска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Касканың астынан киетін баскиім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табиғи (немесе жасанды)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шұлықпен киетін жылы юфть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 шұға тері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жуушы және жөндеуші жұмысшы; кір жуу машиналарының операторы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мақта матадан тігілген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Резеңкелеген немесе пленкалы жабындысы бар мақта матадан тігілген су өткізбейтін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Радиотеледидар жабдықтарын жөндеу жөніндегі радиомеханик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мақта матадан тігілген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станциялары мен қондырғыларының басшылары, мамандары (оның ішінде бақылаушылар) және моторшылар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Поршенді, реактивті және турбовинтті қозғалтқыштарда тікелей әрі үнемі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 қорғайтын астары бар мақта матадан тігілген костюм (куртка+шолақ комбинезон 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Керзі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өткізбейтін табиғи былғарыдан жасалған шлем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жүн баскиім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астары ағытылмалы қабып тігілген, табиғи (немесе жасанды) теріден жасалған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сынақтан өткізгенде этилдендірілген бензинмен жұмыс істейтін мамандарға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жинақ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Жіктелмеген кәсіпорынның (жеке әуежайдың) және қону алаңшасының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және әуежайды күтіп-ұстау (қону алаңшасын) жөніндегі жұмыстарды тікелей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астары бар мақта матадан тігілген жазғы ұшқыштар костюмы (куртка+-шалбар) (немесе комбинезон)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жағалы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Ұшулардың басшысы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жағалы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лактарды кетіруші-шаюшы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(куртка+шалбар) (немесе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немесе пленкалы жабындысы бар матадан тігілген су өткізбейтін, көкірекшесі бар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жағармай материалдары жөніндегі авиация аға технигі; жанар-жағармай материалдары жөніндегі авиация технигі; химиялық талдау зертханашысы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өнімдерін бақылау және химиялық талдау жұмысында: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(куртка+-шалбар) (немесе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мақта матадан тігілген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Резеңкелеген немесе пленкалы жабындысы бар мақта матадан тігілген су өткізбейтін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керзі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костюм (куртка+ шолақ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қауіпсіздік қызметінің жұмыскерлері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(куртка+-шалбар) (немесе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Кебіспен киетін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жағалы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Авиациямен жолаушыларды тасымалдауға қызмет көрсетуді ұйымдастырушы аға агент; агент</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Капюшонымен жабынды-жадағай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кеудеше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хром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Авиациямен пошталық жүктерді тасымалдау қызметін ұйымдастырушы аға агент; агент; көмекші жұмысшы; жүктер мен багажды қабылдап тапсырушы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тасымалдауды ұйымдастыру қызметінде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мақта матадан тігілген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табиғи (немесе жасанды)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Вокзалдағы (әуежайдағы) аға кезекші және кезекші; әуе кемелеріндегі ілесіп барушы кезекші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жағалы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Кебіспен киетін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инженер: инженер; аға техник; техник; аға электрмеханик; электрмеханик; ұшуды қамтамасыз ету жүйесінің жарық техникалық құралдарын күтіп-ұстау электромеханигі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және радионавигациялық объектілерді, жердегі электрлік байланыс жабдықтарын күтіп-ұстау және ұшуды электрмен жарық түсірумен қамтамасыз ету жөніндегі жұмыстарды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(куртка+-шалбар) (немесе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металдан жасалған тұмсығы бар диэлектрлік боты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жағалы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Әуежаймен біріктірілген авиацияны халық шаруашылығында қолдану авиациялық отрядтарының аға инженері: инженер; аға технигі; технигі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далада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(куртка+-шалбар) (немесе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Керзі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куртка, астары ағытылмалы, табиғи (немесе жасанды) теріден жасалған жағасы 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қамбашы; кастелянш қамбашысы; шебер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мақта матадан тігілген халат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тұтас тоқылған биялай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мен тікұшақтардың тұрмыстық жабдықтарын күтіп-ұстау бойынша далада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жылы куртка. Астары ағытылмалы қабып тігілген, табиғи (немесе жасанды) теріден жасалған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сіңдірмейтін астары бар мақта матадан тігілген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жарықпен техникалық қамтамасыз ету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 комбинезон/немесе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Керзі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жағалы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(фото зертханашы); фотозертханашы; жуып тазартушы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немесе пленкалы жабындысы бар матадан тігілген су өткізбейтін, көкірекшесі бар алжапқыш</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Авиакәсіп-орынның, азаматтық авиация ұйымының техникалық қабылдаушысы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зауыттарда өнімдерді қабылдауда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 шалбар) (немесе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 жасап шығару зауыттарында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жағалы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унтымен киетін кебіс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 автогрейдер машинисі; бульдозер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Аэротұрақта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жазғы ұшқыштар костюмы (куртка+ шалбар) (немесе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шолақ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Керзі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астары бар мақта матадан тігілген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техникалық базаның инженері мен аға инженері; авиациялық техникалық базаның (инженерлік-авиациалық қызметтің) механигі;  авиациялық техникалық базаның техникалық бақылау бөлімінің бастығы мен бас механигі; авиациялық техникалық бақылау базасының аға шебері (инженерлік-авиациалық қызметтің);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мен тікұшақтарды мерзімдік бақылаумен айналысқанда: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(куртка+шалбар)(немесе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Керзі етік (немесе ұзын қонышты баулы бәтеңке)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матадан тігілген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табиғи (немесе жасанды)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отрядтың және авиациялық техникалық базаның инженері мен аға инженері (инженерлік-авиациалық қызметтің), авияциялық техникалық базаның бас инженері (инженерлік-авиациалық қызметтің), оның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мен тікұшақтарды мерзімдік бақылаумен айналысқанда: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(куртка+шалбар)(немесе комбинезон)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r>
              <w:br/>
            </w: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типті жарық сүзгісі бар поликарбонатты (немесе минералды) беріктендірілмеген шынылы көзілдірік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(немесе брезент) алақандығы бар қалыңдатылған мақта матадан тігілген қолғап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куртка, астары ағытылмалы, теріден жасалған жағасы 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Технологиялық-конструкторлық бюроның бастығы және оның орынбасары; авиациялық техникалық базаның техникалық бөлімінің (инженерлік-авиациалық қызметтің) жетекші инженері, аға инженері және инженері; авиациялық техникалық базаның (инженерлік-авиациалық қызметтің) диспетчері; авиациялық техникалық базаның (инженерлік-авиациалық қызметтің) бөлім бастығы және оның орынбасары; авиациялық техниканың беріктілігін қамтамасыз ету және диагностика жасау бөлімшесінің жұмыскерлері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Аэродромда жұмыс істеген кезде ұшақтар мен тікұшақтарды техникалық пайдалану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жадағай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 сіңдірмейтін астары бар мақта мата негізді костюм (куртка+шалбар)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астары ағытылмалы, теріден жасалған жағасы бар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Тымақ - құлақшын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жөніндегі инженер- (техник); нормалаушы; қызмет басшысы; техника қауіпсіздігі және еңбекті қорғау жөніндегі инженері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 негізді қалың куртка, астары ағытылмалы, теріден жасалған жағасы 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Авиакәсіп-орынның қозғалыс қызметінің бастығы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етік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матадан тігілген костюм (куртка+шалбар)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 - құлақшын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жағалы май мен су сіңдірмейтін астары бар мақта матадан тігілген жылы куртка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жүннен басылған етік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қабып тігілген қалың шалбар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 мерзімді баспа басылымдарында ресми жариялауға жіберуді;</w:t>
      </w:r>
    </w:p>
    <w:p>
      <w:pPr>
        <w:spacing w:after="0"/>
        <w:ind w:left="0"/>
        <w:jc w:val="both"/>
      </w:pPr>
      <w:r>
        <w:rPr>
          <w:rFonts w:ascii="Times New Roman"/>
          <w:b w:val="false"/>
          <w:i w:val="false"/>
          <w:color w:val="000000"/>
          <w:sz w:val="28"/>
        </w:rPr>
        <w:t>
      4) ресми жарияланған кейін осы бұйрықты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3) және 4) тармақшаларында көзделген іс-шаралардың орындалуы туралы мәліметтер ұсынуды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Н.Б. Әлтаевқа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 ___________ Б. Сұлтанов</w:t>
      </w:r>
    </w:p>
    <w:p>
      <w:pPr>
        <w:spacing w:after="0"/>
        <w:ind w:left="0"/>
        <w:jc w:val="both"/>
      </w:pPr>
      <w:r>
        <w:rPr>
          <w:rFonts w:ascii="Times New Roman"/>
          <w:b w:val="false"/>
          <w:i w:val="false"/>
          <w:color w:val="000000"/>
          <w:sz w:val="28"/>
        </w:rPr>
        <w:t>
      2018 жылғы 9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