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57b7" w14:textId="2695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бойынша қысқартылған іс жүргізу тәртібінде әкімшілік айыппұл төлеу туралы түбіртек нысанын бекіту туралы" Қазақстан Республикасы Қаржы министрінің 2014 жылғы 22 тамыздағы № 373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12 наурыздағы № 347 бұйрығы. Қазақстан Республикасының Әділет министрлігінде 2018 жылғы 30 наурызда № 16687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құқық бұзушылық туралы іс бойынша қысқартылған іс жүргізу тәртібінде әкімшілік айыппұл төлеу туралы түбіртек нысанын бекіту туралы" Қазақстан Республикасы Қаржы министрінің 2014 жылғы 22 тамыздағы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9748 болып тіркелген, "Заң газеті" газетінде 2014 жылғы 14 қазандағы № 154 (2548)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Әкімшілік құқық бұзушылық туралы іс бойынша қысқартылған іс жүргізу тәртібінде әкімшілік айыппұл төлеу туралы </w:t>
      </w:r>
      <w:r>
        <w:rPr>
          <w:rFonts w:ascii="Times New Roman"/>
          <w:b w:val="false"/>
          <w:i w:val="false"/>
          <w:color w:val="000000"/>
          <w:sz w:val="28"/>
        </w:rPr>
        <w:t>түбіртек</w:t>
      </w:r>
      <w:r>
        <w:rPr>
          <w:rFonts w:ascii="Times New Roman"/>
          <w:b w:val="false"/>
          <w:i w:val="false"/>
          <w:color w:val="000000"/>
          <w:sz w:val="28"/>
        </w:rPr>
        <w:t xml:space="preserve"> нысаны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(Е.Б. Ержанов)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кун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347 бұйрығына 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22 тамыздағы</w:t>
            </w:r>
            <w:r>
              <w:br/>
            </w:r>
            <w:r>
              <w:rPr>
                <w:rFonts w:ascii="Times New Roman"/>
                <w:b w:val="false"/>
                <w:i w:val="false"/>
                <w:color w:val="000000"/>
                <w:sz w:val="20"/>
              </w:rPr>
              <w:t>№ 373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1" w:id="9"/>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 № _______</w:t>
      </w:r>
    </w:p>
    <w:bookmarkEnd w:id="9"/>
    <w:p>
      <w:pPr>
        <w:spacing w:after="0"/>
        <w:ind w:left="0"/>
        <w:jc w:val="both"/>
      </w:pPr>
      <w:r>
        <w:rPr>
          <w:rFonts w:ascii="Times New Roman"/>
          <w:b w:val="false"/>
          <w:i w:val="false"/>
          <w:color w:val="000000"/>
          <w:sz w:val="28"/>
        </w:rPr>
        <w:t>
      _____________жылғы "____" _______. ____________________</w:t>
      </w:r>
    </w:p>
    <w:p>
      <w:pPr>
        <w:spacing w:after="0"/>
        <w:ind w:left="0"/>
        <w:jc w:val="both"/>
      </w:pPr>
      <w:r>
        <w:rPr>
          <w:rFonts w:ascii="Times New Roman"/>
          <w:b w:val="false"/>
          <w:i w:val="false"/>
          <w:color w:val="000000"/>
          <w:sz w:val="28"/>
        </w:rPr>
        <w:t>
      (берілген күні)                        (берілген орны)</w:t>
      </w:r>
    </w:p>
    <w:p>
      <w:pPr>
        <w:spacing w:after="0"/>
        <w:ind w:left="0"/>
        <w:jc w:val="both"/>
      </w:pPr>
      <w:r>
        <w:rPr>
          <w:rFonts w:ascii="Times New Roman"/>
          <w:b w:val="false"/>
          <w:i w:val="false"/>
          <w:color w:val="000000"/>
          <w:sz w:val="28"/>
        </w:rPr>
        <w:t>
      Оған қатысты іс қозғалған адам туралы мәліметтер:</w:t>
      </w:r>
    </w:p>
    <w:p>
      <w:pPr>
        <w:spacing w:after="0"/>
        <w:ind w:left="0"/>
        <w:jc w:val="both"/>
      </w:pPr>
      <w:r>
        <w:rPr>
          <w:rFonts w:ascii="Times New Roman"/>
          <w:b w:val="false"/>
          <w:i w:val="false"/>
          <w:color w:val="000000"/>
          <w:sz w:val="28"/>
        </w:rPr>
        <w:t>
      Төлеушінің тегі, аты және әкесінің аты (болған кезде),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ЖСН*_________________________________БЖН*__________________________________</w:t>
      </w:r>
    </w:p>
    <w:p>
      <w:pPr>
        <w:spacing w:after="0"/>
        <w:ind w:left="0"/>
        <w:jc w:val="both"/>
      </w:pPr>
      <w:r>
        <w:rPr>
          <w:rFonts w:ascii="Times New Roman"/>
          <w:b w:val="false"/>
          <w:i w:val="false"/>
          <w:color w:val="000000"/>
          <w:sz w:val="28"/>
        </w:rPr>
        <w:t>
      Бенефициар (мемлекеттік кірістер органы):____________Бенефициар</w:t>
      </w:r>
    </w:p>
    <w:p>
      <w:pPr>
        <w:spacing w:after="0"/>
        <w:ind w:left="0"/>
        <w:jc w:val="both"/>
      </w:pPr>
      <w:r>
        <w:rPr>
          <w:rFonts w:ascii="Times New Roman"/>
          <w:b w:val="false"/>
          <w:i w:val="false"/>
          <w:color w:val="000000"/>
          <w:sz w:val="28"/>
        </w:rPr>
        <w:t>
      БЖН*______________</w:t>
      </w:r>
    </w:p>
    <w:p>
      <w:pPr>
        <w:spacing w:after="0"/>
        <w:ind w:left="0"/>
        <w:jc w:val="both"/>
      </w:pPr>
      <w:r>
        <w:rPr>
          <w:rFonts w:ascii="Times New Roman"/>
          <w:b w:val="false"/>
          <w:i w:val="false"/>
          <w:color w:val="000000"/>
          <w:sz w:val="28"/>
        </w:rPr>
        <w:t>
      Бенефициар Банкі: Қазақстан Республикасының Қаржы министрлігінің Қазынашылық комитеті</w:t>
      </w:r>
    </w:p>
    <w:p>
      <w:pPr>
        <w:spacing w:after="0"/>
        <w:ind w:left="0"/>
        <w:jc w:val="both"/>
      </w:pPr>
      <w:r>
        <w:rPr>
          <w:rFonts w:ascii="Times New Roman"/>
          <w:b w:val="false"/>
          <w:i w:val="false"/>
          <w:color w:val="000000"/>
          <w:sz w:val="28"/>
        </w:rPr>
        <w:t>
      ЖСК* KZ24070105KSN0000000 Бенефициар Банктің БСК* KKMFKZ2A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398"/>
        <w:gridCol w:w="7504"/>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мақсаты: №______________сериялы әкімшілік кұқық бұзушылық туралы хаттама бойынша әкімшілік айыппұл</w:t>
      </w:r>
    </w:p>
    <w:p>
      <w:pPr>
        <w:spacing w:after="0"/>
        <w:ind w:left="0"/>
        <w:jc w:val="both"/>
      </w:pPr>
      <w:r>
        <w:rPr>
          <w:rFonts w:ascii="Times New Roman"/>
          <w:b w:val="false"/>
          <w:i w:val="false"/>
          <w:color w:val="000000"/>
          <w:sz w:val="28"/>
        </w:rPr>
        <w:t>
      Әкімшілік құқық бұзушылық туралы істі қарауға уәкілетті орган____________________________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w:t>
      </w:r>
    </w:p>
    <w:p>
      <w:pPr>
        <w:spacing w:after="0"/>
        <w:ind w:left="0"/>
        <w:jc w:val="both"/>
      </w:pPr>
      <w:r>
        <w:rPr>
          <w:rFonts w:ascii="Times New Roman"/>
          <w:b w:val="false"/>
          <w:i w:val="false"/>
          <w:color w:val="000000"/>
          <w:sz w:val="28"/>
        </w:rPr>
        <w:t>
      Айыппұл төленген күн _____жылғы "____"_________ (қоса алғанда).</w:t>
      </w:r>
    </w:p>
    <w:p>
      <w:pPr>
        <w:spacing w:after="0"/>
        <w:ind w:left="0"/>
        <w:jc w:val="both"/>
      </w:pPr>
      <w:r>
        <w:rPr>
          <w:rFonts w:ascii="Times New Roman"/>
          <w:b w:val="false"/>
          <w:i w:val="false"/>
          <w:color w:val="000000"/>
          <w:sz w:val="28"/>
        </w:rPr>
        <w:t>
      Құқық бұзушының қолы (заңды тұлға өкілі)________________________________________</w:t>
      </w:r>
    </w:p>
    <w:p>
      <w:pPr>
        <w:spacing w:after="0"/>
        <w:ind w:left="0"/>
        <w:jc w:val="both"/>
      </w:pP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түбіртектің түбірі №_______</w:t>
      </w:r>
    </w:p>
    <w:bookmarkEnd w:id="10"/>
    <w:p>
      <w:pPr>
        <w:spacing w:after="0"/>
        <w:ind w:left="0"/>
        <w:jc w:val="both"/>
      </w:pPr>
      <w:r>
        <w:rPr>
          <w:rFonts w:ascii="Times New Roman"/>
          <w:b w:val="false"/>
          <w:i w:val="false"/>
          <w:color w:val="000000"/>
          <w:sz w:val="28"/>
        </w:rPr>
        <w:t>
      _____________ жылғы "____" _______. _________________</w:t>
      </w:r>
    </w:p>
    <w:p>
      <w:pPr>
        <w:spacing w:after="0"/>
        <w:ind w:left="0"/>
        <w:jc w:val="both"/>
      </w:pPr>
      <w:r>
        <w:rPr>
          <w:rFonts w:ascii="Times New Roman"/>
          <w:b w:val="false"/>
          <w:i w:val="false"/>
          <w:color w:val="000000"/>
          <w:sz w:val="28"/>
        </w:rPr>
        <w:t>
      (берілген күні)                        (берілген орны)</w:t>
      </w:r>
    </w:p>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аты-жөні____________________________________________________________________________</w:t>
      </w:r>
    </w:p>
    <w:p>
      <w:pPr>
        <w:spacing w:after="0"/>
        <w:ind w:left="0"/>
        <w:jc w:val="both"/>
      </w:pPr>
      <w:r>
        <w:rPr>
          <w:rFonts w:ascii="Times New Roman"/>
          <w:b w:val="false"/>
          <w:i w:val="false"/>
          <w:color w:val="000000"/>
          <w:sz w:val="28"/>
        </w:rPr>
        <w:t>
      Төлеушінің тегі, аты және әкесінің аты (болған кезде), (заңды тұлғаның атауы)_________</w:t>
      </w:r>
    </w:p>
    <w:p>
      <w:pPr>
        <w:spacing w:after="0"/>
        <w:ind w:left="0"/>
        <w:jc w:val="both"/>
      </w:pPr>
      <w:r>
        <w:rPr>
          <w:rFonts w:ascii="Times New Roman"/>
          <w:b w:val="false"/>
          <w:i w:val="false"/>
          <w:color w:val="000000"/>
          <w:sz w:val="28"/>
        </w:rPr>
        <w:t>
      Тұрғылықты жері (заңды мекенжайы)____________________________________________</w:t>
      </w:r>
    </w:p>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(құжат атауы, сериясы, нөмірі, берілген күні, кім берген)</w:t>
      </w:r>
    </w:p>
    <w:p>
      <w:pPr>
        <w:spacing w:after="0"/>
        <w:ind w:left="0"/>
        <w:jc w:val="both"/>
      </w:pPr>
      <w:r>
        <w:rPr>
          <w:rFonts w:ascii="Times New Roman"/>
          <w:b w:val="false"/>
          <w:i w:val="false"/>
          <w:color w:val="000000"/>
          <w:sz w:val="28"/>
        </w:rPr>
        <w:t>
      ЖСН*____________________________________________БЖН*_____________________</w:t>
      </w:r>
    </w:p>
    <w:p>
      <w:pPr>
        <w:spacing w:after="0"/>
        <w:ind w:left="0"/>
        <w:jc w:val="both"/>
      </w:pPr>
      <w:r>
        <w:rPr>
          <w:rFonts w:ascii="Times New Roman"/>
          <w:b w:val="false"/>
          <w:i w:val="false"/>
          <w:color w:val="000000"/>
          <w:sz w:val="28"/>
        </w:rPr>
        <w:t>
      Бенефициар (мемлекеттік кірістер органы):____________Бенефициар БЖН*___________</w:t>
      </w:r>
    </w:p>
    <w:p>
      <w:pPr>
        <w:spacing w:after="0"/>
        <w:ind w:left="0"/>
        <w:jc w:val="both"/>
      </w:pPr>
      <w:r>
        <w:rPr>
          <w:rFonts w:ascii="Times New Roman"/>
          <w:b w:val="false"/>
          <w:i w:val="false"/>
          <w:color w:val="000000"/>
          <w:sz w:val="28"/>
        </w:rPr>
        <w:t>
      Бенефициар Банкі: Қазақстан Республикасы Қаржы министрлігінің Казынашылық комитеті</w:t>
      </w:r>
    </w:p>
    <w:p>
      <w:pPr>
        <w:spacing w:after="0"/>
        <w:ind w:left="0"/>
        <w:jc w:val="both"/>
      </w:pPr>
      <w:r>
        <w:rPr>
          <w:rFonts w:ascii="Times New Roman"/>
          <w:b w:val="false"/>
          <w:i w:val="false"/>
          <w:color w:val="000000"/>
          <w:sz w:val="28"/>
        </w:rPr>
        <w:t>
      ЖСК* KZ24070105KSN0000000 Бенефициар Банкі БСК* KKMFKZ2А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398"/>
        <w:gridCol w:w="7504"/>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Айыппұлды төлеу мерзімі _______ жылғы " _______"_______ дейін (қоса алғанда)</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810 және 811-баптарында көзделген әкімшілік құқық бұзушылық туралы іс бойынша қысқартылған іс жүргізудің негіздемесі мен тәртібі маған түсіндірілді, түбіртекті алдым</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толтырған және түбіртекті берген адамның қолы)</w:t>
      </w:r>
    </w:p>
    <w:bookmarkStart w:name="z13" w:id="11"/>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 №_______</w:t>
      </w:r>
    </w:p>
    <w:bookmarkEnd w:id="11"/>
    <w:p>
      <w:pPr>
        <w:spacing w:after="0"/>
        <w:ind w:left="0"/>
        <w:jc w:val="both"/>
      </w:pPr>
      <w:r>
        <w:rPr>
          <w:rFonts w:ascii="Times New Roman"/>
          <w:b w:val="false"/>
          <w:i w:val="false"/>
          <w:color w:val="000000"/>
          <w:sz w:val="28"/>
        </w:rPr>
        <w:t>
      _____________жылғы "____" _______. (берілген күні)</w:t>
      </w:r>
    </w:p>
    <w:p>
      <w:pPr>
        <w:spacing w:after="0"/>
        <w:ind w:left="0"/>
        <w:jc w:val="both"/>
      </w:pPr>
      <w:r>
        <w:rPr>
          <w:rFonts w:ascii="Times New Roman"/>
          <w:b w:val="false"/>
          <w:i w:val="false"/>
          <w:color w:val="000000"/>
          <w:sz w:val="28"/>
        </w:rPr>
        <w:t>
      Оған қатысты іс қозғалған адам туралы мәліметтер:</w:t>
      </w:r>
    </w:p>
    <w:p>
      <w:pPr>
        <w:spacing w:after="0"/>
        <w:ind w:left="0"/>
        <w:jc w:val="both"/>
      </w:pPr>
      <w:r>
        <w:rPr>
          <w:rFonts w:ascii="Times New Roman"/>
          <w:b w:val="false"/>
          <w:i w:val="false"/>
          <w:color w:val="000000"/>
          <w:sz w:val="28"/>
        </w:rPr>
        <w:t>
      Төлеушінің тегі, аты және әкесінің аты (болған кезде), (заңды тұлғаның атауы)_________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мекенжайы)____________________________________________</w:t>
      </w:r>
    </w:p>
    <w:p>
      <w:pPr>
        <w:spacing w:after="0"/>
        <w:ind w:left="0"/>
        <w:jc w:val="both"/>
      </w:pPr>
      <w:r>
        <w:rPr>
          <w:rFonts w:ascii="Times New Roman"/>
          <w:b w:val="false"/>
          <w:i w:val="false"/>
          <w:color w:val="000000"/>
          <w:sz w:val="28"/>
        </w:rPr>
        <w:t>
      ЖСН*_______________________________БЖН*__________________________________</w:t>
      </w:r>
    </w:p>
    <w:p>
      <w:pPr>
        <w:spacing w:after="0"/>
        <w:ind w:left="0"/>
        <w:jc w:val="both"/>
      </w:pPr>
      <w:r>
        <w:rPr>
          <w:rFonts w:ascii="Times New Roman"/>
          <w:b w:val="false"/>
          <w:i w:val="false"/>
          <w:color w:val="000000"/>
          <w:sz w:val="28"/>
        </w:rPr>
        <w:t>
      Бенефициар (мемлекеттік кірістер органы):__________Бенефициар БЖН*_____________</w:t>
      </w:r>
    </w:p>
    <w:p>
      <w:pPr>
        <w:spacing w:after="0"/>
        <w:ind w:left="0"/>
        <w:jc w:val="both"/>
      </w:pPr>
      <w:r>
        <w:rPr>
          <w:rFonts w:ascii="Times New Roman"/>
          <w:b w:val="false"/>
          <w:i w:val="false"/>
          <w:color w:val="000000"/>
          <w:sz w:val="28"/>
        </w:rPr>
        <w:t>
      Бенефициар Банкі: Қазақстан Республикасының Қаржы министрлігінің Қазынашылық комитеті</w:t>
      </w:r>
    </w:p>
    <w:p>
      <w:pPr>
        <w:spacing w:after="0"/>
        <w:ind w:left="0"/>
        <w:jc w:val="both"/>
      </w:pPr>
      <w:r>
        <w:rPr>
          <w:rFonts w:ascii="Times New Roman"/>
          <w:b w:val="false"/>
          <w:i w:val="false"/>
          <w:color w:val="000000"/>
          <w:sz w:val="28"/>
        </w:rPr>
        <w:t>
      ЖСК* KZ24070105KSN0000000 Бенефициар Банкі БСК* KKMFKZ2A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398"/>
        <w:gridCol w:w="7504"/>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мақсаты: №______________айыппұл төлеу қажеттігі туралы нұсқама бойынша әкімшілік айыппұл</w:t>
      </w:r>
    </w:p>
    <w:p>
      <w:pPr>
        <w:spacing w:after="0"/>
        <w:ind w:left="0"/>
        <w:jc w:val="both"/>
      </w:pPr>
      <w:r>
        <w:rPr>
          <w:rFonts w:ascii="Times New Roman"/>
          <w:b w:val="false"/>
          <w:i w:val="false"/>
          <w:color w:val="000000"/>
          <w:sz w:val="28"/>
        </w:rPr>
        <w:t>
      Нұсқаманы ресімдеген органның атауы____________________________________________</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811-бабының 1-тармағына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p>
      <w:pPr>
        <w:spacing w:after="0"/>
        <w:ind w:left="0"/>
        <w:jc w:val="both"/>
      </w:pP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түбіртектің түбірі №_______</w:t>
      </w:r>
    </w:p>
    <w:bookmarkEnd w:id="12"/>
    <w:p>
      <w:pPr>
        <w:spacing w:after="0"/>
        <w:ind w:left="0"/>
        <w:jc w:val="both"/>
      </w:pPr>
      <w:r>
        <w:rPr>
          <w:rFonts w:ascii="Times New Roman"/>
          <w:b w:val="false"/>
          <w:i w:val="false"/>
          <w:color w:val="000000"/>
          <w:sz w:val="28"/>
        </w:rPr>
        <w:t>
      _____________жылғы "____" 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Нұсқаманы ресімдеген органның атауы____________________________________________</w:t>
      </w:r>
    </w:p>
    <w:p>
      <w:pPr>
        <w:spacing w:after="0"/>
        <w:ind w:left="0"/>
        <w:jc w:val="both"/>
      </w:pPr>
      <w:r>
        <w:rPr>
          <w:rFonts w:ascii="Times New Roman"/>
          <w:b w:val="false"/>
          <w:i w:val="false"/>
          <w:color w:val="000000"/>
          <w:sz w:val="28"/>
        </w:rPr>
        <w:t>
      Оған қатысты іс ресімделген адам туралы мәліметтер:</w:t>
      </w:r>
    </w:p>
    <w:p>
      <w:pPr>
        <w:spacing w:after="0"/>
        <w:ind w:left="0"/>
        <w:jc w:val="both"/>
      </w:pPr>
      <w:r>
        <w:rPr>
          <w:rFonts w:ascii="Times New Roman"/>
          <w:b w:val="false"/>
          <w:i w:val="false"/>
          <w:color w:val="000000"/>
          <w:sz w:val="28"/>
        </w:rPr>
        <w:t>
      Төлеушінің тегі, аты және әкесінің аты (болған кезде), (заңды тұлғаның атауы)___________________________________________________________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мекенжайы)______________________________________________</w:t>
      </w:r>
    </w:p>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(құжат атауы, сериясы, нөмірі, берілген күні, кім берген)</w:t>
      </w:r>
    </w:p>
    <w:p>
      <w:pPr>
        <w:spacing w:after="0"/>
        <w:ind w:left="0"/>
        <w:jc w:val="both"/>
      </w:pPr>
      <w:r>
        <w:rPr>
          <w:rFonts w:ascii="Times New Roman"/>
          <w:b w:val="false"/>
          <w:i w:val="false"/>
          <w:color w:val="000000"/>
          <w:sz w:val="28"/>
        </w:rPr>
        <w:t>
      ЖСН*_________________________________БЖН*__________________________________</w:t>
      </w:r>
    </w:p>
    <w:p>
      <w:pPr>
        <w:spacing w:after="0"/>
        <w:ind w:left="0"/>
        <w:jc w:val="both"/>
      </w:pPr>
      <w:r>
        <w:rPr>
          <w:rFonts w:ascii="Times New Roman"/>
          <w:b w:val="false"/>
          <w:i w:val="false"/>
          <w:color w:val="000000"/>
          <w:sz w:val="28"/>
        </w:rPr>
        <w:t>
      Бенефициар (мемлекеттік кірістер органы)___________Бенефициар БЖН*______________</w:t>
      </w:r>
    </w:p>
    <w:p>
      <w:pPr>
        <w:spacing w:after="0"/>
        <w:ind w:left="0"/>
        <w:jc w:val="both"/>
      </w:pPr>
      <w:r>
        <w:rPr>
          <w:rFonts w:ascii="Times New Roman"/>
          <w:b w:val="false"/>
          <w:i w:val="false"/>
          <w:color w:val="000000"/>
          <w:sz w:val="28"/>
        </w:rPr>
        <w:t>
      Бенефициар Банкі: Қазақстан Республикасының Қаржы министрлігінің Қазынашылық комитеті</w:t>
      </w:r>
    </w:p>
    <w:p>
      <w:pPr>
        <w:spacing w:after="0"/>
        <w:ind w:left="0"/>
        <w:jc w:val="both"/>
      </w:pPr>
      <w:r>
        <w:rPr>
          <w:rFonts w:ascii="Times New Roman"/>
          <w:b w:val="false"/>
          <w:i w:val="false"/>
          <w:color w:val="000000"/>
          <w:sz w:val="28"/>
        </w:rPr>
        <w:t>
      ЖСК KZ24070105KSN0000000 Бенефициар Банкінің БСК* KKMFKZ2A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398"/>
        <w:gridCol w:w="7504"/>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811-бабының 1-тармағына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p>
      <w:pPr>
        <w:spacing w:after="0"/>
        <w:ind w:left="0"/>
        <w:jc w:val="both"/>
      </w:pPr>
      <w:r>
        <w:rPr>
          <w:rFonts w:ascii="Times New Roman"/>
          <w:b w:val="false"/>
          <w:i w:val="false"/>
          <w:color w:val="000000"/>
          <w:sz w:val="28"/>
        </w:rPr>
        <w:t>
      Әкімшілік құқық бұзушылық туралы Қазақстан Республиасы Кодексінің 810-бабына сәйкес әкімшілік құқық бұзушылық туралы істер бойынша қысқартылған іс жүргізу қолданған жағдайда жеке не заңды тұлға ұсынылған дәлелдемелерге шағым жасамайды.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ТМК – төлем мақсатының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–бюджет сыныптамасының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сәйкестендiру нөмiрі.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