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c3c9" w14:textId="a65c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 Қазақстан Республикасы Қаржы министрінің 2015 жылғы 30 қарашадағы № 599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5 наурыздағы № 335 бұйрығы. Қазақстан Республикасының Әділет министрлігінде 2018 жылғы 20 наурызда № 16632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"Әділет" ақпараттық-құқықтық жүйесінде 2016 жылғы 18 қаңтарда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үлгілік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ІАҚ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ІАҚ миссиясы негізгі міндеттері, функциялары, құқықтары мен міндеттемелері";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ІАҚ функциялары:</w:t>
      </w:r>
    </w:p>
    <w:bookmarkStart w:name="z3" w:id="2"/>
    <w:p>
      <w:pPr>
        <w:spacing w:after="0"/>
        <w:ind w:left="0"/>
        <w:jc w:val="both"/>
      </w:pPr>
      <w:r>
        <w:rPr>
          <w:rFonts w:ascii="Times New Roman"/>
          <w:b w:val="false"/>
          <w:i w:val="false"/>
          <w:color w:val="000000"/>
          <w:sz w:val="28"/>
        </w:rPr>
        <w:t>
      1) қаржылық есептіліктің аудитін жүргізуге қатысады;</w:t>
      </w:r>
    </w:p>
    <w:bookmarkEnd w:id="2"/>
    <w:bookmarkStart w:name="z4" w:id="3"/>
    <w:p>
      <w:pPr>
        <w:spacing w:after="0"/>
        <w:ind w:left="0"/>
        <w:jc w:val="both"/>
      </w:pPr>
      <w:r>
        <w:rPr>
          <w:rFonts w:ascii="Times New Roman"/>
          <w:b w:val="false"/>
          <w:i w:val="false"/>
          <w:color w:val="000000"/>
          <w:sz w:val="28"/>
        </w:rPr>
        <w:t>
      2) тиімділік аудитіне:</w:t>
      </w:r>
    </w:p>
    <w:bookmarkEnd w:id="3"/>
    <w:p>
      <w:pPr>
        <w:spacing w:after="0"/>
        <w:ind w:left="0"/>
        <w:jc w:val="both"/>
      </w:pPr>
      <w:r>
        <w:rPr>
          <w:rFonts w:ascii="Times New Roman"/>
          <w:b w:val="false"/>
          <w:i w:val="false"/>
          <w:color w:val="000000"/>
          <w:sz w:val="28"/>
        </w:rPr>
        <w:t>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bookmarkStart w:name="z5" w:id="4"/>
    <w:p>
      <w:pPr>
        <w:spacing w:after="0"/>
        <w:ind w:left="0"/>
        <w:jc w:val="both"/>
      </w:pPr>
      <w:r>
        <w:rPr>
          <w:rFonts w:ascii="Times New Roman"/>
          <w:b w:val="false"/>
          <w:i w:val="false"/>
          <w:color w:val="000000"/>
          <w:sz w:val="28"/>
        </w:rPr>
        <w:t>
      3)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6" w:id="5"/>
    <w:p>
      <w:pPr>
        <w:spacing w:after="0"/>
        <w:ind w:left="0"/>
        <w:jc w:val="both"/>
      </w:pPr>
      <w:r>
        <w:rPr>
          <w:rFonts w:ascii="Times New Roman"/>
          <w:b w:val="false"/>
          <w:i w:val="false"/>
          <w:color w:val="000000"/>
          <w:sz w:val="28"/>
        </w:rPr>
        <w:t>
      4) мемлекеттік сатып алуды жүргізу рәсімдерінің және шарт талаптарын орындаудың сәйкестік аудитін жүргізеді, соның ішінде сатып алынатын тауарлар, жұмыстар, қызмет көрсетілердің мерзімдері, көлемі, бағасы, саны мен сапасы бойынша;</w:t>
      </w:r>
    </w:p>
    <w:bookmarkEnd w:id="5"/>
    <w:bookmarkStart w:name="z7" w:id="6"/>
    <w:p>
      <w:pPr>
        <w:spacing w:after="0"/>
        <w:ind w:left="0"/>
        <w:jc w:val="both"/>
      </w:pPr>
      <w:r>
        <w:rPr>
          <w:rFonts w:ascii="Times New Roman"/>
          <w:b w:val="false"/>
          <w:i w:val="false"/>
          <w:color w:val="000000"/>
          <w:sz w:val="28"/>
        </w:rPr>
        <w:t>
      5)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8" w:id="7"/>
    <w:p>
      <w:pPr>
        <w:spacing w:after="0"/>
        <w:ind w:left="0"/>
        <w:jc w:val="both"/>
      </w:pPr>
      <w:r>
        <w:rPr>
          <w:rFonts w:ascii="Times New Roman"/>
          <w:b w:val="false"/>
          <w:i w:val="false"/>
          <w:color w:val="000000"/>
          <w:sz w:val="28"/>
        </w:rPr>
        <w:t>
      6) мемлекеттік органның стратегиялық жоспарының және бюджеттік шығыстармен өзара байланыстағы аумақтарды дамыту бағдарламалардың мақсатттары мен міндеттеріне қол жеткізуін, оның ішінде дамуға арналған нысаналы трансферттерді іске асыруды қоса бюджеттік инвестициялар шеңберінде талдайды;</w:t>
      </w:r>
    </w:p>
    <w:bookmarkEnd w:id="7"/>
    <w:bookmarkStart w:name="z9" w:id="8"/>
    <w:p>
      <w:pPr>
        <w:spacing w:after="0"/>
        <w:ind w:left="0"/>
        <w:jc w:val="both"/>
      </w:pPr>
      <w:r>
        <w:rPr>
          <w:rFonts w:ascii="Times New Roman"/>
          <w:b w:val="false"/>
          <w:i w:val="false"/>
          <w:color w:val="000000"/>
          <w:sz w:val="28"/>
        </w:rPr>
        <w:t>
      7) тиісті мемлекеттік органда тауарлық-материалдық қорлардың және өзге активтердің сақталуына тексеруді жүзеге асырады;</w:t>
      </w:r>
    </w:p>
    <w:bookmarkEnd w:id="8"/>
    <w:p>
      <w:pPr>
        <w:spacing w:after="0"/>
        <w:ind w:left="0"/>
        <w:jc w:val="both"/>
      </w:pPr>
      <w:r>
        <w:rPr>
          <w:rFonts w:ascii="Times New Roman"/>
          <w:b w:val="false"/>
          <w:i w:val="false"/>
          <w:color w:val="000000"/>
          <w:sz w:val="28"/>
        </w:rPr>
        <w:t>
      7-1) республикалық және коммуналдық активтер мен мүліктің сақталуына тексеру жүргізеді;</w:t>
      </w:r>
    </w:p>
    <w:bookmarkStart w:name="z10" w:id="9"/>
    <w:p>
      <w:pPr>
        <w:spacing w:after="0"/>
        <w:ind w:left="0"/>
        <w:jc w:val="both"/>
      </w:pPr>
      <w:r>
        <w:rPr>
          <w:rFonts w:ascii="Times New Roman"/>
          <w:b w:val="false"/>
          <w:i w:val="false"/>
          <w:color w:val="000000"/>
          <w:sz w:val="28"/>
        </w:rPr>
        <w:t>
      8) мемлекеттік аудит объектілері лауазымдық тұлғаларының ішкі мемлекеттік аудит жүргізуге байланысты тиісті ақпаратты тыңдайды;</w:t>
      </w:r>
    </w:p>
    <w:bookmarkEnd w:id="9"/>
    <w:bookmarkStart w:name="z11" w:id="10"/>
    <w:p>
      <w:pPr>
        <w:spacing w:after="0"/>
        <w:ind w:left="0"/>
        <w:jc w:val="both"/>
      </w:pPr>
      <w:r>
        <w:rPr>
          <w:rFonts w:ascii="Times New Roman"/>
          <w:b w:val="false"/>
          <w:i w:val="false"/>
          <w:color w:val="000000"/>
          <w:sz w:val="28"/>
        </w:rPr>
        <w:t>
      9) мемлекеттік органның басшысына Қазақстан Республикасының заңнамасына сәйкес республикалық және (немесе) жергілікті бюджеттерді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 береді;</w:t>
      </w:r>
    </w:p>
    <w:bookmarkEnd w:id="10"/>
    <w:bookmarkStart w:name="z12" w:id="11"/>
    <w:p>
      <w:pPr>
        <w:spacing w:after="0"/>
        <w:ind w:left="0"/>
        <w:jc w:val="both"/>
      </w:pPr>
      <w:r>
        <w:rPr>
          <w:rFonts w:ascii="Times New Roman"/>
          <w:b w:val="false"/>
          <w:i w:val="false"/>
          <w:color w:val="000000"/>
          <w:sz w:val="28"/>
        </w:rPr>
        <w:t>
      10) орталық мемлекеттік органның басшысына немесе облыстың, республикалық маңызы бар қаланың, астананың әкіміне жылдық жұмыс жоспарларын орындау мониторингін жүзеге асырады;</w:t>
      </w:r>
    </w:p>
    <w:bookmarkEnd w:id="11"/>
    <w:bookmarkStart w:name="z13" w:id="12"/>
    <w:p>
      <w:pPr>
        <w:spacing w:after="0"/>
        <w:ind w:left="0"/>
        <w:jc w:val="both"/>
      </w:pPr>
      <w:r>
        <w:rPr>
          <w:rFonts w:ascii="Times New Roman"/>
          <w:b w:val="false"/>
          <w:i w:val="false"/>
          <w:color w:val="000000"/>
          <w:sz w:val="28"/>
        </w:rPr>
        <w:t>
      11)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bookmarkEnd w:id="12"/>
    <w:bookmarkStart w:name="z14" w:id="13"/>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13"/>
    <w:p>
      <w:pPr>
        <w:spacing w:after="0"/>
        <w:ind w:left="0"/>
        <w:jc w:val="both"/>
      </w:pPr>
      <w:r>
        <w:rPr>
          <w:rFonts w:ascii="Times New Roman"/>
          <w:b w:val="false"/>
          <w:i w:val="false"/>
          <w:color w:val="000000"/>
          <w:sz w:val="28"/>
        </w:rPr>
        <w:t>
      Егер тиісті Есеп комитетінің,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ІАҚ қызметін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"5-тарау. ІАҚ есептілігі".</w:t>
      </w:r>
    </w:p>
    <w:bookmarkStart w:name="z15" w:id="14"/>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5"/>
    <w:bookmarkStart w:name="z17" w:id="1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16"/>
    <w:bookmarkStart w:name="z18" w:id="1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7"/>
    <w:bookmarkStart w:name="z19" w:id="1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18"/>
    <w:bookmarkStart w:name="z20" w:id="19"/>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