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3d63" w14:textId="0243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техникасын жасауда пайдаланылатын қосалқы бөлшектер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22 ақпандағы № 84 бұйрығы. Қазақстан Республикасының Әділет министрлігінде 2018 жылғы 15 наурызда № 16611 болып тіркелді. Күші жойылды - Қазақстан Республикасы Ауыл шаруашылығы министрінің 2025 жылғы 30 қыркүйектегі № 337бұйрығымен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30.09.2025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427-бабы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428-бабы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20.06.2019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ауыл шаруашылығы техникасын жасауда пайдаланылатын қосалқы бөлшектер тізбесі бекітілсін.</w:t>
      </w:r>
    </w:p>
    <w:bookmarkEnd w:id="1"/>
    <w:bookmarkStart w:name="z3" w:id="2"/>
    <w:p>
      <w:pPr>
        <w:spacing w:after="0"/>
        <w:ind w:left="0"/>
        <w:jc w:val="both"/>
      </w:pPr>
      <w:r>
        <w:rPr>
          <w:rFonts w:ascii="Times New Roman"/>
          <w:b w:val="false"/>
          <w:i w:val="false"/>
          <w:color w:val="000000"/>
          <w:sz w:val="28"/>
        </w:rPr>
        <w:t xml:space="preserve">
      2. "Ауыл шаруашылығы техникасының өндірісінде пайдаланылатын қосалқы бөлшектердің тізбесін бекіту туралы" Қазақстан Республикасы Ауыл шаруашылығы министрінің 2015 жылғы 25 желтоқсандағы № 4-6/1127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12796 болып тіркелген, 2016 жылғы 3 ақпанда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Ғылыми технологиялық және техникалық саясат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 Ж. Қасымбек</w:t>
      </w:r>
    </w:p>
    <w:p>
      <w:pPr>
        <w:spacing w:after="0"/>
        <w:ind w:left="0"/>
        <w:jc w:val="both"/>
      </w:pPr>
      <w:r>
        <w:rPr>
          <w:rFonts w:ascii="Times New Roman"/>
          <w:b w:val="false"/>
          <w:i w:val="false"/>
          <w:color w:val="000000"/>
          <w:sz w:val="28"/>
        </w:rPr>
        <w:t>
      2018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________________Б. Сұлтанов</w:t>
      </w:r>
    </w:p>
    <w:p>
      <w:pPr>
        <w:spacing w:after="0"/>
        <w:ind w:left="0"/>
        <w:jc w:val="both"/>
      </w:pPr>
      <w:r>
        <w:rPr>
          <w:rFonts w:ascii="Times New Roman"/>
          <w:b w:val="false"/>
          <w:i w:val="false"/>
          <w:color w:val="000000"/>
          <w:sz w:val="28"/>
        </w:rPr>
        <w:t>
      2018 жылғы 23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________________Р. Дәленов</w:t>
      </w:r>
    </w:p>
    <w:p>
      <w:pPr>
        <w:spacing w:after="0"/>
        <w:ind w:left="0"/>
        <w:jc w:val="both"/>
      </w:pPr>
      <w:r>
        <w:rPr>
          <w:rFonts w:ascii="Times New Roman"/>
          <w:b w:val="false"/>
          <w:i w:val="false"/>
          <w:color w:val="000000"/>
          <w:sz w:val="28"/>
        </w:rPr>
        <w:t>
      2018 жылғы 27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22 ақпандағы</w:t>
            </w:r>
            <w:r>
              <w:br/>
            </w:r>
            <w:r>
              <w:rPr>
                <w:rFonts w:ascii="Times New Roman"/>
                <w:b w:val="false"/>
                <w:i w:val="false"/>
                <w:color w:val="000000"/>
                <w:sz w:val="20"/>
              </w:rPr>
              <w:t>№ 84 бұйрығымен бекітілген</w:t>
            </w:r>
          </w:p>
        </w:tc>
      </w:tr>
    </w:tbl>
    <w:bookmarkStart w:name="z13" w:id="11"/>
    <w:p>
      <w:pPr>
        <w:spacing w:after="0"/>
        <w:ind w:left="0"/>
        <w:jc w:val="left"/>
      </w:pPr>
      <w:r>
        <w:rPr>
          <w:rFonts w:ascii="Times New Roman"/>
          <w:b/>
          <w:i w:val="false"/>
          <w:color w:val="000000"/>
        </w:rPr>
        <w:t xml:space="preserve"> Ауыл шаруашылығы техникасын жасауда пайдаланылатын қосалқы бөлшектер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конвейер ленталары немесе жетек белдіктер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амортизаторлар, ұштықтар, тұғырықтар*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8701 - 8705 тауар позицияларының моторлы көлік құралдарына арналған қатты резеңкеден басқа, вулканизацияланған резеңкеден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8-дан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орамдалған серіппелер, рессорлар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7320 10 110 0-ден, </w:t>
            </w:r>
          </w:p>
          <w:p>
            <w:pPr>
              <w:spacing w:after="20"/>
              <w:ind w:left="20"/>
              <w:jc w:val="both"/>
            </w:pPr>
            <w:r>
              <w:rPr>
                <w:rFonts w:ascii="Times New Roman"/>
                <w:b w:val="false"/>
                <w:i w:val="false"/>
                <w:color w:val="000000"/>
                <w:sz w:val="20"/>
              </w:rPr>
              <w:t>
7320 10 190 0-ден,</w:t>
            </w:r>
          </w:p>
          <w:p>
            <w:pPr>
              <w:spacing w:after="20"/>
              <w:ind w:left="20"/>
              <w:jc w:val="both"/>
            </w:pPr>
            <w:r>
              <w:rPr>
                <w:rFonts w:ascii="Times New Roman"/>
                <w:b w:val="false"/>
                <w:i w:val="false"/>
                <w:color w:val="000000"/>
                <w:sz w:val="20"/>
              </w:rPr>
              <w:t>
7320 20 200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Созылатын бұрандалы суықтай орамдалған серіппелер*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20 850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қабықтар*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90 900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қалыптамалар*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машиналарында, тракторларда, ұшу аппараттарында, электр генераторларында, компрессорларда пайдалануға жататын, поршеннің айналмалы немесе қайтарымды-үдемелі қозғалысымен ұшқындап оталатын іштен жану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машиналарында, локомотивтерде, тракторларда, кемелерде, электр станцияларында пайдалануға жататын, қысқанда тұтанатын поршеньді іштен жану қозғалтқыштары (дизельдер немесе жартылай дизельдер)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 станциялары мен гараждарда пайдалануға арналғандарды, сондай-ақ көлік құралдарына арналғандарды қоспағанда, шығын өлшегіштері бар немесе оларсыз сұйықтықты сорғылар; сұйықтықтарды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турбокомпрессорлар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сатылы өзге де турбокомпрессорлар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материалдарынан жасалған сүзгілер және сүзгі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31 000 9-дан,</w:t>
            </w:r>
          </w:p>
          <w:p>
            <w:pPr>
              <w:spacing w:after="20"/>
              <w:ind w:left="20"/>
              <w:jc w:val="both"/>
            </w:pPr>
            <w:r>
              <w:rPr>
                <w:rFonts w:ascii="Times New Roman"/>
                <w:b w:val="false"/>
                <w:i w:val="false"/>
                <w:color w:val="000000"/>
                <w:sz w:val="20"/>
              </w:rPr>
              <w:t>
8421 99 000-ден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 қармауыштар және көскіштер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41 000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дайындауға арналған машиналардың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Гидробөлгіштер*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жылжымалы және тартқыш құрамында пайдаланылатындардан басқа, өзге де шарикті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жылжымалы және тартқыш құрамында пайдаланылатындардан басқа, сепараторы мен роликтері бар ішкі конус сақиналарды қоса алғанда, роликті конус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жылжымалы және тартқыш құрамында пайдаланылатындардан басқа, роликті сфералық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тәріздес роликті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жылжымалы және тартқыш құрамында пайдаланылатындардан басқа, өзге де цилиндр роликті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жылжымалы және тартқыш құрамында пайдаланылатындардан басқа, қиыстырылған шарикті-роликті мойынтіректерді қоса алғанда, өзге де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Шариктер, ине тәріздес роликтер және роликтер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элементтерден құрастырылған (құрамдас) иінді біліктер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Айқаратопса біліктері*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біліктері (жұдырықшалы және иінді біліктерді қоса алғанда) мен өзге де қосиіндер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мойынтіректер орнатылған мойынтіректер корпустары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мойынтіректерге арналған мойынтіректер корпустары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Біліктермен жиынтықтағы тісті берілістер мен тісті доңғалақтар; беріліс қораптары және басқа да жылдамдық вариаторлары*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40-дан, 8483 90-дан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Шкивтердің блоктарын қоса алғанда, тегершіктер мен шкивтер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Біліктерді қосуға арналған жалғастырғыштар мен құрылғылар (әмбебап топсаларды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 тізбектік жұлдызшалар және жеке-жеке ұсынылған басқа да беріліс элементтері; азаматтық авиацияға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аккумуляторлар: сұйық электролитпен жұмыс істейтін күштік; өзгелері; станционарлық*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8507 20 200 0, </w:t>
            </w:r>
          </w:p>
          <w:p>
            <w:pPr>
              <w:spacing w:after="20"/>
              <w:ind w:left="20"/>
              <w:jc w:val="both"/>
            </w:pPr>
            <w:r>
              <w:rPr>
                <w:rFonts w:ascii="Times New Roman"/>
                <w:b w:val="false"/>
                <w:i w:val="false"/>
                <w:color w:val="000000"/>
                <w:sz w:val="20"/>
              </w:rPr>
              <w:t>
8507 20 800 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Ұшқыннан немесе жанғыш қоспаларды қысу арқылы тұтанатын іштен жану қозғалтқыштарын оталдыруға немесе іске қосуға арналған электр жабдығы (мысалы, магнето, оталдыру катушкалары, оталдыру шырақтары, қыздыру шырақтары, стартерлер); осындай қозғалтқыштармен бірге пайдаланылатындар үлгісіндегі генераторлар (мысалы, тұрақты және айнымалы ток генераторлары) мен ажыратқыштар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жарықтандыру немесе дабыл беру жабдығы (8539 тауар позициясының бұйымдарынан басқа), велосипедтерде немесе моторлы көлік құралдарында пайдаланылатын шыны тазалағыштар, күңгірттенуге қарсы және булануға қарсы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Радиотаратуға арналған, дыбыс жазатын немесе дыбыс шығаратын аппаратурамен немесе сағатпен бір корпуста бірге немесе бөлек орналастырылған қабылдау аппаратурасы; өзгелері;</w:t>
            </w:r>
          </w:p>
          <w:p>
            <w:pPr>
              <w:spacing w:after="20"/>
              <w:ind w:left="20"/>
              <w:jc w:val="both"/>
            </w:pPr>
            <w:r>
              <w:rPr>
                <w:rFonts w:ascii="Times New Roman"/>
                <w:b w:val="false"/>
                <w:i w:val="false"/>
                <w:color w:val="000000"/>
                <w:sz w:val="20"/>
              </w:rPr>
              <w:t>
Моторлы көлік құралдарында пайдаланылатын, сыртқы қорек көзінсіз жұмыс істей алмайтын, дыбыс жазатын немесе дыбыс шығарғыш аппаратурамен бірге орналастырылған кең ауқымда тарататын радиоқабылдағыштар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8527 19 000 0, </w:t>
            </w:r>
          </w:p>
          <w:p>
            <w:pPr>
              <w:spacing w:after="20"/>
              <w:ind w:left="20"/>
              <w:jc w:val="both"/>
            </w:pPr>
            <w:r>
              <w:rPr>
                <w:rFonts w:ascii="Times New Roman"/>
                <w:b w:val="false"/>
                <w:i w:val="false"/>
                <w:color w:val="000000"/>
                <w:sz w:val="20"/>
              </w:rPr>
              <w:t>
8527 21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кабинасын жылытқыштар, амортизаторлар*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трансмиссиялар*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50 350-ден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Аунақ осі, ролик осі, иінді ось, шынжыр табан буынының бунағы*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70 990-ден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және жартылай тіркемелердің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және жартылай тіркемелердің шассиі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және жартылай тіркемелердің шанағы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және жартылай тіркемелердің осьтері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8716 90 500 0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және жартылай тіркемелердің өзге де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және 9032 тауар позицияларының аспаптары мен аппаратурасынан басқа, сұйықтықтардың немесе газдардың шығысын, деңгейін, қысымын немесе басқа да құбылмалы сипаттамаларын өлшеуге немесе бақылауға арналған аспаптар мен аппаратура (мысалы, шығын өлшегіштер, деңгей көрсеткіштері, манометрлер, жылу өлшегіштер)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реттеуге немесе басқаруға арналған аспаптар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bl>
    <w:p>
      <w:pPr>
        <w:spacing w:after="0"/>
        <w:ind w:left="0"/>
        <w:jc w:val="both"/>
      </w:pPr>
      <w:r>
        <w:rPr>
          <w:rFonts w:ascii="Times New Roman"/>
          <w:b w:val="false"/>
          <w:i w:val="false"/>
          <w:color w:val="000000"/>
          <w:sz w:val="28"/>
        </w:rPr>
        <w:t>
      Ескертпе: * - тауарлар номенклатурасы тауарлар коды арқылы да, атауы арқылы да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