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df6f" w14:textId="d9ed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23 ақпандағы № 86 бұйрығы. Қазақстан Республикасының Әділет министрлігінде 2018 жылғы 15 наурызда № 16607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30.09.2025 </w:t>
      </w:r>
      <w:r>
        <w:rPr>
          <w:rFonts w:ascii="Times New Roman"/>
          <w:b w:val="false"/>
          <w:i w:val="false"/>
          <w:color w:val="ff0000"/>
          <w:sz w:val="28"/>
        </w:rPr>
        <w:t>№ 337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490-бабы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Ғылыми технологиялық және техникалық саясат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9"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________________Р. Дәленов </w:t>
      </w:r>
    </w:p>
    <w:p>
      <w:pPr>
        <w:spacing w:after="0"/>
        <w:ind w:left="0"/>
        <w:jc w:val="both"/>
      </w:pPr>
      <w:r>
        <w:rPr>
          <w:rFonts w:ascii="Times New Roman"/>
          <w:b w:val="false"/>
          <w:i w:val="false"/>
          <w:color w:val="000000"/>
          <w:sz w:val="28"/>
        </w:rPr>
        <w:t>
      2018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86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Ауыл шаруашылығы өнімін, акваөсіру (балық өсіру шаруашылығы)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 болып табылмайтын мамандандырылған ауыл шаруашылығы техникалары тізбесін бекіту туралы </w:t>
      </w:r>
    </w:p>
    <w:bookmarkEnd w:id="10"/>
    <w:p>
      <w:pPr>
        <w:spacing w:after="0"/>
        <w:ind w:left="0"/>
        <w:jc w:val="both"/>
      </w:pPr>
      <w:r>
        <w:rPr>
          <w:rFonts w:ascii="Times New Roman"/>
          <w:b w:val="false"/>
          <w:i w:val="false"/>
          <w:color w:val="ff0000"/>
          <w:sz w:val="28"/>
        </w:rPr>
        <w:t xml:space="preserve">
      Ескерту. Тізбеге өзгеріс енгізілді – ҚР Ауыл шаруашылығы министрінің 16.01.2020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Сүт немесе ауыл шаруашылығы мақсаттарына су тасымалдауға арналған автомобиль-цистерналар.</w:t>
      </w:r>
    </w:p>
    <w:p>
      <w:pPr>
        <w:spacing w:after="0"/>
        <w:ind w:left="0"/>
        <w:jc w:val="both"/>
      </w:pPr>
      <w:r>
        <w:rPr>
          <w:rFonts w:ascii="Times New Roman"/>
          <w:b w:val="false"/>
          <w:i w:val="false"/>
          <w:color w:val="000000"/>
          <w:sz w:val="28"/>
        </w:rPr>
        <w:t>
      2. Ветеринария қызметінің автомобильдері.</w:t>
      </w:r>
    </w:p>
    <w:p>
      <w:pPr>
        <w:spacing w:after="0"/>
        <w:ind w:left="0"/>
        <w:jc w:val="both"/>
      </w:pPr>
      <w:r>
        <w:rPr>
          <w:rFonts w:ascii="Times New Roman"/>
          <w:b w:val="false"/>
          <w:i w:val="false"/>
          <w:color w:val="000000"/>
          <w:sz w:val="28"/>
        </w:rPr>
        <w:t>
      3. Автозообиологиялық зертханалар.</w:t>
      </w:r>
    </w:p>
    <w:p>
      <w:pPr>
        <w:spacing w:after="0"/>
        <w:ind w:left="0"/>
        <w:jc w:val="both"/>
      </w:pPr>
      <w:r>
        <w:rPr>
          <w:rFonts w:ascii="Times New Roman"/>
          <w:b w:val="false"/>
          <w:i w:val="false"/>
          <w:color w:val="000000"/>
          <w:sz w:val="28"/>
        </w:rPr>
        <w:t>
      4. Автожемтасығыштар.</w:t>
      </w:r>
    </w:p>
    <w:p>
      <w:pPr>
        <w:spacing w:after="0"/>
        <w:ind w:left="0"/>
        <w:jc w:val="both"/>
      </w:pPr>
      <w:r>
        <w:rPr>
          <w:rFonts w:ascii="Times New Roman"/>
          <w:b w:val="false"/>
          <w:i w:val="false"/>
          <w:color w:val="000000"/>
          <w:sz w:val="28"/>
        </w:rPr>
        <w:t>
      5. Автотиеуіштер.</w:t>
      </w:r>
    </w:p>
    <w:p>
      <w:pPr>
        <w:spacing w:after="0"/>
        <w:ind w:left="0"/>
        <w:jc w:val="both"/>
      </w:pPr>
      <w:r>
        <w:rPr>
          <w:rFonts w:ascii="Times New Roman"/>
          <w:b w:val="false"/>
          <w:i w:val="false"/>
          <w:color w:val="000000"/>
          <w:sz w:val="28"/>
        </w:rPr>
        <w:t>
      6. Дән сепкiштерге автоқұйғыштар.</w:t>
      </w:r>
    </w:p>
    <w:p>
      <w:pPr>
        <w:spacing w:after="0"/>
        <w:ind w:left="0"/>
        <w:jc w:val="both"/>
      </w:pPr>
      <w:r>
        <w:rPr>
          <w:rFonts w:ascii="Times New Roman"/>
          <w:b w:val="false"/>
          <w:i w:val="false"/>
          <w:color w:val="000000"/>
          <w:sz w:val="28"/>
        </w:rPr>
        <w:t>
      7. Тыңайтқыш енгiзуге арналған автомашиналар.</w:t>
      </w:r>
    </w:p>
    <w:p>
      <w:pPr>
        <w:spacing w:after="0"/>
        <w:ind w:left="0"/>
        <w:jc w:val="both"/>
      </w:pPr>
      <w:r>
        <w:rPr>
          <w:rFonts w:ascii="Times New Roman"/>
          <w:b w:val="false"/>
          <w:i w:val="false"/>
          <w:color w:val="000000"/>
          <w:sz w:val="28"/>
        </w:rPr>
        <w:t>
      8. Ұшақтарға минералды тыңайтқыштарды және улы химикаттарды автотиеуiштер.</w:t>
      </w:r>
    </w:p>
    <w:p>
      <w:pPr>
        <w:spacing w:after="0"/>
        <w:ind w:left="0"/>
        <w:jc w:val="both"/>
      </w:pPr>
      <w:r>
        <w:rPr>
          <w:rFonts w:ascii="Times New Roman"/>
          <w:b w:val="false"/>
          <w:i w:val="false"/>
          <w:color w:val="000000"/>
          <w:sz w:val="28"/>
        </w:rPr>
        <w:t>
      9. Тең штабельдерiн автотасымалдауыштар.</w:t>
      </w:r>
    </w:p>
    <w:p>
      <w:pPr>
        <w:spacing w:after="0"/>
        <w:ind w:left="0"/>
        <w:jc w:val="both"/>
      </w:pPr>
      <w:r>
        <w:rPr>
          <w:rFonts w:ascii="Times New Roman"/>
          <w:b w:val="false"/>
          <w:i w:val="false"/>
          <w:color w:val="000000"/>
          <w:sz w:val="28"/>
        </w:rPr>
        <w:t>
      10. Автотұзақжемшашқыш.</w:t>
      </w:r>
    </w:p>
    <w:p>
      <w:pPr>
        <w:spacing w:after="0"/>
        <w:ind w:left="0"/>
        <w:jc w:val="both"/>
      </w:pPr>
      <w:r>
        <w:rPr>
          <w:rFonts w:ascii="Times New Roman"/>
          <w:b w:val="false"/>
          <w:i w:val="false"/>
          <w:color w:val="000000"/>
          <w:sz w:val="28"/>
        </w:rPr>
        <w:t>
      11. Пәлекжинағыш машиналар.</w:t>
      </w:r>
    </w:p>
    <w:p>
      <w:pPr>
        <w:spacing w:after="0"/>
        <w:ind w:left="0"/>
        <w:jc w:val="both"/>
      </w:pPr>
      <w:r>
        <w:rPr>
          <w:rFonts w:ascii="Times New Roman"/>
          <w:b w:val="false"/>
          <w:i w:val="false"/>
          <w:color w:val="000000"/>
          <w:sz w:val="28"/>
        </w:rPr>
        <w:t>
      12. АН-2 ауыл шаруашылығы әуе кемесi.</w:t>
      </w:r>
    </w:p>
    <w:p>
      <w:pPr>
        <w:spacing w:after="0"/>
        <w:ind w:left="0"/>
        <w:jc w:val="both"/>
      </w:pPr>
      <w:r>
        <w:rPr>
          <w:rFonts w:ascii="Times New Roman"/>
          <w:b w:val="false"/>
          <w:i w:val="false"/>
          <w:color w:val="000000"/>
          <w:sz w:val="28"/>
        </w:rPr>
        <w:t>
      13. Өздiгінен жүретiн дестелегiштер.</w:t>
      </w:r>
    </w:p>
    <w:p>
      <w:pPr>
        <w:spacing w:after="0"/>
        <w:ind w:left="0"/>
        <w:jc w:val="both"/>
      </w:pPr>
      <w:r>
        <w:rPr>
          <w:rFonts w:ascii="Times New Roman"/>
          <w:b w:val="false"/>
          <w:i w:val="false"/>
          <w:color w:val="000000"/>
          <w:sz w:val="28"/>
        </w:rPr>
        <w:t>
      14. Астық жинағыш комбайндар.</w:t>
      </w:r>
    </w:p>
    <w:p>
      <w:pPr>
        <w:spacing w:after="0"/>
        <w:ind w:left="0"/>
        <w:jc w:val="both"/>
      </w:pPr>
      <w:r>
        <w:rPr>
          <w:rFonts w:ascii="Times New Roman"/>
          <w:b w:val="false"/>
          <w:i w:val="false"/>
          <w:color w:val="000000"/>
          <w:sz w:val="28"/>
        </w:rPr>
        <w:t>
      15. Тракторлар, өздігінен жүретін шассилер және мобильді энергетикалық құралдар.</w:t>
      </w:r>
    </w:p>
    <w:p>
      <w:pPr>
        <w:spacing w:after="0"/>
        <w:ind w:left="0"/>
        <w:jc w:val="both"/>
      </w:pPr>
      <w:r>
        <w:rPr>
          <w:rFonts w:ascii="Times New Roman"/>
          <w:b w:val="false"/>
          <w:i w:val="false"/>
          <w:color w:val="000000"/>
          <w:sz w:val="28"/>
        </w:rPr>
        <w:t>
      16. Азық жинағыш комбайндар.</w:t>
      </w:r>
    </w:p>
    <w:p>
      <w:pPr>
        <w:spacing w:after="0"/>
        <w:ind w:left="0"/>
        <w:jc w:val="both"/>
      </w:pPr>
      <w:r>
        <w:rPr>
          <w:rFonts w:ascii="Times New Roman"/>
          <w:b w:val="false"/>
          <w:i w:val="false"/>
          <w:color w:val="000000"/>
          <w:sz w:val="28"/>
        </w:rPr>
        <w:t>
      17. Ауыл шаруашылығы машиналарын жөндеу және техникалық қызмет көрсету жөнiндегi автомобиль-шеберханалар.</w:t>
      </w:r>
    </w:p>
    <w:p>
      <w:pPr>
        <w:spacing w:after="0"/>
        <w:ind w:left="0"/>
        <w:jc w:val="both"/>
      </w:pPr>
      <w:r>
        <w:rPr>
          <w:rFonts w:ascii="Times New Roman"/>
          <w:b w:val="false"/>
          <w:i w:val="false"/>
          <w:color w:val="000000"/>
          <w:sz w:val="28"/>
        </w:rPr>
        <w:t>
      18. Өздiгінен жүретiн шөп шапқыштар.</w:t>
      </w:r>
    </w:p>
    <w:p>
      <w:pPr>
        <w:spacing w:after="0"/>
        <w:ind w:left="0"/>
        <w:jc w:val="both"/>
      </w:pPr>
      <w:r>
        <w:rPr>
          <w:rFonts w:ascii="Times New Roman"/>
          <w:b w:val="false"/>
          <w:i w:val="false"/>
          <w:color w:val="000000"/>
          <w:sz w:val="28"/>
        </w:rPr>
        <w:t>
      19. Маялағыштар.</w:t>
      </w:r>
    </w:p>
    <w:p>
      <w:pPr>
        <w:spacing w:after="0"/>
        <w:ind w:left="0"/>
        <w:jc w:val="both"/>
      </w:pPr>
      <w:r>
        <w:rPr>
          <w:rFonts w:ascii="Times New Roman"/>
          <w:b w:val="false"/>
          <w:i w:val="false"/>
          <w:color w:val="000000"/>
          <w:sz w:val="28"/>
        </w:rPr>
        <w:t>
      20. Жинағыш комбайндар (тамыржемiстiлердi, картопты, қызанақты, көк бұршақты, мақтаны және басқа да ауыл шаруашылығы өнімін жинауға арналған).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