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7996" w14:textId="f287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2017 - 2018 оқу жылын аяқтау және орта білім беру ұйымдарының білім алушыларын қорытынды аттестаттаудан өткізу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ақпандағы № 74 бұйрығы. Қазақстан Республикасының Әділет министрлігінде 2018 жылғы 14 наурызда № 16604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14) тармақшасына сәйкес, сондай-ақ меншік нысанына және ведомстволық бағыныстылығына қарамастан білім беру ұйымдарында 2017-2018 оқу жылын ұйымдасқан түрде аяқтау мақсатында БҰЙЫРАМЫН:</w:t>
      </w:r>
    </w:p>
    <w:bookmarkEnd w:id="0"/>
    <w:bookmarkStart w:name="z2" w:id="1"/>
    <w:p>
      <w:pPr>
        <w:spacing w:after="0"/>
        <w:ind w:left="0"/>
        <w:jc w:val="both"/>
      </w:pPr>
      <w:r>
        <w:rPr>
          <w:rFonts w:ascii="Times New Roman"/>
          <w:b w:val="false"/>
          <w:i w:val="false"/>
          <w:color w:val="000000"/>
          <w:sz w:val="28"/>
        </w:rPr>
        <w:t xml:space="preserve">
      1. Оқу жылын аяқтаудың мынадай мерзімдері белгіленсін: </w:t>
      </w:r>
    </w:p>
    <w:bookmarkEnd w:id="1"/>
    <w:bookmarkStart w:name="z3" w:id="2"/>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оқу сабақтарының аяқталуы - 2018 жылғы 25 мамыр;</w:t>
      </w:r>
    </w:p>
    <w:bookmarkEnd w:id="2"/>
    <w:bookmarkStart w:name="z4" w:id="3"/>
    <w:p>
      <w:pPr>
        <w:spacing w:after="0"/>
        <w:ind w:left="0"/>
        <w:jc w:val="both"/>
      </w:pPr>
      <w:r>
        <w:rPr>
          <w:rFonts w:ascii="Times New Roman"/>
          <w:b w:val="false"/>
          <w:i w:val="false"/>
          <w:color w:val="000000"/>
          <w:sz w:val="28"/>
        </w:rPr>
        <w:t>
      2) 9 (10) сыныптың білім алушыларының қорытынды бітіру емтихандары – 2018 жылғы 28 мамыр - 8 маусым, мемлекеттік бітіру емтихандары - 2018 жылғы 29 мамыр - 30 маусым аралығында.</w:t>
      </w:r>
    </w:p>
    <w:bookmarkEnd w:id="3"/>
    <w:bookmarkStart w:name="z5" w:id="4"/>
    <w:p>
      <w:pPr>
        <w:spacing w:after="0"/>
        <w:ind w:left="0"/>
        <w:jc w:val="both"/>
      </w:pPr>
      <w:r>
        <w:rPr>
          <w:rFonts w:ascii="Times New Roman"/>
          <w:b w:val="false"/>
          <w:i w:val="false"/>
          <w:color w:val="000000"/>
          <w:sz w:val="28"/>
        </w:rPr>
        <w:t>
      2. 9 (10) сыныптардың білім алушылары қорытынды аттестаттауды мынадай мерзімдерде тапсырады:</w:t>
      </w:r>
    </w:p>
    <w:bookmarkEnd w:id="4"/>
    <w:bookmarkStart w:name="z6" w:id="5"/>
    <w:p>
      <w:pPr>
        <w:spacing w:after="0"/>
        <w:ind w:left="0"/>
        <w:jc w:val="both"/>
      </w:pPr>
      <w:r>
        <w:rPr>
          <w:rFonts w:ascii="Times New Roman"/>
          <w:b w:val="false"/>
          <w:i w:val="false"/>
          <w:color w:val="000000"/>
          <w:sz w:val="28"/>
        </w:rPr>
        <w:t>
      1)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 – 2018 жылғы 28 мамыр;</w:t>
      </w:r>
    </w:p>
    <w:bookmarkEnd w:id="5"/>
    <w:bookmarkStart w:name="z7" w:id="6"/>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 - 2018 жылғы 31 мамыр;</w:t>
      </w:r>
    </w:p>
    <w:bookmarkEnd w:id="6"/>
    <w:bookmarkStart w:name="z8" w:id="7"/>
    <w:p>
      <w:pPr>
        <w:spacing w:after="0"/>
        <w:ind w:left="0"/>
        <w:jc w:val="both"/>
      </w:pPr>
      <w:r>
        <w:rPr>
          <w:rFonts w:ascii="Times New Roman"/>
          <w:b w:val="false"/>
          <w:i w:val="false"/>
          <w:color w:val="000000"/>
          <w:sz w:val="28"/>
        </w:rPr>
        <w:t>
      3)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 – 2018 жылғы 5 маусым;</w:t>
      </w:r>
    </w:p>
    <w:bookmarkEnd w:id="7"/>
    <w:bookmarkStart w:name="z9" w:id="8"/>
    <w:p>
      <w:pPr>
        <w:spacing w:after="0"/>
        <w:ind w:left="0"/>
        <w:jc w:val="both"/>
      </w:pPr>
      <w:r>
        <w:rPr>
          <w:rFonts w:ascii="Times New Roman"/>
          <w:b w:val="false"/>
          <w:i w:val="false"/>
          <w:color w:val="000000"/>
          <w:sz w:val="28"/>
        </w:rPr>
        <w:t>
      4) математикадан жазбаша емтихан - 2018 жылғы 8 маусым.</w:t>
      </w:r>
    </w:p>
    <w:bookmarkEnd w:id="8"/>
    <w:bookmarkStart w:name="z10" w:id="9"/>
    <w:p>
      <w:pPr>
        <w:spacing w:after="0"/>
        <w:ind w:left="0"/>
        <w:jc w:val="both"/>
      </w:pPr>
      <w:r>
        <w:rPr>
          <w:rFonts w:ascii="Times New Roman"/>
          <w:b w:val="false"/>
          <w:i w:val="false"/>
          <w:color w:val="000000"/>
          <w:sz w:val="28"/>
        </w:rPr>
        <w:t>
      11 (12) сынып білім алушылары қорытынды аттестаттауды мынадай мерзімдерде тапсырады.</w:t>
      </w:r>
    </w:p>
    <w:bookmarkEnd w:id="9"/>
    <w:bookmarkStart w:name="z11" w:id="10"/>
    <w:p>
      <w:pPr>
        <w:spacing w:after="0"/>
        <w:ind w:left="0"/>
        <w:jc w:val="both"/>
      </w:pPr>
      <w:r>
        <w:rPr>
          <w:rFonts w:ascii="Times New Roman"/>
          <w:b w:val="false"/>
          <w:i w:val="false"/>
          <w:color w:val="000000"/>
          <w:sz w:val="28"/>
        </w:rPr>
        <w:t>
      1) ана тілі және әдебиетінен (оқыту тілі) жазбаша емтихан – 2018 жылғы 29 мамыр;</w:t>
      </w:r>
    </w:p>
    <w:bookmarkEnd w:id="10"/>
    <w:bookmarkStart w:name="z12" w:id="11"/>
    <w:p>
      <w:pPr>
        <w:spacing w:after="0"/>
        <w:ind w:left="0"/>
        <w:jc w:val="both"/>
      </w:pPr>
      <w:r>
        <w:rPr>
          <w:rFonts w:ascii="Times New Roman"/>
          <w:b w:val="false"/>
          <w:i w:val="false"/>
          <w:color w:val="000000"/>
          <w:sz w:val="28"/>
        </w:rPr>
        <w:t>
      2) таңдау бойынша пәннен (физика, химия, биология, география, геометрия, дүниежүзі тарихы, әдебиет, шетел тілі (ағылшын, француз, неміс), информатика) тестілеу – 2018 жылғы 2 маусым;</w:t>
      </w:r>
    </w:p>
    <w:bookmarkEnd w:id="11"/>
    <w:bookmarkStart w:name="z13" w:id="12"/>
    <w:p>
      <w:pPr>
        <w:spacing w:after="0"/>
        <w:ind w:left="0"/>
        <w:jc w:val="both"/>
      </w:pPr>
      <w:r>
        <w:rPr>
          <w:rFonts w:ascii="Times New Roman"/>
          <w:b w:val="false"/>
          <w:i w:val="false"/>
          <w:color w:val="000000"/>
          <w:sz w:val="28"/>
        </w:rPr>
        <w:t>
      3) орыс, өзбек, ұйғыр және тәжік тілдерінде оқытатын мектептерде қазақ тілінен және қазақ тілінде оқытатын мектептерде орыс тілінен тестілеу - 2018 жылғы 2 маусым;</w:t>
      </w:r>
    </w:p>
    <w:bookmarkEnd w:id="12"/>
    <w:bookmarkStart w:name="z14" w:id="13"/>
    <w:p>
      <w:pPr>
        <w:spacing w:after="0"/>
        <w:ind w:left="0"/>
        <w:jc w:val="both"/>
      </w:pPr>
      <w:r>
        <w:rPr>
          <w:rFonts w:ascii="Times New Roman"/>
          <w:b w:val="false"/>
          <w:i w:val="false"/>
          <w:color w:val="000000"/>
          <w:sz w:val="28"/>
        </w:rPr>
        <w:t>
      4) алгебра және анализ бастамалары пәнінен жазбаша емтихан - 2018 жылғы 6 маусым;</w:t>
      </w:r>
    </w:p>
    <w:bookmarkEnd w:id="13"/>
    <w:bookmarkStart w:name="z15" w:id="14"/>
    <w:p>
      <w:pPr>
        <w:spacing w:after="0"/>
        <w:ind w:left="0"/>
        <w:jc w:val="both"/>
      </w:pPr>
      <w:r>
        <w:rPr>
          <w:rFonts w:ascii="Times New Roman"/>
          <w:b w:val="false"/>
          <w:i w:val="false"/>
          <w:color w:val="000000"/>
          <w:sz w:val="28"/>
        </w:rPr>
        <w:t>
      5) Қазақстан тарихынан ауызша емтихан - 2018 жылғы 9 маусым.</w:t>
      </w:r>
    </w:p>
    <w:bookmarkEnd w:id="14"/>
    <w:bookmarkStart w:name="z16" w:id="15"/>
    <w:p>
      <w:pPr>
        <w:spacing w:after="0"/>
        <w:ind w:left="0"/>
        <w:jc w:val="both"/>
      </w:pPr>
      <w:r>
        <w:rPr>
          <w:rFonts w:ascii="Times New Roman"/>
          <w:b w:val="false"/>
          <w:i w:val="false"/>
          <w:color w:val="000000"/>
          <w:sz w:val="28"/>
        </w:rPr>
        <w:t>
      3. Білім алушыларды қайта қорытынды аттестаттау 2018 жылғы 12 - 30 маусым аралығында өткізіледі.</w:t>
      </w:r>
    </w:p>
    <w:bookmarkEnd w:id="15"/>
    <w:bookmarkStart w:name="z17" w:id="16"/>
    <w:p>
      <w:pPr>
        <w:spacing w:after="0"/>
        <w:ind w:left="0"/>
        <w:jc w:val="both"/>
      </w:pPr>
      <w:r>
        <w:rPr>
          <w:rFonts w:ascii="Times New Roman"/>
          <w:b w:val="false"/>
          <w:i w:val="false"/>
          <w:color w:val="000000"/>
          <w:sz w:val="28"/>
        </w:rPr>
        <w:t>
      4. Қазақстан Республикасы Білім және ғылым министрлігінің Мектепке дейінгі және орта білім департаменті (Ш.Т. Каринова) "Ұлттық тестілеу орталығы" республикалық мемлекеттік қазыналық кәсіпорнымен (Р.С. Әлімқұлов) бірлесіп, 11 (12) сыныптардың білім алушылары үшін емтихан тапсырмаларының пакеттерін дайындауды және облыстардың, Астана және Алматы қалаларының білім басқармаларына, сондай-ақ республикалық мамандандырылған орта білім беру ұйымдарындағы 9 (10) және 11 (12) сыныптары білім алушылары үшін 2018 жылғы 23 мамырға дейін жеткізуді ұйымдастырсын.</w:t>
      </w:r>
    </w:p>
    <w:bookmarkEnd w:id="16"/>
    <w:bookmarkStart w:name="z18" w:id="17"/>
    <w:p>
      <w:pPr>
        <w:spacing w:after="0"/>
        <w:ind w:left="0"/>
        <w:jc w:val="both"/>
      </w:pPr>
      <w:r>
        <w:rPr>
          <w:rFonts w:ascii="Times New Roman"/>
          <w:b w:val="false"/>
          <w:i w:val="false"/>
          <w:color w:val="000000"/>
          <w:sz w:val="28"/>
        </w:rPr>
        <w:t>
      5.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17"/>
    <w:bookmarkStart w:name="z19"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0" w:id="19"/>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оның көшірмесін мерзімді баспа басылымдарында және "Әділет" ақпараттық-құқықтық жүйесінде елтаңбалық мөрімен куәландырылған қағаз данасы қосымшасының электронды тасығышта ресми жариялауды;</w:t>
      </w:r>
    </w:p>
    <w:bookmarkEnd w:id="19"/>
    <w:bookmarkStart w:name="z21" w:id="20"/>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 Қазақстан Республикасы нормативтік құқұқтық актілердің эталондық бақылау банкісіне енгізу үшін осы бұйрықты қол қоюға уәкілетті адамның куәландырылған электрондық цифрлық қолтаңбасын және Қазақстан Республикасы Білім және ғылым министрлігінің расталған мөрлі электронды және басылымды түрін жіберуді;</w:t>
      </w:r>
    </w:p>
    <w:bookmarkEnd w:id="20"/>
    <w:bookmarkStart w:name="z22" w:id="21"/>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 интернет-ресурсында орналастыруды;</w:t>
      </w:r>
    </w:p>
    <w:bookmarkEnd w:id="21"/>
    <w:bookmarkStart w:name="z23" w:id="2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22"/>
    <w:bookmarkStart w:name="z24" w:id="23"/>
    <w:p>
      <w:pPr>
        <w:spacing w:after="0"/>
        <w:ind w:left="0"/>
        <w:jc w:val="both"/>
      </w:pPr>
      <w:r>
        <w:rPr>
          <w:rFonts w:ascii="Times New Roman"/>
          <w:b w:val="false"/>
          <w:i w:val="false"/>
          <w:color w:val="000000"/>
          <w:sz w:val="28"/>
        </w:rPr>
        <w:t>
      6. Осы бұйрықтың орындалуын бақылау Қазақстан Республикасының Білім және ғылым вице-министрі А.Қ. Аймағамбетовке жүктелсін.</w:t>
      </w:r>
    </w:p>
    <w:bookmarkEnd w:id="23"/>
    <w:bookmarkStart w:name="z25" w:id="24"/>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