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18ce0" w14:textId="b518c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"Әлеуметтік-экономикалық даму болжамын әзірлеу қағидалары мен мерзімдерін бекіту туралы" Қазақстан Республикасы Ұлттық экономика министрінің 2015 жылғы 8 қаңтардағы № 9 бұйрығына өзгеріс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2018 жылғы 6 ақпандағы № 39 бұйрығы. Қазақстан Республикасының Әділет министрлігінде 2018 жылғы 14 наурызда № 16584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"Әлеуметтік-экономикалық даму болжамын әзірлеу қағидалары мен мерзімдерін бекіту туралы" Қазақстан Республикасы Ұлттық экономика министрінің 2015 жылғы 8 қаңтардағы № 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10555 болып тіркелген, 2015 жылғы 8 мамырда "Әділет" ақпараттық-құқықтық жүйесінде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Әлеуметтік-экономикалық даму болжамын әзірлеу қағидалары мен </w:t>
      </w:r>
      <w:r>
        <w:rPr>
          <w:rFonts w:ascii="Times New Roman"/>
          <w:b w:val="false"/>
          <w:i w:val="false"/>
          <w:color w:val="000000"/>
          <w:sz w:val="28"/>
        </w:rPr>
        <w:t>мерзімдері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Ұлттық экономика министрлігінің Макроэкономикалық талдау және болжамдау департаменті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және электрондық түрдегі көшірмесін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жіберуді;</w:t>
      </w:r>
    </w:p>
    <w:bookmarkEnd w:id="5"/>
    <w:bookmarkStart w:name="z7" w:id="6"/>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 ресми жариялау үшін мерзімді басылымдарға жіберуді;</w:t>
      </w:r>
    </w:p>
    <w:bookmarkEnd w:id="6"/>
    <w:bookmarkStart w:name="z8" w:id="7"/>
    <w:p>
      <w:pPr>
        <w:spacing w:after="0"/>
        <w:ind w:left="0"/>
        <w:jc w:val="both"/>
      </w:pPr>
      <w:r>
        <w:rPr>
          <w:rFonts w:ascii="Times New Roman"/>
          <w:b w:val="false"/>
          <w:i w:val="false"/>
          <w:color w:val="000000"/>
          <w:sz w:val="28"/>
        </w:rPr>
        <w:t>
      4) осы бұйрық ресми жарияланғаннан кейін Қазақстан Республикасы Ұлттық экономика министрлігінің интернет-ресурсында орналастыруды;</w:t>
      </w:r>
    </w:p>
    <w:bookmarkEnd w:id="7"/>
    <w:bookmarkStart w:name="z9" w:id="8"/>
    <w:p>
      <w:pPr>
        <w:spacing w:after="0"/>
        <w:ind w:left="0"/>
        <w:jc w:val="both"/>
      </w:pPr>
      <w:r>
        <w:rPr>
          <w:rFonts w:ascii="Times New Roman"/>
          <w:b w:val="false"/>
          <w:i w:val="false"/>
          <w:color w:val="000000"/>
          <w:sz w:val="28"/>
        </w:rPr>
        <w:t>
      5) осы бұйрық Қазақстан Республикасының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Ұлттық экономика министрлігінің Заң департаментіне ұсынуды қамтамасыз етсін.</w:t>
      </w:r>
    </w:p>
    <w:bookmarkEnd w:id="8"/>
    <w:bookmarkStart w:name="z10"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9"/>
    <w:bookmarkStart w:name="z11" w:id="10"/>
    <w:p>
      <w:pPr>
        <w:spacing w:after="0"/>
        <w:ind w:left="0"/>
        <w:jc w:val="both"/>
      </w:pPr>
      <w:r>
        <w:rPr>
          <w:rFonts w:ascii="Times New Roman"/>
          <w:b w:val="false"/>
          <w:i w:val="false"/>
          <w:color w:val="000000"/>
          <w:sz w:val="28"/>
        </w:rPr>
        <w:t>
      4. Осы бұйрық оның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Сүлейменов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коммуникациялар министрі</w:t>
      </w:r>
    </w:p>
    <w:p>
      <w:pPr>
        <w:spacing w:after="0"/>
        <w:ind w:left="0"/>
        <w:jc w:val="both"/>
      </w:pPr>
      <w:r>
        <w:rPr>
          <w:rFonts w:ascii="Times New Roman"/>
          <w:b w:val="false"/>
          <w:i w:val="false"/>
          <w:color w:val="000000"/>
          <w:sz w:val="28"/>
        </w:rPr>
        <w:t>
      _____________Д. Абаев</w:t>
      </w:r>
    </w:p>
    <w:p>
      <w:pPr>
        <w:spacing w:after="0"/>
        <w:ind w:left="0"/>
        <w:jc w:val="both"/>
      </w:pPr>
      <w:r>
        <w:rPr>
          <w:rFonts w:ascii="Times New Roman"/>
          <w:b w:val="false"/>
          <w:i w:val="false"/>
          <w:color w:val="000000"/>
          <w:sz w:val="28"/>
        </w:rPr>
        <w:t>
      2018 жылғы 15 ақпан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Премьер-Министрінің</w:t>
      </w:r>
    </w:p>
    <w:p>
      <w:pPr>
        <w:spacing w:after="0"/>
        <w:ind w:left="0"/>
        <w:jc w:val="both"/>
      </w:pPr>
      <w:r>
        <w:rPr>
          <w:rFonts w:ascii="Times New Roman"/>
          <w:b w:val="false"/>
          <w:i w:val="false"/>
          <w:color w:val="000000"/>
          <w:sz w:val="28"/>
        </w:rPr>
        <w:t>
      орынбасары-Қазақстан Республикасының</w:t>
      </w:r>
    </w:p>
    <w:p>
      <w:pPr>
        <w:spacing w:after="0"/>
        <w:ind w:left="0"/>
        <w:jc w:val="both"/>
      </w:pPr>
      <w:r>
        <w:rPr>
          <w:rFonts w:ascii="Times New Roman"/>
          <w:b w:val="false"/>
          <w:i w:val="false"/>
          <w:color w:val="000000"/>
          <w:sz w:val="28"/>
        </w:rPr>
        <w:t>
      Ауыл шаруашылығы министрi</w:t>
      </w:r>
    </w:p>
    <w:p>
      <w:pPr>
        <w:spacing w:after="0"/>
        <w:ind w:left="0"/>
        <w:jc w:val="both"/>
      </w:pPr>
      <w:r>
        <w:rPr>
          <w:rFonts w:ascii="Times New Roman"/>
          <w:b w:val="false"/>
          <w:i w:val="false"/>
          <w:color w:val="000000"/>
          <w:sz w:val="28"/>
        </w:rPr>
        <w:t>
      _____________Ө. Шөкеев</w:t>
      </w:r>
    </w:p>
    <w:p>
      <w:pPr>
        <w:spacing w:after="0"/>
        <w:ind w:left="0"/>
        <w:jc w:val="both"/>
      </w:pPr>
      <w:r>
        <w:rPr>
          <w:rFonts w:ascii="Times New Roman"/>
          <w:b w:val="false"/>
          <w:i w:val="false"/>
          <w:color w:val="000000"/>
          <w:sz w:val="28"/>
        </w:rPr>
        <w:t>
      2018 жылғы 26 ақпан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Білім және ғылым министрі</w:t>
      </w:r>
    </w:p>
    <w:p>
      <w:pPr>
        <w:spacing w:after="0"/>
        <w:ind w:left="0"/>
        <w:jc w:val="both"/>
      </w:pPr>
      <w:r>
        <w:rPr>
          <w:rFonts w:ascii="Times New Roman"/>
          <w:b w:val="false"/>
          <w:i w:val="false"/>
          <w:color w:val="000000"/>
          <w:sz w:val="28"/>
        </w:rPr>
        <w:t>
      _____________Е. Сағадиев</w:t>
      </w:r>
    </w:p>
    <w:p>
      <w:pPr>
        <w:spacing w:after="0"/>
        <w:ind w:left="0"/>
        <w:jc w:val="both"/>
      </w:pPr>
      <w:r>
        <w:rPr>
          <w:rFonts w:ascii="Times New Roman"/>
          <w:b w:val="false"/>
          <w:i w:val="false"/>
          <w:color w:val="000000"/>
          <w:sz w:val="28"/>
        </w:rPr>
        <w:t>
      2018 жылғы 23 ақпан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министрі</w:t>
      </w:r>
    </w:p>
    <w:p>
      <w:pPr>
        <w:spacing w:after="0"/>
        <w:ind w:left="0"/>
        <w:jc w:val="both"/>
      </w:pPr>
      <w:r>
        <w:rPr>
          <w:rFonts w:ascii="Times New Roman"/>
          <w:b w:val="false"/>
          <w:i w:val="false"/>
          <w:color w:val="000000"/>
          <w:sz w:val="28"/>
        </w:rPr>
        <w:t>
      _____________Е. Біртанов</w:t>
      </w:r>
    </w:p>
    <w:p>
      <w:pPr>
        <w:spacing w:after="0"/>
        <w:ind w:left="0"/>
        <w:jc w:val="both"/>
      </w:pPr>
      <w:r>
        <w:rPr>
          <w:rFonts w:ascii="Times New Roman"/>
          <w:b w:val="false"/>
          <w:i w:val="false"/>
          <w:color w:val="000000"/>
          <w:sz w:val="28"/>
        </w:rPr>
        <w:t>
      2018 жылғы 8 ақпан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Еңбек және халықты әлеуметтік</w:t>
      </w:r>
    </w:p>
    <w:p>
      <w:pPr>
        <w:spacing w:after="0"/>
        <w:ind w:left="0"/>
        <w:jc w:val="both"/>
      </w:pPr>
      <w:r>
        <w:rPr>
          <w:rFonts w:ascii="Times New Roman"/>
          <w:b w:val="false"/>
          <w:i w:val="false"/>
          <w:color w:val="000000"/>
          <w:sz w:val="28"/>
        </w:rPr>
        <w:t>
      қорғау министрі</w:t>
      </w:r>
    </w:p>
    <w:p>
      <w:pPr>
        <w:spacing w:after="0"/>
        <w:ind w:left="0"/>
        <w:jc w:val="both"/>
      </w:pPr>
      <w:r>
        <w:rPr>
          <w:rFonts w:ascii="Times New Roman"/>
          <w:b w:val="false"/>
          <w:i w:val="false"/>
          <w:color w:val="000000"/>
          <w:sz w:val="28"/>
        </w:rPr>
        <w:t>
      _____________Т. Дүйсенова</w:t>
      </w:r>
    </w:p>
    <w:p>
      <w:pPr>
        <w:spacing w:after="0"/>
        <w:ind w:left="0"/>
        <w:jc w:val="both"/>
      </w:pPr>
      <w:r>
        <w:rPr>
          <w:rFonts w:ascii="Times New Roman"/>
          <w:b w:val="false"/>
          <w:i w:val="false"/>
          <w:color w:val="000000"/>
          <w:sz w:val="28"/>
        </w:rPr>
        <w:t>
      2018 жылғы 6 ақпан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Инвестициялар және даму министрі</w:t>
      </w:r>
    </w:p>
    <w:p>
      <w:pPr>
        <w:spacing w:after="0"/>
        <w:ind w:left="0"/>
        <w:jc w:val="both"/>
      </w:pPr>
      <w:r>
        <w:rPr>
          <w:rFonts w:ascii="Times New Roman"/>
          <w:b w:val="false"/>
          <w:i w:val="false"/>
          <w:color w:val="000000"/>
          <w:sz w:val="28"/>
        </w:rPr>
        <w:t>
      _____________Ж. Қасымбек</w:t>
      </w:r>
    </w:p>
    <w:p>
      <w:pPr>
        <w:spacing w:after="0"/>
        <w:ind w:left="0"/>
        <w:jc w:val="both"/>
      </w:pPr>
      <w:r>
        <w:rPr>
          <w:rFonts w:ascii="Times New Roman"/>
          <w:b w:val="false"/>
          <w:i w:val="false"/>
          <w:color w:val="000000"/>
          <w:sz w:val="28"/>
        </w:rPr>
        <w:t>
      2018 жылғы 16 ақпан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_____________Б. Сұлтанов</w:t>
      </w:r>
    </w:p>
    <w:p>
      <w:pPr>
        <w:spacing w:after="0"/>
        <w:ind w:left="0"/>
        <w:jc w:val="both"/>
      </w:pPr>
      <w:r>
        <w:rPr>
          <w:rFonts w:ascii="Times New Roman"/>
          <w:b w:val="false"/>
          <w:i w:val="false"/>
          <w:color w:val="000000"/>
          <w:sz w:val="28"/>
        </w:rPr>
        <w:t>
      2018 жылғы 22 ақпан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Мәдениет және спорт министрі</w:t>
      </w:r>
    </w:p>
    <w:p>
      <w:pPr>
        <w:spacing w:after="0"/>
        <w:ind w:left="0"/>
        <w:jc w:val="both"/>
      </w:pPr>
      <w:r>
        <w:rPr>
          <w:rFonts w:ascii="Times New Roman"/>
          <w:b w:val="false"/>
          <w:i w:val="false"/>
          <w:color w:val="000000"/>
          <w:sz w:val="28"/>
        </w:rPr>
        <w:t>
      _____________А. Мұхамедиұлы</w:t>
      </w:r>
    </w:p>
    <w:p>
      <w:pPr>
        <w:spacing w:after="0"/>
        <w:ind w:left="0"/>
        <w:jc w:val="both"/>
      </w:pPr>
      <w:r>
        <w:rPr>
          <w:rFonts w:ascii="Times New Roman"/>
          <w:b w:val="false"/>
          <w:i w:val="false"/>
          <w:color w:val="000000"/>
          <w:sz w:val="28"/>
        </w:rPr>
        <w:t>
      2018 жылғы 23 ақпан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Мемлекеттік қызмет істері және</w:t>
      </w:r>
    </w:p>
    <w:p>
      <w:pPr>
        <w:spacing w:after="0"/>
        <w:ind w:left="0"/>
        <w:jc w:val="both"/>
      </w:pPr>
      <w:r>
        <w:rPr>
          <w:rFonts w:ascii="Times New Roman"/>
          <w:b w:val="false"/>
          <w:i w:val="false"/>
          <w:color w:val="000000"/>
          <w:sz w:val="28"/>
        </w:rPr>
        <w:t>
      сыбайлас жемқорлыққа қарсы</w:t>
      </w:r>
    </w:p>
    <w:p>
      <w:pPr>
        <w:spacing w:after="0"/>
        <w:ind w:left="0"/>
        <w:jc w:val="both"/>
      </w:pPr>
      <w:r>
        <w:rPr>
          <w:rFonts w:ascii="Times New Roman"/>
          <w:b w:val="false"/>
          <w:i w:val="false"/>
          <w:color w:val="000000"/>
          <w:sz w:val="28"/>
        </w:rPr>
        <w:t>
      іс-қимыл агенттігінің төрағасы</w:t>
      </w:r>
    </w:p>
    <w:p>
      <w:pPr>
        <w:spacing w:after="0"/>
        <w:ind w:left="0"/>
        <w:jc w:val="both"/>
      </w:pPr>
      <w:r>
        <w:rPr>
          <w:rFonts w:ascii="Times New Roman"/>
          <w:b w:val="false"/>
          <w:i w:val="false"/>
          <w:color w:val="000000"/>
          <w:sz w:val="28"/>
        </w:rPr>
        <w:t>
      _____________А. Шпекбаев</w:t>
      </w:r>
    </w:p>
    <w:p>
      <w:pPr>
        <w:spacing w:after="0"/>
        <w:ind w:left="0"/>
        <w:jc w:val="both"/>
      </w:pPr>
      <w:r>
        <w:rPr>
          <w:rFonts w:ascii="Times New Roman"/>
          <w:b w:val="false"/>
          <w:i w:val="false"/>
          <w:color w:val="000000"/>
          <w:sz w:val="28"/>
        </w:rPr>
        <w:t>
      2018 жылғы 26 ақпан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Банкінің</w:t>
      </w:r>
    </w:p>
    <w:p>
      <w:pPr>
        <w:spacing w:after="0"/>
        <w:ind w:left="0"/>
        <w:jc w:val="both"/>
      </w:pPr>
      <w:r>
        <w:rPr>
          <w:rFonts w:ascii="Times New Roman"/>
          <w:b w:val="false"/>
          <w:i w:val="false"/>
          <w:color w:val="000000"/>
          <w:sz w:val="28"/>
        </w:rPr>
        <w:t>
      басқарма төрағасы</w:t>
      </w:r>
    </w:p>
    <w:p>
      <w:pPr>
        <w:spacing w:after="0"/>
        <w:ind w:left="0"/>
        <w:jc w:val="both"/>
      </w:pPr>
      <w:r>
        <w:rPr>
          <w:rFonts w:ascii="Times New Roman"/>
          <w:b w:val="false"/>
          <w:i w:val="false"/>
          <w:color w:val="000000"/>
          <w:sz w:val="28"/>
        </w:rPr>
        <w:t>
      _____________Д. Ақышев</w:t>
      </w:r>
    </w:p>
    <w:p>
      <w:pPr>
        <w:spacing w:after="0"/>
        <w:ind w:left="0"/>
        <w:jc w:val="both"/>
      </w:pPr>
      <w:r>
        <w:rPr>
          <w:rFonts w:ascii="Times New Roman"/>
          <w:b w:val="false"/>
          <w:i w:val="false"/>
          <w:color w:val="000000"/>
          <w:sz w:val="28"/>
        </w:rPr>
        <w:t>
      2018 жылғы 27 ақпан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Iшкi iстер министрi</w:t>
      </w:r>
    </w:p>
    <w:p>
      <w:pPr>
        <w:spacing w:after="0"/>
        <w:ind w:left="0"/>
        <w:jc w:val="both"/>
      </w:pPr>
      <w:r>
        <w:rPr>
          <w:rFonts w:ascii="Times New Roman"/>
          <w:b w:val="false"/>
          <w:i w:val="false"/>
          <w:color w:val="000000"/>
          <w:sz w:val="28"/>
        </w:rPr>
        <w:t>
      _____________Қ. Қасымов</w:t>
      </w:r>
    </w:p>
    <w:p>
      <w:pPr>
        <w:spacing w:after="0"/>
        <w:ind w:left="0"/>
        <w:jc w:val="both"/>
      </w:pPr>
      <w:r>
        <w:rPr>
          <w:rFonts w:ascii="Times New Roman"/>
          <w:b w:val="false"/>
          <w:i w:val="false"/>
          <w:color w:val="000000"/>
          <w:sz w:val="28"/>
        </w:rPr>
        <w:t>
      2018 жылғы 21 ақпан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министрі</w:t>
      </w:r>
    </w:p>
    <w:p>
      <w:pPr>
        <w:spacing w:after="0"/>
        <w:ind w:left="0"/>
        <w:jc w:val="both"/>
      </w:pPr>
      <w:r>
        <w:rPr>
          <w:rFonts w:ascii="Times New Roman"/>
          <w:b w:val="false"/>
          <w:i w:val="false"/>
          <w:color w:val="000000"/>
          <w:sz w:val="28"/>
        </w:rPr>
        <w:t>
      _____________Қ. Бозымбаев</w:t>
      </w:r>
    </w:p>
    <w:p>
      <w:pPr>
        <w:spacing w:after="0"/>
        <w:ind w:left="0"/>
        <w:jc w:val="both"/>
      </w:pPr>
      <w:r>
        <w:rPr>
          <w:rFonts w:ascii="Times New Roman"/>
          <w:b w:val="false"/>
          <w:i w:val="false"/>
          <w:color w:val="000000"/>
          <w:sz w:val="28"/>
        </w:rPr>
        <w:t>
      2018 жылғы 20 ақпан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6 ақпандағы</w:t>
            </w:r>
            <w:r>
              <w:br/>
            </w:r>
            <w:r>
              <w:rPr>
                <w:rFonts w:ascii="Times New Roman"/>
                <w:b w:val="false"/>
                <w:i w:val="false"/>
                <w:color w:val="000000"/>
                <w:sz w:val="20"/>
              </w:rPr>
              <w:t>№ 39 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8 қаңтардағы</w:t>
            </w:r>
            <w:r>
              <w:br/>
            </w:r>
            <w:r>
              <w:rPr>
                <w:rFonts w:ascii="Times New Roman"/>
                <w:b w:val="false"/>
                <w:i w:val="false"/>
                <w:color w:val="000000"/>
                <w:sz w:val="20"/>
              </w:rPr>
              <w:t>№ 9 бұйрығымен</w:t>
            </w:r>
            <w:r>
              <w:br/>
            </w:r>
            <w:r>
              <w:rPr>
                <w:rFonts w:ascii="Times New Roman"/>
                <w:b w:val="false"/>
                <w:i w:val="false"/>
                <w:color w:val="000000"/>
                <w:sz w:val="20"/>
              </w:rPr>
              <w:t>бекітілген</w:t>
            </w:r>
          </w:p>
        </w:tc>
      </w:tr>
    </w:tbl>
    <w:bookmarkStart w:name="z14" w:id="11"/>
    <w:p>
      <w:pPr>
        <w:spacing w:after="0"/>
        <w:ind w:left="0"/>
        <w:jc w:val="left"/>
      </w:pPr>
      <w:r>
        <w:rPr>
          <w:rFonts w:ascii="Times New Roman"/>
          <w:b/>
          <w:i w:val="false"/>
          <w:color w:val="000000"/>
        </w:rPr>
        <w:t xml:space="preserve"> Әлеуметтік-экономикалық даму болжамын әзірлеу қағидалары мен мерзімдері 1-тарау. Жалпы ережелер</w:t>
      </w:r>
    </w:p>
    <w:bookmarkEnd w:id="11"/>
    <w:bookmarkStart w:name="z15" w:id="12"/>
    <w:p>
      <w:pPr>
        <w:spacing w:after="0"/>
        <w:ind w:left="0"/>
        <w:jc w:val="both"/>
      </w:pPr>
      <w:r>
        <w:rPr>
          <w:rFonts w:ascii="Times New Roman"/>
          <w:b w:val="false"/>
          <w:i w:val="false"/>
          <w:color w:val="000000"/>
          <w:sz w:val="28"/>
        </w:rPr>
        <w:t xml:space="preserve">
      1. Осы Әлеуметтік-экономикалық даму болжамын әзірлеу қағидалары мен мерзімдері (бұдан әрі – Қағидалар) 2008 жылғы 4 желтоқсандағы Қазақстан Республикасы Бюджет кодексінің </w:t>
      </w:r>
      <w:r>
        <w:rPr>
          <w:rFonts w:ascii="Times New Roman"/>
          <w:b w:val="false"/>
          <w:i w:val="false"/>
          <w:color w:val="000000"/>
          <w:sz w:val="28"/>
        </w:rPr>
        <w:t>61-бабына</w:t>
      </w:r>
      <w:r>
        <w:rPr>
          <w:rFonts w:ascii="Times New Roman"/>
          <w:b w:val="false"/>
          <w:i w:val="false"/>
          <w:color w:val="000000"/>
          <w:sz w:val="28"/>
        </w:rPr>
        <w:t xml:space="preserve"> сәйкес әзірленді.</w:t>
      </w:r>
    </w:p>
    <w:bookmarkEnd w:id="12"/>
    <w:bookmarkStart w:name="z16" w:id="13"/>
    <w:p>
      <w:pPr>
        <w:spacing w:after="0"/>
        <w:ind w:left="0"/>
        <w:jc w:val="both"/>
      </w:pPr>
      <w:r>
        <w:rPr>
          <w:rFonts w:ascii="Times New Roman"/>
          <w:b w:val="false"/>
          <w:i w:val="false"/>
          <w:color w:val="000000"/>
          <w:sz w:val="28"/>
        </w:rPr>
        <w:t>
      2. Қағидалар Қазақстан Республикасының, облыстың, республикалық маңызы бар қаланың, астананың әлеуметтік-экономикалық дамуының болжамды параметрлерін есептеу үшін қажетті Әлеуметтік-экономикалық даму болжамы бөлімдерінің құрылымын, көрсеткіштердің нысанын, тізбесін әзірлеу тәртібі мен мерзімдерін, оны әзірлеу кезінде орталық және жергілікті атқарушы органдардың, басқа ұйымдардың өзара іс-қимыл жасау тетіктерін айқындайды.</w:t>
      </w:r>
    </w:p>
    <w:bookmarkEnd w:id="13"/>
    <w:bookmarkStart w:name="z17" w:id="14"/>
    <w:p>
      <w:pPr>
        <w:spacing w:after="0"/>
        <w:ind w:left="0"/>
        <w:jc w:val="both"/>
      </w:pPr>
      <w:r>
        <w:rPr>
          <w:rFonts w:ascii="Times New Roman"/>
          <w:b w:val="false"/>
          <w:i w:val="false"/>
          <w:color w:val="000000"/>
          <w:sz w:val="28"/>
        </w:rPr>
        <w:t>
      3. Әлеуметтік-экономикалық даму болжамы стратегиялық және бағдарламалық құжаттарды, Қазақстан Республикасы Президентінің елдегі жағдай мен ішкі және сыртқы саясаттың негізгі бағыттары туралы Қазақстан халқына жыл сайынғы Жолдауын ескере отырып, жылжымалы негізде бес жылдық кезеңге жыл сайын әзірленеді.</w:t>
      </w:r>
    </w:p>
    <w:bookmarkEnd w:id="14"/>
    <w:bookmarkStart w:name="z18" w:id="15"/>
    <w:p>
      <w:pPr>
        <w:spacing w:after="0"/>
        <w:ind w:left="0"/>
        <w:jc w:val="both"/>
      </w:pPr>
      <w:r>
        <w:rPr>
          <w:rFonts w:ascii="Times New Roman"/>
          <w:b w:val="false"/>
          <w:i w:val="false"/>
          <w:color w:val="000000"/>
          <w:sz w:val="28"/>
        </w:rPr>
        <w:t>
      4. Жоспарлы кезеңнің екінші және үшінші жылдарына арналған бюджет параметрлерінің болжамы индикативті сипатта болады және әлеуметтік-экономикалық даму болжамының өзгерістері, бюджет мониторингі мен нәтижелердің бағалануы, басқа да ішкі және сыртқы факторлар ескеріле отырып, бюджет параметрлерінің кезекті жоспарлы кезеңге арналған болжамын әзірлеу кезінде нақтылануы мүмкін.</w:t>
      </w:r>
    </w:p>
    <w:bookmarkEnd w:id="15"/>
    <w:bookmarkStart w:name="z19" w:id="16"/>
    <w:p>
      <w:pPr>
        <w:spacing w:after="0"/>
        <w:ind w:left="0"/>
        <w:jc w:val="both"/>
      </w:pPr>
      <w:r>
        <w:rPr>
          <w:rFonts w:ascii="Times New Roman"/>
          <w:b w:val="false"/>
          <w:i w:val="false"/>
          <w:color w:val="000000"/>
          <w:sz w:val="28"/>
        </w:rPr>
        <w:t>
      5. Әлеуметтік-экономикалық даму болжамы мемлекеттік басқарудың республикалық деңгейінде және облыс, республикалық маңызы бар қала, астана деңгейінде әзірленеді.</w:t>
      </w:r>
    </w:p>
    <w:bookmarkEnd w:id="16"/>
    <w:bookmarkStart w:name="z20" w:id="17"/>
    <w:p>
      <w:pPr>
        <w:spacing w:after="0"/>
        <w:ind w:left="0"/>
        <w:jc w:val="both"/>
      </w:pPr>
      <w:r>
        <w:rPr>
          <w:rFonts w:ascii="Times New Roman"/>
          <w:b w:val="false"/>
          <w:i w:val="false"/>
          <w:color w:val="000000"/>
          <w:sz w:val="28"/>
        </w:rPr>
        <w:t>
      6. Әлеуметтік-экономикалық даму болжамын тиісінше мемлекеттік жоспарлау жөніндегі орталық уәкілетті орган және облыстың, республикалық маңызы бар қаланың, астананың мемлекеттік жоспарлау жөніндегі жергілікті уәкілетті органы әзірлейді және Қазақстан Республикасының Үкiметi немесе облыстың, республикалық маңызы бар қаланың, астананың жергілікті атқарушы органы (әкімдік) мақұлдайды және ол бұқаралық ақпарат құралдарында жариялануға жатады.</w:t>
      </w:r>
    </w:p>
    <w:bookmarkEnd w:id="17"/>
    <w:bookmarkStart w:name="z21" w:id="18"/>
    <w:p>
      <w:pPr>
        <w:spacing w:after="0"/>
        <w:ind w:left="0"/>
        <w:jc w:val="both"/>
      </w:pPr>
      <w:r>
        <w:rPr>
          <w:rFonts w:ascii="Times New Roman"/>
          <w:b w:val="false"/>
          <w:i w:val="false"/>
          <w:color w:val="000000"/>
          <w:sz w:val="28"/>
        </w:rPr>
        <w:t>
      7. Қазақстан Республикасының әлеуметтік-экономикалық даму болжамы орталық мемлекеттік органдардың стратегиялық жоспарларын, жоспарлы кезеңге арналған республикалық бюджетті, облыстың, республикалық маңызы бар қаланың, астананың әлеуметтік-экономикалық даму болжамын әзірлеу үшін негіз болып табылады.</w:t>
      </w:r>
    </w:p>
    <w:bookmarkEnd w:id="18"/>
    <w:bookmarkStart w:name="z22" w:id="19"/>
    <w:p>
      <w:pPr>
        <w:spacing w:after="0"/>
        <w:ind w:left="0"/>
        <w:jc w:val="both"/>
      </w:pPr>
      <w:r>
        <w:rPr>
          <w:rFonts w:ascii="Times New Roman"/>
          <w:b w:val="false"/>
          <w:i w:val="false"/>
          <w:color w:val="000000"/>
          <w:sz w:val="28"/>
        </w:rPr>
        <w:t>
      8. Облыстың, республикалық маңызы бар қаланың, астананың әлеуметтік-экономикалық даму болжамы облыстың, республикалық маңызы бар қаланың, астананың, ауданның (облыстық маңызы бар қаланың), аудандық маңызы бар қаланың, ауылдың, кенттің, ауылдық округтің жергілікті бюджеттерін, аумақтарды дамыту бағдарламаларын әзірлеу үшін негіз болып табылады.</w:t>
      </w:r>
    </w:p>
    <w:bookmarkEnd w:id="19"/>
    <w:bookmarkStart w:name="z23" w:id="20"/>
    <w:p>
      <w:pPr>
        <w:spacing w:after="0"/>
        <w:ind w:left="0"/>
        <w:jc w:val="both"/>
      </w:pPr>
      <w:r>
        <w:rPr>
          <w:rFonts w:ascii="Times New Roman"/>
          <w:b w:val="false"/>
          <w:i w:val="false"/>
          <w:color w:val="000000"/>
          <w:sz w:val="28"/>
        </w:rPr>
        <w:t>
      9. Әлеуметтік-экономикалық даму көрсеткіштерінің болжамы экономиканы дамытудың ішкі және сыртқы шарттарының өзгерістері ескеріле отырып нақтылануы мүмкін.</w:t>
      </w:r>
    </w:p>
    <w:bookmarkEnd w:id="20"/>
    <w:bookmarkStart w:name="z24" w:id="21"/>
    <w:p>
      <w:pPr>
        <w:spacing w:after="0"/>
        <w:ind w:left="0"/>
        <w:jc w:val="left"/>
      </w:pPr>
      <w:r>
        <w:rPr>
          <w:rFonts w:ascii="Times New Roman"/>
          <w:b/>
          <w:i w:val="false"/>
          <w:color w:val="000000"/>
        </w:rPr>
        <w:t xml:space="preserve"> 2-тарау. Әлеуметтік-экономикалық даму болжамының құрылымы</w:t>
      </w:r>
    </w:p>
    <w:bookmarkEnd w:id="21"/>
    <w:bookmarkStart w:name="z25" w:id="22"/>
    <w:p>
      <w:pPr>
        <w:spacing w:after="0"/>
        <w:ind w:left="0"/>
        <w:jc w:val="both"/>
      </w:pPr>
      <w:r>
        <w:rPr>
          <w:rFonts w:ascii="Times New Roman"/>
          <w:b w:val="false"/>
          <w:i w:val="false"/>
          <w:color w:val="000000"/>
          <w:sz w:val="28"/>
        </w:rPr>
        <w:t>
      10. Мемлекеттік басқарудың республикалық деңгейінде әзірленетін әлеуметтік-экономикалық даму болжамы мынадай бөлімдерден тұрады:</w:t>
      </w:r>
    </w:p>
    <w:bookmarkEnd w:id="22"/>
    <w:bookmarkStart w:name="z26" w:id="23"/>
    <w:p>
      <w:pPr>
        <w:spacing w:after="0"/>
        <w:ind w:left="0"/>
        <w:jc w:val="both"/>
      </w:pPr>
      <w:r>
        <w:rPr>
          <w:rFonts w:ascii="Times New Roman"/>
          <w:b w:val="false"/>
          <w:i w:val="false"/>
          <w:color w:val="000000"/>
          <w:sz w:val="28"/>
        </w:rPr>
        <w:t>
      1) экономиканы дамытудың сыртқы және ішкі жағдайлары;</w:t>
      </w:r>
    </w:p>
    <w:bookmarkEnd w:id="23"/>
    <w:bookmarkStart w:name="z27" w:id="24"/>
    <w:p>
      <w:pPr>
        <w:spacing w:after="0"/>
        <w:ind w:left="0"/>
        <w:jc w:val="both"/>
      </w:pPr>
      <w:r>
        <w:rPr>
          <w:rFonts w:ascii="Times New Roman"/>
          <w:b w:val="false"/>
          <w:i w:val="false"/>
          <w:color w:val="000000"/>
          <w:sz w:val="28"/>
        </w:rPr>
        <w:t>
      2) экономикалық саясаттың, оның ішінде салықтық-бюджеттік саясаттың мақсаттары мен міндеттері;</w:t>
      </w:r>
    </w:p>
    <w:bookmarkEnd w:id="24"/>
    <w:bookmarkStart w:name="z28" w:id="25"/>
    <w:p>
      <w:pPr>
        <w:spacing w:after="0"/>
        <w:ind w:left="0"/>
        <w:jc w:val="both"/>
      </w:pPr>
      <w:r>
        <w:rPr>
          <w:rFonts w:ascii="Times New Roman"/>
          <w:b w:val="false"/>
          <w:i w:val="false"/>
          <w:color w:val="000000"/>
          <w:sz w:val="28"/>
        </w:rPr>
        <w:t>
      3) экономикалық саясаттың, оның ішінде салықтық-бюджеттік саясаттың негізгі бағыттары мен шаралары;</w:t>
      </w:r>
    </w:p>
    <w:bookmarkEnd w:id="25"/>
    <w:bookmarkStart w:name="z29" w:id="26"/>
    <w:p>
      <w:pPr>
        <w:spacing w:after="0"/>
        <w:ind w:left="0"/>
        <w:jc w:val="both"/>
      </w:pPr>
      <w:r>
        <w:rPr>
          <w:rFonts w:ascii="Times New Roman"/>
          <w:b w:val="false"/>
          <w:i w:val="false"/>
          <w:color w:val="000000"/>
          <w:sz w:val="28"/>
        </w:rPr>
        <w:t xml:space="preserve">
      4) бесжылдық кезеңге арналған Қазақстан Республикасыныңәлеуметтік-экономикалық даму көрсеткіштерінің болжамы осы Қағидаларға </w:t>
      </w:r>
      <w:r>
        <w:rPr>
          <w:rFonts w:ascii="Times New Roman"/>
          <w:b w:val="false"/>
          <w:i w:val="false"/>
          <w:color w:val="000000"/>
          <w:sz w:val="28"/>
        </w:rPr>
        <w:t>1-қосымшаның</w:t>
      </w:r>
      <w:r>
        <w:rPr>
          <w:rFonts w:ascii="Times New Roman"/>
          <w:b w:val="false"/>
          <w:i w:val="false"/>
          <w:color w:val="000000"/>
          <w:sz w:val="28"/>
        </w:rPr>
        <w:t xml:space="preserve"> 1-нысанына сәйкес;</w:t>
      </w:r>
    </w:p>
    <w:bookmarkEnd w:id="26"/>
    <w:bookmarkStart w:name="z30" w:id="27"/>
    <w:p>
      <w:pPr>
        <w:spacing w:after="0"/>
        <w:ind w:left="0"/>
        <w:jc w:val="both"/>
      </w:pPr>
      <w:r>
        <w:rPr>
          <w:rFonts w:ascii="Times New Roman"/>
          <w:b w:val="false"/>
          <w:i w:val="false"/>
          <w:color w:val="000000"/>
          <w:sz w:val="28"/>
        </w:rPr>
        <w:t>
      5) мемлекеттік қаржының тұрақтылын бағалау;</w:t>
      </w:r>
    </w:p>
    <w:bookmarkEnd w:id="27"/>
    <w:bookmarkStart w:name="z31" w:id="28"/>
    <w:p>
      <w:pPr>
        <w:spacing w:after="0"/>
        <w:ind w:left="0"/>
        <w:jc w:val="both"/>
      </w:pPr>
      <w:r>
        <w:rPr>
          <w:rFonts w:ascii="Times New Roman"/>
          <w:b w:val="false"/>
          <w:i w:val="false"/>
          <w:color w:val="000000"/>
          <w:sz w:val="28"/>
        </w:rPr>
        <w:t>
      6) ішкі және сыртқы үкіметтік борыштың жоспарлы кезеңге арналған болжамы;</w:t>
      </w:r>
    </w:p>
    <w:bookmarkEnd w:id="28"/>
    <w:bookmarkStart w:name="z32" w:id="29"/>
    <w:p>
      <w:pPr>
        <w:spacing w:after="0"/>
        <w:ind w:left="0"/>
        <w:jc w:val="both"/>
      </w:pPr>
      <w:r>
        <w:rPr>
          <w:rFonts w:ascii="Times New Roman"/>
          <w:b w:val="false"/>
          <w:i w:val="false"/>
          <w:color w:val="000000"/>
          <w:sz w:val="28"/>
        </w:rPr>
        <w:t xml:space="preserve">
      7) шоғырландырылған, мемлекеттік және республикалық бюджеттердің түсімдері мен шығыстарының, тиісті бюджеттің тапшылығы (профициті) мен мұнайға қатысты емес тапшылығының (профицитінің) болжамын қамтитын, жоспарлы кезеңге арналған бюджеттік параметрлердің болжамы осы Қағидаларға 1- қосымшаның </w:t>
      </w:r>
      <w:r>
        <w:rPr>
          <w:rFonts w:ascii="Times New Roman"/>
          <w:b w:val="false"/>
          <w:i w:val="false"/>
          <w:color w:val="000000"/>
          <w:sz w:val="28"/>
        </w:rPr>
        <w:t>2-нысанына</w:t>
      </w:r>
      <w:r>
        <w:rPr>
          <w:rFonts w:ascii="Times New Roman"/>
          <w:b w:val="false"/>
          <w:i w:val="false"/>
          <w:color w:val="000000"/>
          <w:sz w:val="28"/>
        </w:rPr>
        <w:t xml:space="preserve"> сәйкес;</w:t>
      </w:r>
    </w:p>
    <w:bookmarkEnd w:id="29"/>
    <w:bookmarkStart w:name="z33" w:id="30"/>
    <w:p>
      <w:pPr>
        <w:spacing w:after="0"/>
        <w:ind w:left="0"/>
        <w:jc w:val="both"/>
      </w:pPr>
      <w:r>
        <w:rPr>
          <w:rFonts w:ascii="Times New Roman"/>
          <w:b w:val="false"/>
          <w:i w:val="false"/>
          <w:color w:val="000000"/>
          <w:sz w:val="28"/>
        </w:rPr>
        <w:t>
      8) Қазақстан Республикасы Ұлттық қорының түсімдері мен шығыстарының жоспарлы кезеңге арналған болжамы;</w:t>
      </w:r>
    </w:p>
    <w:bookmarkEnd w:id="30"/>
    <w:bookmarkStart w:name="z34" w:id="31"/>
    <w:p>
      <w:pPr>
        <w:spacing w:after="0"/>
        <w:ind w:left="0"/>
        <w:jc w:val="both"/>
      </w:pPr>
      <w:r>
        <w:rPr>
          <w:rFonts w:ascii="Times New Roman"/>
          <w:b w:val="false"/>
          <w:i w:val="false"/>
          <w:color w:val="000000"/>
          <w:sz w:val="28"/>
        </w:rPr>
        <w:t>
      9) әлеуметтік-экономикалық даму басымдықтарын іске асыруға бағытталған шығыстардың жаңа бастамалары;</w:t>
      </w:r>
    </w:p>
    <w:bookmarkEnd w:id="31"/>
    <w:bookmarkStart w:name="z35" w:id="32"/>
    <w:p>
      <w:pPr>
        <w:spacing w:after="0"/>
        <w:ind w:left="0"/>
        <w:jc w:val="both"/>
      </w:pPr>
      <w:r>
        <w:rPr>
          <w:rFonts w:ascii="Times New Roman"/>
          <w:b w:val="false"/>
          <w:i w:val="false"/>
          <w:color w:val="000000"/>
          <w:sz w:val="28"/>
        </w:rPr>
        <w:t xml:space="preserve">
      10) кезекті қаржы жылына арналған шартты түрде қаржыландырылатын шығыстардың тізбесі осы Қағидаларға 1-қосымшаның </w:t>
      </w:r>
      <w:r>
        <w:rPr>
          <w:rFonts w:ascii="Times New Roman"/>
          <w:b w:val="false"/>
          <w:i w:val="false"/>
          <w:color w:val="000000"/>
          <w:sz w:val="28"/>
        </w:rPr>
        <w:t>3-нысанына</w:t>
      </w:r>
      <w:r>
        <w:rPr>
          <w:rFonts w:ascii="Times New Roman"/>
          <w:b w:val="false"/>
          <w:i w:val="false"/>
          <w:color w:val="000000"/>
          <w:sz w:val="28"/>
        </w:rPr>
        <w:t xml:space="preserve"> сәйкес.</w:t>
      </w:r>
    </w:p>
    <w:bookmarkEnd w:id="32"/>
    <w:bookmarkStart w:name="z36" w:id="33"/>
    <w:p>
      <w:pPr>
        <w:spacing w:after="0"/>
        <w:ind w:left="0"/>
        <w:jc w:val="both"/>
      </w:pPr>
      <w:r>
        <w:rPr>
          <w:rFonts w:ascii="Times New Roman"/>
          <w:b w:val="false"/>
          <w:i w:val="false"/>
          <w:color w:val="000000"/>
          <w:sz w:val="28"/>
        </w:rPr>
        <w:t xml:space="preserve">
      11. Қазақстан Республикасының әлеуметтік-экономикалық дамуының болжамды параметрлерін есептеу үшін қажетті Әлеуметтік-экономикалық даму болжамы бөлімдерінің құрылымы, көрсеткіштердің тізбесі, сондай-ақ жауапты орындаушылар осы Қағидаларға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нысандар бойынша айқындалады.</w:t>
      </w:r>
    </w:p>
    <w:bookmarkEnd w:id="33"/>
    <w:bookmarkStart w:name="z37" w:id="34"/>
    <w:p>
      <w:pPr>
        <w:spacing w:after="0"/>
        <w:ind w:left="0"/>
        <w:jc w:val="both"/>
      </w:pPr>
      <w:r>
        <w:rPr>
          <w:rFonts w:ascii="Times New Roman"/>
          <w:b w:val="false"/>
          <w:i w:val="false"/>
          <w:color w:val="000000"/>
          <w:sz w:val="28"/>
        </w:rPr>
        <w:t>
      12. Облыстың, республикалық маңызы бар қаланың, астананың деңгейінде әзірленетін әлеуметтік-экономикалық даму болжамы мынадай бөлімдерден тұрады:</w:t>
      </w:r>
    </w:p>
    <w:bookmarkEnd w:id="34"/>
    <w:bookmarkStart w:name="z38" w:id="35"/>
    <w:p>
      <w:pPr>
        <w:spacing w:after="0"/>
        <w:ind w:left="0"/>
        <w:jc w:val="both"/>
      </w:pPr>
      <w:r>
        <w:rPr>
          <w:rFonts w:ascii="Times New Roman"/>
          <w:b w:val="false"/>
          <w:i w:val="false"/>
          <w:color w:val="000000"/>
          <w:sz w:val="28"/>
        </w:rPr>
        <w:t>
      1) облыстың, республикалық маңызы бар қаланың, астананыңәлеуметтік-экономикалық даму үрдістері, басымдықтар, нысаналы индикаторлары және көрсеткіштері;</w:t>
      </w:r>
    </w:p>
    <w:bookmarkEnd w:id="35"/>
    <w:bookmarkStart w:name="z39" w:id="36"/>
    <w:p>
      <w:pPr>
        <w:spacing w:after="0"/>
        <w:ind w:left="0"/>
        <w:jc w:val="both"/>
      </w:pPr>
      <w:r>
        <w:rPr>
          <w:rFonts w:ascii="Times New Roman"/>
          <w:b w:val="false"/>
          <w:i w:val="false"/>
          <w:color w:val="000000"/>
          <w:sz w:val="28"/>
        </w:rPr>
        <w:t xml:space="preserve">
      2) облыстың, республикалық маңызы бар қаланың, астананыңәлеуметтік-экономикалық даму көрсеткіштерінің болжамы осы Қағидаларға 4-қосымшаның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2-нысандарына</w:t>
      </w:r>
      <w:r>
        <w:rPr>
          <w:rFonts w:ascii="Times New Roman"/>
          <w:b w:val="false"/>
          <w:i w:val="false"/>
          <w:color w:val="000000"/>
          <w:sz w:val="28"/>
        </w:rPr>
        <w:t xml:space="preserve"> сәйкес;</w:t>
      </w:r>
    </w:p>
    <w:bookmarkEnd w:id="36"/>
    <w:bookmarkStart w:name="z40" w:id="37"/>
    <w:p>
      <w:pPr>
        <w:spacing w:after="0"/>
        <w:ind w:left="0"/>
        <w:jc w:val="both"/>
      </w:pPr>
      <w:r>
        <w:rPr>
          <w:rFonts w:ascii="Times New Roman"/>
          <w:b w:val="false"/>
          <w:i w:val="false"/>
          <w:color w:val="000000"/>
          <w:sz w:val="28"/>
        </w:rPr>
        <w:t xml:space="preserve">
      3) облыстың (аудандар (облыстық маңызы бар қалалар), аудандық маңызы бар қала, ауылдар, кенттер, ауылдық округтер бөлінісінде), республикалық маңызы бар қаланың, астананың бюджет түсімдері мен шығыстарының болжамын қамтитын облыстың, республикалық маңызы бар қаланың, астананың бюджет параметрлерінің болжамы осы Қағидаларға 4-қосымшаның </w:t>
      </w:r>
      <w:r>
        <w:rPr>
          <w:rFonts w:ascii="Times New Roman"/>
          <w:b w:val="false"/>
          <w:i w:val="false"/>
          <w:color w:val="000000"/>
          <w:sz w:val="28"/>
        </w:rPr>
        <w:t>3-нысанына</w:t>
      </w:r>
      <w:r>
        <w:rPr>
          <w:rFonts w:ascii="Times New Roman"/>
          <w:b w:val="false"/>
          <w:i w:val="false"/>
          <w:color w:val="000000"/>
          <w:sz w:val="28"/>
        </w:rPr>
        <w:t xml:space="preserve"> сәйкес;</w:t>
      </w:r>
    </w:p>
    <w:bookmarkEnd w:id="37"/>
    <w:bookmarkStart w:name="z41" w:id="38"/>
    <w:p>
      <w:pPr>
        <w:spacing w:after="0"/>
        <w:ind w:left="0"/>
        <w:jc w:val="both"/>
      </w:pPr>
      <w:r>
        <w:rPr>
          <w:rFonts w:ascii="Times New Roman"/>
          <w:b w:val="false"/>
          <w:i w:val="false"/>
          <w:color w:val="000000"/>
          <w:sz w:val="28"/>
        </w:rPr>
        <w:t>
      4) облыстың, республикалық маңызы бар қаланың, астананыңәлеуметтік-экономикалық даму басымдықтарын іске асыруға бағытталған шығыстардың жаңа бастамалары;</w:t>
      </w:r>
    </w:p>
    <w:bookmarkEnd w:id="38"/>
    <w:bookmarkStart w:name="z42" w:id="39"/>
    <w:p>
      <w:pPr>
        <w:spacing w:after="0"/>
        <w:ind w:left="0"/>
        <w:jc w:val="both"/>
      </w:pPr>
      <w:r>
        <w:rPr>
          <w:rFonts w:ascii="Times New Roman"/>
          <w:b w:val="false"/>
          <w:i w:val="false"/>
          <w:color w:val="000000"/>
          <w:sz w:val="28"/>
        </w:rPr>
        <w:t xml:space="preserve">
      5) облыстың, республикалық маңызы бар қаланың, астананың басым бюджеттік инвестициялар тізбесі осы Қағидаларға 4-қосымшаның </w:t>
      </w:r>
      <w:r>
        <w:rPr>
          <w:rFonts w:ascii="Times New Roman"/>
          <w:b w:val="false"/>
          <w:i w:val="false"/>
          <w:color w:val="000000"/>
          <w:sz w:val="28"/>
        </w:rPr>
        <w:t>4-нысанына</w:t>
      </w:r>
      <w:r>
        <w:rPr>
          <w:rFonts w:ascii="Times New Roman"/>
          <w:b w:val="false"/>
          <w:i w:val="false"/>
          <w:color w:val="000000"/>
          <w:sz w:val="28"/>
        </w:rPr>
        <w:t xml:space="preserve"> сәйкес.</w:t>
      </w:r>
    </w:p>
    <w:bookmarkEnd w:id="39"/>
    <w:bookmarkStart w:name="z43" w:id="40"/>
    <w:p>
      <w:pPr>
        <w:spacing w:after="0"/>
        <w:ind w:left="0"/>
        <w:jc w:val="both"/>
      </w:pPr>
      <w:r>
        <w:rPr>
          <w:rFonts w:ascii="Times New Roman"/>
          <w:b w:val="false"/>
          <w:i w:val="false"/>
          <w:color w:val="000000"/>
          <w:sz w:val="28"/>
        </w:rPr>
        <w:t>
      13. Облыстың, республикалық маңызы бар қаланың, астананың әлеуметтік-экономикалық дамуының болжамды параметрлерін есептеу үшін қажетті Әлеуметтік-экономикалық даму болжамы бөлімдерінің құрылымы, көрсеткіштердің тізбесі осы Қағидаларға 2, 5-қосымшаларға сәйкес нысандар бойынша айқындалады.</w:t>
      </w:r>
    </w:p>
    <w:bookmarkEnd w:id="40"/>
    <w:bookmarkStart w:name="z44" w:id="41"/>
    <w:p>
      <w:pPr>
        <w:spacing w:after="0"/>
        <w:ind w:left="0"/>
        <w:jc w:val="both"/>
      </w:pPr>
      <w:r>
        <w:rPr>
          <w:rFonts w:ascii="Times New Roman"/>
          <w:b w:val="false"/>
          <w:i w:val="false"/>
          <w:color w:val="000000"/>
          <w:sz w:val="28"/>
        </w:rPr>
        <w:t xml:space="preserve">
      14. Ауданның (облыстық маңызы бар қаланың) әлеуметтік-экономикалық даму көрсеткіштері және ауданның (облыстық маңызы бар қаланың), аудандық маңызы бар қаланың, ауылдың, кенттің, ауылдық округтің бюджеттік параметрлері аудандар (облыстық маңызы бар қалалар) және аудандық маңызы бар қалалар, ауылдар, кенттер, ауылдық округтер бөлінісінде облыстың әлеуметтік-экономикалық даму болжамының құрамында көрсетіледі. </w:t>
      </w:r>
    </w:p>
    <w:bookmarkEnd w:id="41"/>
    <w:bookmarkStart w:name="z45" w:id="42"/>
    <w:p>
      <w:pPr>
        <w:spacing w:after="0"/>
        <w:ind w:left="0"/>
        <w:jc w:val="both"/>
      </w:pPr>
      <w:r>
        <w:rPr>
          <w:rFonts w:ascii="Times New Roman"/>
          <w:b w:val="false"/>
          <w:i w:val="false"/>
          <w:color w:val="000000"/>
          <w:sz w:val="28"/>
        </w:rPr>
        <w:t>
      15. Мемлекеттік жоспарлау жөніндегі орталық уәкілетті орган (облыстың, республикалық маңызы бар қаланың, астананың мемлекеттік жоспарлау жөніндегі жергілікті уәкілетті орган) әлеуметтік-экономикалық дамудың және бюджеттік параметрлердің қосымша болжамдық көрсеткіштерін енгізуі мүмкін.</w:t>
      </w:r>
    </w:p>
    <w:bookmarkEnd w:id="42"/>
    <w:bookmarkStart w:name="z46" w:id="43"/>
    <w:p>
      <w:pPr>
        <w:spacing w:after="0"/>
        <w:ind w:left="0"/>
        <w:jc w:val="left"/>
      </w:pPr>
      <w:r>
        <w:rPr>
          <w:rFonts w:ascii="Times New Roman"/>
          <w:b/>
          <w:i w:val="false"/>
          <w:color w:val="000000"/>
        </w:rPr>
        <w:t xml:space="preserve"> 3-тарау. Мемлекеттік басқарудың республикалық деңгейінде әлеуметтік-экономикалық даму болжамын әзірлеу тәртібі</w:t>
      </w:r>
    </w:p>
    <w:bookmarkEnd w:id="43"/>
    <w:bookmarkStart w:name="z47" w:id="44"/>
    <w:p>
      <w:pPr>
        <w:spacing w:after="0"/>
        <w:ind w:left="0"/>
        <w:jc w:val="both"/>
      </w:pPr>
      <w:r>
        <w:rPr>
          <w:rFonts w:ascii="Times New Roman"/>
          <w:b w:val="false"/>
          <w:i w:val="false"/>
          <w:color w:val="000000"/>
          <w:sz w:val="28"/>
        </w:rPr>
        <w:t>
      16. Қазақстан Республикасының әлеуметтік-экономикалық даму болжамын әзірлеуді мемлекеттік жоспарлау жөніндегі орталық уәкілетті орган екі кезеңде жүзеге асырады.</w:t>
      </w:r>
    </w:p>
    <w:bookmarkEnd w:id="44"/>
    <w:bookmarkStart w:name="z48" w:id="45"/>
    <w:p>
      <w:pPr>
        <w:spacing w:after="0"/>
        <w:ind w:left="0"/>
        <w:jc w:val="both"/>
      </w:pPr>
      <w:r>
        <w:rPr>
          <w:rFonts w:ascii="Times New Roman"/>
          <w:b w:val="false"/>
          <w:i w:val="false"/>
          <w:color w:val="000000"/>
          <w:sz w:val="28"/>
        </w:rPr>
        <w:t>
      17. Бірінші кезеңде Қазақстан Республикасының әлеуметтік-экономикалық даму көрсеткіштерінің сценарийлік болжамын және әлеуметтік-экономикалық саясатының басымдықтарын әзірлеу арқылы елдің әлеуметтік-экономикалық даму болжамының жобасы қалыптастырылады:</w:t>
      </w:r>
    </w:p>
    <w:bookmarkEnd w:id="45"/>
    <w:bookmarkStart w:name="z49" w:id="46"/>
    <w:p>
      <w:pPr>
        <w:spacing w:after="0"/>
        <w:ind w:left="0"/>
        <w:jc w:val="both"/>
      </w:pPr>
      <w:r>
        <w:rPr>
          <w:rFonts w:ascii="Times New Roman"/>
          <w:b w:val="false"/>
          <w:i w:val="false"/>
          <w:color w:val="000000"/>
          <w:sz w:val="28"/>
        </w:rPr>
        <w:t>
      1) орталық атқарушы және басқа да мемлекеттік органдар жоспарланатын кезеңнің алдындағы жылдың 15 наурызынан кешіктірмей мемлекеттік жоспарлау жөніндегі орталық уәкілетті органға көрсеткіштер болжамын және республиканың әлеуметтік-экономикалық даму болжамының бөлімдеріне ұсыныстарды әлеуметтік-экономикалық даму болжамы көрсеткіштерінің бөлім құрылымына, нысандары мен тізбесіне сәйкес осы Қағидаларға 3-қосымшасына сәйкес нысандар бойынша ұсынады;</w:t>
      </w:r>
    </w:p>
    <w:bookmarkEnd w:id="46"/>
    <w:bookmarkStart w:name="z50" w:id="47"/>
    <w:p>
      <w:pPr>
        <w:spacing w:after="0"/>
        <w:ind w:left="0"/>
        <w:jc w:val="both"/>
      </w:pPr>
      <w:r>
        <w:rPr>
          <w:rFonts w:ascii="Times New Roman"/>
          <w:b w:val="false"/>
          <w:i w:val="false"/>
          <w:color w:val="000000"/>
          <w:sz w:val="28"/>
        </w:rPr>
        <w:t>
      2) мемлекеттік жоспарлау жөніндегі орталық уәкілетті орган орталық атқарушы және басқа да мемлекеттік органдардан алынған ақпараттың негізінде жоспарланатын кезеңнің алдындағы жылдың 1 сәуірінен кешіктірмей алдағы жоспарланған кезеңге арналған әлеуметтік-экономикалық даму көрсеткіштерінің сценарийлік болжамын әзірлейді және оны бюджеттік жоспарлау жөніндегі орталық уәкілетті органға және Қазақстан Республикасының Ұлттық Банкіне жолдайды;</w:t>
      </w:r>
    </w:p>
    <w:bookmarkEnd w:id="47"/>
    <w:bookmarkStart w:name="z51" w:id="48"/>
    <w:p>
      <w:pPr>
        <w:spacing w:after="0"/>
        <w:ind w:left="0"/>
        <w:jc w:val="both"/>
      </w:pPr>
      <w:r>
        <w:rPr>
          <w:rFonts w:ascii="Times New Roman"/>
          <w:b w:val="false"/>
          <w:i w:val="false"/>
          <w:color w:val="000000"/>
          <w:sz w:val="28"/>
        </w:rPr>
        <w:t>
      3) бюджеттік жоспарлау жөніндегі орталық уәкілетті орган республиканың әлеуметтік-экономикалық даму көрсеткіштерінің сценарийлік болжамының негізінде жоспарланатын кезеңнің алдындағы жылдың10 сәуірінен кешіктірмей мемлекеттік жоспарлау жөніндегі орталық уәкілетті органға бюджеттік кредиттерді өтеудің, мемлекеттің қаржы активтерін сатудан түсетін түсімдердің сценарийлік болжамын жолдайды;</w:t>
      </w:r>
    </w:p>
    <w:bookmarkEnd w:id="48"/>
    <w:bookmarkStart w:name="z52" w:id="49"/>
    <w:p>
      <w:pPr>
        <w:spacing w:after="0"/>
        <w:ind w:left="0"/>
        <w:jc w:val="both"/>
      </w:pPr>
      <w:r>
        <w:rPr>
          <w:rFonts w:ascii="Times New Roman"/>
          <w:b w:val="false"/>
          <w:i w:val="false"/>
          <w:color w:val="000000"/>
          <w:sz w:val="28"/>
        </w:rPr>
        <w:t>
      4) Қазақстан Республикасының Ұлттық Банкі республиканың әлеуметтік-экономикалық даму көрсеткіштерінің сценарийлік болжамы негізінде жоспарланатын кезеңнің алдындағы жылдың 10 сәуірінен кешіктірмей мемлекеттік жоспарлау жөніндегі орталық уәкілетті органға әлеуметтік-экономикалық даму болжамының жобасын әзірлеу үшін қажетті ақша-кредит саясатының және төлем теңгерімі көрсеткіштерінің сценарийлік болжамын жолдайды;</w:t>
      </w:r>
    </w:p>
    <w:bookmarkEnd w:id="49"/>
    <w:bookmarkStart w:name="z53" w:id="50"/>
    <w:p>
      <w:pPr>
        <w:spacing w:after="0"/>
        <w:ind w:left="0"/>
        <w:jc w:val="both"/>
      </w:pPr>
      <w:r>
        <w:rPr>
          <w:rFonts w:ascii="Times New Roman"/>
          <w:b w:val="false"/>
          <w:i w:val="false"/>
          <w:color w:val="000000"/>
          <w:sz w:val="28"/>
        </w:rPr>
        <w:t>
      5) мемлекеттік жоспарлау жөніндегі орталық уәкілетті орган орталық атқарушы және басқа да мемлекеттік органдардан алынған ақпараттың негізінде бірінші кезеңдегі Қазақстан Республикасының әлеуметтік-экономикалық даму болжамының жобасын қалыптастырады және жоспарланатын кезеңнің алдындағы жылдың 15 сәуірінен кешіктірмей Республикалық бюджет комиссиясының қарауына енгізеді;</w:t>
      </w:r>
    </w:p>
    <w:bookmarkEnd w:id="50"/>
    <w:bookmarkStart w:name="z54" w:id="51"/>
    <w:p>
      <w:pPr>
        <w:spacing w:after="0"/>
        <w:ind w:left="0"/>
        <w:jc w:val="both"/>
      </w:pPr>
      <w:r>
        <w:rPr>
          <w:rFonts w:ascii="Times New Roman"/>
          <w:b w:val="false"/>
          <w:i w:val="false"/>
          <w:color w:val="000000"/>
          <w:sz w:val="28"/>
        </w:rPr>
        <w:t>
      6) мемлекеттік жоспарлау жөніндегі орталық уәкілетті орган бірінші кезеңдегі Қазақстан Республикасының әлеуметтік-экономикалық даму болжамының жобасын Республикалық бюджет комиссиясы мақұлдағаннан кейін Республикалық бюджеттің атқарылуын бақылау жөніндегі есеп комитетіне жолдайды және 3 (үш) жұмыс күні ішінде бұқаралық ақпарат құралдарында жариялайды.</w:t>
      </w:r>
    </w:p>
    <w:bookmarkEnd w:id="51"/>
    <w:bookmarkStart w:name="z55" w:id="52"/>
    <w:p>
      <w:pPr>
        <w:spacing w:after="0"/>
        <w:ind w:left="0"/>
        <w:jc w:val="both"/>
      </w:pPr>
      <w:r>
        <w:rPr>
          <w:rFonts w:ascii="Times New Roman"/>
          <w:b w:val="false"/>
          <w:i w:val="false"/>
          <w:color w:val="000000"/>
          <w:sz w:val="28"/>
        </w:rPr>
        <w:t>
      18. Екінші кезеңде Қазақстан Республикасының әлеуметтік-экономикалық даму болжамы жобасының көрсеткіштер болжамын нақтылау және бөлімдерін өзектілендіру жүргізіледі:</w:t>
      </w:r>
    </w:p>
    <w:bookmarkEnd w:id="52"/>
    <w:bookmarkStart w:name="z56" w:id="53"/>
    <w:p>
      <w:pPr>
        <w:spacing w:after="0"/>
        <w:ind w:left="0"/>
        <w:jc w:val="both"/>
      </w:pPr>
      <w:r>
        <w:rPr>
          <w:rFonts w:ascii="Times New Roman"/>
          <w:b w:val="false"/>
          <w:i w:val="false"/>
          <w:color w:val="000000"/>
          <w:sz w:val="28"/>
        </w:rPr>
        <w:t xml:space="preserve">
      1) орталық атқарушы және басқа да мемлекеттік органдар бөлімдердің құрылымына, құжаттардың нысандары мен көрсеткіштердің тізбесіне сәйкес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нысандар бойынша жоспарланатын кезеңнің алдындағы жылдың 15 шілдесінен кешіктірмей мемлекеттік жоспарлау жөніндегі орталық уәкілетті органға нақтыланған көрсеткіштер болжамын және Қазақстан Республикасының әлеуметтік-экономикалық даму болжамының бөлімдеріне ақпаратты ұсынады;</w:t>
      </w:r>
    </w:p>
    <w:bookmarkEnd w:id="53"/>
    <w:bookmarkStart w:name="z57" w:id="54"/>
    <w:p>
      <w:pPr>
        <w:spacing w:after="0"/>
        <w:ind w:left="0"/>
        <w:jc w:val="both"/>
      </w:pPr>
      <w:r>
        <w:rPr>
          <w:rFonts w:ascii="Times New Roman"/>
          <w:b w:val="false"/>
          <w:i w:val="false"/>
          <w:color w:val="000000"/>
          <w:sz w:val="28"/>
        </w:rPr>
        <w:t>
      2) мемлекеттік жоспарлау жөніндегі орталық уәкілетті орган орталық атқарушы және басқа да мемлекеттік органдардан алынған ақпараттың негізінде жоспарланатын кезеңнің алдындағы жылдың 20 шілдесінен кешіктірмей әлеуметтік-экономикалық даму көрсеткіштерінің сценарийлік болжамын нақтылайды және оны бюджеттік жоспарлау жөніндегі уәкілетті органға және Қазақстан Республикасының Ұлттық Банкіне жолдайды;</w:t>
      </w:r>
    </w:p>
    <w:bookmarkEnd w:id="54"/>
    <w:bookmarkStart w:name="z58" w:id="55"/>
    <w:p>
      <w:pPr>
        <w:spacing w:after="0"/>
        <w:ind w:left="0"/>
        <w:jc w:val="both"/>
      </w:pPr>
      <w:r>
        <w:rPr>
          <w:rFonts w:ascii="Times New Roman"/>
          <w:b w:val="false"/>
          <w:i w:val="false"/>
          <w:color w:val="000000"/>
          <w:sz w:val="28"/>
        </w:rPr>
        <w:t>
      3) бюджеттік жоспарлау жөніндегі орталық уәкілетті орган республиканың әлеуметтік-экономикалық даму көрсеткіштерінің сценарийлік болжамының негізінде жоспарланатын кезеңнің алдындағы жылдың 28 шілдесінен кешіктірмей мемлекеттік жоспарлау жөніндегі орталық уәкілетті органға бюджеттік кредиттерді өтеудің, мемлекеттің қаржы активтерін сатудан түсетін түсімдердің нақтыланған сценарийлік болжамын жолдайды;</w:t>
      </w:r>
    </w:p>
    <w:bookmarkEnd w:id="55"/>
    <w:bookmarkStart w:name="z59" w:id="56"/>
    <w:p>
      <w:pPr>
        <w:spacing w:after="0"/>
        <w:ind w:left="0"/>
        <w:jc w:val="both"/>
      </w:pPr>
      <w:r>
        <w:rPr>
          <w:rFonts w:ascii="Times New Roman"/>
          <w:b w:val="false"/>
          <w:i w:val="false"/>
          <w:color w:val="000000"/>
          <w:sz w:val="28"/>
        </w:rPr>
        <w:t>
      4) Қазақстан Республикасының Ұлттық Банкі республиканың әлеуметтік-экономикалық даму көрсеткіштерінің сценарийлік болжамы негізінде жоспарланатын кезеңнің алдындағы жылдың 28 шілдесінен кешіктірмей мемлекеттік жоспарлау жөніндегі орталық уәкілетті органға әлеуметтік-экономикалық даму болжамын әзірлеу үшін қажетті ақша-кредит саясаты мен төлем теңгерімі көрсеткіштерінің нақтыланған сценарийлік болжамын жолдайды;</w:t>
      </w:r>
    </w:p>
    <w:bookmarkEnd w:id="56"/>
    <w:bookmarkStart w:name="z60" w:id="57"/>
    <w:p>
      <w:pPr>
        <w:spacing w:after="0"/>
        <w:ind w:left="0"/>
        <w:jc w:val="both"/>
      </w:pPr>
      <w:r>
        <w:rPr>
          <w:rFonts w:ascii="Times New Roman"/>
          <w:b w:val="false"/>
          <w:i w:val="false"/>
          <w:color w:val="000000"/>
          <w:sz w:val="28"/>
        </w:rPr>
        <w:t>
      5) мемлекеттік жоспарлау жөніндегі орталық уәкілетті орган орталық атқарушы және басқа да мемлекеттік органдардан алынған ақпараттың, сондай-ақ жоспарланатын кезеңнің алдындағы есепті кезеңдегі ресми есептік деректердің негізінде жоспарланатын кезеңнің алдындағы жылдың1 тамызынан кешіктірмей екінші кезеңде әлеуметтік-экономикалық даму көрсеткіштерінің болжамын қалыптастырады;</w:t>
      </w:r>
    </w:p>
    <w:bookmarkEnd w:id="57"/>
    <w:bookmarkStart w:name="z61" w:id="58"/>
    <w:p>
      <w:pPr>
        <w:spacing w:after="0"/>
        <w:ind w:left="0"/>
        <w:jc w:val="both"/>
      </w:pPr>
      <w:r>
        <w:rPr>
          <w:rFonts w:ascii="Times New Roman"/>
          <w:b w:val="false"/>
          <w:i w:val="false"/>
          <w:color w:val="000000"/>
          <w:sz w:val="28"/>
        </w:rPr>
        <w:t>
      6) мемлекеттік жоспарлау жөніндегі орталық уәкілетті орган жоспарланатын кезеңнің алдындағы жылдың 15 тамызынан кешіктірмей екінші кезеңдегі Қазақстан Республикасының әлеуметтік-экономикалық даму болжамының жобасын қалыптастырады және Республикалық бюджет комиссиясының қарауына енгізеді, Республикалық бюджеттің атқарылуын бақылау жөніндегі есеп комитетіне жолдайды;</w:t>
      </w:r>
    </w:p>
    <w:bookmarkEnd w:id="58"/>
    <w:bookmarkStart w:name="z62" w:id="59"/>
    <w:p>
      <w:pPr>
        <w:spacing w:after="0"/>
        <w:ind w:left="0"/>
        <w:jc w:val="both"/>
      </w:pPr>
      <w:r>
        <w:rPr>
          <w:rFonts w:ascii="Times New Roman"/>
          <w:b w:val="false"/>
          <w:i w:val="false"/>
          <w:color w:val="000000"/>
          <w:sz w:val="28"/>
        </w:rPr>
        <w:t>
      7) шартты қаржыландырылатын шығыстардың тізбесі мен көлемін бюджеттік жоспарлау жөніндегі орталық уәкілетті орган қалыптастырады, Республикалық бюджет комиссиясы оны қарайды және әлеуметтік-экономикалық даму болжамының құрамында мақұлданады;</w:t>
      </w:r>
    </w:p>
    <w:bookmarkEnd w:id="59"/>
    <w:bookmarkStart w:name="z63" w:id="60"/>
    <w:p>
      <w:pPr>
        <w:spacing w:after="0"/>
        <w:ind w:left="0"/>
        <w:jc w:val="both"/>
      </w:pPr>
      <w:r>
        <w:rPr>
          <w:rFonts w:ascii="Times New Roman"/>
          <w:b w:val="false"/>
          <w:i w:val="false"/>
          <w:color w:val="000000"/>
          <w:sz w:val="28"/>
        </w:rPr>
        <w:t>
      8) Қазақстан Республикасының әлеуметтік-экономикалық даму болжамының жобасы Республикалық бюджет комиссиясы мақұлдағаннан кейін 3 (үш) жұмыс күні ішінде Қазақстан Республикасы Үкіметінің қарауына енгізіледі;</w:t>
      </w:r>
    </w:p>
    <w:bookmarkEnd w:id="60"/>
    <w:bookmarkStart w:name="z64" w:id="61"/>
    <w:p>
      <w:pPr>
        <w:spacing w:after="0"/>
        <w:ind w:left="0"/>
        <w:jc w:val="both"/>
      </w:pPr>
      <w:r>
        <w:rPr>
          <w:rFonts w:ascii="Times New Roman"/>
          <w:b w:val="false"/>
          <w:i w:val="false"/>
          <w:color w:val="000000"/>
          <w:sz w:val="28"/>
        </w:rPr>
        <w:t>
      9) Қазақстан Республикасының Үкіметі мақұлдаған Қазақстан Республикасының әлеуметтік-экономикалық даму болжамы бір мезгілде Қазақстан Республикасы Үкіметінің Қазақстан Республикасының Парламентіне енгізуімен қатар бұқаралық ақпарат құралдарында жарияланады.</w:t>
      </w:r>
    </w:p>
    <w:bookmarkEnd w:id="61"/>
    <w:bookmarkStart w:name="z65" w:id="62"/>
    <w:p>
      <w:pPr>
        <w:spacing w:after="0"/>
        <w:ind w:left="0"/>
        <w:jc w:val="left"/>
      </w:pPr>
      <w:r>
        <w:rPr>
          <w:rFonts w:ascii="Times New Roman"/>
          <w:b/>
          <w:i w:val="false"/>
          <w:color w:val="000000"/>
        </w:rPr>
        <w:t xml:space="preserve"> 4-тарау. Облыстың, республикалық маңызы бар қаланың, астананың деңгейінде әлеуметтік-экономикалық даму болжамын әзірлеу тәртібі</w:t>
      </w:r>
    </w:p>
    <w:bookmarkEnd w:id="62"/>
    <w:bookmarkStart w:name="z66" w:id="63"/>
    <w:p>
      <w:pPr>
        <w:spacing w:after="0"/>
        <w:ind w:left="0"/>
        <w:jc w:val="both"/>
      </w:pPr>
      <w:r>
        <w:rPr>
          <w:rFonts w:ascii="Times New Roman"/>
          <w:b w:val="false"/>
          <w:i w:val="false"/>
          <w:color w:val="000000"/>
          <w:sz w:val="28"/>
        </w:rPr>
        <w:t>
      19. Облыстың, республикалық маңызы бар қаланың, астананың әлеуметтік-экономикалық даму болжамын әзірлеуді облыстың, республикалық маңызы бар қаланың, астананың мемлекеттік жоспарлау жөніндегі уәкілетті органы екі кезеңде жүзеге асырады.</w:t>
      </w:r>
    </w:p>
    <w:bookmarkEnd w:id="63"/>
    <w:bookmarkStart w:name="z67" w:id="64"/>
    <w:p>
      <w:pPr>
        <w:spacing w:after="0"/>
        <w:ind w:left="0"/>
        <w:jc w:val="both"/>
      </w:pPr>
      <w:r>
        <w:rPr>
          <w:rFonts w:ascii="Times New Roman"/>
          <w:b w:val="false"/>
          <w:i w:val="false"/>
          <w:color w:val="000000"/>
          <w:sz w:val="28"/>
        </w:rPr>
        <w:t>
      20. Бірінші кезеңде облыстың, республикалық маңызы бар қаланың, астананың әлеуметтік-экономикалық даму болжамының жобасын әзірлеу жүзеге асырылады:</w:t>
      </w:r>
    </w:p>
    <w:bookmarkEnd w:id="64"/>
    <w:bookmarkStart w:name="z68" w:id="65"/>
    <w:p>
      <w:pPr>
        <w:spacing w:after="0"/>
        <w:ind w:left="0"/>
        <w:jc w:val="both"/>
      </w:pPr>
      <w:r>
        <w:rPr>
          <w:rFonts w:ascii="Times New Roman"/>
          <w:b w:val="false"/>
          <w:i w:val="false"/>
          <w:color w:val="000000"/>
          <w:sz w:val="28"/>
        </w:rPr>
        <w:t xml:space="preserve">
      1) облыстың (аудан (облыстық маңызы бар қала), аудандық маңызы бар қала, ауыл, кент, ауылдық округ әкімінің аппараты), республикалық маңызы бар қаланың, астананың атқарушы органдары және аудандардың (облыстық маңызы бар қаланың) мемлекеттік жоспарлау жөніндегі уәкілетті органдары облыстың, республикалық маңызы бар қаланың, астананың әлеуметтік-экономикалық даму болжамы бөлімдерінің құрылымына және көрсеткіштер тізбесіне сәйкес осы Қағидаларға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5-қосымшаларға</w:t>
      </w:r>
      <w:r>
        <w:rPr>
          <w:rFonts w:ascii="Times New Roman"/>
          <w:b w:val="false"/>
          <w:i w:val="false"/>
          <w:color w:val="000000"/>
          <w:sz w:val="28"/>
        </w:rPr>
        <w:t xml:space="preserve"> сәйкес нысандар бойынша жоспарланатын кезеңнің алдындағы жылдың 15 сәуірінен кешіктірмей облыстың, республикалық маңызы бар қаланың, астананың мемлекеттік жоспарлау жөніндегі уәкілетті органына облыстың, республикалық маңызы бар қаланың, астананың әлеуметтік-экономикалық даму көрсеткіштерінің бөлімдеріне келісілген ұсыныстар мен нақтыланған болжам ұсынады;</w:t>
      </w:r>
    </w:p>
    <w:bookmarkEnd w:id="65"/>
    <w:bookmarkStart w:name="z69" w:id="66"/>
    <w:p>
      <w:pPr>
        <w:spacing w:after="0"/>
        <w:ind w:left="0"/>
        <w:jc w:val="both"/>
      </w:pPr>
      <w:r>
        <w:rPr>
          <w:rFonts w:ascii="Times New Roman"/>
          <w:b w:val="false"/>
          <w:i w:val="false"/>
          <w:color w:val="000000"/>
          <w:sz w:val="28"/>
        </w:rPr>
        <w:t>
      2) облыстың, республикалық маңызы бар қаланың, астананың мемлекеттік жоспарлау жөніндегі уәкілетті органы аудандардың (облыстық маңызы бар қалалардың) мемлекеттік жоспарлау жөніндегі уәкілетті органдарынан және облыстың (аудан (облыстық маңызы бар қала), аудандық маңызы бар қала, ауыл, кент, ауылдық округ әкімінің аппараты), республикалық маңызы бар қаланың, астананың атқарушы органдарынан алынған ақпараттың негізінде бірінші кезеңде Республикалық бюджет комиссиясы мақұлдаған Қазақстан Республикасының әлеуметтік-экономикалық даму болжамының жобасына, осы Қағидаларға 2, 4- қосымшаларға сәйкес нысандар бойынша әлеуметтік-экономикалық даму болжамы бөлімдерінің құрылымына, көрсеткіштердің нысандары мен тізбесіне және әлеуметтік-экономикалық дамудың негізгі басымдықтарына сүйене отырып, Облыстың, республикалық маңызы бар қаланың, астананың әлеуметтік-экономикалық даму болжамының жобасын қалыптастырады және жоспарланатын кезеңнің алдындағы жылдың 25 сәуірінен кешіктірмей облыстың, республикалық маңызы бар қаланың, астананың бюджет комиссиясының қарауына енгізеді.</w:t>
      </w:r>
    </w:p>
    <w:bookmarkEnd w:id="66"/>
    <w:bookmarkStart w:name="z70" w:id="67"/>
    <w:p>
      <w:pPr>
        <w:spacing w:after="0"/>
        <w:ind w:left="0"/>
        <w:jc w:val="both"/>
      </w:pPr>
      <w:r>
        <w:rPr>
          <w:rFonts w:ascii="Times New Roman"/>
          <w:b w:val="false"/>
          <w:i w:val="false"/>
          <w:color w:val="000000"/>
          <w:sz w:val="28"/>
        </w:rPr>
        <w:t>
      21. Екінші кезеңде Облыстың, республикалық маңызы бар қаланың, астананың әлеуметтік-экономикалық даму көрсеткіштерінің болжамын нақтылау және болжам жобасының бөлімдерін өзектілендіру жүзеге асырылады:</w:t>
      </w:r>
    </w:p>
    <w:bookmarkEnd w:id="67"/>
    <w:bookmarkStart w:name="z71" w:id="68"/>
    <w:p>
      <w:pPr>
        <w:spacing w:after="0"/>
        <w:ind w:left="0"/>
        <w:jc w:val="both"/>
      </w:pPr>
      <w:r>
        <w:rPr>
          <w:rFonts w:ascii="Times New Roman"/>
          <w:b w:val="false"/>
          <w:i w:val="false"/>
          <w:color w:val="000000"/>
          <w:sz w:val="28"/>
        </w:rPr>
        <w:t>
      1) жоспарланатын кезеңнің алдындағы жылдың қыркүйегінде облыстың, республикалық маңызы бар қаланың, астананың мемлекеттік жоспарлау жөніндегі уәкілетті органы аудандардың (облыстық маңызы бар қалалардың) мемлекеттік жоспарлау жөніндегі уәкілетті органдарының және облыстың (аудан (облыстық маңызы бар қала), аудандық маңызы бар қала, ауыл, кент, ауылдық округ әкімінің аппараты), республикалық маңызы бар қаланың, астананың атқарушы органдарының қатысуымен екінші кезеңде Қазақстан Республикасының Үкіметі мақұлдаған Қазақстан Республикасының әлеуметтік-экономикалық даму болжамының негізінде облыстың, республикалық маңызы бар қаланың, астананың әлеуметтік-экономикалық даму көрсеткіштерінің болжамын нақтылауды жүргізеді;</w:t>
      </w:r>
    </w:p>
    <w:bookmarkEnd w:id="68"/>
    <w:bookmarkStart w:name="z72" w:id="69"/>
    <w:p>
      <w:pPr>
        <w:spacing w:after="0"/>
        <w:ind w:left="0"/>
        <w:jc w:val="both"/>
      </w:pPr>
      <w:r>
        <w:rPr>
          <w:rFonts w:ascii="Times New Roman"/>
          <w:b w:val="false"/>
          <w:i w:val="false"/>
          <w:color w:val="000000"/>
          <w:sz w:val="28"/>
        </w:rPr>
        <w:t>
      2) облыстың (аудан (облыстық маңызы бар қала), аудандық маңызы бар қала, ауыл, кент, ауылдық округ әкімінің аппараты), республикалық маңызы бар қаланың, астананың атқарушы органдары және аудандардың (облыстық маңызы бар қаланың) мемлекеттік жоспарлау жөніндегі уәкілетті органдары облыстың, республикалық маңызы бар қаланың, астананың әлеуметтік-экономикалық даму болжамы бөлімдерінің құрылымына, көрсеткіштердің нысандары мен тізбесіне сәйкес осы Қағидаларға 2, 5-қосымшаларға сәйкес нысандар бойынша жоспарланатын кезеңнің алдындағы жылдың 10 қыркүйегінен кешіктірмей облыстың, республикалық маңызы бар қаланың, астананың мемлекеттік жоспарлау жөніндегі уәкілетті органына облыстың, республикалық маңызы бар қаланың, астананың әлеуметтік-экономикалық даму көрсеткіштерінің бөлімдеріне келісілген ұсыныстар мен нақтыланған болжам ұсынады;</w:t>
      </w:r>
    </w:p>
    <w:bookmarkEnd w:id="69"/>
    <w:bookmarkStart w:name="z73" w:id="70"/>
    <w:p>
      <w:pPr>
        <w:spacing w:after="0"/>
        <w:ind w:left="0"/>
        <w:jc w:val="both"/>
      </w:pPr>
      <w:r>
        <w:rPr>
          <w:rFonts w:ascii="Times New Roman"/>
          <w:b w:val="false"/>
          <w:i w:val="false"/>
          <w:color w:val="000000"/>
          <w:sz w:val="28"/>
        </w:rPr>
        <w:t>
      3) облыстың, республикалық маңызы бар қаланың, астананың мемлекеттік жоспарлау жөніндегі уәкілетті органы облыстың, республикалық маңызы бар қаланың, астананың атқарушы органдарынан және аудандардың (облыстық маңызы бар қаланың) мемлекеттік жоспарлау жөніндегі уәкілетті органдарынан алынған ақпараттың негізінде аудандардың (облыстық маңызы бар қалалардың), аудандық маңызы бар қалалар, ауылдар, кенттер, ауылдық округтер әкімдері аппаратының атқарушы органдарының ұсыныстарын ескере отырып, Облыстың, республикалық маңызы бар қаланың, астананың әлеуметтік-экономикалық даму болжамының жобасын пысықтайды және облыстың, республикалық маңызы бар қаланың, астананың бюджет қаражаты есебінен жергілікті басым бюджеттік инвестициялардың тізбесін қалыптастырады;</w:t>
      </w:r>
    </w:p>
    <w:bookmarkEnd w:id="70"/>
    <w:bookmarkStart w:name="z74" w:id="71"/>
    <w:p>
      <w:pPr>
        <w:spacing w:after="0"/>
        <w:ind w:left="0"/>
        <w:jc w:val="both"/>
      </w:pPr>
      <w:r>
        <w:rPr>
          <w:rFonts w:ascii="Times New Roman"/>
          <w:b w:val="false"/>
          <w:i w:val="false"/>
          <w:color w:val="000000"/>
          <w:sz w:val="28"/>
        </w:rPr>
        <w:t>
      4) облыстың, республикалық маңызы бар қаланың, астананың мемлекеттік жоспарлау жөніндегі уәкілетті органы облыстың, республикалық маңызы бар қаланың, астананың бюджет комиссиясының оң қорытындысын ескере отырып және жоспарланатын кезеңнің алдындағы жылдың 1 қазанынан кешіктірмей облыстың, республикалық маңызы бар қаланың, астананың жергілікті атқарушы органының (әкімдіктің) қарауына енгізеді;</w:t>
      </w:r>
    </w:p>
    <w:bookmarkEnd w:id="71"/>
    <w:bookmarkStart w:name="z75" w:id="72"/>
    <w:p>
      <w:pPr>
        <w:spacing w:after="0"/>
        <w:ind w:left="0"/>
        <w:jc w:val="both"/>
      </w:pPr>
      <w:r>
        <w:rPr>
          <w:rFonts w:ascii="Times New Roman"/>
          <w:b w:val="false"/>
          <w:i w:val="false"/>
          <w:color w:val="000000"/>
          <w:sz w:val="28"/>
        </w:rPr>
        <w:t>
      5) жергілікті басым бюджеттік инвестициялардың тізбесін қоса алғанда, облыстың, республикалық маңызы бар қаланың, астананың әлеуметтік-экономикалық даму болжамын жоспарланатын кезеңнің алдындағы жылдың 10 қазанынан кешіктірмей облыстың, республикалық маңызы бар қаланың, астананың жергілікті атқарушы органы (әкімдік) мақұлдайды;</w:t>
      </w:r>
    </w:p>
    <w:bookmarkEnd w:id="72"/>
    <w:bookmarkStart w:name="z76" w:id="73"/>
    <w:p>
      <w:pPr>
        <w:spacing w:after="0"/>
        <w:ind w:left="0"/>
        <w:jc w:val="both"/>
      </w:pPr>
      <w:r>
        <w:rPr>
          <w:rFonts w:ascii="Times New Roman"/>
          <w:b w:val="false"/>
          <w:i w:val="false"/>
          <w:color w:val="000000"/>
          <w:sz w:val="28"/>
        </w:rPr>
        <w:t>
      6) облыстың, республикалық маңызы бар қаланың, астананың мақұлданған әлеуметтік-экономикалық даму болжамын облыстың, республикалық маңызы бар қаланың, астананың жергілікті атқарушы органы (әкімдік) бір мезгілде тиісті жергілікті өкілдік органға (мәслихат) енгізе отырып, бұқаралық ақпарат құралдарында жариялайды.</w:t>
      </w:r>
    </w:p>
    <w:bookmarkEnd w:id="73"/>
    <w:bookmarkStart w:name="z77" w:id="74"/>
    <w:p>
      <w:pPr>
        <w:spacing w:after="0"/>
        <w:ind w:left="0"/>
        <w:jc w:val="left"/>
      </w:pPr>
      <w:r>
        <w:rPr>
          <w:rFonts w:ascii="Times New Roman"/>
          <w:b/>
          <w:i w:val="false"/>
          <w:color w:val="000000"/>
        </w:rPr>
        <w:t xml:space="preserve"> 5-тарау. Әлеуметтік-экономикалық даму көрсеткіштерінің болжамын нақтылау тәртібі</w:t>
      </w:r>
    </w:p>
    <w:bookmarkEnd w:id="74"/>
    <w:bookmarkStart w:name="z78" w:id="75"/>
    <w:p>
      <w:pPr>
        <w:spacing w:after="0"/>
        <w:ind w:left="0"/>
        <w:jc w:val="both"/>
      </w:pPr>
      <w:r>
        <w:rPr>
          <w:rFonts w:ascii="Times New Roman"/>
          <w:b w:val="false"/>
          <w:i w:val="false"/>
          <w:color w:val="000000"/>
          <w:sz w:val="28"/>
        </w:rPr>
        <w:t>
      22. Қазақстан Республикасының Үкіметі немесе жергілікті атқарушы орган (әкімдік) мақұлдаған Қазақстан Республикасының, облыстың, республикалық маңызы бар қаланың, астананың әлеуметтік-экономикалық даму болжамына өзгерістер енгізу арқылы Қазақстан Республикасының, облыстың, республикалық маңызы бар қаланың, астананың әлеуметтік-экономикалық даму көрсеткіштерін өзгерту әлеуметтік-экономикалық даму болжамын нақтылау болып табылады.</w:t>
      </w:r>
    </w:p>
    <w:bookmarkEnd w:id="75"/>
    <w:bookmarkStart w:name="z79" w:id="76"/>
    <w:p>
      <w:pPr>
        <w:spacing w:after="0"/>
        <w:ind w:left="0"/>
        <w:jc w:val="both"/>
      </w:pPr>
      <w:r>
        <w:rPr>
          <w:rFonts w:ascii="Times New Roman"/>
          <w:b w:val="false"/>
          <w:i w:val="false"/>
          <w:color w:val="000000"/>
          <w:sz w:val="28"/>
        </w:rPr>
        <w:t>
      23. Әлеуметтік-экономикалық даму болжамын нақтылау жалпы ішкі және өңірлік өнім бойынша есептік деректер жаңартылған, сондай-ақ экономиканы дамытудың сыртқы және ішкі талаптары өзгерген жағдайларда жүзеге асырылады.</w:t>
      </w:r>
    </w:p>
    <w:bookmarkEnd w:id="76"/>
    <w:bookmarkStart w:name="z80" w:id="77"/>
    <w:p>
      <w:pPr>
        <w:spacing w:after="0"/>
        <w:ind w:left="0"/>
        <w:jc w:val="both"/>
      </w:pPr>
      <w:r>
        <w:rPr>
          <w:rFonts w:ascii="Times New Roman"/>
          <w:b w:val="false"/>
          <w:i w:val="false"/>
          <w:color w:val="000000"/>
          <w:sz w:val="28"/>
        </w:rPr>
        <w:t>
      24. Мақұлданған әлеуметтік-экономикалық даму болжамына өзгерістер енгізуді Республикалық бюджет комиссиясы немесе облыстың, республикалық маңызы бар қаланың, астананың бюджет комиссиясы қарайды, Қазақстан Республикасының Үкіметі немесе облыстың, республикалық маңызы бар қаланың, астананың жергілікті атқарушы органы (әкімдік) мақұлдайды және ол бұқаралық ақпарат құралдарында жариялануға тиіс.</w:t>
      </w:r>
    </w:p>
    <w:bookmarkEnd w:id="77"/>
    <w:bookmarkStart w:name="z81" w:id="78"/>
    <w:p>
      <w:pPr>
        <w:spacing w:after="0"/>
        <w:ind w:left="0"/>
        <w:jc w:val="both"/>
      </w:pPr>
      <w:r>
        <w:rPr>
          <w:rFonts w:ascii="Times New Roman"/>
          <w:b w:val="false"/>
          <w:i w:val="false"/>
          <w:color w:val="000000"/>
          <w:sz w:val="28"/>
        </w:rPr>
        <w:t>
      25. Әлеуметтік-экономикалық даму болжамын нақтылау кезінде тиісті мемлекеттік басқару деңгейлерінде екінші кезеңде әлеуметтік-экономикалық даму болжамын әзірлеу және мақұлдау жөніндегі осы Қағидаларда белгіленген талаптар сақталады.</w:t>
      </w:r>
    </w:p>
    <w:bookmarkEnd w:id="78"/>
    <w:bookmarkStart w:name="z82" w:id="79"/>
    <w:p>
      <w:pPr>
        <w:spacing w:after="0"/>
        <w:ind w:left="0"/>
        <w:jc w:val="left"/>
      </w:pPr>
      <w:r>
        <w:rPr>
          <w:rFonts w:ascii="Times New Roman"/>
          <w:b/>
          <w:i w:val="false"/>
          <w:color w:val="000000"/>
        </w:rPr>
        <w:t xml:space="preserve"> 6-тарау. Әлеуметтік-экономикалық даму болжамын әзірлеуді әдіснамалық қамтамасыз ету</w:t>
      </w:r>
    </w:p>
    <w:bookmarkEnd w:id="79"/>
    <w:bookmarkStart w:name="z83" w:id="80"/>
    <w:p>
      <w:pPr>
        <w:spacing w:after="0"/>
        <w:ind w:left="0"/>
        <w:jc w:val="both"/>
      </w:pPr>
      <w:r>
        <w:rPr>
          <w:rFonts w:ascii="Times New Roman"/>
          <w:b w:val="false"/>
          <w:i w:val="false"/>
          <w:color w:val="000000"/>
          <w:sz w:val="28"/>
        </w:rPr>
        <w:t>
      26. Әлеуметтік-экономикалық даму болжамын әзірлеу кезінде орталық және жергілікті атқарушы органдардың, басқа да мемлекеттік ұйымдардың қызметін әдіснамалық басқаруды және үйлестіруді мемлекеттік жоспарлау жөніндегі орталық уәкілетті орган жүзеге асырады.</w:t>
      </w:r>
    </w:p>
    <w:bookmarkEnd w:id="80"/>
    <w:bookmarkStart w:name="z84" w:id="81"/>
    <w:p>
      <w:pPr>
        <w:spacing w:after="0"/>
        <w:ind w:left="0"/>
        <w:jc w:val="both"/>
      </w:pPr>
      <w:r>
        <w:rPr>
          <w:rFonts w:ascii="Times New Roman"/>
          <w:b w:val="false"/>
          <w:i w:val="false"/>
          <w:color w:val="000000"/>
          <w:sz w:val="28"/>
        </w:rPr>
        <w:t>
      27. Облыстың, республикалық маңызы бар қаланың, астананың әлеуметтік-экономикалық даму болжамын әзірлеу кезінде облыстардың (аудандардың (облыстық маңызы бар қаланың), аудандық маңызы бар қалалар, ауылдар, кенттер, ауылдық округтер әкімдері аппаратының), республикалық маңызы бар қаланың, астананың атқарушы органдарының қызметін үйлестіруді облыстың, республикалық маңызы бар қаланың, астананың мемлекеттік жоспарлау жөніндегі уәкілетті органы жүзеге асырады.</w:t>
      </w:r>
    </w:p>
    <w:bookmarkEnd w:id="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Әлеуметтік-экономикалық даму </w:t>
            </w:r>
            <w:r>
              <w:br/>
            </w:r>
            <w:r>
              <w:rPr>
                <w:rFonts w:ascii="Times New Roman"/>
                <w:b w:val="false"/>
                <w:i w:val="false"/>
                <w:color w:val="000000"/>
                <w:sz w:val="20"/>
              </w:rPr>
              <w:t xml:space="preserve">болжамын әзірлеу қағидалары мен </w:t>
            </w:r>
            <w:r>
              <w:br/>
            </w:r>
            <w:r>
              <w:rPr>
                <w:rFonts w:ascii="Times New Roman"/>
                <w:b w:val="false"/>
                <w:i w:val="false"/>
                <w:color w:val="000000"/>
                <w:sz w:val="20"/>
              </w:rPr>
              <w:t>мерзімдеріне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1-нысан</w:t>
            </w:r>
          </w:p>
        </w:tc>
      </w:tr>
    </w:tbl>
    <w:bookmarkStart w:name="z86" w:id="82"/>
    <w:p>
      <w:pPr>
        <w:spacing w:after="0"/>
        <w:ind w:left="0"/>
        <w:jc w:val="left"/>
      </w:pPr>
      <w:r>
        <w:rPr>
          <w:rFonts w:ascii="Times New Roman"/>
          <w:b/>
          <w:i w:val="false"/>
          <w:color w:val="000000"/>
        </w:rPr>
        <w:t xml:space="preserve"> 1. Бес жылдық кезеңге арналған Қазақстан Республикасының әлеуметтік-экономикалық даму көрсеткіштерінің болжамы</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6"/>
        <w:gridCol w:w="541"/>
        <w:gridCol w:w="1033"/>
        <w:gridCol w:w="1890"/>
        <w:gridCol w:w="1868"/>
        <w:gridCol w:w="1880"/>
        <w:gridCol w:w="18"/>
        <w:gridCol w:w="750"/>
        <w:gridCol w:w="373"/>
        <w:gridCol w:w="377"/>
        <w:gridCol w:w="751"/>
        <w:gridCol w:w="373"/>
        <w:gridCol w:w="377"/>
        <w:gridCol w:w="751"/>
        <w:gridCol w:w="752"/>
      </w:tblGrid>
      <w:tr>
        <w:trPr>
          <w:trHeight w:val="30"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жоспарланатын жылдың алдындағы ағымдағы жыл</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Болжанатын кезең жылы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4-ші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 млрд. теңге</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ЖІӨ-нің нақты өзгеруі, өткен жылға қарағанда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 есептік бағам бойынша млрд. АҚШ долл.</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жан басына шаққандағы ЖІӨ, есептік бағам бойынша АҚШ долл.</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салаларының ЖҚҚ НКИ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орман және балық шаруашылығы, өткен жылға қарағанда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өткен жылға қарағанда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өндіру өнеркәсібі және карьерлерді игеру, өткен жылға қарағанда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мұнай өндіру, млн. тонна</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Мұнайдың әлемдік бағасы (Brent қоспасы), жылына орташа есеппен бір баррелі үшін АҚШ долл.</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 өткен жылға қарағанда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 газ, бу беру және ауа баптау, өткен жылға қарағанда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өткен жылға қарағанда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қоймалау, өткен жылға қарағанда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және байланыс, өткен жылға қарағанда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және бөлшек сауда, өткен жылға қарағанда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Ақша-кредит саясатының көрсеткіштері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Экономикаға ЕДБ кредиттері, млрд. теңге, кезеңнің соңына</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Резиденттердің депозиттері, млрд. теңге, кезеңнің соңына</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массасы, млрд. теңге, кезең соңына</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 монеталандыру деңгейі, ЖІӨ-ге қарағанда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Инфляция, кезең соңына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теңгерімінің көрсеткіштері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экспорты, млн. АҚШ долл.</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импорты, млн. АҚШ долл.</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теңгерімі, млн. АҚШ долл.</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 млн. АҚШ долл.</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қарағанда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міндеттемелерінің көрсеткіштері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борыш, млрд. теңге</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қарағанда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борыш, млрд. теңге</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қарағанда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саланың көрсеткіштері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өмір сүру ұзақтығы, жыл</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саны, мың адам</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күші саны, мың адам</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қамтылған халық саны, мың адам</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жалдамалы жұмыскерлер, мың адам</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жұмыспен қамтыған жұмыскерлер, мың адам</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 халық саны, мың адам</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Жұмыссыздық деңгейі, жұмыс күші санына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Жұмыскерлерге қажеттілік, адам</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білімі бар кадрларды шығару, мың адам</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бар кадрларды шығару, мың адам</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білімі бар кадрларды шығару, мың адам</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жалақы мөлшері, теңге</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жұмыскердің орташа айлық жалақысы, теңге</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жалақы индексі, өткен жылға қарағанда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 есептік көрсеткіш, теңге</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саны, мың адам</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зейнетақы төлемiнiң ең төмен мөлшерi, теңге</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 зейнетақы мөлшері, теңге</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 күнкөріс деңгейі, теңге</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Табысы ең төмен күнкөріс деңгейі шамасынан төмен халықтың үлесі,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2-нысан</w:t>
            </w:r>
          </w:p>
        </w:tc>
      </w:tr>
    </w:tbl>
    <w:bookmarkStart w:name="z87" w:id="83"/>
    <w:p>
      <w:pPr>
        <w:spacing w:after="0"/>
        <w:ind w:left="0"/>
        <w:jc w:val="left"/>
      </w:pPr>
      <w:r>
        <w:rPr>
          <w:rFonts w:ascii="Times New Roman"/>
          <w:b/>
          <w:i w:val="false"/>
          <w:color w:val="000000"/>
        </w:rPr>
        <w:t xml:space="preserve"> 2. Қазақстан Республикасының бюджеттік параметрлері мен Ұлттық қорының жоспарлы кезеңге арналған болжамы</w:t>
      </w:r>
    </w:p>
    <w:bookmarkEnd w:id="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млрд.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4"/>
        <w:gridCol w:w="758"/>
        <w:gridCol w:w="1446"/>
        <w:gridCol w:w="3660"/>
        <w:gridCol w:w="1150"/>
        <w:gridCol w:w="1033"/>
        <w:gridCol w:w="17"/>
        <w:gridCol w:w="1050"/>
        <w:gridCol w:w="523"/>
        <w:gridCol w:w="527"/>
        <w:gridCol w:w="1052"/>
      </w:tblGrid>
      <w:tr>
        <w:trPr>
          <w:trHeight w:val="30" w:hRule="atLeast"/>
        </w:trPr>
        <w:tc>
          <w:tcPr>
            <w:tcW w:w="1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жоспарланатын жылдың алдындағы ағымдағы жыл</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Болжанатын кезең жылы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қарағанда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(трансферттерді есептемегенде)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қарағанда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жылға қарағанда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Капиталмен жасалатын операциялардан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кепілдендірілген трансферт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нысаналы трансферт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қарағанда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жылға қарағанда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Тапшылық/профицит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қарағанда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Мұнайға қатысты емес тапшылық/профицит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қарағанда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қарағанда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(трансферттерді ескермегенде)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қарағанда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жылға қарағанда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Капиталмен жасалатын операциялардан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кепілдендірілген трансферт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нысаналы трансферт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трансферт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қарағанда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жылға қарағанда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Тапшылық/профицит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қарағанда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Мұнайға қатысты емес тапшылық/профицит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қарағанда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 -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 басқарудан алынатын инвестициялық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меншікті жекешелендіруден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кепілдендірілген трансферт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нысаналы трансферт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 басқаруға және жыл сайынғы сыртқы аудитті жүргізуге байланысты шығыстарды жабу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 қаражаттың таза жинақталуы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қордың есепті кезең соңындағы қаражаты –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қарағанда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АҚШ доллары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бюджет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қарағанда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емес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қарағанда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баланс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қарағанда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емес баланс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қарағанда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3-нысан</w:t>
            </w:r>
          </w:p>
        </w:tc>
      </w:tr>
    </w:tbl>
    <w:bookmarkStart w:name="z88" w:id="84"/>
    <w:p>
      <w:pPr>
        <w:spacing w:after="0"/>
        <w:ind w:left="0"/>
        <w:jc w:val="left"/>
      </w:pPr>
      <w:r>
        <w:rPr>
          <w:rFonts w:ascii="Times New Roman"/>
          <w:b/>
          <w:i w:val="false"/>
          <w:color w:val="000000"/>
        </w:rPr>
        <w:t xml:space="preserve"> 3. Кезекті қаржы жылына арналған шартты түрде қаржыландырылатын шығыстардың тізбесі</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9"/>
        <w:gridCol w:w="2699"/>
        <w:gridCol w:w="2700"/>
        <w:gridCol w:w="4202"/>
      </w:tblGrid>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w:t>
            </w:r>
            <w:r>
              <w:br/>
            </w:r>
            <w:r>
              <w:rPr>
                <w:rFonts w:ascii="Times New Roman"/>
                <w:b w:val="false"/>
                <w:i w:val="false"/>
                <w:color w:val="000000"/>
                <w:sz w:val="20"/>
              </w:rPr>
              <w:t>
әкімшісінің атауы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атауы</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млн. теңге</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Әлеуметтік-экономикалық даму </w:t>
            </w:r>
            <w:r>
              <w:br/>
            </w:r>
            <w:r>
              <w:rPr>
                <w:rFonts w:ascii="Times New Roman"/>
                <w:b w:val="false"/>
                <w:i w:val="false"/>
                <w:color w:val="000000"/>
                <w:sz w:val="20"/>
              </w:rPr>
              <w:t xml:space="preserve">болжамын әзірлеу қағидалары мен </w:t>
            </w:r>
            <w:r>
              <w:br/>
            </w:r>
            <w:r>
              <w:rPr>
                <w:rFonts w:ascii="Times New Roman"/>
                <w:b w:val="false"/>
                <w:i w:val="false"/>
                <w:color w:val="000000"/>
                <w:sz w:val="20"/>
              </w:rPr>
              <w:t>мерзімдеріне</w:t>
            </w:r>
            <w:r>
              <w:br/>
            </w:r>
            <w:r>
              <w:rPr>
                <w:rFonts w:ascii="Times New Roman"/>
                <w:b w:val="false"/>
                <w:i w:val="false"/>
                <w:color w:val="000000"/>
                <w:sz w:val="20"/>
              </w:rPr>
              <w:t>2-қосымша</w:t>
            </w:r>
            <w:r>
              <w:br/>
            </w:r>
            <w:r>
              <w:rPr>
                <w:rFonts w:ascii="Times New Roman"/>
                <w:b w:val="false"/>
                <w:i w:val="false"/>
                <w:color w:val="000000"/>
                <w:sz w:val="20"/>
              </w:rPr>
              <w:t>1-нысан</w:t>
            </w:r>
          </w:p>
        </w:tc>
      </w:tr>
    </w:tbl>
    <w:bookmarkStart w:name="z90" w:id="85"/>
    <w:p>
      <w:pPr>
        <w:spacing w:after="0"/>
        <w:ind w:left="0"/>
        <w:jc w:val="left"/>
      </w:pPr>
      <w:r>
        <w:rPr>
          <w:rFonts w:ascii="Times New Roman"/>
          <w:b/>
          <w:i w:val="false"/>
          <w:color w:val="000000"/>
        </w:rPr>
        <w:t xml:space="preserve"> Қазақстан Республикасының әлеуметтік-экономикалық дамуболжамы бөлімдерінің құрылымы</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5"/>
        <w:gridCol w:w="1175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Экономиканың сыртқы және ішкі даму шарттары </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Дамудың сценарийлік нұсқалары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Орта мерзімді кезеңге арналған экономикалық саясаттың мақсаттары мен міндеттері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Экономикалық саясаттың негізгі бағыттары мен шаралары</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Макроэкономикалық тұрақтылықты қамтамасыз ету</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Экономиканың салаларын дамыту:</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Бизнес-ахуал мен инвестициялық тартымдылықты жақсарту</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Адами капиталдың сапасын жақсарту</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Теңгерімделген өңірлік даму</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Мемлекеттік басқарудың тиімді жүйесін қалыптастыру</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Халықаралық интеграция және өзара іс-қимыл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Экономиканың негізгі өсу факторлары мен әлеуметтік-экономикалық даму көрсеткіштерінің болжамы</w:t>
            </w:r>
            <w:r>
              <w:br/>
            </w:r>
            <w:r>
              <w:rPr>
                <w:rFonts w:ascii="Times New Roman"/>
                <w:b w:val="false"/>
                <w:i w:val="false"/>
                <w:color w:val="000000"/>
                <w:sz w:val="20"/>
              </w:rPr>
              <w:t>
5. Ішкі және сыртқы үкіметтік борыш болжамын қоса алғандағы мемлекет міндеттемелерінің параметрлері</w:t>
            </w:r>
            <w:r>
              <w:br/>
            </w:r>
            <w:r>
              <w:rPr>
                <w:rFonts w:ascii="Times New Roman"/>
                <w:b w:val="false"/>
                <w:i w:val="false"/>
                <w:color w:val="000000"/>
                <w:sz w:val="20"/>
              </w:rPr>
              <w:t>
6. Мемлекеттік қаржы тұрақтылығын бағалау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Мемлекеттік қаржының негізгі параметрлері</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Үш жылдық кезеңге арналған бюджеттік параметрлер</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Республикалық бюджет шығыстарының басымдықтары</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 Әлеуметтік-экономикалық даму басымдықтарын іске асыруға бағытталған шығыстардың жаңа бастамалары </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Мемлекет міндеттемелерінің параметрлері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Бес жылдық кезеңге арналған негізгі макроэкономикалық көрсеткіштердің, жоспарлы кезеңге арналған бюджет және Қазақстан Республикасы Ұлттық қорының болжамдары (қосымша түрінде)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Республикалық бюджеттің кезекті қаржы жылына арналған шартты қаржыландырылатын шығыстар тізбесі (қосымша түрінде)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2-нысан</w:t>
            </w:r>
          </w:p>
        </w:tc>
      </w:tr>
    </w:tbl>
    <w:bookmarkStart w:name="z91" w:id="86"/>
    <w:p>
      <w:pPr>
        <w:spacing w:after="0"/>
        <w:ind w:left="0"/>
        <w:jc w:val="left"/>
      </w:pPr>
      <w:r>
        <w:rPr>
          <w:rFonts w:ascii="Times New Roman"/>
          <w:b/>
          <w:i w:val="false"/>
          <w:color w:val="000000"/>
        </w:rPr>
        <w:t xml:space="preserve"> Облыстың, республикалық маңызы бар қаланың, астананың әлеуметтік-экономикалық даму болжамы бөлімдерінің құрлымы</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8"/>
        <w:gridCol w:w="600"/>
        <w:gridCol w:w="1439"/>
        <w:gridCol w:w="971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Болжамды кезеңнің алдындағы жылдардағы әлеуметтік-экономикалық даму үрдістері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 дамытудың сыртқы және ішкі шарттары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Облыстың, республикалық маңызы бар қала, астана дамуының негізгі басым бағыттары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Экономикалық саясатты іске асырудың негізгі шаралары:</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Бюджет-салық саясаты</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Инфляция деңгейін тежеу</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Экономика салаларын дамыту:</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Бизес-ахуал мен инвестициялық тартымдылықты жақсарту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Адами капиталдың сапасын жақсарту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Экономиканың негізгі өсу факторлары мен әлеуметтік-экономикалық даму көрсеткіштерінің болжамы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Үш жылдық кезеңге арналған жерлікті бюджеттің негізгі параметрлері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Үш жылдық кезеңге арналған бюджеттік параметрлердің болжамы</w:t>
            </w:r>
            <w:r>
              <w:br/>
            </w:r>
            <w:r>
              <w:rPr>
                <w:rFonts w:ascii="Times New Roman"/>
                <w:b w:val="false"/>
                <w:i w:val="false"/>
                <w:color w:val="000000"/>
                <w:sz w:val="20"/>
              </w:rPr>
              <w:t>
5.2 Бюджетаралық қатынастар</w:t>
            </w:r>
            <w:r>
              <w:br/>
            </w:r>
            <w:r>
              <w:rPr>
                <w:rFonts w:ascii="Times New Roman"/>
                <w:b w:val="false"/>
                <w:i w:val="false"/>
                <w:color w:val="000000"/>
                <w:sz w:val="20"/>
              </w:rPr>
              <w:t>
5.3 Жергілікті бюджет шығыстарының басымдықтары</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Әлеуметтік-экономикалық даму басымдықтарын іске асыруға бағытталған шығыстардың жаңа бастамалары </w:t>
            </w:r>
            <w:r>
              <w:br/>
            </w:r>
            <w:r>
              <w:rPr>
                <w:rFonts w:ascii="Times New Roman"/>
                <w:b w:val="false"/>
                <w:i w:val="false"/>
                <w:color w:val="000000"/>
                <w:sz w:val="20"/>
              </w:rPr>
              <w:t>
5.5 Үш жылдық кезеңге арналған бюджеттік инвестициялық саясаттың негізгі басымдықтары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Бес жылдық кезеңге арналған әлеуметтік-экономикалық дамудың (аудан, облыстық маңызы бар қалалар бөлінісіндегі) негізгі көрсеткіштерінің және жоспарлы кезеңге арналған (аудандар, облыстық маңызы бар қалалар, аудандық маңызы бар қалалар, ауылдар, кенттер мен ауылдық округтер бөлінісінде) бюджет параметрлерінің (қосымша түрінде) болжамы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Жергілікті басым бюджеттік инвестициялар тізбесі (қосымша түрінде)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Әлеуметтік-экономикалық даму </w:t>
            </w:r>
            <w:r>
              <w:br/>
            </w:r>
            <w:r>
              <w:rPr>
                <w:rFonts w:ascii="Times New Roman"/>
                <w:b w:val="false"/>
                <w:i w:val="false"/>
                <w:color w:val="000000"/>
                <w:sz w:val="20"/>
              </w:rPr>
              <w:t>болжамын әзірлеу қағидалары</w:t>
            </w:r>
            <w:r>
              <w:br/>
            </w:r>
            <w:r>
              <w:rPr>
                <w:rFonts w:ascii="Times New Roman"/>
                <w:b w:val="false"/>
                <w:i w:val="false"/>
                <w:color w:val="000000"/>
                <w:sz w:val="20"/>
              </w:rPr>
              <w:t>мен мерзімдеріне</w:t>
            </w:r>
            <w:r>
              <w:br/>
            </w:r>
            <w:r>
              <w:rPr>
                <w:rFonts w:ascii="Times New Roman"/>
                <w:b w:val="false"/>
                <w:i w:val="false"/>
                <w:color w:val="000000"/>
                <w:sz w:val="20"/>
              </w:rPr>
              <w:t>3-қосымша</w:t>
            </w:r>
          </w:p>
        </w:tc>
      </w:tr>
    </w:tbl>
    <w:bookmarkStart w:name="z93" w:id="87"/>
    <w:p>
      <w:pPr>
        <w:spacing w:after="0"/>
        <w:ind w:left="0"/>
        <w:jc w:val="left"/>
      </w:pPr>
      <w:r>
        <w:rPr>
          <w:rFonts w:ascii="Times New Roman"/>
          <w:b/>
          <w:i w:val="false"/>
          <w:color w:val="000000"/>
        </w:rPr>
        <w:t xml:space="preserve"> Қазақстан Республикасының әлеуметтік-экономикалық дамуының болжамды параметрлерін есептеу үшін қажетті ақпараттар мен көрсеткіштердің нысандары және тізбесі</w:t>
      </w:r>
    </w:p>
    <w:bookmarkEnd w:id="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1-нысан</w:t>
            </w:r>
          </w:p>
        </w:tc>
      </w:tr>
    </w:tbl>
    <w:bookmarkStart w:name="z94" w:id="88"/>
    <w:p>
      <w:pPr>
        <w:spacing w:after="0"/>
        <w:ind w:left="0"/>
        <w:jc w:val="left"/>
      </w:pPr>
      <w:r>
        <w:rPr>
          <w:rFonts w:ascii="Times New Roman"/>
          <w:b/>
          <w:i w:val="false"/>
          <w:color w:val="000000"/>
        </w:rPr>
        <w:t xml:space="preserve"> 1. Бес жылдық кезеңге арналған Қазақстан Республикасының әлеуметтік-экономикалық даму болжамы шеңберінде әлеуметтік-экономикалық саясаттың негізгі бағыттарын қалыптастыру үшін қажетті ақпараттар тізбесі</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3"/>
        <w:gridCol w:w="6026"/>
        <w:gridCol w:w="4991"/>
      </w:tblGrid>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Бөлімнің атауы</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 дамытудың сыртқы және ішкі шарттары</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Дамудың сценарийлік нұсқалары</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 мерзімді кезеңге арналған экономикалық саясаттың мақсаттары мен басымдықтары </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саясаттың негізгі бағыттары мен шаралары</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ҰБ, ИДМ, Қаржымині, ЭМ, АШМ, АКМ, ІІМ, МСМ, БҒМ, ДСМ, Еңбекмині, МҚІСҚА</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Макроэкономикалық тұрақтылықты қамтамасыз ету</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ЭМ, Қаржымині, ИДМ, АШМ, ҰБ</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Ақша-кредит саясаты, инфляцияны тежеу жөніндегі шараларды қоса алғанда</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ҰЭМ, АШМ, ЭМ</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секторының тұрақтылығын реттеу және қамтамасыз ету саласындағы саясат</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секторды ескере отырып, мемлекет міндеттемелерін басқару саясаты</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ҰБ, Қаржымині</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саясатының негізгі басымдықтары </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ҰБ, Қаржымині,</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саясатының негізгі басымдықтары</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қорының қаражатын қалыптастыру және пайдалану саясаты</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ҰБ, Қаржымині</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инвестициялық саясаттың (оның ішінде бюджеттік инвестициялар) негізгі басымдықтары </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ҰЭМ, ИДМ, АШМ, ЭМ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Бюджетаралық қатынастар</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салаларын дамыту саясаты</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ИДМ, ЭМ, АШМ, АКМ, МСМ</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отын-энергетикалық кешен</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секторы</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энергетикасы</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өнеркәсібі</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көмір өнеркәсібі </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металлургия кешені</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өнеркәсібі</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 саласы</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материалдарының өндірісі</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инфокоммуникациялық инфрақұрылым, цифрлық экономика</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логистика</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ОМО</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экономика</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инновациялар</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қамту</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ахуалды және инвестициялық тартымдылықты жақсарту</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ИДМ</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экономикадағы үлесінің төмендеуі</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ахуалды жақсарту</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ҰЭМ, Қаржымині</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бағыттары және қаржыландыру көздері бойынша негізгі капиталға инвестициялар көлемінің болжамы</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ИДМ, Қаржымині</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әріптестіктікті дамыту</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 субъектілерінің реттеліп көрсетілетін қызметтеріне тарифтердің шекті өсу болжамын ескере отырып, тарифтік және монополияға қарсы саясат</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Адами капиталдың сапасын жақсарту</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БҒМ, ДСМ, МСМ, Еңбекмині, ІІМ</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Көші-қон</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ІІМ</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Теңгерімделген өңірлік даму </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ИДМ, ЭМ, ЖАО</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саясат</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құрылысы</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ИДМ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газдандыру</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тиімді жүйесін қалыптастыру</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ҰЭМ, МҚІСҚА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МҚІСҚА, ҰЭМ</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ОМО</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интеграция және өзара іс-қимыл</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ОМО</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 саясаты</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интеграция</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Экономиканың негізгі өсу факторлары</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ИДМ, ЭМ, АШМ,АКМ, Еңбекмині, БҒМ</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Сұраныс тарапынан болжамды сипаттау</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тұтынуға шығыстар</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жинақтау (негізгі капиталға инвестициялар)</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қызметтердің таза экспорты</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 мен қызметтер экспорты </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қызметтер импорты</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тарапынан болжамды сипаттау (экономика салалары)</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ИДМ, ЭМ,АШМ, АКМ</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отын-энергетикалық кешен</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секторы</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энергетикасы</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өнеркәсібі</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өнеркәсібі</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металлургия кешені</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кендерін өндіру</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 өнеркәсібі</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өнеркәсібі</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өнеркәсібі</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 саласы</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материалдарының өндірісі</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инфокоммуникациялық инфрақұрылым, цифрлық экономика</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логистика</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ОМО</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негіздемелермен ақша-кредит саясаты көрсеткіштерінің болжамы </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негіздемелермен төлем теңгерімі көрсеткіштерінің болжамы</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негіздемелермен әлеуметтік сала көрсеткіштерінің болжамы</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БҒМ, ДСМ, Қаржымині</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тұрақтылығын бағалау</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ҰЭМ, Қаржымині,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және сыртқы үкіметтік борыш болжамын қоса алғандағы мемлекет міндеттемелерінің параметрлері</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ҰЭМ, Қаржымині,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кезеңге арналған мемлекеттік қаржының негізгі параметрлері</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мемлекеттік және республикалық бюджеттердің түсімдері мен шығыстарының, тиісті бюджеттің тапшылығы (профициті) мен мұнайға қатысты емес тапшылығының (профицитінің) болжамын қамтитын бюджеттік параметрлердің болжамы</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қорының түсімдері мен шығыстарының болжамы</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шығыстарының басымдықтары</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ОМО</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Әлеуметтік-экономикалық даму басымдықтарын іске асыруға бағытталған шығыстардың жаңа бастамалары</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Кезекті қаржы жылына арналған шартты қаржыландырылатын шығыстар тізбесі және көлемі</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2-нысан</w:t>
            </w:r>
          </w:p>
        </w:tc>
      </w:tr>
    </w:tbl>
    <w:bookmarkStart w:name="z95" w:id="89"/>
    <w:p>
      <w:pPr>
        <w:spacing w:after="0"/>
        <w:ind w:left="0"/>
        <w:jc w:val="left"/>
      </w:pPr>
      <w:r>
        <w:rPr>
          <w:rFonts w:ascii="Times New Roman"/>
          <w:b/>
          <w:i w:val="false"/>
          <w:color w:val="000000"/>
        </w:rPr>
        <w:t xml:space="preserve"> 2. Қазақстан Республикасының әлеуметтік-экономикалық дамуының болжамды параметрлерін есептеуге қажетті көрсеткіштер тізбесі</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gridCol w:w="4088"/>
        <w:gridCol w:w="878"/>
        <w:gridCol w:w="1558"/>
        <w:gridCol w:w="773"/>
        <w:gridCol w:w="773"/>
        <w:gridCol w:w="773"/>
        <w:gridCol w:w="773"/>
        <w:gridCol w:w="773"/>
        <w:gridCol w:w="878"/>
      </w:tblGrid>
      <w:tr>
        <w:trPr>
          <w:trHeight w:val="30" w:hRule="atLeast"/>
        </w:trPr>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4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w:t>
            </w:r>
          </w:p>
        </w:tc>
        <w:tc>
          <w:tcPr>
            <w:tcW w:w="1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жоспарланатын жылдың алдындағы ағымдағы жыл</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Болжанатын кезең жылы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параметрлердің негіздемесі (негізгі жобалар мен шараларды белгілеу)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4-ші</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5-ші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 млрд.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ЖІӨ-нің нақты өзгеруі, өткен жылға қарағанда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 млрд. АҚШ долл.есептелген бағам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жан басына шаққандағы ЖІӨ, АҚШ долл. есептелген бағам бойынша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салаларының НКИ ЖҚҚ</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өткен жылға қарағанда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өндіру өнеркәсібі және карьерлерді игеру, өткен жылға қарағанда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және лигнит өндіру, өткен жылға қарағанда %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конденсатын өндіру көлемі, жылына млн. тонна, соның ішінде:</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ірі кенорын </w:t>
            </w:r>
          </w:p>
        </w:tc>
        <w:tc>
          <w:tcPr>
            <w:tcW w:w="0" w:type="auto"/>
            <w:vMerge/>
            <w:tcBorders>
              <w:top w:val="nil"/>
              <w:left w:val="single" w:color="cfcfcf" w:sz="5"/>
              <w:bottom w:val="single" w:color="cfcfcf" w:sz="5"/>
              <w:right w:val="single" w:color="cfcfcf" w:sz="5"/>
            </w:tcBorders>
          </w:tcP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ірі кенорын </w:t>
            </w:r>
          </w:p>
        </w:tc>
        <w:tc>
          <w:tcPr>
            <w:tcW w:w="0" w:type="auto"/>
            <w:vMerge/>
            <w:tcBorders>
              <w:top w:val="nil"/>
              <w:left w:val="single" w:color="cfcfcf" w:sz="5"/>
              <w:bottom w:val="single" w:color="cfcfcf" w:sz="5"/>
              <w:right w:val="single" w:color="cfcfcf" w:sz="5"/>
            </w:tcBorders>
          </w:tcP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ірі кенорын </w:t>
            </w:r>
          </w:p>
        </w:tc>
        <w:tc>
          <w:tcPr>
            <w:tcW w:w="0" w:type="auto"/>
            <w:vMerge/>
            <w:tcBorders>
              <w:top w:val="nil"/>
              <w:left w:val="single" w:color="cfcfcf" w:sz="5"/>
              <w:bottom w:val="single" w:color="cfcfcf" w:sz="5"/>
              <w:right w:val="single" w:color="cfcfcf" w:sz="5"/>
            </w:tcBorders>
          </w:tcP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қалғандары</w:t>
            </w:r>
          </w:p>
        </w:tc>
        <w:tc>
          <w:tcPr>
            <w:tcW w:w="0" w:type="auto"/>
            <w:vMerge/>
            <w:tcBorders>
              <w:top w:val="nil"/>
              <w:left w:val="single" w:color="cfcfcf" w:sz="5"/>
              <w:bottom w:val="single" w:color="cfcfcf" w:sz="5"/>
              <w:right w:val="single" w:color="cfcfcf" w:sz="5"/>
            </w:tcBorders>
          </w:tcP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конденсатын өндіру, өткен жылға қарағанда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газ өндіру, өткен жылға қарағанда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кендерін өндіру, өткен жылға қарағанда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металдар кенін өндіру, өткен жылға қарағанда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 өткен жылға қарағанда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өндіру, өткен жылға қарағанда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Сусындар өндіру, өткен жылға қарағанда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Қаржымині</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өнімдерін өндіру, өткен жылға қарағанда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Қаржымині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көмір қойыртпасын қоспандағы мәліметтер</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бұйымдарын өндіру, өткен жылға қарағанда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өндіру, өткен жылға қарағанда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және оған жататын өнімдерді өндіру, өткен жылға қарағанда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Жиһаздан басқа ағаштан және тығыннан жасалған бұйымдарды өндіру; сабаннан және өруге арналған материалдан жасалған бұйымдарды өндіру, өткен жылға қарағанда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Кағаз және қағаздан жасалған өнімдерді өндіру, өткен жылға қарағанда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өңдеу өнімдерін өндіру, өткен жылға қарағанда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өнеркәсібі өнімдерін өндіру, өткен жылға қарағанда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және пластмасса бұйымдарын өндіру, өткен жылға қарағанда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металл емес минералды өнімдер өндіру, өткен жылға қарағанда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 өнеркәсібі, өткен жылға қарағанда %, оның ішінде</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металлургия, өткен жылға қарағанда %</w:t>
            </w:r>
          </w:p>
        </w:tc>
        <w:tc>
          <w:tcPr>
            <w:tcW w:w="0" w:type="auto"/>
            <w:vMerge/>
            <w:tcBorders>
              <w:top w:val="nil"/>
              <w:left w:val="single" w:color="cfcfcf" w:sz="5"/>
              <w:bottom w:val="single" w:color="cfcfcf" w:sz="5"/>
              <w:right w:val="single" w:color="cfcfcf" w:sz="5"/>
            </w:tcBorders>
          </w:tcP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металлургия, өткен жылға қарағанда %</w:t>
            </w:r>
          </w:p>
        </w:tc>
        <w:tc>
          <w:tcPr>
            <w:tcW w:w="0" w:type="auto"/>
            <w:vMerge/>
            <w:tcBorders>
              <w:top w:val="nil"/>
              <w:left w:val="single" w:color="cfcfcf" w:sz="5"/>
              <w:bottom w:val="single" w:color="cfcfcf" w:sz="5"/>
              <w:right w:val="single" w:color="cfcfcf" w:sz="5"/>
            </w:tcBorders>
          </w:tcP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 өткен жылға қарағанда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өндіру, өткен жылға қарағанда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дайын бұйымдар өндіру, өткен жылға қарағанда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ОМО</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өндіру, беру және бөлу, өткен жылға қарағанда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Энергетикамині</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шаруашылығының жалпы өнімі (қызметтері), өткен жылға қарағанда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шаруашылығының жалпы өнімі, өткен жылға қарағанда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(күрішті қосқанда) және бұршақ тұқымдас дақылдарды өңделгеннен кейiнгi салмағында жалпы жинау, мың тонна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шаруашылығының жалпы өнімі, өткен жылға қарағанда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шаруашылығындағы еңбек өнімділігі, ауыл шаруашылығындағы жұмыспен қамтылған бір адамға, мың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шаруашылығының өнімі (қызметінің), өткен жылға қарағанда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шаруашылығының және аква мәдениетінің өнімі (қызметінің), өткен жылға қарағанда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өткен жылға қарағанда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қоймалау, өткен жылға қарағанда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және байланыс, өткен жылға қарағанда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өткен жылға қарағанда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 көрсеткіштері</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түрлері бойынша заттай мәнде экспорт көлемі, оның ішінде</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мың тонна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және қара бидай ұны, мың тонна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мың тонна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кені, мың тонна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мың тонна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конденсаты, мың. тонна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 млн. тонна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газ, млрд. текше 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тотығы және гидроксиді, мың тонна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талшығы, мың тонна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Ферроқорытпалар, мың тонна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Жазық илек, мың тонна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легирленбеген өңделмеген алюминий, мың тонна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мырыш, мың тонна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мың тонна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Машиналар, жабдықтар, көлік құралдары, құралдар мен аппараттар млн. АҚШ доллары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Ақша-кредит саясатының көрсеткіштері</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Экономикаға ЕДБ кредиттері, млрд. теңге, кезеңнің соңына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Резиденттердің депозиттері, млрд. теңге, кезеңнің соңына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массасы, млрд. теңге, кезеңнің соңына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Экономиканы монеталандыру деңгейі, </w:t>
            </w:r>
            <w:r>
              <w:br/>
            </w:r>
            <w:r>
              <w:rPr>
                <w:rFonts w:ascii="Times New Roman"/>
                <w:b w:val="false"/>
                <w:i w:val="false"/>
                <w:color w:val="000000"/>
                <w:sz w:val="20"/>
              </w:rPr>
              <w:t>
ЖІӨ-ге қарағанда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Инфляция, кезең соңына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теңгерімінің көрсеткіштері</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экспорты, млн. АҚШ долл.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импорты, млн. АҚШ долл.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 экспорты, млн. АҚШ долл.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 импорты, млн. АҚШ долл.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теңгерімі, млн. АҚШ долл.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 млн. АҚШ долл.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қарағанда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міндеттемелерінің көрсеткіштері</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борыш, млрд.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қарағанда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борыш, млрд.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қарағанда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салалар көрсеткіштері</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өмір сүру ұзақтығы, жыл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саны, мың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күші саны, мың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қамтылған халық саны, мың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жалдамалы жұмыскерлер, мың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жұмыспен қамтығандар жұмыскерлер, мың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 халық саны, мың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Жұмыссыздық деңгейі, жұмыс күшінің саны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Жұмыскерлерге қажеттілік,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ОМО, ЖАО</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білімі бар кадрларды шығару, мың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бар кадрларды шығару, мың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білімі бар кадрларды шығару, мың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 жалақы мөлшері,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жұмыскердің орташа айлық жалақысы,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жалақы индексi, өткен жылға қарағанда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 есептiк көрсеткiш,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ҰЭМ, Еңбекмині, Қаржымині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саны, мың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зейнетақы төлемінің ең төмен мөлшері,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 зейнетақы мөлшері,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 күнкөріс деңгейі,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Табысы ең төмен күнкөріс деңгейі шамасынан төмен халықтың үлесі,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3-нысан</w:t>
            </w:r>
          </w:p>
        </w:tc>
      </w:tr>
    </w:tbl>
    <w:bookmarkStart w:name="z96" w:id="90"/>
    <w:p>
      <w:pPr>
        <w:spacing w:after="0"/>
        <w:ind w:left="0"/>
        <w:jc w:val="left"/>
      </w:pPr>
      <w:r>
        <w:rPr>
          <w:rFonts w:ascii="Times New Roman"/>
          <w:b/>
          <w:i w:val="false"/>
          <w:color w:val="000000"/>
        </w:rPr>
        <w:t xml:space="preserve"> 3. Қазақстан Республикасының бюджеті мен Ұлттық қорының жоспарлы кезеңге арналған параметрлер тізбесі</w:t>
      </w:r>
    </w:p>
    <w:bookmarkEnd w:id="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млрд.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8"/>
        <w:gridCol w:w="510"/>
        <w:gridCol w:w="829"/>
        <w:gridCol w:w="3706"/>
        <w:gridCol w:w="1779"/>
        <w:gridCol w:w="9"/>
        <w:gridCol w:w="1149"/>
        <w:gridCol w:w="572"/>
        <w:gridCol w:w="577"/>
        <w:gridCol w:w="1150"/>
        <w:gridCol w:w="1151"/>
      </w:tblGrid>
      <w:tr>
        <w:trPr>
          <w:trHeight w:val="30" w:hRule="atLeast"/>
        </w:trPr>
        <w:tc>
          <w:tcPr>
            <w:tcW w:w="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w:t>
            </w:r>
          </w:p>
        </w:tc>
        <w:tc>
          <w:tcPr>
            <w:tcW w:w="3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жоспарланатын жылдың алдындағы ағымдағы жыл</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Болжанатын кезең жылы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қарағанда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(трансферттерді есептемегенде)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қарағанда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жылға қарағанда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ББӘ</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Капиталмен жасалатын операциялардан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ББӘ</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кепілдендірілген трансферт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нысаналы трансферт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ББӘ</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қарағанда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жылға қарағанда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Тапшылық/профицит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қарағанда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емес тапшылық/профицит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қарағанда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қарағанда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(трансферттерді есептемегенде)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қарағанда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жылға қарағанда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ББӘ</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Капиталмен жасалатын операциялардан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ББӘ</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кепілдендірілген трансферт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нысаналы трансферт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трансферт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ББӘ</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қарағанда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жылға қарағанда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Тапшылық/профицит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қарағанда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емес тапшылық/профицит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қарағанда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 -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секторының ұйымдарынан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 басқарудан алынатын инвестициялық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меншікті жекешелендіруден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кепілдендірілген трансферт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ҰЭМ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нысаналы трансферт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Қорды басқаруға және жыл сайынғы сыртқы аудитті жүргізуге байланысты шығыстарды жабу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 қаражаттың таза жинақталуы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қордың есепті кезең соңындағы қаражаты –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қарағанда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АҚШ доллары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бюджет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қарағанда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емес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қарағанда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баланс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қарағанда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емес баланс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қарағанда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4-нысан</w:t>
            </w:r>
          </w:p>
        </w:tc>
      </w:tr>
    </w:tbl>
    <w:bookmarkStart w:name="z97" w:id="91"/>
    <w:p>
      <w:pPr>
        <w:spacing w:after="0"/>
        <w:ind w:left="0"/>
        <w:jc w:val="left"/>
      </w:pPr>
      <w:r>
        <w:rPr>
          <w:rFonts w:ascii="Times New Roman"/>
          <w:b/>
          <w:i w:val="false"/>
          <w:color w:val="000000"/>
        </w:rPr>
        <w:t xml:space="preserve"> 4. Пайдалану бағыттары бойынша негізгі капиталға салынған инвестициялар болжамы</w:t>
      </w:r>
    </w:p>
    <w:bookmarkEnd w:id="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392"/>
        <w:gridCol w:w="638"/>
        <w:gridCol w:w="3"/>
        <w:gridCol w:w="2428"/>
        <w:gridCol w:w="7"/>
        <w:gridCol w:w="1848"/>
        <w:gridCol w:w="11"/>
        <w:gridCol w:w="884"/>
        <w:gridCol w:w="440"/>
        <w:gridCol w:w="1199"/>
        <w:gridCol w:w="660"/>
        <w:gridCol w:w="223"/>
        <w:gridCol w:w="884"/>
        <w:gridCol w:w="440"/>
        <w:gridCol w:w="444"/>
        <w:gridCol w:w="886"/>
      </w:tblGrid>
      <w:tr>
        <w:trPr>
          <w:trHeight w:val="3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жоспарланатын жылдың алдындағы ағымдағы жыл</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Болжанатын кезең жылы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өндіру өнеркәсібі және карьерлерді игеру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ЭМ, ИДМ</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ИДМ, ҰЭМ, ЭМ, АШМ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қоймалау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және бөлшек сауда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ИДМ</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және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5-нысан</w:t>
            </w:r>
          </w:p>
        </w:tc>
      </w:tr>
    </w:tbl>
    <w:bookmarkStart w:name="z98" w:id="92"/>
    <w:p>
      <w:pPr>
        <w:spacing w:after="0"/>
        <w:ind w:left="0"/>
        <w:jc w:val="left"/>
      </w:pPr>
      <w:r>
        <w:rPr>
          <w:rFonts w:ascii="Times New Roman"/>
          <w:b/>
          <w:i w:val="false"/>
          <w:color w:val="000000"/>
        </w:rPr>
        <w:t xml:space="preserve"> 5. Табиғи монополия субъектілерінің бес жылдық кезеңге арналған реттелетін коммуналдық қызметтеріне тарифтердің шекті өсуінің болжамы</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2"/>
        <w:gridCol w:w="962"/>
        <w:gridCol w:w="484"/>
        <w:gridCol w:w="569"/>
        <w:gridCol w:w="3"/>
        <w:gridCol w:w="868"/>
        <w:gridCol w:w="871"/>
        <w:gridCol w:w="435"/>
        <w:gridCol w:w="1071"/>
        <w:gridCol w:w="589"/>
        <w:gridCol w:w="1061"/>
        <w:gridCol w:w="675"/>
        <w:gridCol w:w="1048"/>
        <w:gridCol w:w="718"/>
        <w:gridCol w:w="1032"/>
        <w:gridCol w:w="49"/>
        <w:gridCol w:w="1083"/>
      </w:tblGrid>
      <w:tr>
        <w:trPr>
          <w:trHeight w:val="30" w:hRule="atLeast"/>
        </w:trPr>
        <w:tc>
          <w:tcPr>
            <w:tcW w:w="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субъектілерінің реттелетін коммуналдық қызметтері</w:t>
            </w:r>
          </w:p>
        </w:tc>
        <w:tc>
          <w:tcPr>
            <w:tcW w:w="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жоспарланатын жылдың алдындағы ағымдағы жыл</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Болжанатын кезең жылы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4-ші</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Тарифтердің өзгеруі, өткен жылға қарағанда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су</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 арқылы тасымалданатын газ</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6-нысан</w:t>
            </w:r>
          </w:p>
        </w:tc>
      </w:tr>
    </w:tbl>
    <w:bookmarkStart w:name="z99" w:id="93"/>
    <w:p>
      <w:pPr>
        <w:spacing w:after="0"/>
        <w:ind w:left="0"/>
        <w:jc w:val="left"/>
      </w:pPr>
      <w:r>
        <w:rPr>
          <w:rFonts w:ascii="Times New Roman"/>
          <w:b/>
          <w:i w:val="false"/>
          <w:color w:val="000000"/>
        </w:rPr>
        <w:t xml:space="preserve"> 6. Қазақстан Республикасының макроэкономикалық даму көрсеткіштерініңболжамын әзірлеу үшін жауапты мемлекеттік органдарға арналған басымдықтар мен әлеуметтік-экономикалық саясаттың және салалардың даму көрсеткіштерінің негізгі бағыттарын қалыптастыру үшін ақпарат ұсыну бойынша ұсынымдар</w:t>
      </w:r>
    </w:p>
    <w:bookmarkEnd w:id="93"/>
    <w:bookmarkStart w:name="z100" w:id="94"/>
    <w:p>
      <w:pPr>
        <w:spacing w:after="0"/>
        <w:ind w:left="0"/>
        <w:jc w:val="both"/>
      </w:pPr>
      <w:r>
        <w:rPr>
          <w:rFonts w:ascii="Times New Roman"/>
          <w:b w:val="false"/>
          <w:i w:val="false"/>
          <w:color w:val="000000"/>
          <w:sz w:val="28"/>
        </w:rPr>
        <w:t>
      1. Әлеуметтік-экономикалық саясатты қалыптастыру</w:t>
      </w:r>
    </w:p>
    <w:bookmarkEnd w:id="94"/>
    <w:p>
      <w:pPr>
        <w:spacing w:after="0"/>
        <w:ind w:left="0"/>
        <w:jc w:val="both"/>
      </w:pPr>
      <w:r>
        <w:rPr>
          <w:rFonts w:ascii="Times New Roman"/>
          <w:b w:val="false"/>
          <w:i w:val="false"/>
          <w:color w:val="000000"/>
          <w:sz w:val="28"/>
        </w:rPr>
        <w:t>
      Жетекшілік ететін саладағы (аядағы) мемлекеттік саясатты қалыптастыруға және іске асыруға уәкілетті жауапты мемлекеттік орган алдағы жоспарланатын (бес жылдық) кезеңге арналған салаларды дамытудың басымдықтарын және негізгі бағыттарын қалыптастырады.</w:t>
      </w:r>
    </w:p>
    <w:p>
      <w:pPr>
        <w:spacing w:after="0"/>
        <w:ind w:left="0"/>
        <w:jc w:val="both"/>
      </w:pPr>
      <w:r>
        <w:rPr>
          <w:rFonts w:ascii="Times New Roman"/>
          <w:b w:val="false"/>
          <w:i w:val="false"/>
          <w:color w:val="000000"/>
          <w:sz w:val="28"/>
        </w:rPr>
        <w:t>
      Жетекшілік ететін саладағы мемлекеттік саясаттың басымдықтары және негізгі бағыттары Қазақстан Республикасының стратегиялық және бағдарламалық құжаттарын, Қазақстан Республикасы Мемлекет Басшысының, Үкіметінің тапсырмаларында, Қазақстан Республикасы Президентінің Қазақстан халқына жыл сайынғы жолдауында айқындалған, саясатқа сәйкес болуы тиіс.</w:t>
      </w:r>
    </w:p>
    <w:p>
      <w:pPr>
        <w:spacing w:after="0"/>
        <w:ind w:left="0"/>
        <w:jc w:val="both"/>
      </w:pPr>
      <w:r>
        <w:rPr>
          <w:rFonts w:ascii="Times New Roman"/>
          <w:b w:val="false"/>
          <w:i w:val="false"/>
          <w:color w:val="000000"/>
          <w:sz w:val="28"/>
        </w:rPr>
        <w:t>
      Ақпаратта, алдағы жоспарланатын (бес жылдық) кезеңге арналған нысаналы индикаторлар және жоспарланатын кезең соңындағы жетістіктердің нәтижелері көрсетіле отырып барлық мемлекеттік бағдарламалар көрсетілуі тиіс.</w:t>
      </w:r>
    </w:p>
    <w:p>
      <w:pPr>
        <w:spacing w:after="0"/>
        <w:ind w:left="0"/>
        <w:jc w:val="both"/>
      </w:pPr>
      <w:r>
        <w:rPr>
          <w:rFonts w:ascii="Times New Roman"/>
          <w:b w:val="false"/>
          <w:i w:val="false"/>
          <w:color w:val="000000"/>
          <w:sz w:val="28"/>
        </w:rPr>
        <w:t>
      Сондай-ақ ақпаратта жоспарланатын және іске асырылатын жобаларды, алдағы жоспарланатын (бес жылдық) кезеңнің соңына дейін нысаналы көрсеткіштердің жетістіктері көрсетілген жетекшілік ететін саладағы саясатты іске асыру жөніндегі шаралар көрсетіледі.</w:t>
      </w:r>
    </w:p>
    <w:p>
      <w:pPr>
        <w:spacing w:after="0"/>
        <w:ind w:left="0"/>
        <w:jc w:val="both"/>
      </w:pPr>
      <w:r>
        <w:rPr>
          <w:rFonts w:ascii="Times New Roman"/>
          <w:b w:val="false"/>
          <w:i w:val="false"/>
          <w:color w:val="000000"/>
          <w:sz w:val="28"/>
        </w:rPr>
        <w:t>
      Салаларды дамыту басымдықтары алдағы жоспарланатын (бес жылдық) кезеңге арналған әлеуметтік-экономикалық даму болжамы шеңберінде мақұлданған, әлеуметтік-экономикалық саясаттың негізгі басымдықтары мен бағыттарына сәйкес келмеген жағдайда мемлекеттік бюджеттен қаржыландырумен қамтамасыз етілмейтін болады.</w:t>
      </w:r>
    </w:p>
    <w:bookmarkStart w:name="z101" w:id="95"/>
    <w:p>
      <w:pPr>
        <w:spacing w:after="0"/>
        <w:ind w:left="0"/>
        <w:jc w:val="both"/>
      </w:pPr>
      <w:r>
        <w:rPr>
          <w:rFonts w:ascii="Times New Roman"/>
          <w:b w:val="false"/>
          <w:i w:val="false"/>
          <w:color w:val="000000"/>
          <w:sz w:val="28"/>
        </w:rPr>
        <w:t>
      2 . Орта мерзімді (бес жылдық) кезеңге арналған салаларды дамытудың болжамды көрсеткіштерін әзірлеу.</w:t>
      </w:r>
    </w:p>
    <w:bookmarkEnd w:id="95"/>
    <w:p>
      <w:pPr>
        <w:spacing w:after="0"/>
        <w:ind w:left="0"/>
        <w:jc w:val="both"/>
      </w:pPr>
      <w:r>
        <w:rPr>
          <w:rFonts w:ascii="Times New Roman"/>
          <w:b w:val="false"/>
          <w:i w:val="false"/>
          <w:color w:val="000000"/>
          <w:sz w:val="28"/>
        </w:rPr>
        <w:t>
      Жауапты мемлекеттік органдар ұсынатын, жетекшілік ететін салаларды дамытудың алдағы жоспарланатын (бес жылдық) кезеңге арналған болжамды көрсеткіштері Қазақстан Республикасының стратегиялық құжаттарында айқындалған салалар бойынша нысаналы индикаторлар жетістіктеріне сәйкес болуы тиіс.</w:t>
      </w:r>
    </w:p>
    <w:p>
      <w:pPr>
        <w:spacing w:after="0"/>
        <w:ind w:left="0"/>
        <w:jc w:val="both"/>
      </w:pPr>
      <w:r>
        <w:rPr>
          <w:rFonts w:ascii="Times New Roman"/>
          <w:b w:val="false"/>
          <w:i w:val="false"/>
          <w:color w:val="000000"/>
          <w:sz w:val="28"/>
        </w:rPr>
        <w:t>
      Салалардың даму көрсеткіштерінің болжамына әрбір болжамданатын көрсеткіштің алдағы жоспарланатын (бес жылдық) кезеңге арналған күтілетін төмендеуі және ұлғаюы бойынша факторларды төмендеу мен өсу себептерін және іске асырылатын жобалар мен тапсырмалар көрсетілген жазбаша негіздеме ұсынылады.</w:t>
      </w:r>
    </w:p>
    <w:p>
      <w:pPr>
        <w:spacing w:after="0"/>
        <w:ind w:left="0"/>
        <w:jc w:val="both"/>
      </w:pPr>
      <w:r>
        <w:rPr>
          <w:rFonts w:ascii="Times New Roman"/>
          <w:b w:val="false"/>
          <w:i w:val="false"/>
          <w:color w:val="000000"/>
          <w:sz w:val="28"/>
        </w:rPr>
        <w:t>
      Мемлекеттік және орыс тілдеріндегі ақпарат құжат бұқаралық ақпарат құралдарында жарияланатындықтан қысқа, айқын және халыққа түсінікті жинақы тілде баяндалуы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Әлеуметтік-экономикалық даму </w:t>
            </w:r>
            <w:r>
              <w:br/>
            </w:r>
            <w:r>
              <w:rPr>
                <w:rFonts w:ascii="Times New Roman"/>
                <w:b w:val="false"/>
                <w:i w:val="false"/>
                <w:color w:val="000000"/>
                <w:sz w:val="20"/>
              </w:rPr>
              <w:t xml:space="preserve">болжамын әзірлеу қағидалары мен </w:t>
            </w:r>
            <w:r>
              <w:br/>
            </w:r>
            <w:r>
              <w:rPr>
                <w:rFonts w:ascii="Times New Roman"/>
                <w:b w:val="false"/>
                <w:i w:val="false"/>
                <w:color w:val="000000"/>
                <w:sz w:val="20"/>
              </w:rPr>
              <w:t>мерзімдеріне 4-қосымша</w:t>
            </w:r>
            <w:r>
              <w:br/>
            </w:r>
            <w:r>
              <w:rPr>
                <w:rFonts w:ascii="Times New Roman"/>
                <w:b w:val="false"/>
                <w:i w:val="false"/>
                <w:color w:val="000000"/>
                <w:sz w:val="20"/>
              </w:rPr>
              <w:t>1-нысан</w:t>
            </w:r>
          </w:p>
        </w:tc>
      </w:tr>
    </w:tbl>
    <w:bookmarkStart w:name="z103" w:id="96"/>
    <w:p>
      <w:pPr>
        <w:spacing w:after="0"/>
        <w:ind w:left="0"/>
        <w:jc w:val="left"/>
      </w:pPr>
      <w:r>
        <w:rPr>
          <w:rFonts w:ascii="Times New Roman"/>
          <w:b/>
          <w:i w:val="false"/>
          <w:color w:val="000000"/>
        </w:rPr>
        <w:t xml:space="preserve"> 1. Бес жылдық кезеңге арналған облыстың, республикалық маңызы бар қаланың, астананың әлеуметтік-экономикалық даму көрсеткіштерінің болжамы</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9"/>
        <w:gridCol w:w="429"/>
        <w:gridCol w:w="1331"/>
        <w:gridCol w:w="1608"/>
        <w:gridCol w:w="1600"/>
        <w:gridCol w:w="802"/>
        <w:gridCol w:w="958"/>
        <w:gridCol w:w="8"/>
        <w:gridCol w:w="967"/>
        <w:gridCol w:w="481"/>
        <w:gridCol w:w="485"/>
        <w:gridCol w:w="967"/>
        <w:gridCol w:w="481"/>
        <w:gridCol w:w="486"/>
        <w:gridCol w:w="968"/>
      </w:tblGrid>
      <w:tr>
        <w:trPr>
          <w:trHeight w:val="30" w:hRule="atLeast"/>
        </w:trPr>
        <w:tc>
          <w:tcPr>
            <w:tcW w:w="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жоспарланатын жылдың алдындағы ағымдағы жыл</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Болжанатын кезең жылы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 млрд.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ЖӨӨ нақты өзгеруі, өткен жылға қарағанда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 жан басына шаққанда, АҚШ долл. есептік бағам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бойынша барлық экономикалық қызметі түрлері бойынша ЖӨӨ</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орман және балық шаруашылығы, млн.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өткен жылға қарағанда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млн.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өткен жылға қарағанда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өндіру өнеркәсібі және карьерлерді игеру, млн.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өткен жылға қарағанда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мұнай өндіру, млн. тонна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 млн.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өткен жылға қарағанда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 газ, бу беру және ауа баптау, млн.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өткен жылға қарағанда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млн.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өткен жылға қарағанда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және бөлшек сауда, автомобиль мен мотоциклдерді жөндеу, млн.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өткен жылға қарағанда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қоймалау, млн.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өткен жылға қарағанда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және байланыс, млн.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өткен жылға қарағанда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саланың көрсеткіштері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күшінің саны – облыс бойынша барлығы, мың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қамтылған халық саны, мың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жалдамалы жұмыскерлер, мың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қамтыған жұмыскерлер, мың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 халық саны, мың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Жұмыссыздық деңгейі, жұмыс күші санына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Жұмыскерлерге қажеттілік, мың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білімі бар кадрларды шығару, мың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бар кадрларды шығару, мың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жұмыскердің орташа айлық жалақысы,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жалақы индексi, өткен жылға қарағанда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Зейнеткерлердiң саны, мың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Табысы ең төменгі күнкөріс деңгейі шамасынан төмен халықтың үлесі,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2-нысан</w:t>
            </w:r>
          </w:p>
        </w:tc>
      </w:tr>
    </w:tbl>
    <w:bookmarkStart w:name="z104" w:id="97"/>
    <w:p>
      <w:pPr>
        <w:spacing w:after="0"/>
        <w:ind w:left="0"/>
        <w:jc w:val="left"/>
      </w:pPr>
      <w:r>
        <w:rPr>
          <w:rFonts w:ascii="Times New Roman"/>
          <w:b/>
          <w:i w:val="false"/>
          <w:color w:val="000000"/>
        </w:rPr>
        <w:t xml:space="preserve"> 2. __________________ ауданның, облыстық маңызы бар қаланың әлеуметтік-экономикалық даму болжамы</w:t>
      </w:r>
    </w:p>
    <w:bookmarkEnd w:id="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млн.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5"/>
        <w:gridCol w:w="432"/>
        <w:gridCol w:w="1341"/>
        <w:gridCol w:w="1587"/>
        <w:gridCol w:w="1575"/>
        <w:gridCol w:w="787"/>
        <w:gridCol w:w="965"/>
        <w:gridCol w:w="8"/>
        <w:gridCol w:w="974"/>
        <w:gridCol w:w="484"/>
        <w:gridCol w:w="489"/>
        <w:gridCol w:w="974"/>
        <w:gridCol w:w="485"/>
        <w:gridCol w:w="489"/>
        <w:gridCol w:w="975"/>
      </w:tblGrid>
      <w:tr>
        <w:trPr>
          <w:trHeight w:val="30" w:hRule="atLeast"/>
        </w:trPr>
        <w:tc>
          <w:tcPr>
            <w:tcW w:w="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жоспарланатын жылдың алдындағы ағымдағы жыл</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Болжамдалатын кезең жылы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Экономиканың негізгі салалары өндірісінің көлемі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шаруашылығының жалпы шығарылымы, млн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өткен жылға қарағанда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млн.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өткен жылға қарағанда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өндіру өнеркәсібі және карьерлерді игеру, млн.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өткен жылға қарағанда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 млн.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өткен жылға қарағанда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 газ, бу беру және ауа баптау, млн.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өткен жылға қарағанда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млн.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өткен жылға қарағанда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және бөлшек сауда, млн.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өткен жылға қарағанда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салалар көрсеткіщтері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күшінің саны –облыс бойынша, барлығы мың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қамтылған халық саны, мың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жалдамалы жұмыскерлер,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қамтыған жұмыскерлер, мың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 халық саны, мың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Жұмыссыздық деңгейі, жұмыс күшінің санына%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 қажеттілігі, мың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кәсіби білімі бар кадрларды шығару, мың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бар кадрлар шығару, мың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қызметкердің орташа айлық жалақысы,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Нақты жалақы индексi, өткен жылға қарағанда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Зейнеткерлердiң саны, мың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3-нысан</w:t>
            </w:r>
          </w:p>
        </w:tc>
      </w:tr>
    </w:tbl>
    <w:bookmarkStart w:name="z105" w:id="98"/>
    <w:p>
      <w:pPr>
        <w:spacing w:after="0"/>
        <w:ind w:left="0"/>
        <w:jc w:val="left"/>
      </w:pPr>
      <w:r>
        <w:rPr>
          <w:rFonts w:ascii="Times New Roman"/>
          <w:b/>
          <w:i w:val="false"/>
          <w:color w:val="000000"/>
        </w:rPr>
        <w:t xml:space="preserve"> 3. Жоспарлы кезеңге арналған облыстың, республикалық маңызы бар қаланың, астананың бюджетік параметрлерінің болжамы</w:t>
      </w:r>
    </w:p>
    <w:bookmarkEnd w:id="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8"/>
        <w:gridCol w:w="557"/>
        <w:gridCol w:w="1730"/>
        <w:gridCol w:w="2752"/>
        <w:gridCol w:w="1287"/>
        <w:gridCol w:w="1240"/>
        <w:gridCol w:w="15"/>
        <w:gridCol w:w="1257"/>
        <w:gridCol w:w="625"/>
        <w:gridCol w:w="631"/>
        <w:gridCol w:w="1258"/>
      </w:tblGrid>
      <w:tr>
        <w:trPr>
          <w:trHeight w:val="30" w:hRule="atLeast"/>
        </w:trPr>
        <w:tc>
          <w:tcPr>
            <w:tcW w:w="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жоспарланатын жылдың алдындағы ағымдағы жыл</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Болжамдалатын кезең жылы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шоғырландырылған бюджеті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ЖӨӨ-ге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(трансферттерді есептемегенде)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ЖӨӨ-ге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өткен жылға қарағанда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трансферттерін бөлу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қаржылық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ЖӨӨ-ге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өткен жылға қарағанда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Тапшылық/профицит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ЖӨӨ-ге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жылға қарағанда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ЖӨӨ-ге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(трансферттерді есептеме-генде)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ЖӨӨ-ге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өткен жылға қарағанда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трансферттерін бөлу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қаржылық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ЖӨӨ-ге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өткен жылға қарағанда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Тапшылық/профицит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ЖӨӨ-ге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жылға қарағанда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(республикалық маңызы бар қаланың) (аудан (облыстық маңызы бар қала бөлінісінде) шоғырланған бюджеті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ЖӨӨ-ге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(трансферттерді есептемегенде)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ЖӨӨ-ге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өткен жылға қарағанда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трансферттерін бөлу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қаржылық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ЖӨӨ-ге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өткен жылға қарағанда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Тапшылық/профицит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ЖӨӨ-ге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жылға қарағанда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 (аудандық (қалалық) бюджеттер бөлінісінде)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ЖӨӨ-ге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(трансферттерді есептемегенде)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ЖӨӨ-ге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өткен жылға қарағанда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трансферттерін бөлу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қаржылық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ЖӨӨ-ге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өткен жылға қарағанда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Тапшылық/профицит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ЖӨӨ-ге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жылға қарағанда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округтердің (аудандық маңызы бар қалалар, ауылдар, кенттер, ауылдық округтер бөлінісінде) бюджеттері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(трансферттерді есептемегенде)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жылға қарағанда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трансферттерін бөлу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қаржылық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жылға қарағанда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4-нысан</w:t>
            </w:r>
          </w:p>
        </w:tc>
      </w:tr>
    </w:tbl>
    <w:bookmarkStart w:name="z106" w:id="99"/>
    <w:p>
      <w:pPr>
        <w:spacing w:after="0"/>
        <w:ind w:left="0"/>
        <w:jc w:val="left"/>
      </w:pPr>
      <w:r>
        <w:rPr>
          <w:rFonts w:ascii="Times New Roman"/>
          <w:b/>
          <w:i w:val="false"/>
          <w:color w:val="000000"/>
        </w:rPr>
        <w:t xml:space="preserve"> 4. Басым бағыттар бөлінісінде жоспарлы кезеңге арналған жергілікті басым бюджеттік инвестиялар тізбесі</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4"/>
        <w:gridCol w:w="587"/>
        <w:gridCol w:w="750"/>
        <w:gridCol w:w="587"/>
        <w:gridCol w:w="587"/>
        <w:gridCol w:w="857"/>
        <w:gridCol w:w="1130"/>
        <w:gridCol w:w="967"/>
        <w:gridCol w:w="1727"/>
        <w:gridCol w:w="967"/>
        <w:gridCol w:w="967"/>
        <w:gridCol w:w="968"/>
        <w:gridCol w:w="1132"/>
      </w:tblGrid>
      <w:tr>
        <w:trPr>
          <w:trHeight w:val="30" w:hRule="atLeast"/>
        </w:trPr>
        <w:tc>
          <w:tcPr>
            <w:tcW w:w="1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әкімшілерінің атауы</w:t>
            </w:r>
          </w:p>
        </w:tc>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кезеңі</w:t>
            </w:r>
          </w:p>
        </w:tc>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құны</w:t>
            </w:r>
            <w:r>
              <w:br/>
            </w:r>
            <w:r>
              <w:rPr>
                <w:rFonts w:ascii="Times New Roman"/>
                <w:b w:val="false"/>
                <w:i w:val="false"/>
                <w:color w:val="000000"/>
                <w:sz w:val="20"/>
              </w:rPr>
              <w:t>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жылға дейінгі, барлығы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(мың тенге)</w:t>
            </w:r>
          </w:p>
        </w:tc>
        <w:tc>
          <w:tcPr>
            <w:tcW w:w="1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3-жоспарланатын жылдан кейін</w:t>
            </w:r>
            <w:r>
              <w:br/>
            </w:r>
            <w:r>
              <w:rPr>
                <w:rFonts w:ascii="Times New Roman"/>
                <w:b w:val="false"/>
                <w:i w:val="false"/>
                <w:color w:val="000000"/>
                <w:sz w:val="20"/>
              </w:rPr>
              <w:t>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1-есепті жылға дейін</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1-есепті жылы</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2-жыл (ағымдағы жылдың жоспары)</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1-жоспарланатын жыл</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2-жоспарланатын жыл</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3-жоспарланатын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Жергілікті бюджеттік инвестициялық жобалар</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Жергілікті мемлекеттік-жеке меншік әріптестік жобалары, оның ішінде концессиялар</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Жарғылық капиталды ұлғайту арқылы жоспарланатын жергілікті бюджеттік инвестициялар</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Жоғары тұрған бюджеттен бөлінетін нысаналы даму трансферттері</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Кредиттеу</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Әлеуметтік-экономикалық даму </w:t>
            </w:r>
            <w:r>
              <w:br/>
            </w:r>
            <w:r>
              <w:rPr>
                <w:rFonts w:ascii="Times New Roman"/>
                <w:b w:val="false"/>
                <w:i w:val="false"/>
                <w:color w:val="000000"/>
                <w:sz w:val="20"/>
              </w:rPr>
              <w:t xml:space="preserve">болжамын әзірлеу қағидалары мен </w:t>
            </w:r>
            <w:r>
              <w:br/>
            </w:r>
            <w:r>
              <w:rPr>
                <w:rFonts w:ascii="Times New Roman"/>
                <w:b w:val="false"/>
                <w:i w:val="false"/>
                <w:color w:val="000000"/>
                <w:sz w:val="20"/>
              </w:rPr>
              <w:t>мерзімдеріне 5-қосымша</w:t>
            </w:r>
          </w:p>
        </w:tc>
      </w:tr>
    </w:tbl>
    <w:bookmarkStart w:name="z108" w:id="100"/>
    <w:p>
      <w:pPr>
        <w:spacing w:after="0"/>
        <w:ind w:left="0"/>
        <w:jc w:val="left"/>
      </w:pPr>
      <w:r>
        <w:rPr>
          <w:rFonts w:ascii="Times New Roman"/>
          <w:b/>
          <w:i w:val="false"/>
          <w:color w:val="000000"/>
        </w:rPr>
        <w:t xml:space="preserve"> 1. Бес жылдық кезеңге арналған облыстың, республикалық маңызы бар қаланың, астананың әлеуметтік-экономикалық дамуының болжамды параметрлерін есептеуге қажетті көрсеткіштер тізбесі</w:t>
      </w:r>
    </w:p>
    <w:bookmarkEnd w:id="1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
        <w:gridCol w:w="345"/>
        <w:gridCol w:w="1071"/>
        <w:gridCol w:w="1881"/>
        <w:gridCol w:w="1861"/>
        <w:gridCol w:w="1875"/>
        <w:gridCol w:w="12"/>
        <w:gridCol w:w="778"/>
        <w:gridCol w:w="387"/>
        <w:gridCol w:w="390"/>
        <w:gridCol w:w="778"/>
        <w:gridCol w:w="387"/>
        <w:gridCol w:w="390"/>
        <w:gridCol w:w="779"/>
        <w:gridCol w:w="779"/>
      </w:tblGrid>
      <w:tr>
        <w:trPr>
          <w:trHeight w:val="30" w:hRule="atLeast"/>
        </w:trPr>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жоспарланатын жылдың алдындағы ағымдағы жыл</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кезең жылы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4-ші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бойынша барлық экономикалық қызметі түрлері бойынша ЖӨӨ</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өндіру</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орман және балық шаруашылығы, өткен жылға қарағанда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өткен жылға қарағанда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(күрішті қосқанда) және бұршақ тұқымдас дақылдарды өңделгеннен кейiнгi салмағында жалпы жинау, мың тонна</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өткен жылға қарағанда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өткен жылға қарағанда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шаруашылығының және аква мәдениеті, өткен жылға қарағанда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өткен жылға қарағанда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өндіру өнеркәсібі және карьерлерді игеру, өткен жылға қарағанда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Көмір және лигнит өндіру, өткен жылға қарағанда %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конденсатын өндіру көлемі, жылына млн. тонна</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және газ конденсатын өндіру, өткен жылға қарағанда %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газ өндіру, өткен жылға қарағанда %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 кендерін өндіру, өткен жылға қарағанда %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Түсті металдар кен өндіру, өткен жылға қарағанда %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өндіру өнеркәсібінің басқа салаларының өнімі, өткен жылға қарағанда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Тау-кен өндіру өнеркәсібі саласындағы техникалық қызметтері, өткен жылға қарағанда %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Өңдеу өнеркәсібі, өткен жылға қарағанда %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Тамақ өнімдерін өндіру, өткен жылға қарағанда %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Сусындар өндіру, өткен жылға қарағанда %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Темекі өнімдерін өндіру, өткен жылға қарағанда %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Тоқыма бұйымдарын өндіру, өткен жылға қарағанда %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Киім өндіру, өткен жылға қарағанда %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Былғары және оған жататын өнімдерді өндіру, өткен жылға қарағанда %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Жиһаздан басқа ағаштан және тығыннан жасалған бұйымдарды өндіру; сабаннан және өруге арналған материалдан жасалған бұйымдарды өндіру, өткен жылға қарағанда %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Кағаз және қағаздан жасалған өнімдерді өндіру, өткен жылға қарағанда %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өңдеу өнімдерін өндіру, өткен жылға қарағанда %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өнеркәсібі өнімдерін өндіру, өткен жылға қарағанда %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Резеңке және пластмасса бұйымдарын өндіру, өткен жылға қарағанда %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металл емес минералды өнімдер өндіру, өткен жылға қарағанда %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Металлургия өнеркәсібінің өнімдерін өндіру, өткен жылға қарағанда %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металлургия өнімдерін өндіру, өткен жылға қарағанда %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асыл және түсті металл өндіру, өткен жылға қарағанда %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Машиналар мен жабдықтардан басқа дайын металл бұйымдарын өндіру, өткен жылға қарағанда %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 жасау өнімдерін өндіру, өткен жылға қарағанда %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Жиһаз өндіру, өткен жылға қарағанда %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дайын бұйымдар өндіру, өткен жылға қарағанда %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 газ, бу беру және ауа баптау, өткен жылға қарағанда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энергиясын өндіру, беру және бөлу, өткен жылға қарағанда %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кәріс жүйесі, қалдықтарды жинауды және бөлуді бақылау, өткен жылға қарағанда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өткен жылға қарағанда %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және бөлшек сауда, автомобиль мен мотоциклдерді жөндеу, өткен жылға қарағанда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қоймалау, өткен жылға қарағанда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және байланыс, өткен жылға қарағанда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мүлікпен жасалатын операциялар, өткен жылға қарағанда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көрсетілетін қызметтер, өткен жылға қарағанда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салалар көрсеткіштері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күшінің саны, мың адам</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қамтылған халық саны, мың адам</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жалдамалы жұмыскерлер, мың адам</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жұмыспен қамтығандар, мың адам</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 халық саны, мың адам</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Жұмыссыздық деңгейі, жұмыс күшінің санына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 қажеттілігі мың адам</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кәсіби білімі бар кадрларды шығару, адам</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бар кадрларды шығару, адам</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жұмыскердің орташа айлық номиналды жалақысы, теңге</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Нақты жалақы индексi, өткен жылға қарағанда %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Зейнеткерлердiң саны, мың адам</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Табысы ең төменгі күнкөріс деңгейі шамасынан төмен халықтың үлесі,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2-нысан</w:t>
            </w:r>
          </w:p>
        </w:tc>
      </w:tr>
    </w:tbl>
    <w:p>
      <w:pPr>
        <w:spacing w:after="0"/>
        <w:ind w:left="0"/>
        <w:jc w:val="left"/>
      </w:pPr>
      <w:r>
        <w:rPr>
          <w:rFonts w:ascii="Times New Roman"/>
          <w:b/>
          <w:i w:val="false"/>
          <w:color w:val="000000"/>
        </w:rPr>
        <w:t xml:space="preserve"> 2. Жоспарлы кезеңге арналған облыстың, республикалық маңызы бар қаланың, астананың бюджеттік параметрлерінің болжамы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4"/>
        <w:gridCol w:w="537"/>
        <w:gridCol w:w="10"/>
        <w:gridCol w:w="3314"/>
        <w:gridCol w:w="15"/>
        <w:gridCol w:w="2667"/>
        <w:gridCol w:w="1210"/>
        <w:gridCol w:w="1211"/>
        <w:gridCol w:w="1211"/>
        <w:gridCol w:w="1211"/>
      </w:tblGrid>
      <w:tr>
        <w:trPr>
          <w:trHeight w:val="30" w:hRule="atLeast"/>
        </w:trPr>
        <w:tc>
          <w:tcPr>
            <w:tcW w:w="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жоспарланатын жылдың алдындағы ағымдағы жыл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Болжамдалатын кезең жылы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шоғырландырылған бюджеті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ЖӨӨ-ге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(трансферттерді есептемегенде)</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ЖӨӨ-ге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өткен жылға қарағанда %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трансферттерін бөлу</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қаржылық активтерін сатудан түсетін түсімдер</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ЖӨӨ-ге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өткен жылға қарағанда %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Тапшылық/профицит</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ЖӨӨ-ге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жылға қарағанда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ЖӨӨ-ге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(трансферттерді есептемегенде)</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ЖӨӨ-ге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өткен жылға қарағанда %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трансферттерін бөлу</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қаржылық активтерін сатудан түсетін түсімдер</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ЖӨӨ-ге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өткен жылға қарағанда %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Тапшылық/профицит</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ЖӨӨ-ге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жылға қарағанда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(республикалық маңызы бар қаланың) (аудан (облыстық маңызы бар қала бөлінісінде) шоғырланған бюджеті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ЖӨӨ-ге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(трансферттерді есептемегенде)</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ЖӨӨ-ге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өткен жылға қарағанда %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трансферттерін бөлу</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қаржылық активтерін сатудан түсетін түсімдер</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ЖӨӨ-ге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өткен жылға қарағанда %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Тапшылық/профицит</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ЖӨӨ-ге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жылға қарағанда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 (аудандық (қалалық) бюджеттер бөлінісінде)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ЖӨӨ-ге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(трансферттерді есептемегенде)</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ЖӨӨ-ге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өткен жылға қарағанда %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трансферттерін бөлу</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қаржылық активтерін сатудан түсетін түсімдер</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ЖӨӨ-ге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өткен жылға қарағанда %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Тапшылық/профицит</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ЖӨӨ-ге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жылға қарағанда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округтердің (аудандық маңызы бар қалалар, ауылдар, кенттер,ауылдық округтер бөлінісінде) бюджеттері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(трансферттерді есептемегенде)</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өткен жылға қарағанда %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трансферттерін бөлу</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қаржылық активтерін сатудан түсетін түсімдер</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жылға қарағанда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r>
              <w:br/>
            </w:r>
            <w:r>
              <w:rPr>
                <w:rFonts w:ascii="Times New Roman"/>
                <w:b w:val="false"/>
                <w:i w:val="false"/>
                <w:color w:val="000000"/>
                <w:sz w:val="20"/>
              </w:rPr>
              <w:t>
аббревиатуралар және қысқартылған сөздердің толық жазылуы: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ішкі өнім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өңірлік өнім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ЖҚҚ</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қосылған құн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НКИ</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көлем индексі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ЕДБ</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Инвестициялар және даму министрлiгi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Ақпарат және коммуникациялар министрлiгi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министрлігі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Ауыл шаруашылығы министрлігі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спорт министрлігі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және халықты әлеуметтік қорғау министрлігі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Ішкі істер министрлігі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МҚІСҚА</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қызмет істері және сыбайлас жемқорлыққа қарсы іс-қимыл агенттігі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ОМО</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миллиард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долл.</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