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4c7f" w14:textId="8244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ақпандағы № 289 бұйрығы. Қазақстан Республикасының Әділет министрлігінде 2018 жылғы 14 наурызда № 16578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573-бабы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өндіріс және тұтыну қалдықтарын уақытша сақтауға қатысты табиғат пайдаланушылар бойынша мәліметтердің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xml:space="preserve">
      ______________ Қ.А.Бозымбаев </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Уәкілетті мемлекеттік органның немесе жергілікті атқарушы органның </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БСН _________________________</w:t>
      </w:r>
    </w:p>
    <w:bookmarkStart w:name="z14" w:id="12"/>
    <w:p>
      <w:pPr>
        <w:spacing w:after="0"/>
        <w:ind w:left="0"/>
        <w:jc w:val="left"/>
      </w:pPr>
      <w:r>
        <w:rPr>
          <w:rFonts w:ascii="Times New Roman"/>
          <w:b/>
          <w:i w:val="false"/>
          <w:color w:val="000000"/>
        </w:rPr>
        <w:t xml:space="preserve">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 20 ___ жылғы ____ тоқсан үшін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пайдаланушыны 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қолданылу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қалдықтардың қауіптілік деңгейі</w:t>
            </w:r>
          </w:p>
          <w:p>
            <w:pPr>
              <w:spacing w:after="20"/>
              <w:ind w:left="20"/>
              <w:jc w:val="both"/>
            </w:pPr>
            <w:r>
              <w:rPr>
                <w:rFonts w:ascii="Times New Roman"/>
                <w:b w:val="false"/>
                <w:i w:val="false"/>
                <w:color w:val="000000"/>
                <w:sz w:val="20"/>
              </w:rPr>
              <w:t>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белгіленген лимит (тонн)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И Ы Н 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(Қоршаған ортаны қорғау саласындағы уәкілетті мемлекеттік органы немесе жергілікті </w:t>
      </w:r>
    </w:p>
    <w:p>
      <w:pPr>
        <w:spacing w:after="0"/>
        <w:ind w:left="0"/>
        <w:jc w:val="both"/>
      </w:pPr>
      <w:r>
        <w:rPr>
          <w:rFonts w:ascii="Times New Roman"/>
          <w:b w:val="false"/>
          <w:i w:val="false"/>
          <w:color w:val="000000"/>
          <w:sz w:val="28"/>
        </w:rPr>
        <w:t>
      атқарушы органы басшысының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(Мәліметтерді жасауға жауапты лауазымды адамның тегі, аты, әкесінің аты (ол болған кезде))</w:t>
      </w:r>
    </w:p>
    <w:p>
      <w:pPr>
        <w:spacing w:after="0"/>
        <w:ind w:left="0"/>
        <w:jc w:val="both"/>
      </w:pPr>
      <w:r>
        <w:rPr>
          <w:rFonts w:ascii="Times New Roman"/>
          <w:b w:val="false"/>
          <w:i w:val="false"/>
          <w:color w:val="000000"/>
          <w:sz w:val="28"/>
        </w:rPr>
        <w:t>
      Жасалған күні 20__ ж. "___" ______________</w:t>
      </w:r>
    </w:p>
    <w:p>
      <w:pPr>
        <w:spacing w:after="0"/>
        <w:ind w:left="0"/>
        <w:jc w:val="both"/>
      </w:pPr>
      <w:r>
        <w:rPr>
          <w:rFonts w:ascii="Times New Roman"/>
          <w:b w:val="false"/>
          <w:i w:val="false"/>
          <w:color w:val="000000"/>
          <w:sz w:val="28"/>
        </w:rPr>
        <w:t>
      Ескертпе: Толтыру бойынша түсіндірме осы нысанға қосымшада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 эмиссия үшін</w:t>
            </w:r>
            <w:r>
              <w:br/>
            </w:r>
            <w:r>
              <w:rPr>
                <w:rFonts w:ascii="Times New Roman"/>
                <w:b w:val="false"/>
                <w:i w:val="false"/>
                <w:color w:val="000000"/>
                <w:sz w:val="20"/>
              </w:rPr>
              <w:t>төлемақы төлеушілер және салық</w:t>
            </w:r>
            <w:r>
              <w:br/>
            </w:r>
            <w:r>
              <w:rPr>
                <w:rFonts w:ascii="Times New Roman"/>
                <w:b w:val="false"/>
                <w:i w:val="false"/>
                <w:color w:val="000000"/>
                <w:sz w:val="20"/>
              </w:rPr>
              <w:t>салу объектілері, берілген</w:t>
            </w:r>
            <w:r>
              <w:br/>
            </w:r>
            <w:r>
              <w:rPr>
                <w:rFonts w:ascii="Times New Roman"/>
                <w:b w:val="false"/>
                <w:i w:val="false"/>
                <w:color w:val="000000"/>
                <w:sz w:val="20"/>
              </w:rPr>
              <w:t>экологиялық рұқсаттар, қоршаған</w:t>
            </w:r>
            <w:r>
              <w:br/>
            </w:r>
            <w:r>
              <w:rPr>
                <w:rFonts w:ascii="Times New Roman"/>
                <w:b w:val="false"/>
                <w:i w:val="false"/>
                <w:color w:val="000000"/>
                <w:sz w:val="20"/>
              </w:rPr>
              <w:t>ортаға эмиссиялардың белгіленген</w:t>
            </w:r>
            <w:r>
              <w:br/>
            </w:r>
            <w:r>
              <w:rPr>
                <w:rFonts w:ascii="Times New Roman"/>
                <w:b w:val="false"/>
                <w:i w:val="false"/>
                <w:color w:val="000000"/>
                <w:sz w:val="20"/>
              </w:rPr>
              <w:t xml:space="preserve">нормативтері, экологиялық </w:t>
            </w:r>
            <w:r>
              <w:br/>
            </w:r>
            <w:r>
              <w:rPr>
                <w:rFonts w:ascii="Times New Roman"/>
                <w:b w:val="false"/>
                <w:i w:val="false"/>
                <w:color w:val="000000"/>
                <w:sz w:val="20"/>
              </w:rPr>
              <w:t>рұқсаттарға және қоршаған ортаға</w:t>
            </w:r>
            <w:r>
              <w:br/>
            </w:r>
            <w:r>
              <w:rPr>
                <w:rFonts w:ascii="Times New Roman"/>
                <w:b w:val="false"/>
                <w:i w:val="false"/>
                <w:color w:val="000000"/>
                <w:sz w:val="20"/>
              </w:rPr>
              <w:t>эмиссиялардың белгіленген</w:t>
            </w:r>
            <w:r>
              <w:br/>
            </w:r>
            <w:r>
              <w:rPr>
                <w:rFonts w:ascii="Times New Roman"/>
                <w:b w:val="false"/>
                <w:i w:val="false"/>
                <w:color w:val="000000"/>
                <w:sz w:val="20"/>
              </w:rPr>
              <w:t>нормативтеріне енгізілген</w:t>
            </w:r>
            <w:r>
              <w:br/>
            </w:r>
            <w:r>
              <w:rPr>
                <w:rFonts w:ascii="Times New Roman"/>
                <w:b w:val="false"/>
                <w:i w:val="false"/>
                <w:color w:val="000000"/>
                <w:sz w:val="20"/>
              </w:rPr>
              <w:t>өзгерістер туралы мәліметтер"</w:t>
            </w:r>
            <w:r>
              <w:br/>
            </w:r>
            <w:r>
              <w:rPr>
                <w:rFonts w:ascii="Times New Roman"/>
                <w:b w:val="false"/>
                <w:i w:val="false"/>
                <w:color w:val="000000"/>
                <w:sz w:val="20"/>
              </w:rPr>
              <w:t>нысанына қосымша</w:t>
            </w:r>
          </w:p>
        </w:tc>
      </w:tr>
    </w:tbl>
    <w:bookmarkStart w:name="z16" w:id="13"/>
    <w:p>
      <w:pPr>
        <w:spacing w:after="0"/>
        <w:ind w:left="0"/>
        <w:jc w:val="left"/>
      </w:pPr>
      <w:r>
        <w:rPr>
          <w:rFonts w:ascii="Times New Roman"/>
          <w:b/>
          <w:i w:val="false"/>
          <w:color w:val="000000"/>
        </w:rPr>
        <w:t xml:space="preserve"> "Қоршаған ортаға эмиссия үшін төлемақы төлеушілер және салық салу объектілері, </w:t>
      </w:r>
      <w:r>
        <w:br/>
      </w:r>
      <w:r>
        <w:rPr>
          <w:rFonts w:ascii="Times New Roman"/>
          <w:b/>
          <w:i w:val="false"/>
          <w:color w:val="000000"/>
        </w:rPr>
        <w:t xml:space="preserve">берілген экологиялық рұқсаттар, қоршаған ортаға эмиссиялардың белгіленген </w:t>
      </w:r>
      <w:r>
        <w:br/>
      </w:r>
      <w:r>
        <w:rPr>
          <w:rFonts w:ascii="Times New Roman"/>
          <w:b/>
          <w:i w:val="false"/>
          <w:color w:val="000000"/>
        </w:rPr>
        <w:t xml:space="preserve">нормативтері, экологиялық рұқсаттарға және қоршаған ортаға эмиссиялардың </w:t>
      </w:r>
      <w:r>
        <w:br/>
      </w:r>
      <w:r>
        <w:rPr>
          <w:rFonts w:ascii="Times New Roman"/>
          <w:b/>
          <w:i w:val="false"/>
          <w:color w:val="000000"/>
        </w:rPr>
        <w:t xml:space="preserve">белгіленген нормативтеріне енгізілген өзгерістер туралы мәліметтер" нысанды толтыру </w:t>
      </w:r>
      <w:r>
        <w:br/>
      </w:r>
      <w:r>
        <w:rPr>
          <w:rFonts w:ascii="Times New Roman"/>
          <w:b/>
          <w:i w:val="false"/>
          <w:color w:val="000000"/>
        </w:rPr>
        <w:t>бойынша түсіндірме</w:t>
      </w:r>
    </w:p>
    <w:bookmarkEnd w:id="13"/>
    <w:bookmarkStart w:name="z17" w:id="14"/>
    <w:p>
      <w:pPr>
        <w:spacing w:after="0"/>
        <w:ind w:left="0"/>
        <w:jc w:val="both"/>
      </w:pPr>
      <w:r>
        <w:rPr>
          <w:rFonts w:ascii="Times New Roman"/>
          <w:b w:val="false"/>
          <w:i w:val="false"/>
          <w:color w:val="000000"/>
          <w:sz w:val="28"/>
        </w:rPr>
        <w:t xml:space="preserve">
      1. Нысан "Салық және бюджетке төленетiн басқа да мiндеттi төлемдер туралы" (Салық кодексi) 2017 жылғы 25 желтоқсандағы Қазақстан Республикасының Кодексі 573-бабының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4"/>
    <w:bookmarkStart w:name="z18" w:id="15"/>
    <w:p>
      <w:pPr>
        <w:spacing w:after="0"/>
        <w:ind w:left="0"/>
        <w:jc w:val="both"/>
      </w:pPr>
      <w:r>
        <w:rPr>
          <w:rFonts w:ascii="Times New Roman"/>
          <w:b w:val="false"/>
          <w:i w:val="false"/>
          <w:color w:val="000000"/>
          <w:sz w:val="28"/>
        </w:rPr>
        <w:t>
      2. Нысанды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 (бұдан әрі - мәліметтер) жасауға жауапты лауазымды тұлға толтырады.</w:t>
      </w:r>
    </w:p>
    <w:bookmarkEnd w:id="15"/>
    <w:bookmarkStart w:name="z19" w:id="16"/>
    <w:p>
      <w:pPr>
        <w:spacing w:after="0"/>
        <w:ind w:left="0"/>
        <w:jc w:val="both"/>
      </w:pPr>
      <w:r>
        <w:rPr>
          <w:rFonts w:ascii="Times New Roman"/>
          <w:b w:val="false"/>
          <w:i w:val="false"/>
          <w:color w:val="000000"/>
          <w:sz w:val="28"/>
        </w:rPr>
        <w:t>
      3. Нысанға бірінші басшы не орынбасары қол қояды, ол электрондық цифрлық қолтаңбасымен ЭҚАБЖ арқылы электронды түрде жіберіледі.</w:t>
      </w:r>
    </w:p>
    <w:bookmarkEnd w:id="16"/>
    <w:bookmarkStart w:name="z20" w:id="17"/>
    <w:p>
      <w:pPr>
        <w:spacing w:after="0"/>
        <w:ind w:left="0"/>
        <w:jc w:val="both"/>
      </w:pPr>
      <w:r>
        <w:rPr>
          <w:rFonts w:ascii="Times New Roman"/>
          <w:b w:val="false"/>
          <w:i w:val="false"/>
          <w:color w:val="000000"/>
          <w:sz w:val="28"/>
        </w:rPr>
        <w:t>
      4. "Уәкілетті мемлекеттік органның немесе жергілікті атқарушы органның атауы " деген жолда мәліметті табыс ететін қоршаған ортаны қорғау саласындағы уәкілетті мемлекеттік органның немесе жергілікті атқарушы органның атауы көрсетіледі.</w:t>
      </w:r>
    </w:p>
    <w:bookmarkEnd w:id="17"/>
    <w:bookmarkStart w:name="z21" w:id="18"/>
    <w:p>
      <w:pPr>
        <w:spacing w:after="0"/>
        <w:ind w:left="0"/>
        <w:jc w:val="both"/>
      </w:pPr>
      <w:r>
        <w:rPr>
          <w:rFonts w:ascii="Times New Roman"/>
          <w:b w:val="false"/>
          <w:i w:val="false"/>
          <w:color w:val="000000"/>
          <w:sz w:val="28"/>
        </w:rPr>
        <w:t>
      5. "БСН" деген жолда мәліметті табыс ететін қоршаған ортаны қорғау саласындағы уәкілетті мемлекеттік органның немесе жергілікті атқарушы органның бизнес-сәйкестендіру нөмірі көрсетіледі.</w:t>
      </w:r>
    </w:p>
    <w:bookmarkEnd w:id="18"/>
    <w:bookmarkStart w:name="z22" w:id="19"/>
    <w:p>
      <w:pPr>
        <w:spacing w:after="0"/>
        <w:ind w:left="0"/>
        <w:jc w:val="both"/>
      </w:pPr>
      <w:r>
        <w:rPr>
          <w:rFonts w:ascii="Times New Roman"/>
          <w:b w:val="false"/>
          <w:i w:val="false"/>
          <w:color w:val="000000"/>
          <w:sz w:val="28"/>
        </w:rPr>
        <w:t>
      6. "№" деген 1-бағанда реті бойынша нөмір көрсетіледі. Кейінгі ақпарат реті бойынша нөмірлеуді үзбеуі тиіс.</w:t>
      </w:r>
    </w:p>
    <w:bookmarkEnd w:id="19"/>
    <w:bookmarkStart w:name="z23" w:id="20"/>
    <w:p>
      <w:pPr>
        <w:spacing w:after="0"/>
        <w:ind w:left="0"/>
        <w:jc w:val="both"/>
      </w:pPr>
      <w:r>
        <w:rPr>
          <w:rFonts w:ascii="Times New Roman"/>
          <w:b w:val="false"/>
          <w:i w:val="false"/>
          <w:color w:val="000000"/>
          <w:sz w:val="28"/>
        </w:rPr>
        <w:t>
      7. "Табиғат пайдаланушының атауы" деген 2-бағанда қоршаған ортаға эмиссияларға рұқсат алған заңды тұлғалардың, дара кәсіпкерлердің толық атауы және жеке тұлғалардың тегі, аты, әкесінің аты (ол болған кезде) көрсетіледі.</w:t>
      </w:r>
    </w:p>
    <w:bookmarkEnd w:id="20"/>
    <w:bookmarkStart w:name="z24" w:id="21"/>
    <w:p>
      <w:pPr>
        <w:spacing w:after="0"/>
        <w:ind w:left="0"/>
        <w:jc w:val="both"/>
      </w:pPr>
      <w:r>
        <w:rPr>
          <w:rFonts w:ascii="Times New Roman"/>
          <w:b w:val="false"/>
          <w:i w:val="false"/>
          <w:color w:val="000000"/>
          <w:sz w:val="28"/>
        </w:rPr>
        <w:t>
      8.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21"/>
    <w:bookmarkStart w:name="z25" w:id="22"/>
    <w:p>
      <w:pPr>
        <w:spacing w:after="0"/>
        <w:ind w:left="0"/>
        <w:jc w:val="both"/>
      </w:pPr>
      <w:r>
        <w:rPr>
          <w:rFonts w:ascii="Times New Roman"/>
          <w:b w:val="false"/>
          <w:i w:val="false"/>
          <w:color w:val="000000"/>
          <w:sz w:val="28"/>
        </w:rPr>
        <w:t>
      9. "Рұқсат құжатының нөмірі, күні" деген 4-бағанда рұқсат құжатының нөмірі және күні көрсетіледі.</w:t>
      </w:r>
    </w:p>
    <w:bookmarkEnd w:id="22"/>
    <w:bookmarkStart w:name="z26" w:id="23"/>
    <w:p>
      <w:pPr>
        <w:spacing w:after="0"/>
        <w:ind w:left="0"/>
        <w:jc w:val="both"/>
      </w:pPr>
      <w:r>
        <w:rPr>
          <w:rFonts w:ascii="Times New Roman"/>
          <w:b w:val="false"/>
          <w:i w:val="false"/>
          <w:color w:val="000000"/>
          <w:sz w:val="28"/>
        </w:rPr>
        <w:t>
      10. "Рұқсат құжатының қолданылу мерзімі" деген 5-бағанда рұқсат құжатының қолданылу мерзімі (күн, ай, жыл)-дан бастап (күн, ай, жыл) дейін көрсетіледі.</w:t>
      </w:r>
    </w:p>
    <w:bookmarkEnd w:id="23"/>
    <w:bookmarkStart w:name="z27" w:id="24"/>
    <w:p>
      <w:pPr>
        <w:spacing w:after="0"/>
        <w:ind w:left="0"/>
        <w:jc w:val="both"/>
      </w:pPr>
      <w:r>
        <w:rPr>
          <w:rFonts w:ascii="Times New Roman"/>
          <w:b w:val="false"/>
          <w:i w:val="false"/>
          <w:color w:val="000000"/>
          <w:sz w:val="28"/>
        </w:rPr>
        <w:t>
      11. "Объектінің орналасқан жері" деген 6-бағанда рұқсат құжатына сәйкес қоршаған ортаға эмиссияның өндірістік объектісінің орналасқан жері көрсетіледі.</w:t>
      </w:r>
    </w:p>
    <w:bookmarkEnd w:id="24"/>
    <w:bookmarkStart w:name="z28" w:id="25"/>
    <w:p>
      <w:pPr>
        <w:spacing w:after="0"/>
        <w:ind w:left="0"/>
        <w:jc w:val="both"/>
      </w:pPr>
      <w:r>
        <w:rPr>
          <w:rFonts w:ascii="Times New Roman"/>
          <w:b w:val="false"/>
          <w:i w:val="false"/>
          <w:color w:val="000000"/>
          <w:sz w:val="28"/>
        </w:rPr>
        <w:t>
      12. "Эмиссия түрі" деген 7-бағанда эмиссия түрі көрсетіледі. Эмиссияның бірнеше түрін жүзеге асырған жағдайда, нысан рұқсат құжатында көрсетілген ластағыш заттардың әр түрі бойынша жеке жолмен толтырылады, мұнда:</w:t>
      </w:r>
    </w:p>
    <w:bookmarkEnd w:id="25"/>
    <w:p>
      <w:pPr>
        <w:spacing w:after="0"/>
        <w:ind w:left="0"/>
        <w:jc w:val="both"/>
      </w:pPr>
      <w:r>
        <w:rPr>
          <w:rFonts w:ascii="Times New Roman"/>
          <w:b w:val="false"/>
          <w:i w:val="false"/>
          <w:color w:val="000000"/>
          <w:sz w:val="28"/>
        </w:rPr>
        <w:t>
      А – тұрақты көздерден ластағыш заттардың шығарындылары;</w:t>
      </w:r>
    </w:p>
    <w:p>
      <w:pPr>
        <w:spacing w:after="0"/>
        <w:ind w:left="0"/>
        <w:jc w:val="both"/>
      </w:pPr>
      <w:r>
        <w:rPr>
          <w:rFonts w:ascii="Times New Roman"/>
          <w:b w:val="false"/>
          <w:i w:val="false"/>
          <w:color w:val="000000"/>
          <w:sz w:val="28"/>
        </w:rPr>
        <w:t>
      В – ластағыш заттардың шығарындылары;</w:t>
      </w:r>
    </w:p>
    <w:p>
      <w:pPr>
        <w:spacing w:after="0"/>
        <w:ind w:left="0"/>
        <w:jc w:val="both"/>
      </w:pPr>
      <w:r>
        <w:rPr>
          <w:rFonts w:ascii="Times New Roman"/>
          <w:b w:val="false"/>
          <w:i w:val="false"/>
          <w:color w:val="000000"/>
          <w:sz w:val="28"/>
        </w:rPr>
        <w:t>
      С – өндіріс және тұтыну қалдықтарының орналастырылуы;</w:t>
      </w:r>
    </w:p>
    <w:p>
      <w:pPr>
        <w:spacing w:after="0"/>
        <w:ind w:left="0"/>
        <w:jc w:val="both"/>
      </w:pPr>
      <w:r>
        <w:rPr>
          <w:rFonts w:ascii="Times New Roman"/>
          <w:b w:val="false"/>
          <w:i w:val="false"/>
          <w:color w:val="000000"/>
          <w:sz w:val="28"/>
        </w:rPr>
        <w:t>
      D – күкірттің орналастырылуы.</w:t>
      </w:r>
    </w:p>
    <w:bookmarkStart w:name="z29" w:id="26"/>
    <w:p>
      <w:pPr>
        <w:spacing w:after="0"/>
        <w:ind w:left="0"/>
        <w:jc w:val="both"/>
      </w:pPr>
      <w:r>
        <w:rPr>
          <w:rFonts w:ascii="Times New Roman"/>
          <w:b w:val="false"/>
          <w:i w:val="false"/>
          <w:color w:val="000000"/>
          <w:sz w:val="28"/>
        </w:rPr>
        <w:t>
      13. "Өнеркәсіптік қалдықтардың қауіптілік деңгейі (болған кезде)" деген 8-бағанда өнеркәсіптік қалдықтардың қауіптілік деңгейі (болған кезде) көрсетіледі.</w:t>
      </w:r>
    </w:p>
    <w:bookmarkEnd w:id="26"/>
    <w:bookmarkStart w:name="z30" w:id="27"/>
    <w:p>
      <w:pPr>
        <w:spacing w:after="0"/>
        <w:ind w:left="0"/>
        <w:jc w:val="both"/>
      </w:pPr>
      <w:r>
        <w:rPr>
          <w:rFonts w:ascii="Times New Roman"/>
          <w:b w:val="false"/>
          <w:i w:val="false"/>
          <w:color w:val="000000"/>
          <w:sz w:val="28"/>
        </w:rPr>
        <w:t>
      14. "Жылдар бойынша белгіленген лимит (тонн)" деген 9, 10, 11, 12 және 13-бағандарда жылдар бойынша белгіленген лимит көрсетіледі.</w:t>
      </w:r>
    </w:p>
    <w:bookmarkEnd w:id="27"/>
    <w:bookmarkStart w:name="z31" w:id="28"/>
    <w:p>
      <w:pPr>
        <w:spacing w:after="0"/>
        <w:ind w:left="0"/>
        <w:jc w:val="both"/>
      </w:pPr>
      <w:r>
        <w:rPr>
          <w:rFonts w:ascii="Times New Roman"/>
          <w:b w:val="false"/>
          <w:i w:val="false"/>
          <w:color w:val="000000"/>
          <w:sz w:val="28"/>
        </w:rPr>
        <w:t>
      15. "Ескертпе" деген 14-бағанда бұдан бұрын берілген экологиялық рұқсаттарға өзгерістер енгізілген жағдайда "Өзгерістер" деген мәртебе көрсетіледі.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Уәкілетті мемлекеттік органның немесе жергілікті атқарушы органның </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БСН _________________________</w:t>
      </w:r>
    </w:p>
    <w:bookmarkStart w:name="z33" w:id="29"/>
    <w:p>
      <w:pPr>
        <w:spacing w:after="0"/>
        <w:ind w:left="0"/>
        <w:jc w:val="left"/>
      </w:pPr>
      <w:r>
        <w:rPr>
          <w:rFonts w:ascii="Times New Roman"/>
          <w:b/>
          <w:i w:val="false"/>
          <w:color w:val="000000"/>
        </w:rPr>
        <w:t xml:space="preserve"> Өндіріс және тұтыну қалдықтарын уақытша сақтауға қатысты табиғат пайдаланушылар бойынша мәліметтер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дара кәсіпкерлердің атауы және жеке тұлғалардың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қауіптілік деңгейі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қалдықтарының уақытша сақталған көлемі, (тн)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сақтаудың белгіленген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орналастырудың нақты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мерзімі асып кеткен жыл және 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(Қоршаған ортаны қорғау саласындағы уәкілетті мемлекеттік органы немесе жергілікті атқарушы</w:t>
      </w:r>
    </w:p>
    <w:p>
      <w:pPr>
        <w:spacing w:after="0"/>
        <w:ind w:left="0"/>
        <w:jc w:val="both"/>
      </w:pPr>
      <w:r>
        <w:rPr>
          <w:rFonts w:ascii="Times New Roman"/>
          <w:b w:val="false"/>
          <w:i w:val="false"/>
          <w:color w:val="000000"/>
          <w:sz w:val="28"/>
        </w:rPr>
        <w:t>
       органы басшысының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(Мәліметтерді жасауға жауапты лауазымды адамның тегі, аты, әкесінің аты (ол болған кезде)</w:t>
      </w:r>
    </w:p>
    <w:p>
      <w:pPr>
        <w:spacing w:after="0"/>
        <w:ind w:left="0"/>
        <w:jc w:val="both"/>
      </w:pPr>
      <w:r>
        <w:rPr>
          <w:rFonts w:ascii="Times New Roman"/>
          <w:b w:val="false"/>
          <w:i w:val="false"/>
          <w:color w:val="000000"/>
          <w:sz w:val="28"/>
        </w:rPr>
        <w:t>
      Жасалған күні 20__ ж. "___" ______________</w:t>
      </w:r>
    </w:p>
    <w:p>
      <w:pPr>
        <w:spacing w:after="0"/>
        <w:ind w:left="0"/>
        <w:jc w:val="both"/>
      </w:pPr>
      <w:r>
        <w:rPr>
          <w:rFonts w:ascii="Times New Roman"/>
          <w:b w:val="false"/>
          <w:i w:val="false"/>
          <w:color w:val="000000"/>
          <w:sz w:val="28"/>
        </w:rPr>
        <w:t>
      Ескертпе: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"Өндіріс және тұтыну қалдықтарын</w:t>
            </w:r>
            <w:r>
              <w:br/>
            </w:r>
            <w:r>
              <w:rPr>
                <w:rFonts w:ascii="Times New Roman"/>
                <w:b w:val="false"/>
                <w:i w:val="false"/>
                <w:color w:val="000000"/>
                <w:sz w:val="20"/>
              </w:rPr>
              <w:t>уақытша сақтауға қатысты табиғат</w:t>
            </w:r>
            <w:r>
              <w:br/>
            </w:r>
            <w:r>
              <w:rPr>
                <w:rFonts w:ascii="Times New Roman"/>
                <w:b w:val="false"/>
                <w:i w:val="false"/>
                <w:color w:val="000000"/>
                <w:sz w:val="20"/>
              </w:rPr>
              <w:t>пайдаланушылар бойынша</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35" w:id="30"/>
    <w:p>
      <w:pPr>
        <w:spacing w:after="0"/>
        <w:ind w:left="0"/>
        <w:jc w:val="left"/>
      </w:pPr>
      <w:r>
        <w:rPr>
          <w:rFonts w:ascii="Times New Roman"/>
          <w:b/>
          <w:i w:val="false"/>
          <w:color w:val="000000"/>
        </w:rPr>
        <w:t xml:space="preserve"> "Өндіріс және тұтыну қалдықтарын уақытша сақтауға қатысты табиғат пайдаланушылар бойынша мәліметтер" нысанды толтыру бойынша  түсіндірме</w:t>
      </w:r>
    </w:p>
    <w:bookmarkEnd w:id="30"/>
    <w:bookmarkStart w:name="z36" w:id="31"/>
    <w:p>
      <w:pPr>
        <w:spacing w:after="0"/>
        <w:ind w:left="0"/>
        <w:jc w:val="both"/>
      </w:pPr>
      <w:r>
        <w:rPr>
          <w:rFonts w:ascii="Times New Roman"/>
          <w:b w:val="false"/>
          <w:i w:val="false"/>
          <w:color w:val="000000"/>
          <w:sz w:val="28"/>
        </w:rPr>
        <w:t xml:space="preserve">
      1. Нысан "Салық және бюджетке төленетін басқа да міндетті төлемдер туралы" (Салық кодексі) 2017 жылғы 25 желтоқсандағы Қазақстан Республикасы Кодексінің 573-бабының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31"/>
    <w:bookmarkStart w:name="z37" w:id="32"/>
    <w:p>
      <w:pPr>
        <w:spacing w:after="0"/>
        <w:ind w:left="0"/>
        <w:jc w:val="both"/>
      </w:pPr>
      <w:r>
        <w:rPr>
          <w:rFonts w:ascii="Times New Roman"/>
          <w:b w:val="false"/>
          <w:i w:val="false"/>
          <w:color w:val="000000"/>
          <w:sz w:val="28"/>
        </w:rPr>
        <w:t>
      2. Нысанды өндіріс және тұтыну қалдықтарын уақытша сақтауға қатысты табиғат пайдаланушылар бойынша мәліметтерді (бұдан әрі – мәліметтер) жасауға жауапты лауазымды тұлға толтырады.</w:t>
      </w:r>
    </w:p>
    <w:bookmarkEnd w:id="32"/>
    <w:bookmarkStart w:name="z38" w:id="33"/>
    <w:p>
      <w:pPr>
        <w:spacing w:after="0"/>
        <w:ind w:left="0"/>
        <w:jc w:val="both"/>
      </w:pPr>
      <w:r>
        <w:rPr>
          <w:rFonts w:ascii="Times New Roman"/>
          <w:b w:val="false"/>
          <w:i w:val="false"/>
          <w:color w:val="000000"/>
          <w:sz w:val="28"/>
        </w:rPr>
        <w:t>
      3. Нысанға бірінші басшы не орынбасары, мәліметтерді жасауға жауапты лауазымды адам қол қояды және электрондық цифрлық қолтаңбасымен ЭҚАБЖ арқылы электронды түрде жіберіледі.</w:t>
      </w:r>
    </w:p>
    <w:bookmarkEnd w:id="33"/>
    <w:bookmarkStart w:name="z39" w:id="34"/>
    <w:p>
      <w:pPr>
        <w:spacing w:after="0"/>
        <w:ind w:left="0"/>
        <w:jc w:val="both"/>
      </w:pPr>
      <w:r>
        <w:rPr>
          <w:rFonts w:ascii="Times New Roman"/>
          <w:b w:val="false"/>
          <w:i w:val="false"/>
          <w:color w:val="000000"/>
          <w:sz w:val="28"/>
        </w:rPr>
        <w:t>
      4. "Уәкілетті мемлекеттік органның немесе жергілікті атқарушы органның атауы" деген жолда мәліметті табыс ететін қоршаған ортаны қорғау саласындағы уәкілетті мемлекеттік органның немесе жергілікті атқарушы органның атауы көрсетіледі.</w:t>
      </w:r>
    </w:p>
    <w:bookmarkEnd w:id="34"/>
    <w:bookmarkStart w:name="z40" w:id="35"/>
    <w:p>
      <w:pPr>
        <w:spacing w:after="0"/>
        <w:ind w:left="0"/>
        <w:jc w:val="both"/>
      </w:pPr>
      <w:r>
        <w:rPr>
          <w:rFonts w:ascii="Times New Roman"/>
          <w:b w:val="false"/>
          <w:i w:val="false"/>
          <w:color w:val="000000"/>
          <w:sz w:val="28"/>
        </w:rPr>
        <w:t>
      5. "БСН" деген жолда мәліметті табыс ететін қоршаған ортаны қорғау саласындағы уәкілетті мемлекеттік органның немесе жергілікті атқарушы органның бизнес-сәйкестендіру нөмірі көрсетіледі.</w:t>
      </w:r>
    </w:p>
    <w:bookmarkEnd w:id="35"/>
    <w:bookmarkStart w:name="z41" w:id="36"/>
    <w:p>
      <w:pPr>
        <w:spacing w:after="0"/>
        <w:ind w:left="0"/>
        <w:jc w:val="both"/>
      </w:pPr>
      <w:r>
        <w:rPr>
          <w:rFonts w:ascii="Times New Roman"/>
          <w:b w:val="false"/>
          <w:i w:val="false"/>
          <w:color w:val="000000"/>
          <w:sz w:val="28"/>
        </w:rPr>
        <w:t>
      6. "№" деген 1-бағанда реті бойынша нөмір көрсетіледі. Кейінгі ақпарат реті бойынша нөмірлеуді үзбеуі тиіс.</w:t>
      </w:r>
    </w:p>
    <w:bookmarkEnd w:id="36"/>
    <w:bookmarkStart w:name="z42" w:id="37"/>
    <w:p>
      <w:pPr>
        <w:spacing w:after="0"/>
        <w:ind w:left="0"/>
        <w:jc w:val="both"/>
      </w:pPr>
      <w:r>
        <w:rPr>
          <w:rFonts w:ascii="Times New Roman"/>
          <w:b w:val="false"/>
          <w:i w:val="false"/>
          <w:color w:val="000000"/>
          <w:sz w:val="28"/>
        </w:rPr>
        <w:t>
      7. "Заңды тұлғалардың, дара кәсіпкерлердің атауы және жеке тұлғалардың тегі, аты, әкесінің аты (ол болған кезде), мекен жайы" деген 2-бағанда заңды тұлғалардың, дара кәсіпкерлердің толық атауы және жеке тұлғалардың тегі, аты, әкесінің аты (ол болған кезде), оның мекен-жайы көрсетіледі.</w:t>
      </w:r>
    </w:p>
    <w:bookmarkEnd w:id="37"/>
    <w:bookmarkStart w:name="z43" w:id="38"/>
    <w:p>
      <w:pPr>
        <w:spacing w:after="0"/>
        <w:ind w:left="0"/>
        <w:jc w:val="both"/>
      </w:pPr>
      <w:r>
        <w:rPr>
          <w:rFonts w:ascii="Times New Roman"/>
          <w:b w:val="false"/>
          <w:i w:val="false"/>
          <w:color w:val="000000"/>
          <w:sz w:val="28"/>
        </w:rPr>
        <w:t>
      8.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38"/>
    <w:bookmarkStart w:name="z44" w:id="39"/>
    <w:p>
      <w:pPr>
        <w:spacing w:after="0"/>
        <w:ind w:left="0"/>
        <w:jc w:val="both"/>
      </w:pPr>
      <w:r>
        <w:rPr>
          <w:rFonts w:ascii="Times New Roman"/>
          <w:b w:val="false"/>
          <w:i w:val="false"/>
          <w:color w:val="000000"/>
          <w:sz w:val="28"/>
        </w:rPr>
        <w:t>
      9. "Қалдықтардың атауы" деген 4-бағанда өндіріс және тұтыну қалдықтарының атауы көрсетіледі.</w:t>
      </w:r>
    </w:p>
    <w:bookmarkEnd w:id="39"/>
    <w:bookmarkStart w:name="z45" w:id="40"/>
    <w:p>
      <w:pPr>
        <w:spacing w:after="0"/>
        <w:ind w:left="0"/>
        <w:jc w:val="both"/>
      </w:pPr>
      <w:r>
        <w:rPr>
          <w:rFonts w:ascii="Times New Roman"/>
          <w:b w:val="false"/>
          <w:i w:val="false"/>
          <w:color w:val="000000"/>
          <w:sz w:val="28"/>
        </w:rPr>
        <w:t>
      10. "Қалдықтардың қауіптілік деңгейі (болған кезде)" деген 5-бағанда өнеркәсіптік қалдықтардың қауіптілік деңгейі (болған кезде) көрсетіледі.</w:t>
      </w:r>
    </w:p>
    <w:bookmarkEnd w:id="40"/>
    <w:bookmarkStart w:name="z46" w:id="41"/>
    <w:p>
      <w:pPr>
        <w:spacing w:after="0"/>
        <w:ind w:left="0"/>
        <w:jc w:val="both"/>
      </w:pPr>
      <w:r>
        <w:rPr>
          <w:rFonts w:ascii="Times New Roman"/>
          <w:b w:val="false"/>
          <w:i w:val="false"/>
          <w:color w:val="000000"/>
          <w:sz w:val="28"/>
        </w:rPr>
        <w:t>
      11. "Өндіріс және тұтыну қалдықтарының уақытша сақталған көлемі, (тн)" деген 6-бағанда өндіріс және тұтыну қалдықтарының уақытша сақталған көлемі тоннада көрсетіледі.</w:t>
      </w:r>
    </w:p>
    <w:bookmarkEnd w:id="41"/>
    <w:bookmarkStart w:name="z47" w:id="42"/>
    <w:p>
      <w:pPr>
        <w:spacing w:after="0"/>
        <w:ind w:left="0"/>
        <w:jc w:val="both"/>
      </w:pPr>
      <w:r>
        <w:rPr>
          <w:rFonts w:ascii="Times New Roman"/>
          <w:b w:val="false"/>
          <w:i w:val="false"/>
          <w:color w:val="000000"/>
          <w:sz w:val="28"/>
        </w:rPr>
        <w:t>
      12. "Қалдықтарды уақытша сақтаудың белгіленген мерзімі" деген 7-бағанда қалдықтарды уақытша сақтаудың белгіленген мерзімі көрсетіледі.</w:t>
      </w:r>
    </w:p>
    <w:bookmarkEnd w:id="42"/>
    <w:bookmarkStart w:name="z48" w:id="43"/>
    <w:p>
      <w:pPr>
        <w:spacing w:after="0"/>
        <w:ind w:left="0"/>
        <w:jc w:val="both"/>
      </w:pPr>
      <w:r>
        <w:rPr>
          <w:rFonts w:ascii="Times New Roman"/>
          <w:b w:val="false"/>
          <w:i w:val="false"/>
          <w:color w:val="000000"/>
          <w:sz w:val="28"/>
        </w:rPr>
        <w:t>
      13. "Өндіріс және тұтыну қалдықтарын орналастырудың нақты мерзімі" деген 8-бағанда өндіріс және тұтыну қалдықтарын орналастырудың нақты мерзімі есепті тоқсан үшін айда көрсетіледі.</w:t>
      </w:r>
    </w:p>
    <w:bookmarkEnd w:id="43"/>
    <w:bookmarkStart w:name="z49" w:id="44"/>
    <w:p>
      <w:pPr>
        <w:spacing w:after="0"/>
        <w:ind w:left="0"/>
        <w:jc w:val="both"/>
      </w:pPr>
      <w:r>
        <w:rPr>
          <w:rFonts w:ascii="Times New Roman"/>
          <w:b w:val="false"/>
          <w:i w:val="false"/>
          <w:color w:val="000000"/>
          <w:sz w:val="28"/>
        </w:rPr>
        <w:t>
      14. "Қалдықтарды уақытша сақтау мерзімі асып кеткен жыл және тоқсан" деген 9-бағанда қалдықтарды уақытша сақтау мерзімі асып кеткен жыл және тоқсан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мемлекеттік органның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БСН _________________________</w:t>
      </w:r>
    </w:p>
    <w:bookmarkStart w:name="z51" w:id="45"/>
    <w:p>
      <w:pPr>
        <w:spacing w:after="0"/>
        <w:ind w:left="0"/>
        <w:jc w:val="left"/>
      </w:pPr>
      <w:r>
        <w:rPr>
          <w:rFonts w:ascii="Times New Roman"/>
          <w:b/>
          <w:i w:val="false"/>
          <w:color w:val="000000"/>
        </w:rPr>
        <w:t xml:space="preserve">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 20 ___ жылғы ____ тоқсан үшін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Бұзушының атауы, мекен- 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бақылау актісінің нөмірі және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кезеңi (жыл және 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w:t>
            </w:r>
          </w:p>
          <w:p>
            <w:pPr>
              <w:spacing w:after="20"/>
              <w:ind w:left="20"/>
              <w:jc w:val="both"/>
            </w:pPr>
            <w:r>
              <w:rPr>
                <w:rFonts w:ascii="Times New Roman"/>
                <w:b w:val="false"/>
                <w:i w:val="false"/>
                <w:color w:val="000000"/>
                <w:sz w:val="20"/>
              </w:rPr>
              <w:t>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қалдықтың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қалдықтардың қауіптілік деңгейі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бойынша қоршаған ортаға эмиссияның нақты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деректері бойынша қоршаған ортаға эмиссияның көлемі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салық есептілігінің деректері арасындағы көлемдер айырмашылығы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(тн, Гбк,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ЫН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xml:space="preserve">
      (Қоршаған ортаны қорғау саласындағы уәкілетті мемлекеттік органы басшысының тегі, </w:t>
      </w:r>
    </w:p>
    <w:p>
      <w:pPr>
        <w:spacing w:after="0"/>
        <w:ind w:left="0"/>
        <w:jc w:val="both"/>
      </w:pPr>
      <w:r>
        <w:rPr>
          <w:rFonts w:ascii="Times New Roman"/>
          <w:b w:val="false"/>
          <w:i w:val="false"/>
          <w:color w:val="000000"/>
          <w:sz w:val="28"/>
        </w:rPr>
        <w:t>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(Мәліметтерді жасауға жауапты лауазымды адамның тегі, аты, әкесінің аты (ол болған кезде) </w:t>
      </w:r>
    </w:p>
    <w:p>
      <w:pPr>
        <w:spacing w:after="0"/>
        <w:ind w:left="0"/>
        <w:jc w:val="both"/>
      </w:pPr>
      <w:r>
        <w:rPr>
          <w:rFonts w:ascii="Times New Roman"/>
          <w:b w:val="false"/>
          <w:i w:val="false"/>
          <w:color w:val="000000"/>
          <w:sz w:val="28"/>
        </w:rPr>
        <w:t>
      Жасалған күні 20__ ж. "___" ______________</w:t>
      </w:r>
    </w:p>
    <w:p>
      <w:pPr>
        <w:spacing w:after="0"/>
        <w:ind w:left="0"/>
        <w:jc w:val="both"/>
      </w:pPr>
      <w:r>
        <w:rPr>
          <w:rFonts w:ascii="Times New Roman"/>
          <w:b w:val="false"/>
          <w:i w:val="false"/>
          <w:color w:val="000000"/>
          <w:sz w:val="28"/>
        </w:rPr>
        <w:t>
      Ескертпе: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заңдарына сәйкес Қазақстан </w:t>
            </w:r>
            <w:r>
              <w:br/>
            </w:r>
            <w:r>
              <w:rPr>
                <w:rFonts w:ascii="Times New Roman"/>
                <w:b w:val="false"/>
                <w:i w:val="false"/>
                <w:color w:val="000000"/>
                <w:sz w:val="20"/>
              </w:rPr>
              <w:t>Республикасының экологиялық</w:t>
            </w:r>
            <w:r>
              <w:br/>
            </w:r>
            <w:r>
              <w:rPr>
                <w:rFonts w:ascii="Times New Roman"/>
                <w:b w:val="false"/>
                <w:i w:val="false"/>
                <w:color w:val="000000"/>
                <w:sz w:val="20"/>
              </w:rPr>
              <w:t>заңнамасын (мемлекеттік</w:t>
            </w:r>
            <w:r>
              <w:br/>
            </w:r>
            <w:r>
              <w:rPr>
                <w:rFonts w:ascii="Times New Roman"/>
                <w:b w:val="false"/>
                <w:i w:val="false"/>
                <w:color w:val="000000"/>
                <w:sz w:val="20"/>
              </w:rPr>
              <w:t xml:space="preserve">экологиялық бақылау) сақтау </w:t>
            </w:r>
            <w:r>
              <w:br/>
            </w:r>
            <w:r>
              <w:rPr>
                <w:rFonts w:ascii="Times New Roman"/>
                <w:b w:val="false"/>
                <w:i w:val="false"/>
                <w:color w:val="000000"/>
                <w:sz w:val="20"/>
              </w:rPr>
              <w:t>бойынша тексерулердің</w:t>
            </w:r>
            <w:r>
              <w:br/>
            </w:r>
            <w:r>
              <w:rPr>
                <w:rFonts w:ascii="Times New Roman"/>
                <w:b w:val="false"/>
                <w:i w:val="false"/>
                <w:color w:val="000000"/>
                <w:sz w:val="20"/>
              </w:rPr>
              <w:t>нәтижелеріне шағымдануды</w:t>
            </w:r>
            <w:r>
              <w:br/>
            </w:r>
            <w:r>
              <w:rPr>
                <w:rFonts w:ascii="Times New Roman"/>
                <w:b w:val="false"/>
                <w:i w:val="false"/>
                <w:color w:val="000000"/>
                <w:sz w:val="20"/>
              </w:rPr>
              <w:t>есепке ала отырып осындай</w:t>
            </w:r>
            <w:r>
              <w:br/>
            </w:r>
            <w:r>
              <w:rPr>
                <w:rFonts w:ascii="Times New Roman"/>
                <w:b w:val="false"/>
                <w:i w:val="false"/>
                <w:color w:val="000000"/>
                <w:sz w:val="20"/>
              </w:rPr>
              <w:t>тексерулерді жүзеге асыру</w:t>
            </w:r>
            <w:r>
              <w:br/>
            </w:r>
            <w:r>
              <w:rPr>
                <w:rFonts w:ascii="Times New Roman"/>
                <w:b w:val="false"/>
                <w:i w:val="false"/>
                <w:color w:val="000000"/>
                <w:sz w:val="20"/>
              </w:rPr>
              <w:t>барысында белгіленген</w:t>
            </w:r>
            <w:r>
              <w:br/>
            </w:r>
            <w:r>
              <w:rPr>
                <w:rFonts w:ascii="Times New Roman"/>
                <w:b w:val="false"/>
                <w:i w:val="false"/>
                <w:color w:val="000000"/>
                <w:sz w:val="20"/>
              </w:rPr>
              <w:t>қоршаған ортаға эмиссиялардың</w:t>
            </w:r>
            <w:r>
              <w:br/>
            </w:r>
            <w:r>
              <w:rPr>
                <w:rFonts w:ascii="Times New Roman"/>
                <w:b w:val="false"/>
                <w:i w:val="false"/>
                <w:color w:val="000000"/>
                <w:sz w:val="20"/>
              </w:rPr>
              <w:t>нақты көлемдері туралы мәліметтер"</w:t>
            </w:r>
            <w:r>
              <w:br/>
            </w:r>
            <w:r>
              <w:rPr>
                <w:rFonts w:ascii="Times New Roman"/>
                <w:b w:val="false"/>
                <w:i w:val="false"/>
                <w:color w:val="000000"/>
                <w:sz w:val="20"/>
              </w:rPr>
              <w:t>нысанына қосымша</w:t>
            </w:r>
          </w:p>
        </w:tc>
      </w:tr>
    </w:tbl>
    <w:bookmarkStart w:name="z53" w:id="46"/>
    <w:p>
      <w:pPr>
        <w:spacing w:after="0"/>
        <w:ind w:left="0"/>
        <w:jc w:val="left"/>
      </w:pPr>
      <w:r>
        <w:rPr>
          <w:rFonts w:ascii="Times New Roman"/>
          <w:b/>
          <w:i w:val="false"/>
          <w:color w:val="000000"/>
        </w:rPr>
        <w:t xml:space="preserve">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 нысанды толтыру бойынша түсіндірме</w:t>
      </w:r>
    </w:p>
    <w:bookmarkEnd w:id="46"/>
    <w:bookmarkStart w:name="z54" w:id="47"/>
    <w:p>
      <w:pPr>
        <w:spacing w:after="0"/>
        <w:ind w:left="0"/>
        <w:jc w:val="both"/>
      </w:pPr>
      <w:r>
        <w:rPr>
          <w:rFonts w:ascii="Times New Roman"/>
          <w:b w:val="false"/>
          <w:i w:val="false"/>
          <w:color w:val="000000"/>
          <w:sz w:val="28"/>
        </w:rPr>
        <w:t>
      1. "Уәкілетті мемлекеттік органның атауы" деген жолда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(бұдан әрі-мәліметтер) табыс ететін қоршаған ортаны қорғау саласындағы уәкілетті мемлекеттік органның атауы көрсетіледі.</w:t>
      </w:r>
    </w:p>
    <w:bookmarkEnd w:id="47"/>
    <w:bookmarkStart w:name="z55" w:id="48"/>
    <w:p>
      <w:pPr>
        <w:spacing w:after="0"/>
        <w:ind w:left="0"/>
        <w:jc w:val="both"/>
      </w:pPr>
      <w:r>
        <w:rPr>
          <w:rFonts w:ascii="Times New Roman"/>
          <w:b w:val="false"/>
          <w:i w:val="false"/>
          <w:color w:val="000000"/>
          <w:sz w:val="28"/>
        </w:rPr>
        <w:t>
      2. "БСН" деген жолда мәліметті табыс ететін қоршаған ортаны қорғау саласындағы уәкілетті мемлекеттік органның бизнес-сәйкестендіру нөмірі көрсетіледі.</w:t>
      </w:r>
    </w:p>
    <w:bookmarkEnd w:id="48"/>
    <w:bookmarkStart w:name="z56" w:id="49"/>
    <w:p>
      <w:pPr>
        <w:spacing w:after="0"/>
        <w:ind w:left="0"/>
        <w:jc w:val="both"/>
      </w:pPr>
      <w:r>
        <w:rPr>
          <w:rFonts w:ascii="Times New Roman"/>
          <w:b w:val="false"/>
          <w:i w:val="false"/>
          <w:color w:val="000000"/>
          <w:sz w:val="28"/>
        </w:rPr>
        <w:t>
      3. "№" деген 1-бағанда реті бойынша нөмір көрсетіледі. Кейінгі ақпарат реті бойынша нөмірлеуді үзбеуі тиіс.</w:t>
      </w:r>
    </w:p>
    <w:bookmarkEnd w:id="49"/>
    <w:bookmarkStart w:name="z57" w:id="50"/>
    <w:p>
      <w:pPr>
        <w:spacing w:after="0"/>
        <w:ind w:left="0"/>
        <w:jc w:val="both"/>
      </w:pPr>
      <w:r>
        <w:rPr>
          <w:rFonts w:ascii="Times New Roman"/>
          <w:b w:val="false"/>
          <w:i w:val="false"/>
          <w:color w:val="000000"/>
          <w:sz w:val="28"/>
        </w:rPr>
        <w:t>
      4. "Бұзушының атауы, мекен-жайы" деген 2-бағанда бұзушылыққа жол берген заңды тұлғалардың толық атауы немесе жеке тұлғалардың тегі, аты, әкесінің аты (ол болған кезде) және мекен-жайы көрсетіледі.</w:t>
      </w:r>
    </w:p>
    <w:bookmarkEnd w:id="50"/>
    <w:bookmarkStart w:name="z58" w:id="51"/>
    <w:p>
      <w:pPr>
        <w:spacing w:after="0"/>
        <w:ind w:left="0"/>
        <w:jc w:val="both"/>
      </w:pPr>
      <w:r>
        <w:rPr>
          <w:rFonts w:ascii="Times New Roman"/>
          <w:b w:val="false"/>
          <w:i w:val="false"/>
          <w:color w:val="000000"/>
          <w:sz w:val="28"/>
        </w:rPr>
        <w:t>
      5. "БСН/ЖСН" деген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bookmarkEnd w:id="51"/>
    <w:bookmarkStart w:name="z59" w:id="52"/>
    <w:p>
      <w:pPr>
        <w:spacing w:after="0"/>
        <w:ind w:left="0"/>
        <w:jc w:val="both"/>
      </w:pPr>
      <w:r>
        <w:rPr>
          <w:rFonts w:ascii="Times New Roman"/>
          <w:b w:val="false"/>
          <w:i w:val="false"/>
          <w:color w:val="000000"/>
          <w:sz w:val="28"/>
        </w:rPr>
        <w:t>
      6. "Мемлекеттік экологиялық бақылау актісінің нөмірі және күні" деген 4-бағанда мемлекеттік экологиялық бақылау актісінің нөмірі және күні көрсетіледі.</w:t>
      </w:r>
    </w:p>
    <w:bookmarkEnd w:id="52"/>
    <w:bookmarkStart w:name="z60" w:id="53"/>
    <w:p>
      <w:pPr>
        <w:spacing w:after="0"/>
        <w:ind w:left="0"/>
        <w:jc w:val="both"/>
      </w:pPr>
      <w:r>
        <w:rPr>
          <w:rFonts w:ascii="Times New Roman"/>
          <w:b w:val="false"/>
          <w:i w:val="false"/>
          <w:color w:val="000000"/>
          <w:sz w:val="28"/>
        </w:rPr>
        <w:t>
      7. "Анықталған бұзушылықтың кезеңi (жыл және тоқсан)" деген 5-бағанда анықталған бұзушылықтың жылы және тоқсаны көрсетіледі.</w:t>
      </w:r>
    </w:p>
    <w:bookmarkEnd w:id="53"/>
    <w:bookmarkStart w:name="z61" w:id="54"/>
    <w:p>
      <w:pPr>
        <w:spacing w:after="0"/>
        <w:ind w:left="0"/>
        <w:jc w:val="both"/>
      </w:pPr>
      <w:r>
        <w:rPr>
          <w:rFonts w:ascii="Times New Roman"/>
          <w:b w:val="false"/>
          <w:i w:val="false"/>
          <w:color w:val="000000"/>
          <w:sz w:val="28"/>
        </w:rPr>
        <w:t>
      8. "Эмиссия түрі" деген 6-бағанда эмиссия түрі көрсетіледі. Эмиссияның бірнеше түрін жүзеге асырған жағдайда, нысан ластағыш заттардың әр түрі бойынша жеке жолмен толтырылады, мұнда:</w:t>
      </w:r>
    </w:p>
    <w:bookmarkEnd w:id="54"/>
    <w:p>
      <w:pPr>
        <w:spacing w:after="0"/>
        <w:ind w:left="0"/>
        <w:jc w:val="both"/>
      </w:pPr>
      <w:r>
        <w:rPr>
          <w:rFonts w:ascii="Times New Roman"/>
          <w:b w:val="false"/>
          <w:i w:val="false"/>
          <w:color w:val="000000"/>
          <w:sz w:val="28"/>
        </w:rPr>
        <w:t>
      А – тұрақты көздерден ластағыш заттардың шығарындылары;</w:t>
      </w:r>
    </w:p>
    <w:p>
      <w:pPr>
        <w:spacing w:after="0"/>
        <w:ind w:left="0"/>
        <w:jc w:val="both"/>
      </w:pPr>
      <w:r>
        <w:rPr>
          <w:rFonts w:ascii="Times New Roman"/>
          <w:b w:val="false"/>
          <w:i w:val="false"/>
          <w:color w:val="000000"/>
          <w:sz w:val="28"/>
        </w:rPr>
        <w:t>
      В – қозғалмалы көздерден атмосфералық ауаға ластағыш заттардың шығарындылары (болған кезде);</w:t>
      </w:r>
    </w:p>
    <w:p>
      <w:pPr>
        <w:spacing w:after="0"/>
        <w:ind w:left="0"/>
        <w:jc w:val="both"/>
      </w:pPr>
      <w:r>
        <w:rPr>
          <w:rFonts w:ascii="Times New Roman"/>
          <w:b w:val="false"/>
          <w:i w:val="false"/>
          <w:color w:val="000000"/>
          <w:sz w:val="28"/>
        </w:rPr>
        <w:t>
      С – ластағыш заттардың шығарындылары;</w:t>
      </w:r>
    </w:p>
    <w:p>
      <w:pPr>
        <w:spacing w:after="0"/>
        <w:ind w:left="0"/>
        <w:jc w:val="both"/>
      </w:pPr>
      <w:r>
        <w:rPr>
          <w:rFonts w:ascii="Times New Roman"/>
          <w:b w:val="false"/>
          <w:i w:val="false"/>
          <w:color w:val="000000"/>
          <w:sz w:val="28"/>
        </w:rPr>
        <w:t>
      D – өндіріс және тұтыну қалдықтарының орналастырылуы.</w:t>
      </w:r>
    </w:p>
    <w:bookmarkStart w:name="z62" w:id="55"/>
    <w:p>
      <w:pPr>
        <w:spacing w:after="0"/>
        <w:ind w:left="0"/>
        <w:jc w:val="both"/>
      </w:pPr>
      <w:r>
        <w:rPr>
          <w:rFonts w:ascii="Times New Roman"/>
          <w:b w:val="false"/>
          <w:i w:val="false"/>
          <w:color w:val="000000"/>
          <w:sz w:val="28"/>
        </w:rPr>
        <w:t>
      9. "Объектінің орналасқан жері" деген 7-бағанда қоршаған ортаға эмиссиялар көзінің (объектінің) орналасқан жерінің мекенжайы көрсетіледі.</w:t>
      </w:r>
    </w:p>
    <w:bookmarkEnd w:id="55"/>
    <w:bookmarkStart w:name="z63" w:id="56"/>
    <w:p>
      <w:pPr>
        <w:spacing w:after="0"/>
        <w:ind w:left="0"/>
        <w:jc w:val="both"/>
      </w:pPr>
      <w:r>
        <w:rPr>
          <w:rFonts w:ascii="Times New Roman"/>
          <w:b w:val="false"/>
          <w:i w:val="false"/>
          <w:color w:val="000000"/>
          <w:sz w:val="28"/>
        </w:rPr>
        <w:t>
      10. "Ластағыш заттың немесе қалдықтың түрі" деген 8-бағанда ластағыш заттың немесе қалдықтың түрі көрсетіледі.</w:t>
      </w:r>
    </w:p>
    <w:bookmarkEnd w:id="56"/>
    <w:bookmarkStart w:name="z64" w:id="57"/>
    <w:p>
      <w:pPr>
        <w:spacing w:after="0"/>
        <w:ind w:left="0"/>
        <w:jc w:val="both"/>
      </w:pPr>
      <w:r>
        <w:rPr>
          <w:rFonts w:ascii="Times New Roman"/>
          <w:b w:val="false"/>
          <w:i w:val="false"/>
          <w:color w:val="000000"/>
          <w:sz w:val="28"/>
        </w:rPr>
        <w:t>
      11. "Өнеркәсіптік қалдықтардың қауіптілік деңгейі (болған кезде)" деген 9-бағанда өнеркәсіптік қалдықтардың қауіптілік деңгейі (болған кезде) көрсетіледі.</w:t>
      </w:r>
    </w:p>
    <w:bookmarkEnd w:id="57"/>
    <w:bookmarkStart w:name="z65" w:id="58"/>
    <w:p>
      <w:pPr>
        <w:spacing w:after="0"/>
        <w:ind w:left="0"/>
        <w:jc w:val="both"/>
      </w:pPr>
      <w:r>
        <w:rPr>
          <w:rFonts w:ascii="Times New Roman"/>
          <w:b w:val="false"/>
          <w:i w:val="false"/>
          <w:color w:val="000000"/>
          <w:sz w:val="28"/>
        </w:rPr>
        <w:t>
      12. "Бақылау нәтижелері бойынша қоршаған ортаға эмиссияның нақты көлемі" деген 10-бағанда бақылау нәтижелері бойынша қоршаған ортаға эмиссияның нақты көлемі көрсетіледі.</w:t>
      </w:r>
    </w:p>
    <w:bookmarkEnd w:id="58"/>
    <w:bookmarkStart w:name="z66" w:id="59"/>
    <w:p>
      <w:pPr>
        <w:spacing w:after="0"/>
        <w:ind w:left="0"/>
        <w:jc w:val="both"/>
      </w:pPr>
      <w:r>
        <w:rPr>
          <w:rFonts w:ascii="Times New Roman"/>
          <w:b w:val="false"/>
          <w:i w:val="false"/>
          <w:color w:val="000000"/>
          <w:sz w:val="28"/>
        </w:rPr>
        <w:t>
      13. "Салық есептілігінің деректері бойынша қоршаған ортаға эмиссияның көлемі" деген 11-бағанда салық есептілігінің деректері бойынша қоршаған ортаға эмиссияның көлемі көрсетіледі.</w:t>
      </w:r>
    </w:p>
    <w:bookmarkEnd w:id="59"/>
    <w:bookmarkStart w:name="z67" w:id="60"/>
    <w:p>
      <w:pPr>
        <w:spacing w:after="0"/>
        <w:ind w:left="0"/>
        <w:jc w:val="both"/>
      </w:pPr>
      <w:r>
        <w:rPr>
          <w:rFonts w:ascii="Times New Roman"/>
          <w:b w:val="false"/>
          <w:i w:val="false"/>
          <w:color w:val="000000"/>
          <w:sz w:val="28"/>
        </w:rPr>
        <w:t>
      14. "Бақылау және салық есептілігінің деректері арасындағы көлемдер айырмашылығы" деген 12-бағанда бақылау және салық есептілігің деректері арасындағы көлемдер айырмашылығы көрсетіледі.</w:t>
      </w:r>
    </w:p>
    <w:bookmarkEnd w:id="60"/>
    <w:bookmarkStart w:name="z68" w:id="61"/>
    <w:p>
      <w:pPr>
        <w:spacing w:after="0"/>
        <w:ind w:left="0"/>
        <w:jc w:val="both"/>
      </w:pPr>
      <w:r>
        <w:rPr>
          <w:rFonts w:ascii="Times New Roman"/>
          <w:b w:val="false"/>
          <w:i w:val="false"/>
          <w:color w:val="000000"/>
          <w:sz w:val="28"/>
        </w:rPr>
        <w:t>
      15. "Өлшем бірлігі (тн, Гбк, кг)" деген 13-бағанда өлшем бірлігі тоннамен, гигабеккерел немесе килограммен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ақпандағы</w:t>
            </w:r>
            <w:r>
              <w:br/>
            </w:r>
            <w:r>
              <w:rPr>
                <w:rFonts w:ascii="Times New Roman"/>
                <w:b w:val="false"/>
                <w:i w:val="false"/>
                <w:color w:val="000000"/>
                <w:sz w:val="20"/>
              </w:rPr>
              <w:t>№ 289 бұйрығына</w:t>
            </w:r>
            <w:r>
              <w:br/>
            </w:r>
            <w:r>
              <w:rPr>
                <w:rFonts w:ascii="Times New Roman"/>
                <w:b w:val="false"/>
                <w:i w:val="false"/>
                <w:color w:val="000000"/>
                <w:sz w:val="20"/>
              </w:rPr>
              <w:t>4-қосымша</w:t>
            </w:r>
          </w:p>
        </w:tc>
      </w:tr>
    </w:tbl>
    <w:bookmarkStart w:name="z70" w:id="62"/>
    <w:p>
      <w:pPr>
        <w:spacing w:after="0"/>
        <w:ind w:left="0"/>
        <w:jc w:val="left"/>
      </w:pPr>
      <w:r>
        <w:rPr>
          <w:rFonts w:ascii="Times New Roman"/>
          <w:b/>
          <w:i w:val="false"/>
          <w:color w:val="000000"/>
        </w:rPr>
        <w:t xml:space="preserve">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w:t>
      </w:r>
    </w:p>
    <w:bookmarkEnd w:id="62"/>
    <w:bookmarkStart w:name="z71" w:id="63"/>
    <w:p>
      <w:pPr>
        <w:spacing w:after="0"/>
        <w:ind w:left="0"/>
        <w:jc w:val="both"/>
      </w:pPr>
      <w:r>
        <w:rPr>
          <w:rFonts w:ascii="Times New Roman"/>
          <w:b w:val="false"/>
          <w:i w:val="false"/>
          <w:color w:val="000000"/>
          <w:sz w:val="28"/>
        </w:rPr>
        <w:t xml:space="preserve">
      1. Осы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 "Салық және бюджетке төленетiн басқа да мiндеттi төлемдер туралы" (Салық кодексi) 2017 жылғы 25 желтоқсандағы Қазақстан Республикасының Кодексі 573-бабының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63"/>
    <w:bookmarkStart w:name="z72" w:id="64"/>
    <w:p>
      <w:pPr>
        <w:spacing w:after="0"/>
        <w:ind w:left="0"/>
        <w:jc w:val="both"/>
      </w:pPr>
      <w:r>
        <w:rPr>
          <w:rFonts w:ascii="Times New Roman"/>
          <w:b w:val="false"/>
          <w:i w:val="false"/>
          <w:color w:val="000000"/>
          <w:sz w:val="28"/>
        </w:rPr>
        <w:t>
      2. Мәліметтер нысанын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жасауға жауапты лауазымды тұлға толтырады.</w:t>
      </w:r>
    </w:p>
    <w:bookmarkEnd w:id="64"/>
    <w:bookmarkStart w:name="z73" w:id="65"/>
    <w:p>
      <w:pPr>
        <w:spacing w:after="0"/>
        <w:ind w:left="0"/>
        <w:jc w:val="both"/>
      </w:pPr>
      <w:r>
        <w:rPr>
          <w:rFonts w:ascii="Times New Roman"/>
          <w:b w:val="false"/>
          <w:i w:val="false"/>
          <w:color w:val="000000"/>
          <w:sz w:val="28"/>
        </w:rPr>
        <w:t>
      3. Мәліметтер нысанын бірінші басшы не орынбасары, мәліметтерді жасауға жауапты лауазымды адам қол қояды және электрондық цифрлық қолтаңбасымен ЭҚАБЖ арқылы электронды түрде жіберіледі.</w:t>
      </w:r>
    </w:p>
    <w:bookmarkEnd w:id="65"/>
    <w:bookmarkStart w:name="z74" w:id="66"/>
    <w:p>
      <w:pPr>
        <w:spacing w:after="0"/>
        <w:ind w:left="0"/>
        <w:jc w:val="both"/>
      </w:pPr>
      <w:r>
        <w:rPr>
          <w:rFonts w:ascii="Times New Roman"/>
          <w:b w:val="false"/>
          <w:i w:val="false"/>
          <w:color w:val="000000"/>
          <w:sz w:val="28"/>
        </w:rPr>
        <w:t>
      4. Мәліметтер қоршаған ортаны қорғау саласындағы уәкілетті орган және оның аумақтық органдары өзінің орналасқан жеріндегі салық органдарына табыс етеді.</w:t>
      </w:r>
    </w:p>
    <w:bookmarkEnd w:id="66"/>
    <w:bookmarkStart w:name="z75" w:id="67"/>
    <w:p>
      <w:pPr>
        <w:spacing w:after="0"/>
        <w:ind w:left="0"/>
        <w:jc w:val="both"/>
      </w:pPr>
      <w:r>
        <w:rPr>
          <w:rFonts w:ascii="Times New Roman"/>
          <w:b w:val="false"/>
          <w:i w:val="false"/>
          <w:color w:val="000000"/>
          <w:sz w:val="28"/>
        </w:rPr>
        <w:t>
      5. Мәліметті табыс ету мерзімі - Қазақстан Республикасының экологиялық заңнамасын (мемлекеттік экологиялық бақылау) сақтау бойынша тексерулердің нәтижелеріне шағымдану мерзімдері өткен соң он жұмыс күнінен кешіктірмей.</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