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ee55" w14:textId="57de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Құқықтың (талап етудің) өту жағдайларын қамтитын шарттар бойынша мәліметтер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ақпандағы № 291 бұйрығы. Қазақстан Республикасының Әділет министрлігінде 2018 жылғы 14 наурызда № 16575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 тармақшаларына</w:t>
      </w:r>
      <w:r>
        <w:rPr>
          <w:rFonts w:ascii="Times New Roman"/>
          <w:b w:val="false"/>
          <w:i w:val="false"/>
          <w:color w:val="000000"/>
          <w:sz w:val="28"/>
        </w:rPr>
        <w:t xml:space="preserve">, 26-бабының </w:t>
      </w:r>
      <w:r>
        <w:rPr>
          <w:rFonts w:ascii="Times New Roman"/>
          <w:b w:val="false"/>
          <w:i w:val="false"/>
          <w:color w:val="000000"/>
          <w:sz w:val="28"/>
        </w:rPr>
        <w:t>10-тармағына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50-бабы 4-тармағының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"Коллекторлық қызмет туралы" Қазақстан Республикасы Заңының 15-бабы 1-тармағының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құқықтың (талап етудің) өту жағдайларын қамтитын, Қазақстан Республикасы Қаржы нарығын реттеу және дамыту агенттігі сатып алынған және өндіріп алынған қарыздардың көлемі бойынша ұсынатын мәліметтер нысаны;</w:t>
      </w:r>
    </w:p>
    <w:p>
      <w:pPr>
        <w:spacing w:after="0"/>
        <w:ind w:left="0"/>
        <w:jc w:val="both"/>
      </w:pPr>
      <w:r>
        <w:rPr>
          <w:rFonts w:ascii="Times New Roman"/>
          <w:b w:val="false"/>
          <w:i w:val="false"/>
          <w:color w:val="000000"/>
          <w:sz w:val="28"/>
        </w:rPr>
        <w:t xml:space="preserve">
      3) коллекторлық агенттіктер, екінші деңгейдегі банктер және банк операцияларының жекелеген түрлерiн жүзеге асыратын ұйымдар ұсынатын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коллекторлық агенттікпен жасалған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бойынша мәліметтер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 Төрағасы</w:t>
      </w:r>
    </w:p>
    <w:p>
      <w:pPr>
        <w:spacing w:after="0"/>
        <w:ind w:left="0"/>
        <w:jc w:val="both"/>
      </w:pPr>
      <w:r>
        <w:rPr>
          <w:rFonts w:ascii="Times New Roman"/>
          <w:b w:val="false"/>
          <w:i w:val="false"/>
          <w:color w:val="000000"/>
          <w:sz w:val="28"/>
        </w:rPr>
        <w:t>
      Д. Ақышев_________________</w:t>
      </w:r>
    </w:p>
    <w:p>
      <w:pPr>
        <w:spacing w:after="0"/>
        <w:ind w:left="0"/>
        <w:jc w:val="both"/>
      </w:pPr>
      <w:r>
        <w:rPr>
          <w:rFonts w:ascii="Times New Roman"/>
          <w:b w:val="false"/>
          <w:i w:val="false"/>
          <w:color w:val="000000"/>
          <w:sz w:val="28"/>
        </w:rPr>
        <w:t>
      20118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8"/>
    <w:p>
      <w:pPr>
        <w:spacing w:after="0"/>
        <w:ind w:left="0"/>
        <w:jc w:val="left"/>
      </w:pPr>
      <w:r>
        <w:rPr>
          <w:rFonts w:ascii="Times New Roman"/>
          <w:b/>
          <w:i w:val="false"/>
          <w:color w:val="000000"/>
        </w:rPr>
        <w:t xml:space="preserve"> 20____ жылғы "___" ______________ 20___ жылғы "____" ________________ аралығындағы кезең үшін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w:t>
      </w:r>
    </w:p>
    <w:bookmarkEnd w:id="8"/>
    <w:p>
      <w:pPr>
        <w:spacing w:after="0"/>
        <w:ind w:left="0"/>
        <w:jc w:val="both"/>
      </w:pPr>
      <w:r>
        <w:rPr>
          <w:rFonts w:ascii="Times New Roman"/>
          <w:b w:val="false"/>
          <w:i w:val="false"/>
          <w:color w:val="ff0000"/>
          <w:sz w:val="28"/>
        </w:rPr>
        <w:t xml:space="preserve">
      Ескерту. 1-қосымша жаңа редакцияда - ҚР Қаржы министрінің 06.05.2021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коллекторлық агенттікке берген кредитордың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талап ету құқығын берген кредитордың (екінші деңгейдегі банктер, Қазақстан Республикасы бейрезидент банктерінің филиалдары, жекелеген банк операцияларын жүзеге асыратын ұйымдар, микроқаржы ұйымдары)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атауы/Т.А.Ә.***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ЖСН**/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 жасасу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аяқталған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(талап етудің) өту шарттарын қамтитын шартының № және шарт жасасудың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сатып алу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сатып алған берешек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кезінен бастап өспелі қорытындымен берешек өтелді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берешек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тағы басқалары түріндегі басқа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БСН – бизнес-сәйкестендіру нөмірі;</w:t>
      </w:r>
    </w:p>
    <w:p>
      <w:pPr>
        <w:spacing w:after="0"/>
        <w:ind w:left="0"/>
        <w:jc w:val="both"/>
      </w:pPr>
      <w:r>
        <w:rPr>
          <w:rFonts w:ascii="Times New Roman"/>
          <w:b w:val="false"/>
          <w:i w:val="false"/>
          <w:color w:val="000000"/>
          <w:sz w:val="28"/>
        </w:rPr>
        <w:t>
      ** ЖСН – жеке сәйкестендіру нөмірі.</w:t>
      </w:r>
    </w:p>
    <w:p>
      <w:pPr>
        <w:spacing w:after="0"/>
        <w:ind w:left="0"/>
        <w:jc w:val="both"/>
      </w:pPr>
      <w:r>
        <w:rPr>
          <w:rFonts w:ascii="Times New Roman"/>
          <w:b w:val="false"/>
          <w:i w:val="false"/>
          <w:color w:val="000000"/>
          <w:sz w:val="28"/>
        </w:rPr>
        <w:t>
      *** Т.А.Ә. – тегі, аты, әкесінің аты (бар болса);</w:t>
      </w:r>
    </w:p>
    <w:p>
      <w:pPr>
        <w:spacing w:after="0"/>
        <w:ind w:left="0"/>
        <w:jc w:val="both"/>
      </w:pPr>
      <w:r>
        <w:rPr>
          <w:rFonts w:ascii="Times New Roman"/>
          <w:b w:val="false"/>
          <w:i w:val="false"/>
          <w:color w:val="000000"/>
          <w:sz w:val="28"/>
        </w:rPr>
        <w:t>
      17, 18 – бағандарды екінші деңгейдегі банктер, Қазақстан Республикасы бейрезидент банктерінің филиалдары мен жекелеген банк операцияларын жүзеге асыратын ұйымдар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9"/>
    <w:p>
      <w:pPr>
        <w:spacing w:after="0"/>
        <w:ind w:left="0"/>
        <w:jc w:val="left"/>
      </w:pPr>
      <w:r>
        <w:rPr>
          <w:rFonts w:ascii="Times New Roman"/>
          <w:b/>
          <w:i w:val="false"/>
          <w:color w:val="000000"/>
        </w:rPr>
        <w:t xml:space="preserve"> 20___ жылғы "___" ________ жағдай бойынша құқықтың (талап етудің) өту</w:t>
      </w:r>
      <w:r>
        <w:br/>
      </w:r>
      <w:r>
        <w:rPr>
          <w:rFonts w:ascii="Times New Roman"/>
          <w:b/>
          <w:i w:val="false"/>
          <w:color w:val="000000"/>
        </w:rPr>
        <w:t>жағдайларын қамтитын, Қазақстан Республикасы Қаржы нарығын реттеу және</w:t>
      </w:r>
      <w:r>
        <w:br/>
      </w:r>
      <w:r>
        <w:rPr>
          <w:rFonts w:ascii="Times New Roman"/>
          <w:b/>
          <w:i w:val="false"/>
          <w:color w:val="000000"/>
        </w:rPr>
        <w:t>дамыту агенттігі сатып алынған және өндіріп алынған қарыздардың</w:t>
      </w:r>
      <w:r>
        <w:br/>
      </w:r>
      <w:r>
        <w:rPr>
          <w:rFonts w:ascii="Times New Roman"/>
          <w:b/>
          <w:i w:val="false"/>
          <w:color w:val="000000"/>
        </w:rPr>
        <w:t>көлемі бойынша ұсынатын мәліметтер</w:t>
      </w:r>
    </w:p>
    <w:bookmarkEnd w:id="9"/>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сатып алынған талап ету құқықтарының көлемі,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өндіріп алынған берешек сомасы,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 ағымдағы қалдығы сатып алынған талаптар құқығы,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 __________ бастап 20___ жылғы "___" ___________ кезең үшін</w:t>
      </w:r>
      <w:r>
        <w:br/>
      </w:r>
      <w:r>
        <w:rPr>
          <w:rFonts w:ascii="Times New Roman"/>
          <w:b/>
          <w:i w:val="false"/>
          <w:color w:val="000000"/>
        </w:rPr>
        <w:t>коллекторлық агенттіктер, екінші деңгейдегі банктер және банк операцияларының</w:t>
      </w:r>
      <w:r>
        <w:br/>
      </w:r>
      <w:r>
        <w:rPr>
          <w:rFonts w:ascii="Times New Roman"/>
          <w:b/>
          <w:i w:val="false"/>
          <w:color w:val="000000"/>
        </w:rPr>
        <w:t>жекелеген түрлерiн жүзеге асыратын ұйымдар ұсынатын, коллекторлық агенттікпен</w:t>
      </w:r>
      <w:r>
        <w:br/>
      </w:r>
      <w:r>
        <w:rPr>
          <w:rFonts w:ascii="Times New Roman"/>
          <w:b/>
          <w:i w:val="false"/>
          <w:color w:val="000000"/>
        </w:rPr>
        <w:t>жасалған сенімгерлік басқару шарты шеңберінде банктік қарыз шарты бойынша</w:t>
      </w:r>
      <w:r>
        <w:br/>
      </w:r>
      <w:r>
        <w:rPr>
          <w:rFonts w:ascii="Times New Roman"/>
          <w:b/>
          <w:i w:val="false"/>
          <w:color w:val="000000"/>
        </w:rPr>
        <w:t xml:space="preserve">өзіне берілген құқыққа (талап етуге) қатысты кредитордың құқықтарын іске </w:t>
      </w:r>
      <w:r>
        <w:br/>
      </w:r>
      <w:r>
        <w:rPr>
          <w:rFonts w:ascii="Times New Roman"/>
          <w:b/>
          <w:i w:val="false"/>
          <w:color w:val="000000"/>
        </w:rPr>
        <w:t>асыратын салық төлеушілер бойынша мәліметтер</w:t>
      </w:r>
    </w:p>
    <w:p>
      <w:pPr>
        <w:spacing w:after="0"/>
        <w:ind w:left="0"/>
        <w:jc w:val="both"/>
      </w:pPr>
      <w:r>
        <w:rPr>
          <w:rFonts w:ascii="Times New Roman"/>
          <w:b w:val="false"/>
          <w:i w:val="false"/>
          <w:color w:val="ff0000"/>
          <w:sz w:val="28"/>
        </w:rPr>
        <w:t xml:space="preserve">
      Ескерту. Бұйрық 3-қосымшамен толықтырылды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0"/>
    <w:p>
      <w:pPr>
        <w:spacing w:after="0"/>
        <w:ind w:left="0"/>
        <w:jc w:val="both"/>
      </w:pPr>
      <w:r>
        <w:rPr>
          <w:rFonts w:ascii="Times New Roman"/>
          <w:b w:val="false"/>
          <w:i w:val="false"/>
          <w:color w:val="000000"/>
          <w:sz w:val="28"/>
        </w:rPr>
        <w:t>
      мың теңге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 құқығын берген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Талап ету құқығын басқаға берген кредитордың (екінші деңгейдегі банктер, Қазақстан Республикасының бейрезиденті- банктерінің филиалдары, банк операцияларының жекелеген түрлерін жүзеге асыратын </w:t>
            </w:r>
            <w:r>
              <w:rPr>
                <w:rFonts w:ascii="Times New Roman"/>
                <w:b/>
                <w:i w:val="false"/>
                <w:color w:val="000000"/>
                <w:sz w:val="20"/>
              </w:rPr>
              <w:t>ұйымдар, микроқаржы ұйымдары)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Коллекторлық агенттікпен жасалған сенімгерлік басқару шарты шеңберінде банктік қарыз шарты бойынша құқықтарын </w:t>
            </w:r>
            <w:r>
              <w:rPr>
                <w:rFonts w:ascii="Times New Roman"/>
                <w:b/>
                <w:i w:val="false"/>
                <w:color w:val="000000"/>
                <w:sz w:val="20"/>
              </w:rPr>
              <w:t>(талаптарын) басқаға берген кредитордың ТАӘ/атауы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(борышкердің)ТАӘ/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(борышкердің)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 жасасу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аяқталу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 және құқықтың (талаптың) ауысу талаптарын қамтитын шартты жасасу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сатып алған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есептелген сыйақы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айыппұлдар, өсімпұлдар және басқалар түріндегі өзге де есептеулер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 түріндегі өзге де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Коллекторлық агенттікпен жасалған сенімгерлік басқару шарты шеңберінде банктік қарыз шарты бойынша </w:t>
            </w:r>
            <w:r>
              <w:rPr>
                <w:rFonts w:ascii="Times New Roman"/>
                <w:b/>
                <w:i w:val="false"/>
                <w:color w:val="000000"/>
                <w:sz w:val="20"/>
              </w:rPr>
              <w:t>есептелген сыйақылар мен өзге де есептеулерді қоспағанда, сатып алынған сәттен бастап өспелі қорытындымен берешек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Коллекторлық агенттікпен жасалған сенімгерлік басқару шарты шеңберінде банктік қарыз шарты бойынша құқықтарын </w:t>
            </w:r>
            <w:r>
              <w:rPr>
                <w:rFonts w:ascii="Times New Roman"/>
                <w:b/>
                <w:i w:val="false"/>
                <w:color w:val="000000"/>
                <w:sz w:val="20"/>
              </w:rPr>
              <w:t>(талаптарын) басқаға берген сәттен бастап өспелі қорытындымен есептелген сыйақылар мен өзге де есептеулер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салық кезеңі үшін коллекторлық агенттікпен жасалған сенімгерлік басқару шарты шеңберінде банктік қарыз шарты бойынша </w:t>
            </w:r>
            <w:r>
              <w:rPr>
                <w:rFonts w:ascii="Times New Roman"/>
                <w:b/>
                <w:i w:val="false"/>
                <w:color w:val="000000"/>
                <w:sz w:val="20"/>
              </w:rPr>
              <w:t>есептелген сыйақыларды және құқықтарын (талаптарын) басқаға берген сәттен бастап өзге де есептеулерді қоспағанда, сатып алынған сәттен бастап өспелі қорытындымен берешек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салық кезеңі үшін коллекторлық агенттікпен жасалған сенімгерлік басқару шарты шеңберінде банктік қарыз шарты </w:t>
            </w:r>
            <w:r>
              <w:rPr>
                <w:rFonts w:ascii="Times New Roman"/>
                <w:b/>
                <w:i w:val="false"/>
                <w:color w:val="000000"/>
                <w:sz w:val="20"/>
              </w:rPr>
              <w:t>бойынша құқықтарын (талаптарын) басқаға берген сәттен бастап өспелі қорытындымен есептелген сыйақылар мен өзге де есептеулер өтелді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СН – бизнес-сәйкестендіру нөмірі; ЖСН – жеке-сәйкестендіру нөмірі. ТАӘ – тегі, аты, әкесінің аты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18, 19, 20, 21, 22 және 23-бағандарды – екінші деңгейдегі банктер, Қазақстан Республикасының бейрезидент- банктерінің филиалдары және банк операцияларының жекелеген түрлерін жүзеге асыратын ұйымдар толтырмайды.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