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da25" w14:textId="2f4d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20 ақпандағы № 122 бұйрығы. Қазақстан Республикасының Әділет министрлігінде 2018 жылғы 13 наурызда № 16572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салықты жеке тұлғалардың мөлшерлемелері бойынша есептейтін заңды тұлғалардың тізбесін бекіту туралы" Қазақстан Республикасы Ұлттық экономика министрінің 2015 жылғы 25 желтоқсандағы № 793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12922 болып тіркелген, 2016 жылғы 5 ақпанда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тізбесін бекіту туралы" Қазақстан Республикасы Ұлттық экономика министрінің 2015 жылғы 25 желтоқсандағы № 793 бұйрығына өзгерістер мен толықтырулар енгізу туралы" Қазақстан Республикасы Ұлттық экономика министрінің 2016 жылғы 12 қарашадағы № 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14524 болып тіркелген, 2016 жылғы 28 желтоқсандағы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Р. Дәленов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122 бұйрығымен бекітілді</w:t>
            </w:r>
          </w:p>
        </w:tc>
      </w:tr>
    </w:tbl>
    <w:bookmarkStart w:name="z8" w:id="6"/>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6"/>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08.07.2021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53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