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0401" w14:textId="1840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 және қаулысы. Қазақстан Республикасының Әділет министрлігінде 2018 жылғы 13 наурызда № 16569 болып тіркелді.</w:t>
      </w:r>
    </w:p>
    <w:p>
      <w:pPr>
        <w:spacing w:after="0"/>
        <w:ind w:left="0"/>
        <w:jc w:val="both"/>
      </w:pPr>
      <w:bookmarkStart w:name="z1" w:id="0"/>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Республикасының Кодексі (Салық кодексі) 22-бабының </w:t>
      </w:r>
      <w:r>
        <w:rPr>
          <w:rFonts w:ascii="Times New Roman"/>
          <w:b w:val="false"/>
          <w:i w:val="false"/>
          <w:color w:val="000000"/>
          <w:sz w:val="28"/>
        </w:rPr>
        <w:t>8-тармағына</w:t>
      </w:r>
      <w:r>
        <w:rPr>
          <w:rFonts w:ascii="Times New Roman"/>
          <w:b w:val="false"/>
          <w:i w:val="false"/>
          <w:color w:val="000000"/>
          <w:sz w:val="28"/>
        </w:rPr>
        <w:t xml:space="preserve"> және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Қаржы министрі БҰЙЫРАДЫ және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 пен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пен қаулы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бірлескен бұйрық пен қаулыны Қазақстан Республикасы Қаржы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бірлескен бұйрық пен қаулы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бірлескен бұйрық пен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130 бұйрығымен</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26 ақпандағы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Қаржы министрінің 07.04.2021 </w:t>
      </w:r>
      <w:r>
        <w:rPr>
          <w:rFonts w:ascii="Times New Roman"/>
          <w:b w:val="false"/>
          <w:i w:val="false"/>
          <w:color w:val="ff0000"/>
          <w:sz w:val="28"/>
        </w:rPr>
        <w:t>№ 312</w:t>
      </w:r>
      <w:r>
        <w:rPr>
          <w:rFonts w:ascii="Times New Roman"/>
          <w:b w:val="false"/>
          <w:i w:val="false"/>
          <w:color w:val="ff0000"/>
          <w:sz w:val="28"/>
        </w:rPr>
        <w:t xml:space="preserve"> және ҚР Қаржы нарығын реттеу және дамыту агенттігі Басқармасының 08.04.2021 № 53 бірлескен бұйрығы мен қаулысымен (алғашқы ресми жарияланған күнінен кейін он күнтізбелік күн өткен соң қолданысқа енгізіледі).</w:t>
      </w:r>
    </w:p>
    <w:bookmarkStart w:name="z86"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 (бұдан әрі – Қағидалар) 2017 жылғы 25 желтоқсандағы "Салық және бюджетке төленетін басқа да міндетті төлемдер туралы" Қазақстан Республикасының Кодексі (бұдан әрі – Салық кодексі) 22-бабының </w:t>
      </w:r>
      <w:r>
        <w:rPr>
          <w:rFonts w:ascii="Times New Roman"/>
          <w:b w:val="false"/>
          <w:i w:val="false"/>
          <w:color w:val="000000"/>
          <w:sz w:val="28"/>
        </w:rPr>
        <w:t>8-тармағына</w:t>
      </w:r>
      <w:r>
        <w:rPr>
          <w:rFonts w:ascii="Times New Roman"/>
          <w:b w:val="false"/>
          <w:i w:val="false"/>
          <w:color w:val="000000"/>
          <w:sz w:val="28"/>
        </w:rPr>
        <w:t xml:space="preserve"> және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Қағидалардың шеңберінде пайдаланылатын ұғымдар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1"/>
    <w:bookmarkStart w:name="z14" w:id="12"/>
    <w:p>
      <w:pPr>
        <w:spacing w:after="0"/>
        <w:ind w:left="0"/>
        <w:jc w:val="left"/>
      </w:pPr>
      <w:r>
        <w:rPr>
          <w:rFonts w:ascii="Times New Roman"/>
          <w:b/>
          <w:i w:val="false"/>
          <w:color w:val="000000"/>
        </w:rPr>
        <w:t xml:space="preserve"> 2-тарау.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w:t>
      </w:r>
    </w:p>
    <w:bookmarkEnd w:id="12"/>
    <w:bookmarkStart w:name="z15" w:id="13"/>
    <w:p>
      <w:pPr>
        <w:spacing w:after="0"/>
        <w:ind w:left="0"/>
        <w:jc w:val="both"/>
      </w:pPr>
      <w:r>
        <w:rPr>
          <w:rFonts w:ascii="Times New Roman"/>
          <w:b w:val="false"/>
          <w:i w:val="false"/>
          <w:color w:val="000000"/>
          <w:sz w:val="28"/>
        </w:rPr>
        <w:t xml:space="preserve">
      3. Мемлекеттік кірістер органдары салықтық тексеру барысында Салық кодексінің 250-бабының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корпоративтік табыс салығы (бұдан әрі – КТС) бойынша сомаларды айқындау үшін тексерілетін салық төлеушіге қатысты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алу бойынша қаржы нарығы мен қаржы ұйымдарын реттеу, бақылау және қадағалау жөніндегі уәкілетті органымен (бұдан әрі – уәкілетті орган) өзара іс-қимыл жасайды.</w:t>
      </w:r>
    </w:p>
    <w:bookmarkEnd w:id="13"/>
    <w:bookmarkStart w:name="z16" w:id="14"/>
    <w:p>
      <w:pPr>
        <w:spacing w:after="0"/>
        <w:ind w:left="0"/>
        <w:jc w:val="both"/>
      </w:pPr>
      <w:r>
        <w:rPr>
          <w:rFonts w:ascii="Times New Roman"/>
          <w:b w:val="false"/>
          <w:i w:val="false"/>
          <w:color w:val="000000"/>
          <w:sz w:val="28"/>
        </w:rPr>
        <w:t>
      4. Уәкілетті органға мемлекеттік кірістер органдары жіберген сұрау салуда мынадай мәліметтер:</w:t>
      </w:r>
    </w:p>
    <w:bookmarkEnd w:id="14"/>
    <w:bookmarkStart w:name="z17" w:id="15"/>
    <w:p>
      <w:pPr>
        <w:spacing w:after="0"/>
        <w:ind w:left="0"/>
        <w:jc w:val="both"/>
      </w:pPr>
      <w:r>
        <w:rPr>
          <w:rFonts w:ascii="Times New Roman"/>
          <w:b w:val="false"/>
          <w:i w:val="false"/>
          <w:color w:val="000000"/>
          <w:sz w:val="28"/>
        </w:rPr>
        <w:t>
      1) Сақтандыру (қайта сақтандыру) ұйымының, Қазақстан Республикасы бейрезидент-сақтандыру (қайта сақтандыру) ұйымының филиалының деректемелері (атауы, бизнес-сәйкестендіру нөмірі (бұдан әрі – БСН));</w:t>
      </w:r>
    </w:p>
    <w:bookmarkEnd w:id="15"/>
    <w:bookmarkStart w:name="z18" w:id="16"/>
    <w:p>
      <w:pPr>
        <w:spacing w:after="0"/>
        <w:ind w:left="0"/>
        <w:jc w:val="both"/>
      </w:pPr>
      <w:r>
        <w:rPr>
          <w:rFonts w:ascii="Times New Roman"/>
          <w:b w:val="false"/>
          <w:i w:val="false"/>
          <w:color w:val="000000"/>
          <w:sz w:val="28"/>
        </w:rPr>
        <w:t>
      2) тексерілетін салық кезеңі;</w:t>
      </w:r>
    </w:p>
    <w:bookmarkEnd w:id="16"/>
    <w:bookmarkStart w:name="z19" w:id="17"/>
    <w:p>
      <w:pPr>
        <w:spacing w:after="0"/>
        <w:ind w:left="0"/>
        <w:jc w:val="both"/>
      </w:pPr>
      <w:r>
        <w:rPr>
          <w:rFonts w:ascii="Times New Roman"/>
          <w:b w:val="false"/>
          <w:i w:val="false"/>
          <w:color w:val="000000"/>
          <w:sz w:val="28"/>
        </w:rPr>
        <w:t>
      3) сақтандыру (қайта сақтандыру) ұйымы, Қазақстан Республикасы бейрезидент-сақтандыру (қайта сақтандыру) ұйымының филиалының бастапқы бухгалтерлік құжаттарда және КТС бойынша декларацияларда көрсеткен есепті салық кезеңінің соңындағы және өткен жылдың есепті салық кезеңінің соңындағы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резервтерінің сомалары қамтылады.</w:t>
      </w:r>
    </w:p>
    <w:bookmarkEnd w:id="17"/>
    <w:bookmarkStart w:name="z20" w:id="18"/>
    <w:p>
      <w:pPr>
        <w:spacing w:after="0"/>
        <w:ind w:left="0"/>
        <w:jc w:val="both"/>
      </w:pPr>
      <w:r>
        <w:rPr>
          <w:rFonts w:ascii="Times New Roman"/>
          <w:b w:val="false"/>
          <w:i w:val="false"/>
          <w:color w:val="000000"/>
          <w:sz w:val="28"/>
        </w:rPr>
        <w:t xml:space="preserve">
      5. Уәкілетті орган мемлекеттік кірістер органдарының сұрау салуы бойынша осындай сұрау салуды алған күннен бастап күнтізбелік 15 (он бес) күн ішінде Салық </w:t>
      </w:r>
      <w:r>
        <w:rPr>
          <w:rFonts w:ascii="Times New Roman"/>
          <w:b w:val="false"/>
          <w:i w:val="false"/>
          <w:color w:val="000000"/>
          <w:sz w:val="28"/>
        </w:rPr>
        <w:t>кодексіне</w:t>
      </w:r>
      <w:r>
        <w:rPr>
          <w:rFonts w:ascii="Times New Roman"/>
          <w:b w:val="false"/>
          <w:i w:val="false"/>
          <w:color w:val="000000"/>
          <w:sz w:val="28"/>
        </w:rPr>
        <w:t xml:space="preserve"> сәйкес мыналарды:</w:t>
      </w:r>
    </w:p>
    <w:bookmarkEnd w:id="18"/>
    <w:bookmarkStart w:name="z21"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19"/>
    <w:bookmarkStart w:name="z22"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20"/>
    <w:bookmarkStart w:name="z23"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21"/>
    <w:bookmarkStart w:name="z24"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ұсынады.</w:t>
      </w:r>
    </w:p>
    <w:bookmarkEnd w:id="22"/>
    <w:bookmarkStart w:name="z25" w:id="23"/>
    <w:p>
      <w:pPr>
        <w:spacing w:after="0"/>
        <w:ind w:left="0"/>
        <w:jc w:val="both"/>
      </w:pPr>
      <w:r>
        <w:rPr>
          <w:rFonts w:ascii="Times New Roman"/>
          <w:b w:val="false"/>
          <w:i w:val="false"/>
          <w:color w:val="000000"/>
          <w:sz w:val="28"/>
        </w:rPr>
        <w:t>
      6. Уәкілетті органның қорытындысында сақтандыру резервтерінің мөлшерлері сомаларының сәйкестігі (сәйкес еместігі) туралы себептері көрсетіле отырып,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мөлшерлерінің сомалары бойынша мәліметтер қамтылады, оның нәтижелері мемлекеттік кірістер органдарының салықтық тексеруі барысында қолданылады.</w:t>
      </w:r>
    </w:p>
    <w:bookmarkEnd w:id="23"/>
    <w:bookmarkStart w:name="z26" w:id="24"/>
    <w:p>
      <w:pPr>
        <w:spacing w:after="0"/>
        <w:ind w:left="0"/>
        <w:jc w:val="both"/>
      </w:pPr>
      <w:r>
        <w:rPr>
          <w:rFonts w:ascii="Times New Roman"/>
          <w:b w:val="false"/>
          <w:i w:val="false"/>
          <w:color w:val="000000"/>
          <w:sz w:val="28"/>
        </w:rPr>
        <w:t xml:space="preserve">
      Уәкілетті органның қорытындысы басшы орынбасарының қолы қойылған ілеспе хатпен мемлекеттік кірістер органдарына жіберіледі. </w:t>
      </w:r>
    </w:p>
    <w:bookmarkEnd w:id="24"/>
    <w:bookmarkStart w:name="z27" w:id="25"/>
    <w:p>
      <w:pPr>
        <w:spacing w:after="0"/>
        <w:ind w:left="0"/>
        <w:jc w:val="both"/>
      </w:pPr>
      <w:r>
        <w:rPr>
          <w:rFonts w:ascii="Times New Roman"/>
          <w:b w:val="false"/>
          <w:i w:val="false"/>
          <w:color w:val="000000"/>
          <w:sz w:val="28"/>
        </w:rPr>
        <w:t>
      7. Осы қағидаларға сәйкес мемлекеттік кірістер органдарының сұрау салуы бойынша уәкілетті орган ұсынған ақпаратты және мәліметтерді мемлекеттік кірістер органдары қандай да бір үшінші тарапқа жария етпейді. Мемлекеттік кірістер органдарының лауазымды адамдары мен қызметкерлері осы қағидаларға сәйкес алынған ақпаратты және мәліметтерді салықтық тексерулерді жүзеге асыру мақсатында ғана пайдаланады.</w:t>
      </w:r>
    </w:p>
    <w:bookmarkEnd w:id="25"/>
    <w:bookmarkStart w:name="z28" w:id="26"/>
    <w:p>
      <w:pPr>
        <w:spacing w:after="0"/>
        <w:ind w:left="0"/>
        <w:jc w:val="left"/>
      </w:pPr>
      <w:r>
        <w:rPr>
          <w:rFonts w:ascii="Times New Roman"/>
          <w:b/>
          <w:i w:val="false"/>
          <w:color w:val="000000"/>
        </w:rPr>
        <w:t xml:space="preserve"> 3-тарау. Қорытындыны толтыру жөніндегі түсіндірме</w:t>
      </w:r>
    </w:p>
    <w:bookmarkEnd w:id="26"/>
    <w:bookmarkStart w:name="z29" w:id="27"/>
    <w:p>
      <w:pPr>
        <w:spacing w:after="0"/>
        <w:ind w:left="0"/>
        <w:jc w:val="both"/>
      </w:pPr>
      <w:r>
        <w:rPr>
          <w:rFonts w:ascii="Times New Roman"/>
          <w:b w:val="false"/>
          <w:i w:val="false"/>
          <w:color w:val="000000"/>
          <w:sz w:val="28"/>
        </w:rPr>
        <w:t xml:space="preserve">
      8. Еңбекпен табылмаған сыйлықақылар бойынша сақтандыру резервтері (бұдан әрі – ЕТСР)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төмендегідей толтырылады:</w:t>
      </w:r>
    </w:p>
    <w:bookmarkEnd w:id="27"/>
    <w:bookmarkStart w:name="z30" w:id="28"/>
    <w:p>
      <w:pPr>
        <w:spacing w:after="0"/>
        <w:ind w:left="0"/>
        <w:jc w:val="both"/>
      </w:pPr>
      <w:r>
        <w:rPr>
          <w:rFonts w:ascii="Times New Roman"/>
          <w:b w:val="false"/>
          <w:i w:val="false"/>
          <w:color w:val="000000"/>
          <w:sz w:val="28"/>
        </w:rPr>
        <w:t>
      1) 1-бағанда реттік нөмірі көрсетіледі;</w:t>
      </w:r>
    </w:p>
    <w:bookmarkEnd w:id="28"/>
    <w:bookmarkStart w:name="z31" w:id="29"/>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29"/>
    <w:bookmarkStart w:name="z32" w:id="30"/>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30"/>
    <w:bookmarkStart w:name="z33" w:id="31"/>
    <w:p>
      <w:pPr>
        <w:spacing w:after="0"/>
        <w:ind w:left="0"/>
        <w:jc w:val="both"/>
      </w:pPr>
      <w:r>
        <w:rPr>
          <w:rFonts w:ascii="Times New Roman"/>
          <w:b w:val="false"/>
          <w:i w:val="false"/>
          <w:color w:val="000000"/>
          <w:sz w:val="28"/>
        </w:rPr>
        <w:t>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w:t>
      </w:r>
    </w:p>
    <w:bookmarkEnd w:id="31"/>
    <w:bookmarkStart w:name="z34" w:id="32"/>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ЕТСР сомасы көрсетіледі;</w:t>
      </w:r>
    </w:p>
    <w:bookmarkEnd w:id="32"/>
    <w:bookmarkStart w:name="z35" w:id="33"/>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ЕТСР сомасы көрсетіледі;</w:t>
      </w:r>
    </w:p>
    <w:bookmarkEnd w:id="33"/>
    <w:bookmarkStart w:name="z36" w:id="34"/>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ЕТСР бойынша айырма сомасы көрсетіледі;</w:t>
      </w:r>
    </w:p>
    <w:bookmarkEnd w:id="34"/>
    <w:bookmarkStart w:name="z37" w:id="35"/>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ЕТСР сомасы көрсетіледі;</w:t>
      </w:r>
    </w:p>
    <w:bookmarkEnd w:id="35"/>
    <w:bookmarkStart w:name="z38" w:id="36"/>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ЕТСР сомасы көрсетіледі;</w:t>
      </w:r>
    </w:p>
    <w:bookmarkEnd w:id="36"/>
    <w:bookmarkStart w:name="z39" w:id="37"/>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ЕТСР бойынша айырма сомасы көрсетіледі;</w:t>
      </w:r>
    </w:p>
    <w:bookmarkEnd w:id="37"/>
    <w:bookmarkStart w:name="z40" w:id="38"/>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ЕТСР сомалары бойынша уәкілетті органның қорытындысы көрсетіледі.</w:t>
      </w:r>
    </w:p>
    <w:bookmarkEnd w:id="38"/>
    <w:bookmarkStart w:name="z41" w:id="39"/>
    <w:p>
      <w:pPr>
        <w:spacing w:after="0"/>
        <w:ind w:left="0"/>
        <w:jc w:val="both"/>
      </w:pPr>
      <w:r>
        <w:rPr>
          <w:rFonts w:ascii="Times New Roman"/>
          <w:b w:val="false"/>
          <w:i w:val="false"/>
          <w:color w:val="000000"/>
          <w:sz w:val="28"/>
        </w:rPr>
        <w:t xml:space="preserve">
      9. Болмаған залалдар бойынша сақтандыру резервтері (бұдан әрі – БЗР)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төмендегідей толтырылады:</w:t>
      </w:r>
    </w:p>
    <w:bookmarkEnd w:id="39"/>
    <w:bookmarkStart w:name="z42" w:id="40"/>
    <w:p>
      <w:pPr>
        <w:spacing w:after="0"/>
        <w:ind w:left="0"/>
        <w:jc w:val="both"/>
      </w:pPr>
      <w:r>
        <w:rPr>
          <w:rFonts w:ascii="Times New Roman"/>
          <w:b w:val="false"/>
          <w:i w:val="false"/>
          <w:color w:val="000000"/>
          <w:sz w:val="28"/>
        </w:rPr>
        <w:t>
      1) 1-бағанда реттік нөмірі көрсетіледі;</w:t>
      </w:r>
    </w:p>
    <w:bookmarkEnd w:id="40"/>
    <w:bookmarkStart w:name="z43" w:id="41"/>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41"/>
    <w:bookmarkStart w:name="z44" w:id="42"/>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42"/>
    <w:bookmarkStart w:name="z45" w:id="43"/>
    <w:p>
      <w:pPr>
        <w:spacing w:after="0"/>
        <w:ind w:left="0"/>
        <w:jc w:val="both"/>
      </w:pPr>
      <w:r>
        <w:rPr>
          <w:rFonts w:ascii="Times New Roman"/>
          <w:b w:val="false"/>
          <w:i w:val="false"/>
          <w:color w:val="000000"/>
          <w:sz w:val="28"/>
        </w:rPr>
        <w:t xml:space="preserve">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 </w:t>
      </w:r>
    </w:p>
    <w:bookmarkEnd w:id="43"/>
    <w:bookmarkStart w:name="z46" w:id="44"/>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БЗР сомасы көрсетіледі;</w:t>
      </w:r>
    </w:p>
    <w:bookmarkEnd w:id="44"/>
    <w:bookmarkStart w:name="z47" w:id="45"/>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БЗР сомасы көрсетіледі;</w:t>
      </w:r>
    </w:p>
    <w:bookmarkEnd w:id="45"/>
    <w:bookmarkStart w:name="z48" w:id="46"/>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БЗР бойынша айырма сомасы көрсетіледі;</w:t>
      </w:r>
    </w:p>
    <w:bookmarkEnd w:id="46"/>
    <w:bookmarkStart w:name="z49" w:id="47"/>
    <w:p>
      <w:pPr>
        <w:spacing w:after="0"/>
        <w:ind w:left="0"/>
        <w:jc w:val="both"/>
      </w:pPr>
      <w:r>
        <w:rPr>
          <w:rFonts w:ascii="Times New Roman"/>
          <w:b w:val="false"/>
          <w:i w:val="false"/>
          <w:color w:val="000000"/>
          <w:sz w:val="28"/>
        </w:rPr>
        <w:t>
      8) 8-бағанда есепті кезеңнің соңындағы уәкілетті органның деректері бойынша БЗР сомасы көрсетіледі;</w:t>
      </w:r>
    </w:p>
    <w:bookmarkEnd w:id="47"/>
    <w:bookmarkStart w:name="z50" w:id="48"/>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БЗР сомасы көрсетіледі;</w:t>
      </w:r>
    </w:p>
    <w:bookmarkEnd w:id="48"/>
    <w:bookmarkStart w:name="z51" w:id="49"/>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БЗР бойынша айырма сомасы көрсетіледі;</w:t>
      </w:r>
    </w:p>
    <w:bookmarkEnd w:id="49"/>
    <w:bookmarkStart w:name="z52" w:id="50"/>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БЗР сомалары бойынша уәкілетті органның қорытындысы көрсетіледі.</w:t>
      </w:r>
    </w:p>
    <w:bookmarkEnd w:id="50"/>
    <w:bookmarkStart w:name="z53" w:id="51"/>
    <w:p>
      <w:pPr>
        <w:spacing w:after="0"/>
        <w:ind w:left="0"/>
        <w:jc w:val="both"/>
      </w:pPr>
      <w:r>
        <w:rPr>
          <w:rFonts w:ascii="Times New Roman"/>
          <w:b w:val="false"/>
          <w:i w:val="false"/>
          <w:color w:val="000000"/>
          <w:sz w:val="28"/>
        </w:rPr>
        <w:t xml:space="preserve">
      10. Мәлімделген, бірақ реттелмеген залалдар бойынша сақтандыру резервтері (бұдан әрі – МРЗР)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төмендегідей толтырылады:</w:t>
      </w:r>
    </w:p>
    <w:bookmarkEnd w:id="51"/>
    <w:bookmarkStart w:name="z54" w:id="52"/>
    <w:p>
      <w:pPr>
        <w:spacing w:after="0"/>
        <w:ind w:left="0"/>
        <w:jc w:val="both"/>
      </w:pPr>
      <w:r>
        <w:rPr>
          <w:rFonts w:ascii="Times New Roman"/>
          <w:b w:val="false"/>
          <w:i w:val="false"/>
          <w:color w:val="000000"/>
          <w:sz w:val="28"/>
        </w:rPr>
        <w:t>
      1) 1-бағанда реттік нөмірі көрсетіледі;</w:t>
      </w:r>
    </w:p>
    <w:bookmarkEnd w:id="52"/>
    <w:bookmarkStart w:name="z55" w:id="53"/>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53"/>
    <w:bookmarkStart w:name="z56" w:id="54"/>
    <w:p>
      <w:pPr>
        <w:spacing w:after="0"/>
        <w:ind w:left="0"/>
        <w:jc w:val="both"/>
      </w:pPr>
      <w:r>
        <w:rPr>
          <w:rFonts w:ascii="Times New Roman"/>
          <w:b w:val="false"/>
          <w:i w:val="false"/>
          <w:color w:val="000000"/>
          <w:sz w:val="28"/>
        </w:rPr>
        <w:t>
      3) 3-қорытынды нысанының 3-бағанында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54"/>
    <w:bookmarkStart w:name="z57" w:id="55"/>
    <w:p>
      <w:pPr>
        <w:spacing w:after="0"/>
        <w:ind w:left="0"/>
        <w:jc w:val="both"/>
      </w:pPr>
      <w:r>
        <w:rPr>
          <w:rFonts w:ascii="Times New Roman"/>
          <w:b w:val="false"/>
          <w:i w:val="false"/>
          <w:color w:val="000000"/>
          <w:sz w:val="28"/>
        </w:rPr>
        <w:t>
      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55"/>
    <w:bookmarkStart w:name="z58" w:id="56"/>
    <w:p>
      <w:pPr>
        <w:spacing w:after="0"/>
        <w:ind w:left="0"/>
        <w:jc w:val="both"/>
      </w:pPr>
      <w:r>
        <w:rPr>
          <w:rFonts w:ascii="Times New Roman"/>
          <w:b w:val="false"/>
          <w:i w:val="false"/>
          <w:color w:val="000000"/>
          <w:sz w:val="28"/>
        </w:rPr>
        <w:t>
      5) 5-бағанда тексерілетін салық төлеушінің деректері бойынша есепті салық кезеңінің соңындағы МРЗР сомасы көрсетіледі;</w:t>
      </w:r>
    </w:p>
    <w:bookmarkEnd w:id="56"/>
    <w:bookmarkStart w:name="z59" w:id="57"/>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МРЗР сомасы көрсетіледі;</w:t>
      </w:r>
    </w:p>
    <w:bookmarkEnd w:id="57"/>
    <w:bookmarkStart w:name="z60" w:id="58"/>
    <w:p>
      <w:pPr>
        <w:spacing w:after="0"/>
        <w:ind w:left="0"/>
        <w:jc w:val="both"/>
      </w:pPr>
      <w:r>
        <w:rPr>
          <w:rFonts w:ascii="Times New Roman"/>
          <w:b w:val="false"/>
          <w:i w:val="false"/>
          <w:color w:val="000000"/>
          <w:sz w:val="28"/>
        </w:rPr>
        <w:t>
      7) 7-бағанда салық төлеушінің деректері бойынша салық кезеңіндегі МРЗР бойынша айырманың КТС бойынша шегерімге жатқызылған сомасы көрсетіледі;</w:t>
      </w:r>
    </w:p>
    <w:bookmarkEnd w:id="58"/>
    <w:bookmarkStart w:name="z61" w:id="59"/>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МРЗР сомасы көрсетіледі;</w:t>
      </w:r>
    </w:p>
    <w:bookmarkEnd w:id="59"/>
    <w:bookmarkStart w:name="z62" w:id="60"/>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МРЗР сомасы көрсетіледі;</w:t>
      </w:r>
    </w:p>
    <w:bookmarkEnd w:id="60"/>
    <w:bookmarkStart w:name="z63" w:id="61"/>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МРЗР бойынша айырманың сомасы көрсетіледі;</w:t>
      </w:r>
    </w:p>
    <w:bookmarkEnd w:id="61"/>
    <w:bookmarkStart w:name="z64" w:id="62"/>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МРЗР сомалары бойынша уәкілетті органның қорытындысы көрсетіледі.</w:t>
      </w:r>
    </w:p>
    <w:bookmarkEnd w:id="62"/>
    <w:bookmarkStart w:name="z65" w:id="63"/>
    <w:p>
      <w:pPr>
        <w:spacing w:after="0"/>
        <w:ind w:left="0"/>
        <w:jc w:val="both"/>
      </w:pPr>
      <w:r>
        <w:rPr>
          <w:rFonts w:ascii="Times New Roman"/>
          <w:b w:val="false"/>
          <w:i w:val="false"/>
          <w:color w:val="000000"/>
          <w:sz w:val="28"/>
        </w:rPr>
        <w:t xml:space="preserve">
      11. Болған, бірақ мәлімделмеген залалдар бойынша сақтандыру резервтері (бұдан әрі – БМЗР)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төмендегідей толтырылады:</w:t>
      </w:r>
    </w:p>
    <w:bookmarkEnd w:id="63"/>
    <w:bookmarkStart w:name="z66" w:id="64"/>
    <w:p>
      <w:pPr>
        <w:spacing w:after="0"/>
        <w:ind w:left="0"/>
        <w:jc w:val="both"/>
      </w:pPr>
      <w:r>
        <w:rPr>
          <w:rFonts w:ascii="Times New Roman"/>
          <w:b w:val="false"/>
          <w:i w:val="false"/>
          <w:color w:val="000000"/>
          <w:sz w:val="28"/>
        </w:rPr>
        <w:t>
      1) 1-бағанда реттік нөмірі көрсетіледі;</w:t>
      </w:r>
    </w:p>
    <w:bookmarkEnd w:id="64"/>
    <w:bookmarkStart w:name="z67" w:id="65"/>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65"/>
    <w:bookmarkStart w:name="z68" w:id="66"/>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66"/>
    <w:bookmarkStart w:name="z69"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67"/>
    <w:bookmarkStart w:name="z70" w:id="68"/>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кезеңінің соңындағы БМЗР сомасы көрсетіледі;</w:t>
      </w:r>
    </w:p>
    <w:bookmarkEnd w:id="68"/>
    <w:bookmarkStart w:name="z71" w:id="69"/>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БМЗР сомасы көрсетіледі;</w:t>
      </w:r>
    </w:p>
    <w:bookmarkEnd w:id="69"/>
    <w:bookmarkStart w:name="z72" w:id="70"/>
    <w:p>
      <w:pPr>
        <w:spacing w:after="0"/>
        <w:ind w:left="0"/>
        <w:jc w:val="both"/>
      </w:pPr>
      <w:r>
        <w:rPr>
          <w:rFonts w:ascii="Times New Roman"/>
          <w:b w:val="false"/>
          <w:i w:val="false"/>
          <w:color w:val="000000"/>
          <w:sz w:val="28"/>
        </w:rPr>
        <w:t>
      7) 7-бағанда салық төлеушінің деректері бойынша салық кезеңіндегі БМЗР бойынша айырманың КТС бойынша шегерімге жатқызылған сомасы көрсетіледі;</w:t>
      </w:r>
    </w:p>
    <w:bookmarkEnd w:id="70"/>
    <w:bookmarkStart w:name="z74" w:id="71"/>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БМЗР сомасы көрсетіледі;</w:t>
      </w:r>
    </w:p>
    <w:bookmarkEnd w:id="71"/>
    <w:bookmarkStart w:name="z75" w:id="72"/>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БМЗР сомасы көрсетіледі;</w:t>
      </w:r>
    </w:p>
    <w:bookmarkEnd w:id="72"/>
    <w:bookmarkStart w:name="z76" w:id="73"/>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БМЗР бойынша айырманың сомасы көрсетіледі;</w:t>
      </w:r>
    </w:p>
    <w:bookmarkEnd w:id="73"/>
    <w:bookmarkStart w:name="z77" w:id="74"/>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БМЗР сомалары бойынша уәкілетті органның қорытындысы көрсетіледі.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5"/>
    <w:p>
      <w:pPr>
        <w:spacing w:after="0"/>
        <w:ind w:left="0"/>
        <w:jc w:val="left"/>
      </w:pPr>
      <w:r>
        <w:rPr>
          <w:rFonts w:ascii="Times New Roman"/>
          <w:b/>
          <w:i w:val="false"/>
          <w:color w:val="000000"/>
        </w:rPr>
        <w:t xml:space="preserve">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009"/>
        <w:gridCol w:w="1009"/>
        <w:gridCol w:w="413"/>
        <w:gridCol w:w="3126"/>
        <w:gridCol w:w="3355"/>
        <w:gridCol w:w="2976"/>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ЕТСР бойынша айырма сомасы (5-баған – 6-баған)</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ЕТСР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ЕТСР – еңбекпен табылмаған сыйлықақылар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6"/>
    <w:p>
      <w:pPr>
        <w:spacing w:after="0"/>
        <w:ind w:left="0"/>
        <w:jc w:val="left"/>
      </w:pPr>
      <w:r>
        <w:rPr>
          <w:rFonts w:ascii="Times New Roman"/>
          <w:b/>
          <w:i w:val="false"/>
          <w:color w:val="000000"/>
        </w:rPr>
        <w:t xml:space="preserve">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009"/>
        <w:gridCol w:w="1009"/>
        <w:gridCol w:w="413"/>
        <w:gridCol w:w="3126"/>
        <w:gridCol w:w="3355"/>
        <w:gridCol w:w="2976"/>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БЗР бойынша айырма сомасы (5-баған – 6-баған)</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БЗР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БЗР – болмаған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7"/>
    <w:p>
      <w:pPr>
        <w:spacing w:after="0"/>
        <w:ind w:left="0"/>
        <w:jc w:val="left"/>
      </w:pPr>
      <w:r>
        <w:rPr>
          <w:rFonts w:ascii="Times New Roman"/>
          <w:b/>
          <w:i w:val="false"/>
          <w:color w:val="000000"/>
        </w:rPr>
        <w:t xml:space="preserve">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009"/>
        <w:gridCol w:w="1009"/>
        <w:gridCol w:w="413"/>
        <w:gridCol w:w="3126"/>
        <w:gridCol w:w="3355"/>
        <w:gridCol w:w="2976"/>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МРЗР бойынша айырма сомасы (5-баған – 6-баған)</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МРЗР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МРЗР – мәлімделген, бірақ реттелмеген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8"/>
    <w:p>
      <w:pPr>
        <w:spacing w:after="0"/>
        <w:ind w:left="0"/>
        <w:jc w:val="left"/>
      </w:pPr>
      <w:r>
        <w:rPr>
          <w:rFonts w:ascii="Times New Roman"/>
          <w:b/>
          <w:i w:val="false"/>
          <w:color w:val="000000"/>
        </w:rPr>
        <w:t xml:space="preserve">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009"/>
        <w:gridCol w:w="1009"/>
        <w:gridCol w:w="413"/>
        <w:gridCol w:w="3126"/>
        <w:gridCol w:w="3355"/>
        <w:gridCol w:w="2976"/>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БМЗР бойынша айырма сомасы (5-баған – 6-баған)</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БМЗР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әйкестендіру нөмірі;</w:t>
      </w:r>
    </w:p>
    <w:p>
      <w:pPr>
        <w:spacing w:after="0"/>
        <w:ind w:left="0"/>
        <w:jc w:val="both"/>
      </w:pPr>
      <w:r>
        <w:rPr>
          <w:rFonts w:ascii="Times New Roman"/>
          <w:b w:val="false"/>
          <w:i w:val="false"/>
          <w:color w:val="000000"/>
          <w:sz w:val="28"/>
        </w:rPr>
        <w:t>
      БМЗР – болған, бірақ мәлімделмеген залалдар бойынша резервтері.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