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6ce3" w14:textId="66d6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 ведомстволары мен мекемелері қызметкерлерінің лауазымдары үшін біліктілік талаптарын бекіту туралы" Қазақстан Республикасы Бас Прокурорының 2013 жылғы 28 тамыздағы № 90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2018 жылғы 22 ақпандағы № 25 бұйрығы. Қазақстан Республикасының Әділет министрлігінде 2018 жылғы 13 наурызда № 16553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2011 жылғы 6 қаңтардағы Қазақстан Республикасы Заңының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прокуратура органдары, ведомстволары мен мекемелері қызметкерлерінің лауазымдары үшін біліктілік талаптарын бекіту туралы" Қазақстан Республикасы Бас Прокурорының 2013 жылғы 28 тамыздағы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8780 тіркелген, 2013 жылғы 7 қарашада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"Қазақстан Республикасының прокуратура органдары жүйесінің қызметкерлері лауазымдарының санаттарына қойылатын біліктілік талаптарын бекіту туралы";</w:t>
      </w:r>
    </w:p>
    <w:bookmarkEnd w:id="2"/>
    <w:bookmarkStart w:name="z5" w:id="3"/>
    <w:p>
      <w:pPr>
        <w:spacing w:after="0"/>
        <w:ind w:left="0"/>
        <w:jc w:val="both"/>
      </w:pPr>
      <w:r>
        <w:rPr>
          <w:rFonts w:ascii="Times New Roman"/>
          <w:b w:val="false"/>
          <w:i w:val="false"/>
          <w:color w:val="000000"/>
          <w:sz w:val="28"/>
        </w:rPr>
        <w:t xml:space="preserve">
      кіріспе </w:t>
      </w:r>
      <w:r>
        <w:rPr>
          <w:rFonts w:ascii="Times New Roman"/>
          <w:b w:val="false"/>
          <w:i w:val="false"/>
          <w:color w:val="000000"/>
          <w:sz w:val="28"/>
        </w:rPr>
        <w:t>сөзбасы</w:t>
      </w:r>
      <w:r>
        <w:rPr>
          <w:rFonts w:ascii="Times New Roman"/>
          <w:b w:val="false"/>
          <w:i w:val="false"/>
          <w:color w:val="000000"/>
          <w:sz w:val="28"/>
        </w:rPr>
        <w:t xml:space="preserve"> мынадай редакцияда жазылсын: </w:t>
      </w:r>
    </w:p>
    <w:bookmarkEnd w:id="3"/>
    <w:bookmarkStart w:name="z6" w:id="4"/>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 Заңының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8" w:id="5"/>
    <w:p>
      <w:pPr>
        <w:spacing w:after="0"/>
        <w:ind w:left="0"/>
        <w:jc w:val="both"/>
      </w:pPr>
      <w:r>
        <w:rPr>
          <w:rFonts w:ascii="Times New Roman"/>
          <w:b w:val="false"/>
          <w:i w:val="false"/>
          <w:color w:val="000000"/>
          <w:sz w:val="28"/>
        </w:rPr>
        <w:t>
      "1. Қоса беріліп отырған Қазақстан Республикасының прокуратура органдары жүйесінің қызметкерлері лауазымдарының санаттарына қойылатын біліктілік талаптары бекітілсін.";</w:t>
      </w:r>
    </w:p>
    <w:bookmarkEnd w:id="5"/>
    <w:bookmarkStart w:name="z9" w:id="6"/>
    <w:p>
      <w:pPr>
        <w:spacing w:after="0"/>
        <w:ind w:left="0"/>
        <w:jc w:val="both"/>
      </w:pPr>
      <w:r>
        <w:rPr>
          <w:rFonts w:ascii="Times New Roman"/>
          <w:b w:val="false"/>
          <w:i w:val="false"/>
          <w:color w:val="000000"/>
          <w:sz w:val="28"/>
        </w:rPr>
        <w:t xml:space="preserve">
      осы бұйрықпен бекітілген Қазақстан Республикасының прокуратура органдары мен ведомстволары мен мекемелері қызметкерлерінің лауазымдары үшін біліктілік </w:t>
      </w:r>
      <w:r>
        <w:rPr>
          <w:rFonts w:ascii="Times New Roman"/>
          <w:b w:val="false"/>
          <w:i w:val="false"/>
          <w:color w:val="000000"/>
          <w:sz w:val="28"/>
        </w:rPr>
        <w:t>талаптары</w:t>
      </w:r>
      <w:r>
        <w:rPr>
          <w:rFonts w:ascii="Times New Roman"/>
          <w:b w:val="false"/>
          <w:i w:val="false"/>
          <w:color w:val="000000"/>
          <w:sz w:val="28"/>
        </w:rPr>
        <w:t xml:space="preserve"> аталған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2. Қазақстан Республикасы Бас прокуратурасының Кадрларды дамыту департаменті: </w:t>
      </w:r>
    </w:p>
    <w:bookmarkEnd w:id="7"/>
    <w:bookmarkStart w:name="z16"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7"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оның көшірмелерін қағаз және электрондық түрде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ресми жариялау үшін және Қазақстан Республикасының Нормативтiк құқықтық актiлерiнiң эталондық бақылау банкiне енгізу үшін жіберуді;</w:t>
      </w:r>
    </w:p>
    <w:bookmarkEnd w:id="9"/>
    <w:bookmarkStart w:name="z18" w:id="10"/>
    <w:p>
      <w:pPr>
        <w:spacing w:after="0"/>
        <w:ind w:left="0"/>
        <w:jc w:val="both"/>
      </w:pPr>
      <w:r>
        <w:rPr>
          <w:rFonts w:ascii="Times New Roman"/>
          <w:b w:val="false"/>
          <w:i w:val="false"/>
          <w:color w:val="000000"/>
          <w:sz w:val="28"/>
        </w:rPr>
        <w:t>
      3) осы бұйрықты Қазақстан Республикасы Бас прокуратурасының ресми интернет-ресурсында орналастыруды қамтамасыз етсін.</w:t>
      </w:r>
    </w:p>
    <w:bookmarkEnd w:id="10"/>
    <w:bookmarkStart w:name="z11" w:id="11"/>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Бас прокуратурасының Кадрларды дамыту департаментіне жүктелсін. </w:t>
      </w:r>
    </w:p>
    <w:bookmarkEnd w:id="11"/>
    <w:bookmarkStart w:name="z12" w:id="12"/>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енгiзiледi.</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Бас Прокуроры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және сыбайлас жемқорлыққа</w:t>
      </w:r>
    </w:p>
    <w:p>
      <w:pPr>
        <w:spacing w:after="0"/>
        <w:ind w:left="0"/>
        <w:jc w:val="both"/>
      </w:pPr>
      <w:r>
        <w:rPr>
          <w:rFonts w:ascii="Times New Roman"/>
          <w:b w:val="false"/>
          <w:i w:val="false"/>
          <w:color w:val="000000"/>
          <w:sz w:val="28"/>
        </w:rPr>
        <w:t xml:space="preserve">
      қарсы іс-қимыл агенттігінің </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xml:space="preserve">
      _____________А. Шпекбаев </w:t>
      </w:r>
    </w:p>
    <w:p>
      <w:pPr>
        <w:spacing w:after="0"/>
        <w:ind w:left="0"/>
        <w:jc w:val="both"/>
      </w:pPr>
      <w:r>
        <w:rPr>
          <w:rFonts w:ascii="Times New Roman"/>
          <w:b w:val="false"/>
          <w:i w:val="false"/>
          <w:color w:val="000000"/>
          <w:sz w:val="28"/>
        </w:rPr>
        <w:t xml:space="preserve">
      2018 жылғы "____"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22 ақпандағы</w:t>
            </w:r>
            <w:r>
              <w:br/>
            </w:r>
            <w:r>
              <w:rPr>
                <w:rFonts w:ascii="Times New Roman"/>
                <w:b w:val="false"/>
                <w:i w:val="false"/>
                <w:color w:val="000000"/>
                <w:sz w:val="20"/>
              </w:rPr>
              <w:t>№ 25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2013 жылғы 28 тамыздағы</w:t>
            </w:r>
            <w:r>
              <w:br/>
            </w:r>
            <w:r>
              <w:rPr>
                <w:rFonts w:ascii="Times New Roman"/>
                <w:b w:val="false"/>
                <w:i w:val="false"/>
                <w:color w:val="000000"/>
                <w:sz w:val="20"/>
              </w:rPr>
              <w:t>№ 90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Қазақстан Республикасының прокуратура органдары жүйесі қызметкерлерінің лауазымдары санаттары үшін біліктілік талаптары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109"/>
        <w:gridCol w:w="3493"/>
        <w:gridCol w:w="3627"/>
        <w:gridCol w:w="869"/>
        <w:gridCol w:w="1413"/>
      </w:tblGrid>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қойылатын талаптар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икемі және дағдыларына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прокуратураның орталық аппараты</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r>
              <w:br/>
            </w:r>
            <w:r>
              <w:rPr>
                <w:rFonts w:ascii="Times New Roman"/>
                <w:b w:val="false"/>
                <w:i w:val="false"/>
                <w:color w:val="000000"/>
                <w:sz w:val="20"/>
              </w:rPr>
              <w:t>
Қызмет бастығы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он жылдан кем емес, оның ішінде басшы лауазымдарда төрт жылдан кем емес, не осыған тең немесе келесі төменгі санаттағы лауазымдарда екі жылдан кем емес қызмет өтілінің,</w:t>
            </w:r>
            <w:r>
              <w:br/>
            </w:r>
            <w:r>
              <w:rPr>
                <w:rFonts w:ascii="Times New Roman"/>
                <w:b w:val="false"/>
                <w:i w:val="false"/>
                <w:color w:val="000000"/>
                <w:sz w:val="20"/>
              </w:rPr>
              <w:t>
2)не құқық қорғау органдарының лауазымдарында он екі жылдан кем емес, оның ішінде басшы лауазымдарда төрт жылдан кем емес қызмет өтілінің,</w:t>
            </w:r>
            <w:r>
              <w:br/>
            </w:r>
            <w:r>
              <w:rPr>
                <w:rFonts w:ascii="Times New Roman"/>
                <w:b w:val="false"/>
                <w:i w:val="false"/>
                <w:color w:val="000000"/>
                <w:sz w:val="20"/>
              </w:rPr>
              <w:t>
3)не мемлекеттік қызметте он үш жылдан кем емес, оның ішінде басшы лауазымдарда бес жылдан кем емес өтілінің,</w:t>
            </w:r>
            <w:r>
              <w:br/>
            </w:r>
            <w:r>
              <w:rPr>
                <w:rFonts w:ascii="Times New Roman"/>
                <w:b w:val="false"/>
                <w:i w:val="false"/>
                <w:color w:val="000000"/>
                <w:sz w:val="20"/>
              </w:rPr>
              <w:t>
4)не осы санаттағы нақты лауазымның функционалдық бағыттарына сәйкес келетін салаларда он төрт жылдан кем емес, оның ішінде басшы лауазымдарда алты жылдан кем емес жұмыс өтілінің болуы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w:t>
            </w:r>
            <w:r>
              <w:br/>
            </w:r>
            <w:r>
              <w:rPr>
                <w:rFonts w:ascii="Times New Roman"/>
                <w:b w:val="false"/>
                <w:i w:val="false"/>
                <w:color w:val="000000"/>
                <w:sz w:val="20"/>
              </w:rPr>
              <w:t>
Қызмет бастығының орынбасары</w:t>
            </w:r>
            <w:r>
              <w:br/>
            </w:r>
            <w:r>
              <w:rPr>
                <w:rFonts w:ascii="Times New Roman"/>
                <w:b w:val="false"/>
                <w:i w:val="false"/>
                <w:color w:val="000000"/>
                <w:sz w:val="20"/>
              </w:rPr>
              <w:t>
Бас Прокурордың ерекше тапсырмалар жөніндегі аға көмекшісі</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сегіз жылдан кем емес, оның ішінде басшы лауазымдарда екі жылдан кем емес, не осыған тең немесе келесі төменгі санаттағы лауазымдарда бір жылдан кем емес қызмет өтілінің,</w:t>
            </w:r>
            <w:r>
              <w:br/>
            </w:r>
            <w:r>
              <w:rPr>
                <w:rFonts w:ascii="Times New Roman"/>
                <w:b w:val="false"/>
                <w:i w:val="false"/>
                <w:color w:val="000000"/>
                <w:sz w:val="20"/>
              </w:rPr>
              <w:t>
2)не құқық қорғау органдарының лауазымдарында тоғыз жылдан кем емес, оның ішінде басшы лауазымдарда төрт жылдан кем емес қызмет өтілінің,</w:t>
            </w:r>
            <w:r>
              <w:br/>
            </w:r>
            <w:r>
              <w:rPr>
                <w:rFonts w:ascii="Times New Roman"/>
                <w:b w:val="false"/>
                <w:i w:val="false"/>
                <w:color w:val="000000"/>
                <w:sz w:val="20"/>
              </w:rPr>
              <w:t>
3)не мемлекеттік қызметте он бір жылдан кем емес, оның ішінде басшы лауазымдарда бес жылдан кем емес өтілінің,</w:t>
            </w:r>
            <w:r>
              <w:br/>
            </w:r>
            <w:r>
              <w:rPr>
                <w:rFonts w:ascii="Times New Roman"/>
                <w:b w:val="false"/>
                <w:i w:val="false"/>
                <w:color w:val="000000"/>
                <w:sz w:val="20"/>
              </w:rPr>
              <w:t>
4)не осы санаттағы нақты лауазымның функционалдық бағыттарына сәйкес келетін салаларда он үш жылдан кем емес, оның ішінде басшы лауазымдарда алты жылдан кем емес жұмыс өтілінің болуы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департаменті бастығының орынбасары</w:t>
            </w:r>
            <w:r>
              <w:br/>
            </w:r>
            <w:r>
              <w:rPr>
                <w:rFonts w:ascii="Times New Roman"/>
                <w:b w:val="false"/>
                <w:i w:val="false"/>
                <w:color w:val="000000"/>
                <w:sz w:val="20"/>
              </w:rPr>
              <w:t>
Дербес басқармасының бастығы </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жеті жылдан кем емес, оның ішінде басшы лауазымдарда екі жылдан кем емес, не осыған тең немесе келесі төменгі санаттағы лауазымдарда бір жылдан кем емес қызмет өтілінің,</w:t>
            </w:r>
            <w:r>
              <w:br/>
            </w:r>
            <w:r>
              <w:rPr>
                <w:rFonts w:ascii="Times New Roman"/>
                <w:b w:val="false"/>
                <w:i w:val="false"/>
                <w:color w:val="000000"/>
                <w:sz w:val="20"/>
              </w:rPr>
              <w:t>
2)не құқық қорғау органдарының лауазымдарында сегіз жылдан, оның ішінде басшы лауазымдарда үш жылдан кем емес жұмыс өтілінің,</w:t>
            </w:r>
            <w:r>
              <w:br/>
            </w:r>
            <w:r>
              <w:rPr>
                <w:rFonts w:ascii="Times New Roman"/>
                <w:b w:val="false"/>
                <w:i w:val="false"/>
                <w:color w:val="000000"/>
                <w:sz w:val="20"/>
              </w:rPr>
              <w:t>
3)не мемлекеттік қызметте он жылдан кем емес, оның ішінде басшы лауазымдарда бес жылдан кем емес өтілінің,</w:t>
            </w:r>
            <w:r>
              <w:br/>
            </w:r>
            <w:r>
              <w:rPr>
                <w:rFonts w:ascii="Times New Roman"/>
                <w:b w:val="false"/>
                <w:i w:val="false"/>
                <w:color w:val="000000"/>
                <w:sz w:val="20"/>
              </w:rPr>
              <w:t>
4)осы санаттағы нақты лауазымның функционалдық бағыттарына сәйкес келетін салаларда он екі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басқарма бастығы</w:t>
            </w:r>
            <w:r>
              <w:br/>
            </w:r>
            <w:r>
              <w:rPr>
                <w:rFonts w:ascii="Times New Roman"/>
                <w:b w:val="false"/>
                <w:i w:val="false"/>
                <w:color w:val="000000"/>
                <w:sz w:val="20"/>
              </w:rPr>
              <w:t>
Дербес басқарма бастығының орынбасары</w:t>
            </w:r>
            <w:r>
              <w:br/>
            </w:r>
            <w:r>
              <w:rPr>
                <w:rFonts w:ascii="Times New Roman"/>
                <w:b w:val="false"/>
                <w:i w:val="false"/>
                <w:color w:val="000000"/>
                <w:sz w:val="20"/>
              </w:rPr>
              <w:t>
Бас Прокурордың аға көмекшісі </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алты жылдан кем емес, оның ішінде басшы лауазымдарда алты айдан кем емес немесе осыған тең немесе келесі төменгі санаттағы лауазымдарда бір жылдан кем емес қызмет өтілінің,</w:t>
            </w:r>
            <w:r>
              <w:br/>
            </w:r>
            <w:r>
              <w:rPr>
                <w:rFonts w:ascii="Times New Roman"/>
                <w:b w:val="false"/>
                <w:i w:val="false"/>
                <w:color w:val="000000"/>
                <w:sz w:val="20"/>
              </w:rPr>
              <w:t>
2)не құқық қорғау органдарының лауазымдарында сегіз жылдан кем емес, оның ішінде басшы лауазымдарда екі жылдан кем емес қызмет өтілінің,</w:t>
            </w:r>
            <w:r>
              <w:br/>
            </w:r>
            <w:r>
              <w:rPr>
                <w:rFonts w:ascii="Times New Roman"/>
                <w:b w:val="false"/>
                <w:i w:val="false"/>
                <w:color w:val="000000"/>
                <w:sz w:val="20"/>
              </w:rPr>
              <w:t>
3)не мемлекеттік қызметте тоғыз жылдан кем емес, оның ішінде басшы лауазымдарда үш жылдан кем емес өтілінің,</w:t>
            </w:r>
            <w:r>
              <w:br/>
            </w:r>
            <w:r>
              <w:rPr>
                <w:rFonts w:ascii="Times New Roman"/>
                <w:b w:val="false"/>
                <w:i w:val="false"/>
                <w:color w:val="000000"/>
                <w:sz w:val="20"/>
              </w:rPr>
              <w:t>
4)не осы санаттағы нақты лауазымның функционалдық бағыттарына сәйкес келетін салаларда он жылдан кем емес, оның ішінде басшы лауазымдарда төрт жылдан кем емес немесе келесі төменгі санаттағы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басқарма бастығының орынбасары</w:t>
            </w:r>
            <w:r>
              <w:br/>
            </w:r>
            <w:r>
              <w:rPr>
                <w:rFonts w:ascii="Times New Roman"/>
                <w:b w:val="false"/>
                <w:i w:val="false"/>
                <w:color w:val="000000"/>
                <w:sz w:val="20"/>
              </w:rPr>
              <w:t>
Бас прокуратура бөлімінің бастығы</w:t>
            </w:r>
            <w:r>
              <w:br/>
            </w:r>
            <w:r>
              <w:rPr>
                <w:rFonts w:ascii="Times New Roman"/>
                <w:b w:val="false"/>
                <w:i w:val="false"/>
                <w:color w:val="000000"/>
                <w:sz w:val="20"/>
              </w:rPr>
              <w:t>
Бас Прокурордың кеңесшісі, көмекшісі</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бес жылдан кем емес,</w:t>
            </w:r>
            <w:r>
              <w:br/>
            </w:r>
            <w:r>
              <w:rPr>
                <w:rFonts w:ascii="Times New Roman"/>
                <w:b w:val="false"/>
                <w:i w:val="false"/>
                <w:color w:val="000000"/>
                <w:sz w:val="20"/>
              </w:rPr>
              <w:t>
2)не құқық қорғау органдарының лауазымдарында жеті жылдан кем емес, оның ішінде келесі төменгі санаттағы лауазымдарда бір жылдан кем емес қызмет өтілінің,</w:t>
            </w:r>
            <w:r>
              <w:br/>
            </w:r>
            <w:r>
              <w:rPr>
                <w:rFonts w:ascii="Times New Roman"/>
                <w:b w:val="false"/>
                <w:i w:val="false"/>
                <w:color w:val="000000"/>
                <w:sz w:val="20"/>
              </w:rPr>
              <w:t>
3)не мемлекеттік қызметте сегіз жылдан кем емес, оның ішінде басшы лауазымдарда екі жылдан кем емес өтілінің,</w:t>
            </w:r>
            <w:r>
              <w:br/>
            </w:r>
            <w:r>
              <w:rPr>
                <w:rFonts w:ascii="Times New Roman"/>
                <w:b w:val="false"/>
                <w:i w:val="false"/>
                <w:color w:val="000000"/>
                <w:sz w:val="20"/>
              </w:rPr>
              <w:t>
4)не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басқармасының, бөлімінің,</w:t>
            </w:r>
            <w:r>
              <w:br/>
            </w:r>
            <w:r>
              <w:rPr>
                <w:rFonts w:ascii="Times New Roman"/>
                <w:b w:val="false"/>
                <w:i w:val="false"/>
                <w:color w:val="000000"/>
                <w:sz w:val="20"/>
              </w:rPr>
              <w:t>
аға прокуроры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немесе құқық қорғау органдарындағы лауазымдарда төрт жылдан кем емес қызмет өтілінің,</w:t>
            </w:r>
            <w:r>
              <w:br/>
            </w:r>
            <w:r>
              <w:rPr>
                <w:rFonts w:ascii="Times New Roman"/>
                <w:b w:val="false"/>
                <w:i w:val="false"/>
                <w:color w:val="000000"/>
                <w:sz w:val="20"/>
              </w:rPr>
              <w:t>
2)не мемлекеттік қызметте алты жылдан кем емес өтілінің,</w:t>
            </w:r>
            <w:r>
              <w:br/>
            </w:r>
            <w:r>
              <w:rPr>
                <w:rFonts w:ascii="Times New Roman"/>
                <w:b w:val="false"/>
                <w:i w:val="false"/>
                <w:color w:val="000000"/>
                <w:sz w:val="20"/>
              </w:rPr>
              <w:t>
3)не осы санаттағы нақты лауазымның функционалдық бағыттарына сәйкес келетін салаларда сегіз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басқармасының, бөлімінің прокуроры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немесе құқық қорғау органдарының лауазымдарында үш жылдан кем емес қызмет өтілінің,</w:t>
            </w:r>
            <w:r>
              <w:br/>
            </w:r>
            <w:r>
              <w:rPr>
                <w:rFonts w:ascii="Times New Roman"/>
                <w:b w:val="false"/>
                <w:i w:val="false"/>
                <w:color w:val="000000"/>
                <w:sz w:val="20"/>
              </w:rPr>
              <w:t>
2)не мемлекеттік қызметте бес жылдан кем емес өтілінің,</w:t>
            </w:r>
            <w:r>
              <w:br/>
            </w:r>
            <w:r>
              <w:rPr>
                <w:rFonts w:ascii="Times New Roman"/>
                <w:b w:val="false"/>
                <w:i w:val="false"/>
                <w:color w:val="000000"/>
                <w:sz w:val="20"/>
              </w:rPr>
              <w:t>
3)не осы санаттағы нақты лауазымның функционалдық бағыттарына сәйкес келетін салаларда жеті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облыстық органдары</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прокуроры және оған теңестірілген прокурор</w:t>
            </w:r>
            <w:r>
              <w:br/>
            </w:r>
            <w:r>
              <w:rPr>
                <w:rFonts w:ascii="Times New Roman"/>
                <w:b w:val="false"/>
                <w:i w:val="false"/>
                <w:color w:val="000000"/>
                <w:sz w:val="20"/>
              </w:rPr>
              <w:t>
(бұдан әрі – облыс прокуроры)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он екі жылдан, оның ішінде басшы лауазымдарда екі жылдан кем емес,</w:t>
            </w:r>
            <w:r>
              <w:br/>
            </w:r>
            <w:r>
              <w:rPr>
                <w:rFonts w:ascii="Times New Roman"/>
                <w:b w:val="false"/>
                <w:i w:val="false"/>
                <w:color w:val="000000"/>
                <w:sz w:val="20"/>
              </w:rPr>
              <w:t>
2)немесе құқық қорғау органдарында он төрт жылдан, оның ішінде бес жылдан кем емес басшы лауазымдарда қызмет өтілінің болуы,</w:t>
            </w:r>
            <w:r>
              <w:br/>
            </w:r>
            <w:r>
              <w:rPr>
                <w:rFonts w:ascii="Times New Roman"/>
                <w:b w:val="false"/>
                <w:i w:val="false"/>
                <w:color w:val="000000"/>
                <w:sz w:val="20"/>
              </w:rPr>
              <w:t>
3)немесе судья лауазымында он екі жылдан кем емес жұмыс өтілінің болуы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дағдысының болуы</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прокурорының бірінші орынбасары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тоғыз жылдан, оның ішінде басшы лауазымдарда екі жылдан кем емес немесе тең немесе келесі төмен тұрған санаттағы лауазымдарда бір жылдан кем емес,</w:t>
            </w:r>
            <w:r>
              <w:br/>
            </w:r>
            <w:r>
              <w:rPr>
                <w:rFonts w:ascii="Times New Roman"/>
                <w:b w:val="false"/>
                <w:i w:val="false"/>
                <w:color w:val="000000"/>
                <w:sz w:val="20"/>
              </w:rPr>
              <w:t>
2) немесе құқық қорғау органдарында он бір жылдан, оның ішінде басшы лауазымдарда бес жылдан кем емес қызмет өтілінің болуы,</w:t>
            </w:r>
            <w:r>
              <w:br/>
            </w:r>
            <w:r>
              <w:rPr>
                <w:rFonts w:ascii="Times New Roman"/>
                <w:b w:val="false"/>
                <w:i w:val="false"/>
                <w:color w:val="000000"/>
                <w:sz w:val="20"/>
              </w:rPr>
              <w:t>
3)немесе судья лауазымында он жылдан кем емес жұмыс өтілінің болуы,</w:t>
            </w:r>
            <w:r>
              <w:br/>
            </w:r>
            <w:r>
              <w:rPr>
                <w:rFonts w:ascii="Times New Roman"/>
                <w:b w:val="false"/>
                <w:i w:val="false"/>
                <w:color w:val="000000"/>
                <w:sz w:val="20"/>
              </w:rPr>
              <w:t>
4)немесе мемлекеттік қызметте он екі жылдан, оның ішінде алты жылдан кем емес басшы лауазымдарда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прокурорының орынбасары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сегіз жылдан, оның ішінде басшы лауазымдарда екі жылдан кем емес немесе тең не келесі төмен тұрған санаттағы лауазымдарда бір жылдан кем емес,</w:t>
            </w:r>
            <w:r>
              <w:br/>
            </w:r>
            <w:r>
              <w:rPr>
                <w:rFonts w:ascii="Times New Roman"/>
                <w:b w:val="false"/>
                <w:i w:val="false"/>
                <w:color w:val="000000"/>
                <w:sz w:val="20"/>
              </w:rPr>
              <w:t>
2)немесе құқық қорғау органдарында он жылдан, оның ішінде төрт жылдан кем емес басшы лауазымдарда қызмет өтілінің болуы,</w:t>
            </w:r>
            <w:r>
              <w:br/>
            </w:r>
            <w:r>
              <w:rPr>
                <w:rFonts w:ascii="Times New Roman"/>
                <w:b w:val="false"/>
                <w:i w:val="false"/>
                <w:color w:val="000000"/>
                <w:sz w:val="20"/>
              </w:rPr>
              <w:t>
3)немесе судья лауазымында тоғыз жылдан кем емес жұмыс өтілінің болуы,</w:t>
            </w:r>
            <w:r>
              <w:br/>
            </w:r>
            <w:r>
              <w:rPr>
                <w:rFonts w:ascii="Times New Roman"/>
                <w:b w:val="false"/>
                <w:i w:val="false"/>
                <w:color w:val="000000"/>
                <w:sz w:val="20"/>
              </w:rPr>
              <w:t>
4)немесе мемлекеттік қызметте он бір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басқармасының бастығы,</w:t>
            </w:r>
            <w:r>
              <w:br/>
            </w:r>
            <w:r>
              <w:rPr>
                <w:rFonts w:ascii="Times New Roman"/>
                <w:b w:val="false"/>
                <w:i w:val="false"/>
                <w:color w:val="000000"/>
                <w:sz w:val="20"/>
              </w:rPr>
              <w:t>
Облыс прокурорының аға көмекшісі</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бес жылдан, оның ішінде Бас прокуратураның орталық аппаратында, ҚСжАЕАК/Бас прокуратураның облыстық органдарында, ҚСжАЕАК екі жылдан кем емес еңбек өтілінің немесе басшы лауазымдарда бір жылдан кем емес,</w:t>
            </w:r>
            <w:r>
              <w:br/>
            </w:r>
            <w:r>
              <w:rPr>
                <w:rFonts w:ascii="Times New Roman"/>
                <w:b w:val="false"/>
                <w:i w:val="false"/>
                <w:color w:val="000000"/>
                <w:sz w:val="20"/>
              </w:rPr>
              <w:t>
2)немесе құқық қорғау органдарындағы лауазымдарда сегіз жылдан, оның ішінде басшы лауазымдарда екі жылдан кем емес қызмет өтілінің болуы,</w:t>
            </w:r>
            <w:r>
              <w:br/>
            </w:r>
            <w:r>
              <w:rPr>
                <w:rFonts w:ascii="Times New Roman"/>
                <w:b w:val="false"/>
                <w:i w:val="false"/>
                <w:color w:val="000000"/>
                <w:sz w:val="20"/>
              </w:rPr>
              <w:t>
3) немесе мемлекеттік қызметте тоғыз жылдан, оның ішінде басшы лауазымдарда төрт жылдан кем емес,</w:t>
            </w:r>
            <w:r>
              <w:br/>
            </w:r>
            <w:r>
              <w:rPr>
                <w:rFonts w:ascii="Times New Roman"/>
                <w:b w:val="false"/>
                <w:i w:val="false"/>
                <w:color w:val="000000"/>
                <w:sz w:val="20"/>
              </w:rPr>
              <w:t>
4)немесе осы санаттағы нақты лауазымның фукнционалдық бағыттарына сәйкес келетін салаларда он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басқармасы бастығының орынбасары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бес жылдан кем емес,</w:t>
            </w:r>
            <w:r>
              <w:br/>
            </w: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кем емес немесе келесі төмендегі санаттағы лауазымдарда екі жылдан кем емес,</w:t>
            </w:r>
            <w:r>
              <w:br/>
            </w:r>
            <w:r>
              <w:rPr>
                <w:rFonts w:ascii="Times New Roman"/>
                <w:b w:val="false"/>
                <w:i w:val="false"/>
                <w:color w:val="000000"/>
                <w:sz w:val="20"/>
              </w:rPr>
              <w:t>
3)немесе мемлекеттік қызметте жеті жылдан, оның ішінде басшы лауазымдарда үш жылдан кем емес,</w:t>
            </w:r>
            <w:r>
              <w:br/>
            </w:r>
            <w:r>
              <w:rPr>
                <w:rFonts w:ascii="Times New Roman"/>
                <w:b w:val="false"/>
                <w:i w:val="false"/>
                <w:color w:val="000000"/>
                <w:sz w:val="20"/>
              </w:rPr>
              <w:t>
4)немесе осы санаттағы нақты лауазымның функционалдық бағыттарына сәйкес келетін салаларда тоғыз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w:t>
            </w:r>
            <w:r>
              <w:br/>
            </w:r>
            <w:r>
              <w:rPr>
                <w:rFonts w:ascii="Times New Roman"/>
                <w:b w:val="false"/>
                <w:i w:val="false"/>
                <w:color w:val="000000"/>
                <w:sz w:val="20"/>
              </w:rPr>
              <w:t>
бөлімі бастығы,</w:t>
            </w:r>
            <w:r>
              <w:br/>
            </w:r>
            <w:r>
              <w:rPr>
                <w:rFonts w:ascii="Times New Roman"/>
                <w:b w:val="false"/>
                <w:i w:val="false"/>
                <w:color w:val="000000"/>
                <w:sz w:val="20"/>
              </w:rPr>
              <w:t>
Облыс прокурорының көмекшісі</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төрт жылдан кем емес,</w:t>
            </w:r>
            <w:r>
              <w:br/>
            </w:r>
            <w:r>
              <w:rPr>
                <w:rFonts w:ascii="Times New Roman"/>
                <w:b w:val="false"/>
                <w:i w:val="false"/>
                <w:color w:val="000000"/>
                <w:sz w:val="20"/>
              </w:rPr>
              <w:t>
2)немесе құқық қорғау органдарындағы лауазымдарда алты жылдан, оның ішінде келесі төменгі санаттағы лауазымдарда бір жылдан кем емес қызмет өтілінің болуы,</w:t>
            </w:r>
            <w:r>
              <w:br/>
            </w:r>
            <w:r>
              <w:rPr>
                <w:rFonts w:ascii="Times New Roman"/>
                <w:b w:val="false"/>
                <w:i w:val="false"/>
                <w:color w:val="000000"/>
                <w:sz w:val="20"/>
              </w:rPr>
              <w:t>
3)немесе мемлекеттік қызметте алты жылдан, оның ішінде басшы лауазымдарда екі жылдан кем емес,</w:t>
            </w:r>
            <w:r>
              <w:br/>
            </w:r>
            <w:r>
              <w:rPr>
                <w:rFonts w:ascii="Times New Roman"/>
                <w:b w:val="false"/>
                <w:i w:val="false"/>
                <w:color w:val="000000"/>
                <w:sz w:val="20"/>
              </w:rPr>
              <w:t>
4)немесе осы санаттағы нақты лауазымның функционалдық бағыттарына сәйкес келетін салаларда сегіз жылдан,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басқармасының, бөлімінің аға прокуроры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немесе құқық қорғау органдарындағы лауазымдарда екі жылдан кем емес қызмет өтілінің болуы,</w:t>
            </w:r>
            <w:r>
              <w:br/>
            </w:r>
            <w:r>
              <w:rPr>
                <w:rFonts w:ascii="Times New Roman"/>
                <w:b w:val="false"/>
                <w:i w:val="false"/>
                <w:color w:val="000000"/>
                <w:sz w:val="20"/>
              </w:rPr>
              <w:t>
2)немесе мемлекеттік қызметте үш жылдан кем емес,</w:t>
            </w:r>
            <w:r>
              <w:br/>
            </w:r>
            <w:r>
              <w:rPr>
                <w:rFonts w:ascii="Times New Roman"/>
                <w:b w:val="false"/>
                <w:i w:val="false"/>
                <w:color w:val="000000"/>
                <w:sz w:val="20"/>
              </w:rPr>
              <w:t>
3) немесе осы санаттағы нақты лауазымның функционалдық бағыттарына сәйкес келетін салаларда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басқармасының, бөлімінің прокуроры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немесе құқық қорғау органдарындағы лауазымдарда бір жылдан кем емес қызмет өтілінің болуы,</w:t>
            </w:r>
            <w:r>
              <w:br/>
            </w:r>
            <w:r>
              <w:rPr>
                <w:rFonts w:ascii="Times New Roman"/>
                <w:b w:val="false"/>
                <w:i w:val="false"/>
                <w:color w:val="000000"/>
                <w:sz w:val="20"/>
              </w:rPr>
              <w:t>
2)немесе мемлекеттік қызметте үш жылдан кем емес,</w:t>
            </w:r>
            <w:r>
              <w:br/>
            </w:r>
            <w:r>
              <w:rPr>
                <w:rFonts w:ascii="Times New Roman"/>
                <w:b w:val="false"/>
                <w:i w:val="false"/>
                <w:color w:val="000000"/>
                <w:sz w:val="20"/>
              </w:rPr>
              <w:t>
3)немесе осы санаттағы нақты лауазымның функционалдық бағыттарына сәйкес келетін салаларда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аудандық органдары</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прокуроры және оған теңестірілген прокурор</w:t>
            </w:r>
            <w:r>
              <w:br/>
            </w:r>
            <w:r>
              <w:rPr>
                <w:rFonts w:ascii="Times New Roman"/>
                <w:b w:val="false"/>
                <w:i w:val="false"/>
                <w:color w:val="000000"/>
                <w:sz w:val="20"/>
              </w:rPr>
              <w:t>
(бұдан әрі – қала, аудан прокуроры)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алты жылдан, оның ішінде Бас прокуратураның орталық аппаратында, ҚСжАЕАК/Бас прокуратураның облыстық органдарында, ҚСжАЕАК екі жылдан кем емес немесе келесі төменгі санаттағы лауазымдарда екі жылдан кем емес қызмет өтілінің болуы,</w:t>
            </w:r>
            <w:r>
              <w:br/>
            </w: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немесе орталық аппаратта екі жылдан кем емес немесе келесі төменгі санаттағы лауазымдарда екі жылдан кем емес қызмет өтілінің болуы,</w:t>
            </w:r>
            <w:r>
              <w:br/>
            </w:r>
            <w:r>
              <w:rPr>
                <w:rFonts w:ascii="Times New Roman"/>
                <w:b w:val="false"/>
                <w:i w:val="false"/>
                <w:color w:val="000000"/>
                <w:sz w:val="20"/>
              </w:rPr>
              <w:t>
3) немесе судья лауазымында жеті жылдан кем емес жұмыс өтілінің болуы,</w:t>
            </w:r>
            <w:r>
              <w:br/>
            </w:r>
            <w:r>
              <w:rPr>
                <w:rFonts w:ascii="Times New Roman"/>
                <w:b w:val="false"/>
                <w:i w:val="false"/>
                <w:color w:val="000000"/>
                <w:sz w:val="20"/>
              </w:rPr>
              <w:t>
4)немесе мемлекеттік қызметте тоғыз жылдан, оның ішінде басшы лауазымдарда төрт жылдан кем емес,</w:t>
            </w:r>
            <w:r>
              <w:br/>
            </w:r>
            <w:r>
              <w:rPr>
                <w:rFonts w:ascii="Times New Roman"/>
                <w:b w:val="false"/>
                <w:i w:val="false"/>
                <w:color w:val="000000"/>
                <w:sz w:val="20"/>
              </w:rPr>
              <w:t>
5)немесе осы санаттағы нақты лауазымның фукнционалдық бағыттарына сәйкес келетін салаларда он жылдан, оның ішінде басшы лауазымдарда бес жылдан кем емес жұмыс өтілінің болуы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прокурорының орынбасары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бес жылдан кем емес,</w:t>
            </w:r>
            <w:r>
              <w:br/>
            </w:r>
            <w:r>
              <w:rPr>
                <w:rFonts w:ascii="Times New Roman"/>
                <w:b w:val="false"/>
                <w:i w:val="false"/>
                <w:color w:val="000000"/>
                <w:sz w:val="20"/>
              </w:rPr>
              <w:t>
2)немесе құқық қорғау органдарындағы лауазымдарда бес жылдан, оның ішінде басшы лауазымдарда екі жылдан кем емес,</w:t>
            </w:r>
            <w:r>
              <w:br/>
            </w: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r>
              <w:br/>
            </w:r>
            <w:r>
              <w:rPr>
                <w:rFonts w:ascii="Times New Roman"/>
                <w:b w:val="false"/>
                <w:i w:val="false"/>
                <w:color w:val="000000"/>
                <w:sz w:val="20"/>
              </w:rPr>
              <w:t>
4) немесе осы санаттағы нақты лауазымның функционалдық бағыттарына сәйкес келетін салаларда жеті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прокуратурасы бөлімінің бастығы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үш жылдан кем емес,</w:t>
            </w:r>
            <w:r>
              <w:br/>
            </w:r>
            <w:r>
              <w:rPr>
                <w:rFonts w:ascii="Times New Roman"/>
                <w:b w:val="false"/>
                <w:i w:val="false"/>
                <w:color w:val="000000"/>
                <w:sz w:val="20"/>
              </w:rPr>
              <w:t>
2)немесе құқық қорғау органдарындағы лауазымдарда үш жылдан, оның ішінде келесі төменгі санаттағы лауазымдарда екі жылдан кем емес қызмет өтілінің болуы,</w:t>
            </w:r>
            <w:r>
              <w:br/>
            </w:r>
            <w:r>
              <w:rPr>
                <w:rFonts w:ascii="Times New Roman"/>
                <w:b w:val="false"/>
                <w:i w:val="false"/>
                <w:color w:val="000000"/>
                <w:sz w:val="20"/>
              </w:rPr>
              <w:t>
3) немесе мемлекеттік қызметте төрт жылдан, оның ішінде басшы лауазымдарда бір жылдан кем емес,</w:t>
            </w:r>
            <w:r>
              <w:br/>
            </w:r>
            <w:r>
              <w:rPr>
                <w:rFonts w:ascii="Times New Roman"/>
                <w:b w:val="false"/>
                <w:i w:val="false"/>
                <w:color w:val="000000"/>
                <w:sz w:val="20"/>
              </w:rPr>
              <w:t>
4)немесе осы санаттағы нақты лауазымның функционалдық бағыттарына сәйкес келетін салаларда бес жылдан, оның ішінде басшы лауазымдарда екі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аудандық прокуратуралары</w:t>
            </w:r>
            <w:r>
              <w:br/>
            </w:r>
            <w:r>
              <w:rPr>
                <w:rFonts w:ascii="Times New Roman"/>
                <w:b w:val="false"/>
                <w:i w:val="false"/>
                <w:color w:val="000000"/>
                <w:sz w:val="20"/>
              </w:rPr>
              <w:t>
прокуроры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немесе құқық қорғау органдарындағы лауазымдарда бір жылдан кем емес қызмет өтілінің болуы,</w:t>
            </w:r>
            <w:r>
              <w:br/>
            </w:r>
            <w:r>
              <w:rPr>
                <w:rFonts w:ascii="Times New Roman"/>
                <w:b w:val="false"/>
                <w:i w:val="false"/>
                <w:color w:val="000000"/>
                <w:sz w:val="20"/>
              </w:rPr>
              <w:t>
2)немесе мемлекеттік қызметте екі жылдан кем емес,</w:t>
            </w:r>
            <w:r>
              <w:br/>
            </w:r>
            <w:r>
              <w:rPr>
                <w:rFonts w:ascii="Times New Roman"/>
                <w:b w:val="false"/>
                <w:i w:val="false"/>
                <w:color w:val="000000"/>
                <w:sz w:val="20"/>
              </w:rPr>
              <w:t>
3) немесе осы санаттағы нақты лауазымның функционалдық бағыттарына сәйкес келетін салаларда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аудандық прокуратуралары прокуроры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астананың аудандық прокуратураларының аға прокуроры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келесі төменгі санаттағы лауазымдарда қызметтің бір жылдан кем емес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астананың аудандық прокуратураларының прокуроры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осы біліктілік талаптарының үшінші тобының бесінші кіші тобындағы лауазымдарда қызметтің бір жылдан кем емес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жанынжағы Құқық қорғау органдарының академиясы (бұдан әрі – Академия)</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Академияның бірінші</w:t>
            </w:r>
            <w:r>
              <w:br/>
            </w:r>
            <w:r>
              <w:rPr>
                <w:rFonts w:ascii="Times New Roman"/>
                <w:b w:val="false"/>
                <w:i w:val="false"/>
                <w:color w:val="000000"/>
                <w:sz w:val="20"/>
              </w:rPr>
              <w:t>
проректоры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r>
              <w:br/>
            </w:r>
            <w:r>
              <w:rPr>
                <w:rFonts w:ascii="Times New Roman"/>
                <w:b w:val="false"/>
                <w:i w:val="false"/>
                <w:color w:val="000000"/>
                <w:sz w:val="20"/>
              </w:rPr>
              <w:t>
нақты лауазымның функционалдық бағыттарына сәйкес келетін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он жылдан кем емес, оның ішінде басшы лауазымдарда екі жылдан кем емес, не осыған тең немесе келесі төмен тұрған санаттағы лауазымдарда бір жылдан кем емес қызмет өтілінің,</w:t>
            </w:r>
            <w:r>
              <w:br/>
            </w:r>
            <w:r>
              <w:rPr>
                <w:rFonts w:ascii="Times New Roman"/>
                <w:b w:val="false"/>
                <w:i w:val="false"/>
                <w:color w:val="000000"/>
                <w:sz w:val="20"/>
              </w:rPr>
              <w:t>
2) не құқық қорғау органдарында он бір жылдан кем емес, оның ішінде басшы лауазымдарда бес жылдан кем емес қызмет өтілінің,</w:t>
            </w:r>
            <w:r>
              <w:br/>
            </w:r>
            <w:r>
              <w:rPr>
                <w:rFonts w:ascii="Times New Roman"/>
                <w:b w:val="false"/>
                <w:i w:val="false"/>
                <w:color w:val="000000"/>
                <w:sz w:val="20"/>
              </w:rPr>
              <w:t>
3) не мемлекеттік қызметте он үш жылдан кем емес, оның ішінде басшы лауазымында бес жылдан кем емес өтілінің,</w:t>
            </w:r>
            <w:r>
              <w:br/>
            </w:r>
            <w:r>
              <w:rPr>
                <w:rFonts w:ascii="Times New Roman"/>
                <w:b w:val="false"/>
                <w:i w:val="false"/>
                <w:color w:val="000000"/>
                <w:sz w:val="20"/>
              </w:rPr>
              <w:t>
4)не ғылыми және (немесе) педагогикалық қызметте он төрт жылдан кем емес, оның ішінде басшы лауазымында алты жылдан кем емес өтілінің,</w:t>
            </w:r>
            <w:r>
              <w:br/>
            </w:r>
            <w:r>
              <w:rPr>
                <w:rFonts w:ascii="Times New Roman"/>
                <w:b w:val="false"/>
                <w:i w:val="false"/>
                <w:color w:val="000000"/>
                <w:sz w:val="20"/>
              </w:rPr>
              <w:t>
не осы санаттағы нақты лауазымның функционалдық бағыттарына сәйкес келетін салаларда он бес жылдан кем емес, оның ішінде басшы лауазымдарда алты жылдан кем емес жұмыс өтілінің болуы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проректоры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r>
              <w:br/>
            </w:r>
            <w:r>
              <w:rPr>
                <w:rFonts w:ascii="Times New Roman"/>
                <w:b w:val="false"/>
                <w:i w:val="false"/>
                <w:color w:val="000000"/>
                <w:sz w:val="20"/>
              </w:rPr>
              <w:t>
нақты лауазымның функционалдық бағыттарына сәйкес келетін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тоғыз жылдан кем емес, оның ішінде басшы лауазымдарда екі жылдан кем емес, не осыған тең немесе келесі төмен тұрған санаттағы лауазымдарда бір жылдан кем емес қызмет өтілінің,</w:t>
            </w:r>
            <w:r>
              <w:br/>
            </w:r>
            <w:r>
              <w:rPr>
                <w:rFonts w:ascii="Times New Roman"/>
                <w:b w:val="false"/>
                <w:i w:val="false"/>
                <w:color w:val="000000"/>
                <w:sz w:val="20"/>
              </w:rPr>
              <w:t>
2) не құқық қорғау органдарында тоғыз жылдан кем емес, оның ішінде басшы лауазымдарда бес жылдан кем емес қызмет өтілінің,</w:t>
            </w:r>
            <w:r>
              <w:br/>
            </w:r>
            <w:r>
              <w:rPr>
                <w:rFonts w:ascii="Times New Roman"/>
                <w:b w:val="false"/>
                <w:i w:val="false"/>
                <w:color w:val="000000"/>
                <w:sz w:val="20"/>
              </w:rPr>
              <w:t>
3) не мемлекеттік қызметте он екі жылдан кем емес, оның ішінде басшы лауазымында бес жылдан кем емес өтілінің,</w:t>
            </w:r>
            <w:r>
              <w:br/>
            </w:r>
            <w:r>
              <w:rPr>
                <w:rFonts w:ascii="Times New Roman"/>
                <w:b w:val="false"/>
                <w:i w:val="false"/>
                <w:color w:val="000000"/>
                <w:sz w:val="20"/>
              </w:rPr>
              <w:t>
4)не ғылыми және (немесе) педагогикалық қызметте он үш жылдан кем емес, оның ішінде басшы лауазымында алты жылдан кем емес өтілінің,</w:t>
            </w:r>
            <w:r>
              <w:br/>
            </w:r>
            <w:r>
              <w:rPr>
                <w:rFonts w:ascii="Times New Roman"/>
                <w:b w:val="false"/>
                <w:i w:val="false"/>
                <w:color w:val="000000"/>
                <w:sz w:val="20"/>
              </w:rPr>
              <w:t>
5)не осы санаттағы нақты лауазымның функционалдық бағыттарына сәйкес келетін салаларда он төрт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Аппараты басшысы</w:t>
            </w:r>
            <w:r>
              <w:br/>
            </w:r>
            <w:r>
              <w:rPr>
                <w:rFonts w:ascii="Times New Roman"/>
                <w:b w:val="false"/>
                <w:i w:val="false"/>
                <w:color w:val="000000"/>
                <w:sz w:val="20"/>
              </w:rPr>
              <w:t>
Академия институтының директоры</w:t>
            </w:r>
            <w:r>
              <w:br/>
            </w:r>
            <w:r>
              <w:rPr>
                <w:rFonts w:ascii="Times New Roman"/>
                <w:b w:val="false"/>
                <w:i w:val="false"/>
                <w:color w:val="000000"/>
                <w:sz w:val="20"/>
              </w:rPr>
              <w:t>
Академия профессоры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r>
              <w:br/>
            </w:r>
            <w:r>
              <w:rPr>
                <w:rFonts w:ascii="Times New Roman"/>
                <w:b w:val="false"/>
                <w:i w:val="false"/>
                <w:color w:val="000000"/>
                <w:sz w:val="20"/>
              </w:rPr>
              <w:t>
нақты лауазымның функционалдық бағыттарына сәйкес келетін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сегіз жылдан кем емес, оның ішінде басшы лауазымдарда екі жылдан кем емес, не осыған тең немесе келесі төмен тұрған санаттағы лауазымдарда бір жылдан кем емес қызмет өтілінің,</w:t>
            </w:r>
            <w:r>
              <w:br/>
            </w:r>
            <w:r>
              <w:rPr>
                <w:rFonts w:ascii="Times New Roman"/>
                <w:b w:val="false"/>
                <w:i w:val="false"/>
                <w:color w:val="000000"/>
                <w:sz w:val="20"/>
              </w:rPr>
              <w:t>
2)не құқық қорғау органдарында тоғыз жылдан кем емес, оның ішінде басшы лауазымдарда бес жылдан кем емес қызмет өтілінің,</w:t>
            </w:r>
            <w:r>
              <w:br/>
            </w:r>
            <w:r>
              <w:rPr>
                <w:rFonts w:ascii="Times New Roman"/>
                <w:b w:val="false"/>
                <w:i w:val="false"/>
                <w:color w:val="000000"/>
                <w:sz w:val="20"/>
              </w:rPr>
              <w:t>
3)не мемлекеттік қызметте он бір жылдан кем емес, оның ішінде басшы лауазымында бес жылдан кем емес өтілінің,</w:t>
            </w:r>
            <w:r>
              <w:br/>
            </w:r>
            <w:r>
              <w:rPr>
                <w:rFonts w:ascii="Times New Roman"/>
                <w:b w:val="false"/>
                <w:i w:val="false"/>
                <w:color w:val="000000"/>
                <w:sz w:val="20"/>
              </w:rPr>
              <w:t>
4)не ғылыми және (немесе) педагогикалық қызметте он екі жылдан кем емес, оның ішінде басшы лауазымында алты жылдан кем емес өтілінің,</w:t>
            </w:r>
            <w:r>
              <w:br/>
            </w:r>
            <w:r>
              <w:rPr>
                <w:rFonts w:ascii="Times New Roman"/>
                <w:b w:val="false"/>
                <w:i w:val="false"/>
                <w:color w:val="000000"/>
                <w:sz w:val="20"/>
              </w:rPr>
              <w:t>
5)не осы санаттағы нақты лауазымның функционалдық бағыттарына сәйкес келетін салаларда он үш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институты директорының орынбасары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r>
              <w:br/>
            </w:r>
            <w:r>
              <w:rPr>
                <w:rFonts w:ascii="Times New Roman"/>
                <w:b w:val="false"/>
                <w:i w:val="false"/>
                <w:color w:val="000000"/>
                <w:sz w:val="20"/>
              </w:rPr>
              <w:t>
нақты лауазымның функционалдық бағыттарына сәйкес келетін</w:t>
            </w:r>
          </w:p>
        </w:tc>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жеті жылдан кем емес, оның ішінде басшы лауазымдарда екі жылдан кем емес, не осыған тең немесе келесі төмен тұрған санаттағы лауазымдарда бір жылдан кем емес қызмет өтілінің,</w:t>
            </w:r>
            <w:r>
              <w:br/>
            </w:r>
            <w:r>
              <w:rPr>
                <w:rFonts w:ascii="Times New Roman"/>
                <w:b w:val="false"/>
                <w:i w:val="false"/>
                <w:color w:val="000000"/>
                <w:sz w:val="20"/>
              </w:rPr>
              <w:t>
2)не құқық қорғау органдарында сегіз жылдан кем емес, оның ішінде басшы лауазымдарда төрт жылдан кем емес жұмыс өтілінің,</w:t>
            </w:r>
            <w:r>
              <w:br/>
            </w:r>
            <w:r>
              <w:rPr>
                <w:rFonts w:ascii="Times New Roman"/>
                <w:b w:val="false"/>
                <w:i w:val="false"/>
                <w:color w:val="000000"/>
                <w:sz w:val="20"/>
              </w:rPr>
              <w:t>
3)не мемлекеттік қызметте он жылдан кем емес, оның ішінде басшы лауазымында бес жылдан кем емес өтілінің,</w:t>
            </w:r>
            <w:r>
              <w:br/>
            </w:r>
            <w:r>
              <w:rPr>
                <w:rFonts w:ascii="Times New Roman"/>
                <w:b w:val="false"/>
                <w:i w:val="false"/>
                <w:color w:val="000000"/>
                <w:sz w:val="20"/>
              </w:rPr>
              <w:t>
4)не ғылыми және (немесе) педагогикалық қызметте он бір жылдан кем емес, оның ішінде басшы лауазымында бес жылдан кем емес өтілінің,</w:t>
            </w:r>
            <w:r>
              <w:br/>
            </w:r>
            <w:r>
              <w:rPr>
                <w:rFonts w:ascii="Times New Roman"/>
                <w:b w:val="false"/>
                <w:i w:val="false"/>
                <w:color w:val="000000"/>
                <w:sz w:val="20"/>
              </w:rPr>
              <w:t>
5)не осы санаттағы нақты лауазымның функционалдық бағыттарына сәйкес келетін салаларда он екі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факультетінің деканы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r>
              <w:br/>
            </w:r>
            <w:r>
              <w:rPr>
                <w:rFonts w:ascii="Times New Roman"/>
                <w:b w:val="false"/>
                <w:i w:val="false"/>
                <w:color w:val="000000"/>
                <w:sz w:val="20"/>
              </w:rPr>
              <w:t>
нақты лауазымның функционалдық бағыттарына сәйкес келетін,</w:t>
            </w:r>
            <w:r>
              <w:br/>
            </w:r>
            <w:r>
              <w:rPr>
                <w:rFonts w:ascii="Times New Roman"/>
                <w:b w:val="false"/>
                <w:i w:val="false"/>
                <w:color w:val="000000"/>
                <w:sz w:val="20"/>
              </w:rPr>
              <w:t>
ғылыми дәрежесі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басқармасының бастығы</w:t>
            </w:r>
            <w:r>
              <w:br/>
            </w:r>
            <w:r>
              <w:rPr>
                <w:rFonts w:ascii="Times New Roman"/>
                <w:b w:val="false"/>
                <w:i w:val="false"/>
                <w:color w:val="000000"/>
                <w:sz w:val="20"/>
              </w:rPr>
              <w:t>
Академия ректорының көмекшісі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r>
              <w:br/>
            </w:r>
            <w:r>
              <w:rPr>
                <w:rFonts w:ascii="Times New Roman"/>
                <w:b w:val="false"/>
                <w:i w:val="false"/>
                <w:color w:val="000000"/>
                <w:sz w:val="20"/>
              </w:rPr>
              <w:t>
нақты лауазымның функционалдық бағыттарына сәйкес келетін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кем емес, оның ішінде басшы лауазымдарда алты айдан кем емес немесе осыған тең немесе келесі төменгі санаттағы лауазымдарда бір жылдан кем емес қызмет өтілінің,</w:t>
            </w:r>
            <w:r>
              <w:br/>
            </w:r>
            <w:r>
              <w:rPr>
                <w:rFonts w:ascii="Times New Roman"/>
                <w:b w:val="false"/>
                <w:i w:val="false"/>
                <w:color w:val="000000"/>
                <w:sz w:val="20"/>
              </w:rPr>
              <w:t>
2)не құқық қорғау органдарының лауазымдарында сегіз жылдан кем емес, оның ішінде басшы лауазымдарда екі жылдан кем емес қызмет өтілінің,</w:t>
            </w:r>
            <w:r>
              <w:br/>
            </w:r>
            <w:r>
              <w:rPr>
                <w:rFonts w:ascii="Times New Roman"/>
                <w:b w:val="false"/>
                <w:i w:val="false"/>
                <w:color w:val="000000"/>
                <w:sz w:val="20"/>
              </w:rPr>
              <w:t>
3)не мемлекеттік қызметте тоғыз жылдан кем емес, оның ішінде басшы лауазымдарда үш жылдан кем емес өтілінің,</w:t>
            </w:r>
            <w:r>
              <w:br/>
            </w:r>
            <w:r>
              <w:rPr>
                <w:rFonts w:ascii="Times New Roman"/>
                <w:b w:val="false"/>
                <w:i w:val="false"/>
                <w:color w:val="000000"/>
                <w:sz w:val="20"/>
              </w:rPr>
              <w:t>
4)не осы санаттағы нақты лауазымның функционалдық бағыттарына сәйкес келетін салаларда он жылдан кем емес, оның ішінде басшы лауазымдарда төрт жылдан кем емес немесе келесі төменгі санаттағы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Академияның орталық бастығы</w:t>
            </w:r>
            <w:r>
              <w:br/>
            </w:r>
            <w:r>
              <w:rPr>
                <w:rFonts w:ascii="Times New Roman"/>
                <w:b w:val="false"/>
                <w:i w:val="false"/>
                <w:color w:val="000000"/>
                <w:sz w:val="20"/>
              </w:rPr>
              <w:t>
Академияның кафедра меңгерушісі</w:t>
            </w:r>
            <w:r>
              <w:br/>
            </w:r>
            <w:r>
              <w:rPr>
                <w:rFonts w:ascii="Times New Roman"/>
                <w:b w:val="false"/>
                <w:i w:val="false"/>
                <w:color w:val="000000"/>
                <w:sz w:val="20"/>
              </w:rPr>
              <w:t>
Академияның бас ғылыми қызметкер</w:t>
            </w:r>
            <w:r>
              <w:br/>
            </w:r>
            <w:r>
              <w:rPr>
                <w:rFonts w:ascii="Times New Roman"/>
                <w:b w:val="false"/>
                <w:i w:val="false"/>
                <w:color w:val="000000"/>
                <w:sz w:val="20"/>
              </w:rPr>
              <w:t>
Академияның Оқу кеңесінің хатшысы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оқудан кейінгі), нақты лауазымның функционалдық бағыттарына сәйкес келетін, ғылыми дәрежесі және/ немесе әділет кеңесшісінен, подполковниктен төмен емес сыныптық шені, арнайы (әскери) атағы болуы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алты жылдан кем емес, оның ішінде басшы лауазымдарда алты айдан кем емес немесе осыған тең немесе келесі төмен тұрған санаттағы лауазымдарда бір жылдан кем емес қызмет өтілінің,</w:t>
            </w:r>
            <w:r>
              <w:br/>
            </w:r>
            <w:r>
              <w:rPr>
                <w:rFonts w:ascii="Times New Roman"/>
                <w:b w:val="false"/>
                <w:i w:val="false"/>
                <w:color w:val="000000"/>
                <w:sz w:val="20"/>
              </w:rPr>
              <w:t>
2) не құқық қорғау органдарында сегіз жылдан кем емес, оның ішінде басшы лауазымдарда екі жылдан кем емес жұмыс өтілінің,</w:t>
            </w:r>
            <w:r>
              <w:br/>
            </w:r>
            <w:r>
              <w:rPr>
                <w:rFonts w:ascii="Times New Roman"/>
                <w:b w:val="false"/>
                <w:i w:val="false"/>
                <w:color w:val="000000"/>
                <w:sz w:val="20"/>
              </w:rPr>
              <w:t>
3)не мемлекеттік қызметте тоғыз жылдан кем емес, оның ішінде басшы лауазымында үш жылдан кем емес өтілінің,</w:t>
            </w:r>
            <w:r>
              <w:br/>
            </w:r>
            <w:r>
              <w:rPr>
                <w:rFonts w:ascii="Times New Roman"/>
                <w:b w:val="false"/>
                <w:i w:val="false"/>
                <w:color w:val="000000"/>
                <w:sz w:val="20"/>
              </w:rPr>
              <w:t>
4) не ғылыми және (немесе) педагогикалық қызметте тоғыз жылдан кем емес, оның ішінде басшы лауазымында үш жылдан кем емес өтілінің,</w:t>
            </w:r>
            <w:r>
              <w:br/>
            </w:r>
            <w:r>
              <w:rPr>
                <w:rFonts w:ascii="Times New Roman"/>
                <w:b w:val="false"/>
                <w:i w:val="false"/>
                <w:color w:val="000000"/>
                <w:sz w:val="20"/>
              </w:rPr>
              <w:t>
5)не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Академия бөлімінің бастығы</w:t>
            </w:r>
            <w:r>
              <w:br/>
            </w:r>
            <w:r>
              <w:rPr>
                <w:rFonts w:ascii="Times New Roman"/>
                <w:b w:val="false"/>
                <w:i w:val="false"/>
                <w:color w:val="000000"/>
                <w:sz w:val="20"/>
              </w:rPr>
              <w:t>
Академия кезекші бөлімінің бастығы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r>
              <w:br/>
            </w:r>
            <w:r>
              <w:rPr>
                <w:rFonts w:ascii="Times New Roman"/>
                <w:b w:val="false"/>
                <w:i w:val="false"/>
                <w:color w:val="000000"/>
                <w:sz w:val="20"/>
              </w:rPr>
              <w:t>
нақты лауазымның функционалдық бағыттарына сәйкес келетін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бес жылдан кем емес,</w:t>
            </w:r>
            <w:r>
              <w:br/>
            </w:r>
            <w:r>
              <w:rPr>
                <w:rFonts w:ascii="Times New Roman"/>
                <w:b w:val="false"/>
                <w:i w:val="false"/>
                <w:color w:val="000000"/>
                <w:sz w:val="20"/>
              </w:rPr>
              <w:t>
2) не құқық қорғау органдарының лауазымдарында жеті жылдан кем емес, оның ішінде келесі төменгі санаттағы лауазымдарда бір жылдан кем емес қызмет өтілінің,</w:t>
            </w:r>
            <w:r>
              <w:br/>
            </w:r>
            <w:r>
              <w:rPr>
                <w:rFonts w:ascii="Times New Roman"/>
                <w:b w:val="false"/>
                <w:i w:val="false"/>
                <w:color w:val="000000"/>
                <w:sz w:val="20"/>
              </w:rPr>
              <w:t>
3)не мемлекеттік қызметте сегіз жылдан кем емес, оның ішінде басшы лауазымдарда екі жылдан кем емес өтілінің,</w:t>
            </w:r>
            <w:r>
              <w:br/>
            </w:r>
            <w:r>
              <w:rPr>
                <w:rFonts w:ascii="Times New Roman"/>
                <w:b w:val="false"/>
                <w:i w:val="false"/>
                <w:color w:val="000000"/>
                <w:sz w:val="20"/>
              </w:rPr>
              <w:t>
4)не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Академия жетекші ғылыми маманы</w:t>
            </w:r>
            <w:r>
              <w:br/>
            </w:r>
            <w:r>
              <w:rPr>
                <w:rFonts w:ascii="Times New Roman"/>
                <w:b w:val="false"/>
                <w:i w:val="false"/>
                <w:color w:val="000000"/>
                <w:sz w:val="20"/>
              </w:rPr>
              <w:t>
Академия доценті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оқудан кейінгі), нақты лауазымның функционалдық бағыттарына сәйкес келетін ғылыми дәрежесі және (немесе) кіші әділет кеңесшісінен, майордан төмен емес сыныптық шені, арнайы (әскери) атағы болуы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бес жылдан кем емес қызмет өтілінің,</w:t>
            </w:r>
            <w:r>
              <w:br/>
            </w:r>
            <w:r>
              <w:rPr>
                <w:rFonts w:ascii="Times New Roman"/>
                <w:b w:val="false"/>
                <w:i w:val="false"/>
                <w:color w:val="000000"/>
                <w:sz w:val="20"/>
              </w:rPr>
              <w:t>
2) не құқық қорғау органдарында жеті жылдан кем емес, оның ішінде келесі төмен тұрған лауазымдарда бір жылдан кем емес қызмет өтілінің,</w:t>
            </w:r>
            <w:r>
              <w:br/>
            </w:r>
            <w:r>
              <w:rPr>
                <w:rFonts w:ascii="Times New Roman"/>
                <w:b w:val="false"/>
                <w:i w:val="false"/>
                <w:color w:val="000000"/>
                <w:sz w:val="20"/>
              </w:rPr>
              <w:t>
3)не мемлекеттік қызметте сегіз жылдан кем емес, оның ішінде басшы лауазымында екі жылдан кем емес өтілінің,</w:t>
            </w:r>
            <w:r>
              <w:br/>
            </w:r>
            <w:r>
              <w:rPr>
                <w:rFonts w:ascii="Times New Roman"/>
                <w:b w:val="false"/>
                <w:i w:val="false"/>
                <w:color w:val="000000"/>
                <w:sz w:val="20"/>
              </w:rPr>
              <w:t>
4)не ғылыми және (немесе) педагогикалық қызметте сегіз жылдан кем емес, оның ішінде басшы лауазымында екі жылдан кем емес өтілінің,</w:t>
            </w:r>
            <w:r>
              <w:br/>
            </w:r>
            <w:r>
              <w:rPr>
                <w:rFonts w:ascii="Times New Roman"/>
                <w:b w:val="false"/>
                <w:i w:val="false"/>
                <w:color w:val="000000"/>
                <w:sz w:val="20"/>
              </w:rPr>
              <w:t>
5)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r>
              <w:br/>
            </w:r>
            <w:r>
              <w:rPr>
                <w:rFonts w:ascii="Times New Roman"/>
                <w:b w:val="false"/>
                <w:i w:val="false"/>
                <w:color w:val="000000"/>
                <w:sz w:val="20"/>
              </w:rPr>
              <w:t>
басқармасының, бөлімінің</w:t>
            </w:r>
            <w:r>
              <w:br/>
            </w:r>
            <w:r>
              <w:rPr>
                <w:rFonts w:ascii="Times New Roman"/>
                <w:b w:val="false"/>
                <w:i w:val="false"/>
                <w:color w:val="000000"/>
                <w:sz w:val="20"/>
              </w:rPr>
              <w:t>
аға прокуроры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немесе құқық қорғау органдарындағы лауазымдарда төрт жылдан кем емес қызмет өтілінің,</w:t>
            </w:r>
            <w:r>
              <w:br/>
            </w:r>
            <w:r>
              <w:rPr>
                <w:rFonts w:ascii="Times New Roman"/>
                <w:b w:val="false"/>
                <w:i w:val="false"/>
                <w:color w:val="000000"/>
                <w:sz w:val="20"/>
              </w:rPr>
              <w:t>
2) не мемлекеттік қызметте алты жылдан кем емес өтілінің,</w:t>
            </w:r>
            <w:r>
              <w:br/>
            </w:r>
            <w:r>
              <w:rPr>
                <w:rFonts w:ascii="Times New Roman"/>
                <w:b w:val="false"/>
                <w:i w:val="false"/>
                <w:color w:val="000000"/>
                <w:sz w:val="20"/>
              </w:rPr>
              <w:t>
3) не осы санаттағы нақты лауазымның функционалдық бағыттарына сәйкес келетін салаларда сегіз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Академияның</w:t>
            </w:r>
            <w:r>
              <w:br/>
            </w:r>
            <w:r>
              <w:rPr>
                <w:rFonts w:ascii="Times New Roman"/>
                <w:b w:val="false"/>
                <w:i w:val="false"/>
                <w:color w:val="000000"/>
                <w:sz w:val="20"/>
              </w:rPr>
              <w:t>
аға ғылыми қызметкері</w:t>
            </w:r>
            <w:r>
              <w:br/>
            </w:r>
            <w:r>
              <w:rPr>
                <w:rFonts w:ascii="Times New Roman"/>
                <w:b w:val="false"/>
                <w:i w:val="false"/>
                <w:color w:val="000000"/>
                <w:sz w:val="20"/>
              </w:rPr>
              <w:t>
Академияның</w:t>
            </w:r>
            <w:r>
              <w:br/>
            </w:r>
            <w:r>
              <w:rPr>
                <w:rFonts w:ascii="Times New Roman"/>
                <w:b w:val="false"/>
                <w:i w:val="false"/>
                <w:color w:val="000000"/>
                <w:sz w:val="20"/>
              </w:rPr>
              <w:t>
аға оқытушысы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оқудан кейінгі), нақты лауазымның функционалдық бағыттарына сәйкес келетін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органдарының лауазымдарында төрт жылдан кем емес қызмет өтілінің,</w:t>
            </w:r>
            <w:r>
              <w:br/>
            </w:r>
            <w:r>
              <w:rPr>
                <w:rFonts w:ascii="Times New Roman"/>
                <w:b w:val="false"/>
                <w:i w:val="false"/>
                <w:color w:val="000000"/>
                <w:sz w:val="20"/>
              </w:rPr>
              <w:t>
2) мемлекеттік қызметте бес жылдан кем емес өтілінің,</w:t>
            </w:r>
            <w:r>
              <w:br/>
            </w:r>
            <w:r>
              <w:rPr>
                <w:rFonts w:ascii="Times New Roman"/>
                <w:b w:val="false"/>
                <w:i w:val="false"/>
                <w:color w:val="000000"/>
                <w:sz w:val="20"/>
              </w:rPr>
              <w:t>
3)не ғылыми және (немесе) педагогикалық қызметте жеті жылдан кем емес өтілінің,</w:t>
            </w:r>
            <w:r>
              <w:br/>
            </w:r>
            <w:r>
              <w:rPr>
                <w:rFonts w:ascii="Times New Roman"/>
                <w:b w:val="false"/>
                <w:i w:val="false"/>
                <w:color w:val="000000"/>
                <w:sz w:val="20"/>
              </w:rPr>
              <w:t>
4)не осы санаттағы нақты лауазымның функционалдық бағыттарына сәйкес келетін салаларда сегіз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басқармасының, бөлімінің прокуроры</w:t>
            </w:r>
            <w:r>
              <w:br/>
            </w:r>
            <w:r>
              <w:rPr>
                <w:rFonts w:ascii="Times New Roman"/>
                <w:b w:val="false"/>
                <w:i w:val="false"/>
                <w:color w:val="000000"/>
                <w:sz w:val="20"/>
              </w:rPr>
              <w:t>
Академия басқармасының, бөлімінің</w:t>
            </w:r>
            <w:r>
              <w:br/>
            </w:r>
            <w:r>
              <w:rPr>
                <w:rFonts w:ascii="Times New Roman"/>
                <w:b w:val="false"/>
                <w:i w:val="false"/>
                <w:color w:val="000000"/>
                <w:sz w:val="20"/>
              </w:rPr>
              <w:t>
инспекторы</w:t>
            </w:r>
            <w:r>
              <w:br/>
            </w:r>
            <w:r>
              <w:rPr>
                <w:rFonts w:ascii="Times New Roman"/>
                <w:b w:val="false"/>
                <w:i w:val="false"/>
                <w:color w:val="000000"/>
                <w:sz w:val="20"/>
              </w:rPr>
              <w:t>
Академияның</w:t>
            </w:r>
            <w:r>
              <w:br/>
            </w:r>
            <w:r>
              <w:rPr>
                <w:rFonts w:ascii="Times New Roman"/>
                <w:b w:val="false"/>
                <w:i w:val="false"/>
                <w:color w:val="000000"/>
                <w:sz w:val="20"/>
              </w:rPr>
              <w:t>
ғылыми қызметкері</w:t>
            </w:r>
            <w:r>
              <w:br/>
            </w:r>
            <w:r>
              <w:rPr>
                <w:rFonts w:ascii="Times New Roman"/>
                <w:b w:val="false"/>
                <w:i w:val="false"/>
                <w:color w:val="000000"/>
                <w:sz w:val="20"/>
              </w:rPr>
              <w:t>
Академия</w:t>
            </w:r>
            <w:r>
              <w:br/>
            </w:r>
            <w:r>
              <w:rPr>
                <w:rFonts w:ascii="Times New Roman"/>
                <w:b w:val="false"/>
                <w:i w:val="false"/>
                <w:color w:val="000000"/>
                <w:sz w:val="20"/>
              </w:rPr>
              <w:t>
оқытушысы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оқудан кейінгі), нақты лауазымның функционалдық бағыттарына сәйкес келетін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1)мемлекеттік қызметте, не ғылыми және (немесе) педагогикалық қызметте, не осы санаттағы нақты лауазымның функционалдық бағыттарына сәйкес келетін салаларда бір жылдан кем емес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Құқықтық статистика және арнайы есепке алу жөніндегі комитетінің Орталық аппараты (бұдан әрі - Комитет)</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төрағасының</w:t>
            </w:r>
            <w:r>
              <w:br/>
            </w:r>
            <w:r>
              <w:rPr>
                <w:rFonts w:ascii="Times New Roman"/>
                <w:b w:val="false"/>
                <w:i w:val="false"/>
                <w:color w:val="000000"/>
                <w:sz w:val="20"/>
              </w:rPr>
              <w:t>
орынбасары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тоғыз жылдан кем емес, оның ішінде басшы лауазымдарда үш жылдан кем емес, не осыған тең немесе келесі төменгі санаттағы лауазымдарда бір жылдан кем емес қызмет өтілінің,</w:t>
            </w:r>
            <w:r>
              <w:br/>
            </w:r>
            <w:r>
              <w:rPr>
                <w:rFonts w:ascii="Times New Roman"/>
                <w:b w:val="false"/>
                <w:i w:val="false"/>
                <w:color w:val="000000"/>
                <w:sz w:val="20"/>
              </w:rPr>
              <w:t>
2) не құқық қорғау органдарының лауазымдарында тоғыз жылдан кем емес, оның ішінде басшы лауазымдарда бес жылдан кем емес қызмет өтілінің,</w:t>
            </w:r>
            <w:r>
              <w:br/>
            </w:r>
            <w:r>
              <w:rPr>
                <w:rFonts w:ascii="Times New Roman"/>
                <w:b w:val="false"/>
                <w:i w:val="false"/>
                <w:color w:val="000000"/>
                <w:sz w:val="20"/>
              </w:rPr>
              <w:t>
3) не мемлекеттік қызметте он екі жылдан кем емес, оның ішінде басшы лауазымдарда бес жылдан кем емес өтілінің,</w:t>
            </w:r>
            <w:r>
              <w:br/>
            </w:r>
            <w:r>
              <w:rPr>
                <w:rFonts w:ascii="Times New Roman"/>
                <w:b w:val="false"/>
                <w:i w:val="false"/>
                <w:color w:val="000000"/>
                <w:sz w:val="20"/>
              </w:rPr>
              <w:t>
4) не осы санаттағы нақты лауазымның функционалдық бағыттарына сәйкес келетін салаларда он төрт жылдан кем емес, оның ішінде басшы лауазымдарда алты жылдан кем емес жұмыс өтілінің болуы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басқармасының бастығы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алты жылдан кем емес, оның ішінде басшы лауазымдарда алты айдан кем емес немесе осыған тең немесе келесі төменгі санаттағы лауазымдарда бір жылдан кем емес қызмет өтілінің,</w:t>
            </w:r>
            <w:r>
              <w:br/>
            </w:r>
            <w:r>
              <w:rPr>
                <w:rFonts w:ascii="Times New Roman"/>
                <w:b w:val="false"/>
                <w:i w:val="false"/>
                <w:color w:val="000000"/>
                <w:sz w:val="20"/>
              </w:rPr>
              <w:t>
2)не құқық қорғау органдарының лауазымдарында сегіз жылдан кем емес, оның ішінде басшы лауазымдарда екі жылдан кем емес қызмет өтілінің,</w:t>
            </w:r>
            <w:r>
              <w:br/>
            </w:r>
            <w:r>
              <w:rPr>
                <w:rFonts w:ascii="Times New Roman"/>
                <w:b w:val="false"/>
                <w:i w:val="false"/>
                <w:color w:val="000000"/>
                <w:sz w:val="20"/>
              </w:rPr>
              <w:t>
3) не мемлекеттік қызметте тоғыз жылдан кем емес, оның ішінде басшы лауазымдарда үш жылдан кем емес өтілінің,</w:t>
            </w:r>
            <w:r>
              <w:br/>
            </w:r>
            <w:r>
              <w:rPr>
                <w:rFonts w:ascii="Times New Roman"/>
                <w:b w:val="false"/>
                <w:i w:val="false"/>
                <w:color w:val="000000"/>
                <w:sz w:val="20"/>
              </w:rPr>
              <w:t>
4)не осы санаттағы нақты лауазымның функционалдық бағыттарына сәйкес келетін салаларда он жылдан кем емес, оның ішінде басшы лауазымдарда төрт жылдан кем емес немесе келесі төменгі санаттағы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бөлімінің бастығы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бес жылдан кем емес,</w:t>
            </w:r>
            <w:r>
              <w:br/>
            </w:r>
            <w:r>
              <w:rPr>
                <w:rFonts w:ascii="Times New Roman"/>
                <w:b w:val="false"/>
                <w:i w:val="false"/>
                <w:color w:val="000000"/>
                <w:sz w:val="20"/>
              </w:rPr>
              <w:t>
2)не құқық қорғау органдарының лауазымдарында жеті жылдан кем емес, оның ішінде келесі төменгі санаттағы лауазымдарда бір жылдан кем емес қызмет өтілінің,</w:t>
            </w:r>
            <w:r>
              <w:br/>
            </w:r>
            <w:r>
              <w:rPr>
                <w:rFonts w:ascii="Times New Roman"/>
                <w:b w:val="false"/>
                <w:i w:val="false"/>
                <w:color w:val="000000"/>
                <w:sz w:val="20"/>
              </w:rPr>
              <w:t>
3)не мемлекеттік қызметте сегіз жылдан кем емес, оның ішінде басшы лауазымдарда екі жылдан кем емес өтілінің,</w:t>
            </w:r>
            <w:r>
              <w:br/>
            </w:r>
            <w:r>
              <w:rPr>
                <w:rFonts w:ascii="Times New Roman"/>
                <w:b w:val="false"/>
                <w:i w:val="false"/>
                <w:color w:val="000000"/>
                <w:sz w:val="20"/>
              </w:rPr>
              <w:t>
4)не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басқармасының, бөлімнің</w:t>
            </w:r>
            <w:r>
              <w:br/>
            </w:r>
            <w:r>
              <w:rPr>
                <w:rFonts w:ascii="Times New Roman"/>
                <w:b w:val="false"/>
                <w:i w:val="false"/>
                <w:color w:val="000000"/>
                <w:sz w:val="20"/>
              </w:rPr>
              <w:t>
аға прокуроры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немесе құқық қорғау органдарындағы лауазымдарда төрт жылдан кем емес қызмет өтілінің,</w:t>
            </w:r>
            <w:r>
              <w:br/>
            </w:r>
            <w:r>
              <w:rPr>
                <w:rFonts w:ascii="Times New Roman"/>
                <w:b w:val="false"/>
                <w:i w:val="false"/>
                <w:color w:val="000000"/>
                <w:sz w:val="20"/>
              </w:rPr>
              <w:t>
2)не мемлекеттік қызметте бес жылдан кем емес өтілінің,</w:t>
            </w:r>
            <w:r>
              <w:br/>
            </w:r>
            <w:r>
              <w:rPr>
                <w:rFonts w:ascii="Times New Roman"/>
                <w:b w:val="false"/>
                <w:i w:val="false"/>
                <w:color w:val="000000"/>
                <w:sz w:val="20"/>
              </w:rPr>
              <w:t>
3)не осы санаттағы нақты лауазымның функционалдық бағыттарына сәйкес келетін салаларда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басқармасының, бөлімнің</w:t>
            </w:r>
            <w:r>
              <w:br/>
            </w:r>
            <w:r>
              <w:rPr>
                <w:rFonts w:ascii="Times New Roman"/>
                <w:b w:val="false"/>
                <w:i w:val="false"/>
                <w:color w:val="000000"/>
                <w:sz w:val="20"/>
              </w:rPr>
              <w:t>
Прокуроры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немесе құқық қорғау органдарының лауазымдарында үш жылдан кем емес қызмет өтілінің,</w:t>
            </w:r>
            <w:r>
              <w:br/>
            </w:r>
            <w:r>
              <w:rPr>
                <w:rFonts w:ascii="Times New Roman"/>
                <w:b w:val="false"/>
                <w:i w:val="false"/>
                <w:color w:val="000000"/>
                <w:sz w:val="20"/>
              </w:rPr>
              <w:t>
2)не мемлекеттік қызметте төрт жылдан кем емес өтілінің,</w:t>
            </w:r>
            <w:r>
              <w:br/>
            </w:r>
            <w:r>
              <w:rPr>
                <w:rFonts w:ascii="Times New Roman"/>
                <w:b w:val="false"/>
                <w:i w:val="false"/>
                <w:color w:val="000000"/>
                <w:sz w:val="20"/>
              </w:rPr>
              <w:t>
3)не осы санаттағы нақты лауазымның функционалдық бағыттарына сәйкес келетін салаларда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органдары</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органының бастығы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тоғыз жылдан, оның ішінде басшы лауазымдарда екі жылдан кем емес немесе тең немесе келесі төмен тұрған санаттағы лауазымдарда бір жылдан кем емес</w:t>
            </w:r>
            <w:r>
              <w:br/>
            </w:r>
            <w:r>
              <w:rPr>
                <w:rFonts w:ascii="Times New Roman"/>
                <w:b w:val="false"/>
                <w:i w:val="false"/>
                <w:color w:val="000000"/>
                <w:sz w:val="20"/>
              </w:rPr>
              <w:t>
2)немесе құқық қорғау органдарында он бір жылдан, оның ішінде басшы лауазымдарда бес жылдан кем емес қызмет өтілінің болуы</w:t>
            </w:r>
            <w:r>
              <w:br/>
            </w:r>
            <w:r>
              <w:rPr>
                <w:rFonts w:ascii="Times New Roman"/>
                <w:b w:val="false"/>
                <w:i w:val="false"/>
                <w:color w:val="000000"/>
                <w:sz w:val="20"/>
              </w:rPr>
              <w:t>
3)немесе судья лауазымында он жылдан кем емес жұмыс өтілінің болуы</w:t>
            </w:r>
            <w:r>
              <w:br/>
            </w:r>
            <w:r>
              <w:rPr>
                <w:rFonts w:ascii="Times New Roman"/>
                <w:b w:val="false"/>
                <w:i w:val="false"/>
                <w:color w:val="000000"/>
                <w:sz w:val="20"/>
              </w:rPr>
              <w:t>
4)немесе мемлекеттік қызметте он екі жылдан, оның ішінде алты жылдан кем емес басшы лауазымдарда жұмыс өтілінің болуы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 бастығының орынбасары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сегіз жылдан, оның ішінде басшы лауазымдарда екі жылдан кем емес немесе тең не келесі төмен тұрған санаттағы лауазымдарда бір жылдан кем емес,</w:t>
            </w:r>
            <w:r>
              <w:br/>
            </w:r>
            <w:r>
              <w:rPr>
                <w:rFonts w:ascii="Times New Roman"/>
                <w:b w:val="false"/>
                <w:i w:val="false"/>
                <w:color w:val="000000"/>
                <w:sz w:val="20"/>
              </w:rPr>
              <w:t>
2)немесе құқық қорғау органдарында он жылдан, оның ішінде төрт жылдан кем емес басшы лауазымдарда қызмет өтілінің болуы,</w:t>
            </w:r>
            <w:r>
              <w:br/>
            </w:r>
            <w:r>
              <w:rPr>
                <w:rFonts w:ascii="Times New Roman"/>
                <w:b w:val="false"/>
                <w:i w:val="false"/>
                <w:color w:val="000000"/>
                <w:sz w:val="20"/>
              </w:rPr>
              <w:t>
3)немесе судья лауазымында тоғыз жылдан кем емес,</w:t>
            </w:r>
            <w:r>
              <w:br/>
            </w:r>
            <w:r>
              <w:rPr>
                <w:rFonts w:ascii="Times New Roman"/>
                <w:b w:val="false"/>
                <w:i w:val="false"/>
                <w:color w:val="000000"/>
                <w:sz w:val="20"/>
              </w:rPr>
              <w:t>
4) немесе мемлекеттік қызметте он бір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Комиеттің облыстық органы басқармасының бастығы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Бас прокуратураның орталық аппаратында, ҚСжАЕАК/Бас прокуратураның облыстық органдарында, ҚСжАЕАК екі жылдан кем емес еңбек өтілінің немесе басшы лауазымдарда бір жылдан кем емес,</w:t>
            </w:r>
            <w:r>
              <w:br/>
            </w:r>
            <w:r>
              <w:rPr>
                <w:rFonts w:ascii="Times New Roman"/>
                <w:b w:val="false"/>
                <w:i w:val="false"/>
                <w:color w:val="000000"/>
                <w:sz w:val="20"/>
              </w:rPr>
              <w:t>
2) немесе құқық қорғау органдарындағы лауазымдарда сегіз жылдан, оның ішінде басшы лауазымдарда екі жылдан кем емес қызмет өтілінің болуы</w:t>
            </w:r>
            <w:r>
              <w:br/>
            </w:r>
            <w:r>
              <w:rPr>
                <w:rFonts w:ascii="Times New Roman"/>
                <w:b w:val="false"/>
                <w:i w:val="false"/>
                <w:color w:val="000000"/>
                <w:sz w:val="20"/>
              </w:rPr>
              <w:t>
3) немесе мемлекеттік қызметте тоғыз жылдан, оның ішінде басшы лауазымдарда төрт жылдан кем емес</w:t>
            </w:r>
            <w:r>
              <w:br/>
            </w:r>
            <w:r>
              <w:rPr>
                <w:rFonts w:ascii="Times New Roman"/>
                <w:b w:val="false"/>
                <w:i w:val="false"/>
                <w:color w:val="000000"/>
                <w:sz w:val="20"/>
              </w:rPr>
              <w:t>
4) немесе осы санаттағы нақты лауазымның фукнционалдық бағыттарына сәйкес келетін салаларда он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 басқармасы бастығының орынбасары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бес жылдан кем емес,</w:t>
            </w:r>
            <w:r>
              <w:br/>
            </w:r>
            <w:r>
              <w:rPr>
                <w:rFonts w:ascii="Times New Roman"/>
                <w:b w:val="false"/>
                <w:i w:val="false"/>
                <w:color w:val="000000"/>
                <w:sz w:val="20"/>
              </w:rPr>
              <w:t>
2)немесе құқық қорғау органдарындағы лауазымдарда жеті жылдан, оның ішінде басшы лауазымдарда екі жылдан кем емес немесе келесі төмендегі санаттағы лауазымдарда екі жылдан кем емес қызмет өтілінің болуы,</w:t>
            </w:r>
            <w:r>
              <w:br/>
            </w:r>
            <w:r>
              <w:rPr>
                <w:rFonts w:ascii="Times New Roman"/>
                <w:b w:val="false"/>
                <w:i w:val="false"/>
                <w:color w:val="000000"/>
                <w:sz w:val="20"/>
              </w:rPr>
              <w:t>
3) немесе мемлекеттік қызметте жеті жылдан, оның ішінде басшы лауазымдарда үш жылдан кем емес,</w:t>
            </w:r>
            <w:r>
              <w:br/>
            </w:r>
            <w:r>
              <w:rPr>
                <w:rFonts w:ascii="Times New Roman"/>
                <w:b w:val="false"/>
                <w:i w:val="false"/>
                <w:color w:val="000000"/>
                <w:sz w:val="20"/>
              </w:rPr>
              <w:t>
4) немесе осы санаттағы нақты лауазымның функционалдық бағыттарына сәйкес келетін салаларда тоғыз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органының бөлім бастығы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төрт жылдан кем емес,</w:t>
            </w:r>
            <w:r>
              <w:br/>
            </w:r>
            <w:r>
              <w:rPr>
                <w:rFonts w:ascii="Times New Roman"/>
                <w:b w:val="false"/>
                <w:i w:val="false"/>
                <w:color w:val="000000"/>
                <w:sz w:val="20"/>
              </w:rPr>
              <w:t>
2)немесе құқық қорғау органдарындағы лауазымдарда алты жылдан, оның ішінде келесі төменгі санаттағы лауазымдарда бір жылдан кем емес қызмет өтілінің болуы,</w:t>
            </w:r>
            <w:r>
              <w:br/>
            </w:r>
            <w:r>
              <w:rPr>
                <w:rFonts w:ascii="Times New Roman"/>
                <w:b w:val="false"/>
                <w:i w:val="false"/>
                <w:color w:val="000000"/>
                <w:sz w:val="20"/>
              </w:rPr>
              <w:t>
3)немесе мемлекеттік қызметте алты жылдан, оның ішінде басшы лауазымдарда екі жылдан кем емес,</w:t>
            </w:r>
            <w:r>
              <w:br/>
            </w:r>
            <w:r>
              <w:rPr>
                <w:rFonts w:ascii="Times New Roman"/>
                <w:b w:val="false"/>
                <w:i w:val="false"/>
                <w:color w:val="000000"/>
                <w:sz w:val="20"/>
              </w:rPr>
              <w:t>
4)немесе осы санаттағы нақты лауазымның функционалдық бағыттарына сәйкес келетін салаларда сегіз жылдан,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 басқармасының, бөлімінің аға прокуроры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немесе құқық қорғау органдарындағы лауазымдарда екі жылдан кем емес қызмет өтілінің болуы,</w:t>
            </w:r>
            <w:r>
              <w:br/>
            </w:r>
            <w:r>
              <w:rPr>
                <w:rFonts w:ascii="Times New Roman"/>
                <w:b w:val="false"/>
                <w:i w:val="false"/>
                <w:color w:val="000000"/>
                <w:sz w:val="20"/>
              </w:rPr>
              <w:t>
2)немесе мемлекеттік қызметте үш жылдан кем емес,</w:t>
            </w:r>
            <w:r>
              <w:br/>
            </w:r>
            <w:r>
              <w:rPr>
                <w:rFonts w:ascii="Times New Roman"/>
                <w:b w:val="false"/>
                <w:i w:val="false"/>
                <w:color w:val="000000"/>
                <w:sz w:val="20"/>
              </w:rPr>
              <w:t>
3)немесе осы санаттағы нақты лауазымның функционалдық бағыттарына сәйкес келетін салаларда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 басқармасының, бөлімінің прокуроры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Орталық аппараты</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прокурор</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он екі жылдан, оның ішінде басшы лауазымдарда екі жылдан кем емес</w:t>
            </w:r>
            <w:r>
              <w:br/>
            </w:r>
            <w:r>
              <w:rPr>
                <w:rFonts w:ascii="Times New Roman"/>
                <w:b w:val="false"/>
                <w:i w:val="false"/>
                <w:color w:val="000000"/>
                <w:sz w:val="20"/>
              </w:rPr>
              <w:t>
2)немесе құқық қорғау органдарында он төрт жылдан, оның ішінде бес жылдан кем емес басшы лауазымдарда қызмет өтілінің болуы</w:t>
            </w:r>
            <w:r>
              <w:br/>
            </w:r>
            <w:r>
              <w:rPr>
                <w:rFonts w:ascii="Times New Roman"/>
                <w:b w:val="false"/>
                <w:i w:val="false"/>
                <w:color w:val="000000"/>
                <w:sz w:val="20"/>
              </w:rPr>
              <w:t>
3) немесе судья лауазымында он екі жылдан кем емес жұмыс өтілінің болуы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прокурорының бірінші орынбасары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тоғыз жылдан, оның ішінде басшы лауазымдарда екі жылдан кем емес немесе тең немесе келесі төмен тұрған санаттағы лауазымдарда бір жылдан кем емес,</w:t>
            </w:r>
            <w:r>
              <w:br/>
            </w:r>
            <w:r>
              <w:rPr>
                <w:rFonts w:ascii="Times New Roman"/>
                <w:b w:val="false"/>
                <w:i w:val="false"/>
                <w:color w:val="000000"/>
                <w:sz w:val="20"/>
              </w:rPr>
              <w:t>
2)немесе құқық қорғау органдарында он бір жылдан, оның ішінде басшы лауазымдарда бес жылдан кем емес қызмет өтілінің болуы,</w:t>
            </w:r>
            <w:r>
              <w:br/>
            </w:r>
            <w:r>
              <w:rPr>
                <w:rFonts w:ascii="Times New Roman"/>
                <w:b w:val="false"/>
                <w:i w:val="false"/>
                <w:color w:val="000000"/>
                <w:sz w:val="20"/>
              </w:rPr>
              <w:t>
3)немесе судья лауазымында он жылдан кем емес жұмыс өтілінің болуы,</w:t>
            </w:r>
            <w:r>
              <w:br/>
            </w:r>
            <w:r>
              <w:rPr>
                <w:rFonts w:ascii="Times New Roman"/>
                <w:b w:val="false"/>
                <w:i w:val="false"/>
                <w:color w:val="000000"/>
                <w:sz w:val="20"/>
              </w:rPr>
              <w:t>
4) немесе мемлекеттік қызметте он екі жылдан, оның ішінде алты жылдан кем емес басшы лауазымдарда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прокурорының орынбасары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сегіз жылдан, оның ішінде басшы лауазымдарда екі жылдан кем емес немесе тең не келесі төмен тұрған санаттағы лауазымдарда бір жылдан кем емес,</w:t>
            </w:r>
            <w:r>
              <w:br/>
            </w:r>
            <w:r>
              <w:rPr>
                <w:rFonts w:ascii="Times New Roman"/>
                <w:b w:val="false"/>
                <w:i w:val="false"/>
                <w:color w:val="000000"/>
                <w:sz w:val="20"/>
              </w:rPr>
              <w:t>
2) немесе құқық қорғау органдарында он жылдан, оның ішінде төрт жылдан кем емес басшы лауазымдарда қызмет өтілінің болуы,</w:t>
            </w:r>
            <w:r>
              <w:br/>
            </w:r>
            <w:r>
              <w:rPr>
                <w:rFonts w:ascii="Times New Roman"/>
                <w:b w:val="false"/>
                <w:i w:val="false"/>
                <w:color w:val="000000"/>
                <w:sz w:val="20"/>
              </w:rPr>
              <w:t>
3)немесе судья лауазымында тоғыз жылдан кем емес,</w:t>
            </w:r>
            <w:r>
              <w:br/>
            </w:r>
            <w:r>
              <w:rPr>
                <w:rFonts w:ascii="Times New Roman"/>
                <w:b w:val="false"/>
                <w:i w:val="false"/>
                <w:color w:val="000000"/>
                <w:sz w:val="20"/>
              </w:rPr>
              <w:t>
4) немесе мемлекеттік қызметте он бір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басқарма бастығы</w:t>
            </w:r>
            <w:r>
              <w:br/>
            </w:r>
            <w:r>
              <w:rPr>
                <w:rFonts w:ascii="Times New Roman"/>
                <w:b w:val="false"/>
                <w:i w:val="false"/>
                <w:color w:val="000000"/>
                <w:sz w:val="20"/>
              </w:rPr>
              <w:t>
Бас әскери прокурордың</w:t>
            </w:r>
            <w:r>
              <w:br/>
            </w:r>
            <w:r>
              <w:rPr>
                <w:rFonts w:ascii="Times New Roman"/>
                <w:b w:val="false"/>
                <w:i w:val="false"/>
                <w:color w:val="000000"/>
                <w:sz w:val="20"/>
              </w:rPr>
              <w:t>
аға көмекшісі</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бес жылдан, оның ішінде Бас прокуратураның орталық аппаратында, ҚСжАЕАК/Бас прокуратураның облыстық органдарында, ҚСжАЕАК екі жылдан кем емес еңбек өтілінің немесе басшы лауазымдарда бір жылдан кем емес,</w:t>
            </w:r>
            <w:r>
              <w:br/>
            </w:r>
            <w:r>
              <w:rPr>
                <w:rFonts w:ascii="Times New Roman"/>
                <w:b w:val="false"/>
                <w:i w:val="false"/>
                <w:color w:val="000000"/>
                <w:sz w:val="20"/>
              </w:rPr>
              <w:t>
2) немесе құқық қорғау органдарындағы лауазымдарда сегіз жылдан, оның ішінде басшы лауазымдарда екі жылдан кем емес қызмет өтілінің болуы,</w:t>
            </w:r>
            <w:r>
              <w:br/>
            </w:r>
            <w:r>
              <w:rPr>
                <w:rFonts w:ascii="Times New Roman"/>
                <w:b w:val="false"/>
                <w:i w:val="false"/>
                <w:color w:val="000000"/>
                <w:sz w:val="20"/>
              </w:rPr>
              <w:t>
3)немесе мемлекеттік қызметте тоғыз жылдан, оның ішінде басшы лауазымдарда төрт жылдан кем емес,</w:t>
            </w:r>
            <w:r>
              <w:br/>
            </w:r>
            <w:r>
              <w:rPr>
                <w:rFonts w:ascii="Times New Roman"/>
                <w:b w:val="false"/>
                <w:i w:val="false"/>
                <w:color w:val="000000"/>
                <w:sz w:val="20"/>
              </w:rPr>
              <w:t>
4) немесе осы санаттағы нақты лауазымның фукнционалдық бағыттарына сәйкес келетін салаларда он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 басқармасы бастығының орынбасары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бес жылдан кем емес,</w:t>
            </w:r>
            <w:r>
              <w:br/>
            </w:r>
            <w:r>
              <w:rPr>
                <w:rFonts w:ascii="Times New Roman"/>
                <w:b w:val="false"/>
                <w:i w:val="false"/>
                <w:color w:val="000000"/>
                <w:sz w:val="20"/>
              </w:rPr>
              <w:t>
2)немесе құқық қорғау органдарындағы лауазымдарда жеті жылдан, оның ішінде басшы лауазымдарда екі жылдан кем емес немесе келесі төмендегі санаттағы лауазымдарда екі жылдан кем емес қызмет өтілінің болуы,</w:t>
            </w:r>
            <w:r>
              <w:br/>
            </w:r>
            <w:r>
              <w:rPr>
                <w:rFonts w:ascii="Times New Roman"/>
                <w:b w:val="false"/>
                <w:i w:val="false"/>
                <w:color w:val="000000"/>
                <w:sz w:val="20"/>
              </w:rPr>
              <w:t>
3) немесе мемлекеттік қызметте жеті жылдан, оның ішінде басшы лауазымдарда үш жылдан кем емес,</w:t>
            </w:r>
            <w:r>
              <w:br/>
            </w:r>
            <w:r>
              <w:rPr>
                <w:rFonts w:ascii="Times New Roman"/>
                <w:b w:val="false"/>
                <w:i w:val="false"/>
                <w:color w:val="000000"/>
                <w:sz w:val="20"/>
              </w:rPr>
              <w:t>
4) немесе осы санаттағы нақты лауазымның функционалдық бағыттарына сәйкес келетін салаларда тоғыз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прокуратурасының бөлім бастығы</w:t>
            </w:r>
            <w:r>
              <w:br/>
            </w:r>
            <w:r>
              <w:rPr>
                <w:rFonts w:ascii="Times New Roman"/>
                <w:b w:val="false"/>
                <w:i w:val="false"/>
                <w:color w:val="000000"/>
                <w:sz w:val="20"/>
              </w:rPr>
              <w:t>
Бас әскери прокурордың көмекшісі</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төрт жылдан кем емес,</w:t>
            </w:r>
            <w:r>
              <w:br/>
            </w:r>
            <w:r>
              <w:rPr>
                <w:rFonts w:ascii="Times New Roman"/>
                <w:b w:val="false"/>
                <w:i w:val="false"/>
                <w:color w:val="000000"/>
                <w:sz w:val="20"/>
              </w:rPr>
              <w:t>
2)немесе құқық қорғау органдарындағы лауазымдарда алты жылдан, оның ішінде келесі төменгі санаттағы лауазымдарда бір жылдан кем емес қызмет өтілінің болуы,</w:t>
            </w:r>
            <w:r>
              <w:br/>
            </w:r>
            <w:r>
              <w:rPr>
                <w:rFonts w:ascii="Times New Roman"/>
                <w:b w:val="false"/>
                <w:i w:val="false"/>
                <w:color w:val="000000"/>
                <w:sz w:val="20"/>
              </w:rPr>
              <w:t>
3)немесе мемлекеттік қызметте алты жылдан, оның ішінде басшы лауазымдарда екі жылдан кем емес,</w:t>
            </w:r>
            <w:r>
              <w:br/>
            </w:r>
            <w:r>
              <w:rPr>
                <w:rFonts w:ascii="Times New Roman"/>
                <w:b w:val="false"/>
                <w:i w:val="false"/>
                <w:color w:val="000000"/>
                <w:sz w:val="20"/>
              </w:rPr>
              <w:t>
4)немесе осы санаттағы нақты лауазымның функционалдық бағыттарына сәйкес келетін салаларда сегіз жылдан,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 басқармасының, бөлімінің</w:t>
            </w:r>
            <w:r>
              <w:br/>
            </w:r>
            <w:r>
              <w:rPr>
                <w:rFonts w:ascii="Times New Roman"/>
                <w:b w:val="false"/>
                <w:i w:val="false"/>
                <w:color w:val="000000"/>
                <w:sz w:val="20"/>
              </w:rPr>
              <w:t>
аға әскери прокуроры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немесе құқық қорғау органдарындағы лауазымдарда екі жылдан кем емес қызмет өтілінің болуы,</w:t>
            </w:r>
            <w:r>
              <w:br/>
            </w:r>
            <w:r>
              <w:rPr>
                <w:rFonts w:ascii="Times New Roman"/>
                <w:b w:val="false"/>
                <w:i w:val="false"/>
                <w:color w:val="000000"/>
                <w:sz w:val="20"/>
              </w:rPr>
              <w:t>
2)немесе мемлекеттік қызметте үш жылдан кем емес,</w:t>
            </w:r>
            <w:r>
              <w:br/>
            </w:r>
            <w:r>
              <w:rPr>
                <w:rFonts w:ascii="Times New Roman"/>
                <w:b w:val="false"/>
                <w:i w:val="false"/>
                <w:color w:val="000000"/>
                <w:sz w:val="20"/>
              </w:rPr>
              <w:t>
3)немесе осы санаттағы нақты лауазымның функционалдық бағыттарына сәйкес келетін салаларда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 басқармасының, бөлімінің әскери прокуроры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немесе құқық қорғау органдарындағы лауазымдарда бір жылдан кем емес қызмет өтілінің болуы,</w:t>
            </w:r>
            <w:r>
              <w:br/>
            </w:r>
            <w:r>
              <w:rPr>
                <w:rFonts w:ascii="Times New Roman"/>
                <w:b w:val="false"/>
                <w:i w:val="false"/>
                <w:color w:val="000000"/>
                <w:sz w:val="20"/>
              </w:rPr>
              <w:t>
2)немесе мемлекеттік қызметте үш жылдан кем емес,</w:t>
            </w:r>
            <w:r>
              <w:br/>
            </w:r>
            <w:r>
              <w:rPr>
                <w:rFonts w:ascii="Times New Roman"/>
                <w:b w:val="false"/>
                <w:i w:val="false"/>
                <w:color w:val="000000"/>
                <w:sz w:val="20"/>
              </w:rPr>
              <w:t>
3)немесе осы санаттағы нақты лауазымның функционалдық бағыттарына сәйкес келетін салаларда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w:t>
            </w:r>
            <w:r>
              <w:br/>
            </w:r>
            <w:r>
              <w:rPr>
                <w:rFonts w:ascii="Times New Roman"/>
                <w:b w:val="false"/>
                <w:i w:val="false"/>
                <w:color w:val="000000"/>
                <w:sz w:val="20"/>
              </w:rPr>
              <w:t>
нұсқаушы -</w:t>
            </w:r>
            <w:r>
              <w:br/>
            </w:r>
            <w:r>
              <w:rPr>
                <w:rFonts w:ascii="Times New Roman"/>
                <w:b w:val="false"/>
                <w:i w:val="false"/>
                <w:color w:val="000000"/>
                <w:sz w:val="20"/>
              </w:rPr>
              <w:t>
сержанты</w:t>
            </w:r>
            <w:r>
              <w:br/>
            </w:r>
            <w:r>
              <w:rPr>
                <w:rFonts w:ascii="Times New Roman"/>
                <w:b w:val="false"/>
                <w:i w:val="false"/>
                <w:color w:val="000000"/>
                <w:sz w:val="20"/>
              </w:rPr>
              <w:t>
Бас әскери прокуратураның</w:t>
            </w:r>
            <w:r>
              <w:br/>
            </w:r>
            <w:r>
              <w:rPr>
                <w:rFonts w:ascii="Times New Roman"/>
                <w:b w:val="false"/>
                <w:i w:val="false"/>
                <w:color w:val="000000"/>
                <w:sz w:val="20"/>
              </w:rPr>
              <w:t>
бөлімше бастығы</w:t>
            </w:r>
            <w:r>
              <w:br/>
            </w:r>
            <w:r>
              <w:rPr>
                <w:rFonts w:ascii="Times New Roman"/>
                <w:b w:val="false"/>
                <w:i w:val="false"/>
                <w:color w:val="000000"/>
                <w:sz w:val="20"/>
              </w:rPr>
              <w:t>
аға маман</w:t>
            </w:r>
            <w:r>
              <w:br/>
            </w:r>
            <w:r>
              <w:rPr>
                <w:rFonts w:ascii="Times New Roman"/>
                <w:b w:val="false"/>
                <w:i w:val="false"/>
                <w:color w:val="000000"/>
                <w:sz w:val="20"/>
              </w:rPr>
              <w:t>
маман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аймақтық органдары</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r>
              <w:br/>
            </w:r>
            <w:r>
              <w:rPr>
                <w:rFonts w:ascii="Times New Roman"/>
                <w:b w:val="false"/>
                <w:i w:val="false"/>
                <w:color w:val="000000"/>
                <w:sz w:val="20"/>
              </w:rPr>
              <w:t>
әскери прокуроры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алты жылдан, оның ішінде Бас прокуратураның орталық аппаратында, ҚСжАЕАК/Бас прокуратураның облыстық органдарында, ҚСжАЕАК екі жылдан кем емес немесе келесі төменгі санаттағы лауазымдарда екі жылдан кем емес қызмет өтілінің болуы,</w:t>
            </w:r>
            <w:r>
              <w:br/>
            </w:r>
            <w:r>
              <w:rPr>
                <w:rFonts w:ascii="Times New Roman"/>
                <w:b w:val="false"/>
                <w:i w:val="false"/>
                <w:color w:val="000000"/>
                <w:sz w:val="20"/>
              </w:rPr>
              <w:t>
2)немесе құқық қорғау органдарындағы лауазымдарда жеті жылдан, оның ішінде басшы лауазымдарда екі жылдан немесе орталық аппаратта екі жылдан кем емес немесе келесі төменгі санаттағы лауазымдарда екі жылдан кем емес қызмет өтілінің болуы,</w:t>
            </w:r>
            <w:r>
              <w:br/>
            </w:r>
            <w:r>
              <w:rPr>
                <w:rFonts w:ascii="Times New Roman"/>
                <w:b w:val="false"/>
                <w:i w:val="false"/>
                <w:color w:val="000000"/>
                <w:sz w:val="20"/>
              </w:rPr>
              <w:t>
3)немесе судья лауазымында жеті жылдан кем емес жұмыс өтілінің болуы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r>
              <w:br/>
            </w:r>
            <w:r>
              <w:rPr>
                <w:rFonts w:ascii="Times New Roman"/>
                <w:b w:val="false"/>
                <w:i w:val="false"/>
                <w:color w:val="000000"/>
                <w:sz w:val="20"/>
              </w:rPr>
              <w:t>
әскери прокурорының бірінші орынбасары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бес жылдан, оның ішінде тең немесе келесі төменгі санаттағы лауазымдарда екі жылдан кем емес,</w:t>
            </w:r>
            <w:r>
              <w:br/>
            </w:r>
            <w:r>
              <w:rPr>
                <w:rFonts w:ascii="Times New Roman"/>
                <w:b w:val="false"/>
                <w:i w:val="false"/>
                <w:color w:val="000000"/>
                <w:sz w:val="20"/>
              </w:rPr>
              <w:t>
2) немесе құқық қорғау органдарындағы лауазымдарда бес жылдан, оның ішінде басшы лауазымдарда екі жылдан кем емес,</w:t>
            </w:r>
            <w:r>
              <w:br/>
            </w: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r>
              <w:br/>
            </w:r>
            <w:r>
              <w:rPr>
                <w:rFonts w:ascii="Times New Roman"/>
                <w:b w:val="false"/>
                <w:i w:val="false"/>
                <w:color w:val="000000"/>
                <w:sz w:val="20"/>
              </w:rPr>
              <w:t>
4) немесе осы санаттағы нақты лауазымның функционалдық бағыттарына сәйкес келетін салаларда жеті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r>
              <w:br/>
            </w:r>
            <w:r>
              <w:rPr>
                <w:rFonts w:ascii="Times New Roman"/>
                <w:b w:val="false"/>
                <w:i w:val="false"/>
                <w:color w:val="000000"/>
                <w:sz w:val="20"/>
              </w:rPr>
              <w:t>
әскери прокурорының орынбасары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бес жылдан, оның ішінде тең немесе келесі төменгі санаттағы лауазымдарда екі жылдан кем емес,</w:t>
            </w:r>
            <w:r>
              <w:br/>
            </w:r>
            <w:r>
              <w:rPr>
                <w:rFonts w:ascii="Times New Roman"/>
                <w:b w:val="false"/>
                <w:i w:val="false"/>
                <w:color w:val="000000"/>
                <w:sz w:val="20"/>
              </w:rPr>
              <w:t>
2) немесе құқық қорғау органдарындағы лауазымдарда бес жылдан, оның ішінде басшы лауазымдарда екі жылдан кем емес,</w:t>
            </w:r>
            <w:r>
              <w:br/>
            </w: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r>
              <w:br/>
            </w:r>
            <w:r>
              <w:rPr>
                <w:rFonts w:ascii="Times New Roman"/>
                <w:b w:val="false"/>
                <w:i w:val="false"/>
                <w:color w:val="000000"/>
                <w:sz w:val="20"/>
              </w:rPr>
              <w:t>
4)немесе осы санаттағы нақты лауазымның функционалдық бағыттарына сәйкес келетін салаларда жеті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прокуратурасы бөлімінің бастығы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үш жылдан кем емес,</w:t>
            </w:r>
            <w:r>
              <w:br/>
            </w:r>
            <w:r>
              <w:rPr>
                <w:rFonts w:ascii="Times New Roman"/>
                <w:b w:val="false"/>
                <w:i w:val="false"/>
                <w:color w:val="000000"/>
                <w:sz w:val="20"/>
              </w:rPr>
              <w:t>
2) немесе құқық қорғау органдарындағы лауазымдарда үш жылдан, оның ішінде келесі төменгі санаттағы лауазымдарда екі жылдан кем емес қызмет өтілінің болуы,</w:t>
            </w:r>
            <w:r>
              <w:br/>
            </w:r>
            <w:r>
              <w:rPr>
                <w:rFonts w:ascii="Times New Roman"/>
                <w:b w:val="false"/>
                <w:i w:val="false"/>
                <w:color w:val="000000"/>
                <w:sz w:val="20"/>
              </w:rPr>
              <w:t>
3)немесе мемлекеттік қызметте төрт жылдан, оның ішінде басшы лауазымдарда бір жылдан кем емес,</w:t>
            </w:r>
            <w:r>
              <w:br/>
            </w:r>
            <w:r>
              <w:rPr>
                <w:rFonts w:ascii="Times New Roman"/>
                <w:b w:val="false"/>
                <w:i w:val="false"/>
                <w:color w:val="000000"/>
                <w:sz w:val="20"/>
              </w:rPr>
              <w:t>
4)немесе осы санаттағы нақты лауазымның функционалдық бағыттарына сәйкес келетін салаларда бес жылдан, оның ішінде басшы лауазымдарда екі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прокуратурасының аға прокуроры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немесе құқық қорғау органдарындағы лауазымдарда бір жылдан кем емес қызмет өтілінің болуы,</w:t>
            </w:r>
            <w:r>
              <w:br/>
            </w:r>
            <w:r>
              <w:rPr>
                <w:rFonts w:ascii="Times New Roman"/>
                <w:b w:val="false"/>
                <w:i w:val="false"/>
                <w:color w:val="000000"/>
                <w:sz w:val="20"/>
              </w:rPr>
              <w:t>
2)немесе мемлекеттік қызметте екі жылдан кем емес,</w:t>
            </w:r>
            <w:r>
              <w:br/>
            </w:r>
            <w:r>
              <w:rPr>
                <w:rFonts w:ascii="Times New Roman"/>
                <w:b w:val="false"/>
                <w:i w:val="false"/>
                <w:color w:val="000000"/>
                <w:sz w:val="20"/>
              </w:rPr>
              <w:t>
3)немесе осы санаттағы нақты лауазымның функционалдық бағыттарына сәйкес келетін салаларда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прокуратурасының прокуроры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маман</w:t>
            </w:r>
            <w:r>
              <w:br/>
            </w:r>
            <w:r>
              <w:rPr>
                <w:rFonts w:ascii="Times New Roman"/>
                <w:b w:val="false"/>
                <w:i w:val="false"/>
                <w:color w:val="000000"/>
                <w:sz w:val="20"/>
              </w:rPr>
              <w:t>
Маман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гарнизондардағы прокуратуралары</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w:t>
            </w:r>
            <w:r>
              <w:br/>
            </w:r>
            <w:r>
              <w:rPr>
                <w:rFonts w:ascii="Times New Roman"/>
                <w:b w:val="false"/>
                <w:i w:val="false"/>
                <w:color w:val="000000"/>
                <w:sz w:val="20"/>
              </w:rPr>
              <w:t>
әскерлердің</w:t>
            </w:r>
            <w:r>
              <w:br/>
            </w:r>
            <w:r>
              <w:rPr>
                <w:rFonts w:ascii="Times New Roman"/>
                <w:b w:val="false"/>
                <w:i w:val="false"/>
                <w:color w:val="000000"/>
                <w:sz w:val="20"/>
              </w:rPr>
              <w:t>
әскери прокуроры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алты жылдан, оның ішінде Бас прокуратураның орталық аппаратында, ҚСжАЕАК/Бас прокуратураның облыстық органдарында, ҚСжАЕАК екі жылдан кем емес немесе келесі төменгі санаттағы лауазымдарда екі жылдан кем емес қызмет өтілінің болуы,</w:t>
            </w:r>
            <w:r>
              <w:br/>
            </w:r>
            <w:r>
              <w:rPr>
                <w:rFonts w:ascii="Times New Roman"/>
                <w:b w:val="false"/>
                <w:i w:val="false"/>
                <w:color w:val="000000"/>
                <w:sz w:val="20"/>
              </w:rPr>
              <w:t>
2)немесе құқық қорғау органдарындағы лауазымдарда жеті жылдан, оның ішінде басшы лауазымдарда екі жылдан немесе орталық аппаратта екі жылдан кем емес немесе келесі төменгі санаттағы лауазымдарда екі жылдан кем емес қызмет өтілінің болуы,</w:t>
            </w:r>
            <w:r>
              <w:br/>
            </w:r>
            <w:r>
              <w:rPr>
                <w:rFonts w:ascii="Times New Roman"/>
                <w:b w:val="false"/>
                <w:i w:val="false"/>
                <w:color w:val="000000"/>
                <w:sz w:val="20"/>
              </w:rPr>
              <w:t>
3)немесе судья лауазымында жеті жылдан кем емес жұмыс өтілінің болуы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w:t>
            </w:r>
            <w:r>
              <w:br/>
            </w:r>
            <w:r>
              <w:rPr>
                <w:rFonts w:ascii="Times New Roman"/>
                <w:b w:val="false"/>
                <w:i w:val="false"/>
                <w:color w:val="000000"/>
                <w:sz w:val="20"/>
              </w:rPr>
              <w:t>
әскерлердің әскери прокурорының орынбасары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бес жылдан, оның ішінде тең немесе келесі төменгі санаттағы лауазымдарда екі жылдан кем емес,</w:t>
            </w:r>
            <w:r>
              <w:br/>
            </w:r>
            <w:r>
              <w:rPr>
                <w:rFonts w:ascii="Times New Roman"/>
                <w:b w:val="false"/>
                <w:i w:val="false"/>
                <w:color w:val="000000"/>
                <w:sz w:val="20"/>
              </w:rPr>
              <w:t>
2) немесе құқық қорғау органдарындағы лауазымдарда бес жылдан, оның ішінде басшы лауазымдарда екі жылдан кем емес,</w:t>
            </w:r>
            <w:r>
              <w:br/>
            </w: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r>
              <w:br/>
            </w:r>
            <w:r>
              <w:rPr>
                <w:rFonts w:ascii="Times New Roman"/>
                <w:b w:val="false"/>
                <w:i w:val="false"/>
                <w:color w:val="000000"/>
                <w:sz w:val="20"/>
              </w:rPr>
              <w:t>
4)немесе осы санаттағы нақты лауазымның функционалдық бағыттарына сәйкес келетін салаларда жеті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Гарнизонның, әскерлердің</w:t>
            </w:r>
            <w:r>
              <w:br/>
            </w:r>
            <w:r>
              <w:rPr>
                <w:rFonts w:ascii="Times New Roman"/>
                <w:b w:val="false"/>
                <w:i w:val="false"/>
                <w:color w:val="000000"/>
                <w:sz w:val="20"/>
              </w:rPr>
              <w:t>
әскери</w:t>
            </w:r>
            <w:r>
              <w:br/>
            </w:r>
            <w:r>
              <w:rPr>
                <w:rFonts w:ascii="Times New Roman"/>
                <w:b w:val="false"/>
                <w:i w:val="false"/>
                <w:color w:val="000000"/>
                <w:sz w:val="20"/>
              </w:rPr>
              <w:t>
прокуратурасы бөлімінің бастығы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үш жылдан кем емес,</w:t>
            </w:r>
            <w:r>
              <w:br/>
            </w:r>
            <w:r>
              <w:rPr>
                <w:rFonts w:ascii="Times New Roman"/>
                <w:b w:val="false"/>
                <w:i w:val="false"/>
                <w:color w:val="000000"/>
                <w:sz w:val="20"/>
              </w:rPr>
              <w:t>
2) немесе құқық қорғау органдарындағы лауазымдарда үш жылдан, оның ішінде келесі төменгі санаттағы лауазымдарда екі жылдан кем емес қызмет өтілінің болуы,</w:t>
            </w:r>
            <w:r>
              <w:br/>
            </w:r>
            <w:r>
              <w:rPr>
                <w:rFonts w:ascii="Times New Roman"/>
                <w:b w:val="false"/>
                <w:i w:val="false"/>
                <w:color w:val="000000"/>
                <w:sz w:val="20"/>
              </w:rPr>
              <w:t>
3)немесе мемлекеттік қызметте төрт жылдан, оның ішінде басшы лауазымдарда бір жылдан кем емес,</w:t>
            </w:r>
            <w:r>
              <w:br/>
            </w:r>
            <w:r>
              <w:rPr>
                <w:rFonts w:ascii="Times New Roman"/>
                <w:b w:val="false"/>
                <w:i w:val="false"/>
                <w:color w:val="000000"/>
                <w:sz w:val="20"/>
              </w:rPr>
              <w:t>
4)немесе осы санаттағы нақты лауазымның функционалдық бағыттарына сәйкес келетін салаларда бес жылдан, оның ішінде басшы лауазымдарда екі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Гарнизонның, әскерлердің</w:t>
            </w:r>
            <w:r>
              <w:br/>
            </w:r>
            <w:r>
              <w:rPr>
                <w:rFonts w:ascii="Times New Roman"/>
                <w:b w:val="false"/>
                <w:i w:val="false"/>
                <w:color w:val="000000"/>
                <w:sz w:val="20"/>
              </w:rPr>
              <w:t>
әскери прокуратурасының</w:t>
            </w:r>
            <w:r>
              <w:br/>
            </w:r>
            <w:r>
              <w:rPr>
                <w:rFonts w:ascii="Times New Roman"/>
                <w:b w:val="false"/>
                <w:i w:val="false"/>
                <w:color w:val="000000"/>
                <w:sz w:val="20"/>
              </w:rPr>
              <w:t>
аға прокуроры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1)прокуратура органдарында немесе құқық қорғау органдарындағы лауазымдарда бір жылдан кем емес қызмет өтілінің болуы,</w:t>
            </w:r>
            <w:r>
              <w:br/>
            </w:r>
            <w:r>
              <w:rPr>
                <w:rFonts w:ascii="Times New Roman"/>
                <w:b w:val="false"/>
                <w:i w:val="false"/>
                <w:color w:val="000000"/>
                <w:sz w:val="20"/>
              </w:rPr>
              <w:t>
2)немесе мемлекеттік қызметте екі жылдан кем емес,</w:t>
            </w:r>
            <w:r>
              <w:br/>
            </w:r>
            <w:r>
              <w:rPr>
                <w:rFonts w:ascii="Times New Roman"/>
                <w:b w:val="false"/>
                <w:i w:val="false"/>
                <w:color w:val="000000"/>
                <w:sz w:val="20"/>
              </w:rPr>
              <w:t>
3)немесе осы санаттағы нақты лауазымның функционалдық бағыттарына сәйкес келетін салаларда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Гарнизонның, әскерлердің</w:t>
            </w:r>
            <w:r>
              <w:br/>
            </w:r>
            <w:r>
              <w:rPr>
                <w:rFonts w:ascii="Times New Roman"/>
                <w:b w:val="false"/>
                <w:i w:val="false"/>
                <w:color w:val="000000"/>
                <w:sz w:val="20"/>
              </w:rPr>
              <w:t>
әскери прокуратурасының прокуроры</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маман</w:t>
            </w:r>
            <w:r>
              <w:br/>
            </w:r>
            <w:r>
              <w:rPr>
                <w:rFonts w:ascii="Times New Roman"/>
                <w:b w:val="false"/>
                <w:i w:val="false"/>
                <w:color w:val="000000"/>
                <w:sz w:val="20"/>
              </w:rPr>
              <w:t>
Маман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Басшы лауазымдарға кірмейтін лауазымдарға басшы қызметтердегі еңбек өтілінің болуы талап етілмейді.</w:t>
      </w:r>
    </w:p>
    <w:p>
      <w:pPr>
        <w:spacing w:after="0"/>
        <w:ind w:left="0"/>
        <w:jc w:val="both"/>
      </w:pPr>
      <w:r>
        <w:rPr>
          <w:rFonts w:ascii="Times New Roman"/>
          <w:b w:val="false"/>
          <w:i w:val="false"/>
          <w:color w:val="000000"/>
          <w:sz w:val="28"/>
        </w:rPr>
        <w:t>
      Кәсіби даярлығы жоғары, өзіндік білімі немесе белгілі бір мамандықтар бойынша үлкен жұмыс тәжірибесі бар тұлғалар, осы біліктілік талаптарында белгіленген қажетті жұмыс өтілін, ғылыми дәрежесін, сыныптық шенін, арнайы (әскери) атағын ескерместен, Қазақстан Республикасы Бас Прокурорымен келісім бойынша Қазақстан Республикасының прокуратура органдары, ведомстволары мен мекемелеріне (бұдан әрі – прокуратура органдары) қызметке тағайындалуы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