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86a3" w14:textId="2e286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шот-фактуралардың ақпараттық жүйесінде шот-фактураны электронды нысанда жазып беру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23 ақпандағы № 270 бұйрығы. Қазақстан Республикасының Әділет министрлігінде 2018 жылғы 12 наурызда № 16551 болып тіркелді. Бұйрық 2011 жылдың 1 қаңтарына дейін қолданыста болды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- 01.01.2019 дейін (бұйрықтың </w:t>
      </w:r>
      <w:r>
        <w:rPr>
          <w:rFonts w:ascii="Times New Roman"/>
          <w:b w:val="false"/>
          <w:i w:val="false"/>
          <w:color w:val="ff0000"/>
          <w:sz w:val="28"/>
        </w:rPr>
        <w:t>4-т</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412-бабы </w:t>
      </w:r>
      <w:r>
        <w:rPr>
          <w:rFonts w:ascii="Times New Roman"/>
          <w:b w:val="false"/>
          <w:i w:val="false"/>
          <w:color w:val="000000"/>
          <w:sz w:val="28"/>
        </w:rPr>
        <w:t>2-тармағына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Электрондық шот-фактуралардың ақпараттық жүйесінде электрондық нысандағы шот-фактураларды жазып беру ережелері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xml:space="preserve">
      2. Осы бұйрыққа сәйкес "Электрондық нысанда жазып берілетін шот-фактуралардың құжат айналымының қағидаларын бекіту туралы" Қазақстан Республикасы Қаржы министрінің 2017 жылғы 12 мамырдағы № 301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актілерінің эталондық бақылау банкінде 2017 жылғы 12 маусымда жарияланған, Нормативті-құқықтық актілерді мемлекеттік тіркеу тізілімінде № 15156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ресми жариялануын;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қосу үшін жіберуді;</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жариялануын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2018 жылғы 1 сәуірден бастап қолданысқа енгізілетін Қағидаларының </w:t>
      </w:r>
      <w:r>
        <w:rPr>
          <w:rFonts w:ascii="Times New Roman"/>
          <w:b w:val="false"/>
          <w:i w:val="false"/>
          <w:color w:val="000000"/>
          <w:sz w:val="28"/>
        </w:rPr>
        <w:t xml:space="preserve">6-тармағын </w:t>
      </w:r>
      <w:r>
        <w:rPr>
          <w:rFonts w:ascii="Times New Roman"/>
          <w:b w:val="false"/>
          <w:i w:val="false"/>
          <w:color w:val="000000"/>
          <w:sz w:val="28"/>
        </w:rPr>
        <w:t xml:space="preserve"> қоспағанда, қолданысқа енгізіледі және 2019 жылғы 1 қаңтарына дейін қолданылады.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23 ақпандағы</w:t>
            </w:r>
            <w:r>
              <w:br/>
            </w:r>
            <w:r>
              <w:rPr>
                <w:rFonts w:ascii="Times New Roman"/>
                <w:b w:val="false"/>
                <w:i w:val="false"/>
                <w:color w:val="000000"/>
                <w:sz w:val="20"/>
              </w:rPr>
              <w:t>№ 270 бұйрығына</w:t>
            </w:r>
          </w:p>
        </w:tc>
      </w:tr>
    </w:tbl>
    <w:bookmarkStart w:name="z11" w:id="9"/>
    <w:p>
      <w:pPr>
        <w:spacing w:after="0"/>
        <w:ind w:left="0"/>
        <w:jc w:val="left"/>
      </w:pPr>
      <w:r>
        <w:rPr>
          <w:rFonts w:ascii="Times New Roman"/>
          <w:b/>
          <w:i w:val="false"/>
          <w:color w:val="000000"/>
        </w:rPr>
        <w:t xml:space="preserve"> Электрондық шот-фактуралардың ақпараттық жүйесінде электрондық нысандағы</w:t>
      </w:r>
      <w:r>
        <w:br/>
      </w:r>
      <w:r>
        <w:rPr>
          <w:rFonts w:ascii="Times New Roman"/>
          <w:b/>
          <w:i w:val="false"/>
          <w:color w:val="000000"/>
        </w:rPr>
        <w:t>шот-фактураларды жазып беру Қағидалары</w:t>
      </w:r>
      <w:r>
        <w:br/>
      </w:r>
      <w:r>
        <w:rPr>
          <w:rFonts w:ascii="Times New Roman"/>
          <w:b/>
          <w:i w:val="false"/>
          <w:color w:val="000000"/>
        </w:rPr>
        <w:t>1-тарау. Жалпы ережелер</w:t>
      </w:r>
    </w:p>
    <w:bookmarkEnd w:id="9"/>
    <w:bookmarkStart w:name="z12" w:id="10"/>
    <w:p>
      <w:pPr>
        <w:spacing w:after="0"/>
        <w:ind w:left="0"/>
        <w:jc w:val="both"/>
      </w:pPr>
      <w:r>
        <w:rPr>
          <w:rFonts w:ascii="Times New Roman"/>
          <w:b w:val="false"/>
          <w:i w:val="false"/>
          <w:color w:val="000000"/>
          <w:sz w:val="28"/>
        </w:rPr>
        <w:t xml:space="preserve">
      1. Осы Электрондық шот-фактуралардың ақпараттық жүйесінде электрондық нысандағы шот-фактураларды жазып беру Қағидалары "Салық және бюджетке төленетін басқа да міндетті төлемдер туралы" 2017 жылғы 25 желтоқсандағы Қазақстан Республикасы Кодексінің (Салық кодексі) 412-бабы </w:t>
      </w:r>
      <w:r>
        <w:rPr>
          <w:rFonts w:ascii="Times New Roman"/>
          <w:b w:val="false"/>
          <w:i w:val="false"/>
          <w:color w:val="000000"/>
          <w:sz w:val="28"/>
        </w:rPr>
        <w:t>2-тармағына</w:t>
      </w:r>
      <w:r>
        <w:rPr>
          <w:rFonts w:ascii="Times New Roman"/>
          <w:b w:val="false"/>
          <w:i w:val="false"/>
          <w:color w:val="000000"/>
          <w:sz w:val="28"/>
        </w:rPr>
        <w:t xml:space="preserve">,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электрондық шот-фактуралар ақпараттық жүйесінде (бұдан әрі – ЭШФ АЖ) электрондық нысанда шот-фактураны жазып беру тәртібін анықтайды.</w:t>
      </w:r>
    </w:p>
    <w:bookmarkEnd w:id="10"/>
    <w:bookmarkStart w:name="z13" w:id="1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47-тарауында</w:t>
      </w:r>
      <w:r>
        <w:rPr>
          <w:rFonts w:ascii="Times New Roman"/>
          <w:b w:val="false"/>
          <w:i w:val="false"/>
          <w:color w:val="000000"/>
          <w:sz w:val="28"/>
        </w:rPr>
        <w:t xml:space="preserve"> белгіленген талаптарға және осы Қағидаларда сәйкес жазып берілген және ЭШФ АЖ тіркелген электрондық нысанда шот-фактура қосылған құн салығын (бұдан әрі – ҚҚС) есепке жатқызу үшін негіз болып табылады. Егер шот-фактура қағаз жеткізгіште сияқты, электрондық нысанда да жазып берілген жағдайда, онда тауарларды, жұмыстарды, көрсетілетін қызметтерді алушының ҚҚС есепке жатқызуы үшін электрондық нысанда жазып берілген шот-фактура негіз болып табылады.</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xml:space="preserve">
      1) баждың төмендетілген ставкасы – кедендік әкелу баждардың Дүниежүзілік сауда ұйымдарында Қазақстан Республикасының міндеттемелерінде көзделген ставканың барынша жоғары деңгейінде белгіленетін Еуразиялық экономикалық одақтың Бірыңғай кедендік тарифінің (бұдан әрі – ЕАЭО БКТ) қолданыстағы кедендік әкелу баж ставкасымен салыстырғанда өте төмен ставкасы; </w:t>
      </w:r>
    </w:p>
    <w:bookmarkEnd w:id="13"/>
    <w:bookmarkStart w:name="z16" w:id="14"/>
    <w:p>
      <w:pPr>
        <w:spacing w:after="0"/>
        <w:ind w:left="0"/>
        <w:jc w:val="both"/>
      </w:pPr>
      <w:r>
        <w:rPr>
          <w:rFonts w:ascii="Times New Roman"/>
          <w:b w:val="false"/>
          <w:i w:val="false"/>
          <w:color w:val="000000"/>
          <w:sz w:val="28"/>
        </w:rPr>
        <w:t>
      2) виртуальды қойма – автоматты режимде тауарларды ауыстыру үшін арналған ЭШФ АЖ модулі (бұдан әрі – Модуль);</w:t>
      </w:r>
    </w:p>
    <w:bookmarkEnd w:id="14"/>
    <w:bookmarkStart w:name="z17" w:id="15"/>
    <w:p>
      <w:pPr>
        <w:spacing w:after="0"/>
        <w:ind w:left="0"/>
        <w:jc w:val="both"/>
      </w:pPr>
      <w:r>
        <w:rPr>
          <w:rFonts w:ascii="Times New Roman"/>
          <w:b w:val="false"/>
          <w:i w:val="false"/>
          <w:color w:val="000000"/>
          <w:sz w:val="28"/>
        </w:rPr>
        <w:t>
      3) ЕАЭО СЭҚ ТН коды және атауы Тізбеге енгізілген тауарлар - ЕАЭО мүше мемлекеттердің аумағынан Қазақстан Республикасының аумағына әкелінген тауарлар, сондай-ақ ЕАЭО СЭҚ ТН коды және атауы тізбеге енгізілген Қазақстан Республикасында өндірілген тауарлар;</w:t>
      </w:r>
    </w:p>
    <w:bookmarkEnd w:id="15"/>
    <w:bookmarkStart w:name="z18" w:id="16"/>
    <w:p>
      <w:pPr>
        <w:spacing w:after="0"/>
        <w:ind w:left="0"/>
        <w:jc w:val="both"/>
      </w:pPr>
      <w:r>
        <w:rPr>
          <w:rFonts w:ascii="Times New Roman"/>
          <w:b w:val="false"/>
          <w:i w:val="false"/>
          <w:color w:val="000000"/>
          <w:sz w:val="28"/>
        </w:rPr>
        <w:t>
      4) өкіл (оператор) – Қазақстан Республикасының шот-фактуралар жөніндегі салық заңнамасымен реттелетін қатынастарға қатысатын, өнімді бөлу туралы тапсырма шарттың немесе келісімнің (келісімшарттың) негізінде әрекет ететін заңды тұлға;</w:t>
      </w:r>
    </w:p>
    <w:bookmarkEnd w:id="16"/>
    <w:bookmarkStart w:name="z19" w:id="17"/>
    <w:p>
      <w:pPr>
        <w:spacing w:after="0"/>
        <w:ind w:left="0"/>
        <w:jc w:val="both"/>
      </w:pPr>
      <w:r>
        <w:rPr>
          <w:rFonts w:ascii="Times New Roman"/>
          <w:b w:val="false"/>
          <w:i w:val="false"/>
          <w:color w:val="000000"/>
          <w:sz w:val="28"/>
        </w:rPr>
        <w:t>
      5) тізбе – Қазақстан Республикасының аумағына баждардың төмендетілген ставкалары, сондай-ақ осындай ставкалардың мөлшері қолданылатын ЕАЭО мүше болып табылмайтын мемлекет аумағынан әкелінетін тауарлардың тізбесі;</w:t>
      </w:r>
    </w:p>
    <w:bookmarkEnd w:id="17"/>
    <w:bookmarkStart w:name="z20" w:id="18"/>
    <w:p>
      <w:pPr>
        <w:spacing w:after="0"/>
        <w:ind w:left="0"/>
        <w:jc w:val="both"/>
      </w:pPr>
      <w:r>
        <w:rPr>
          <w:rFonts w:ascii="Times New Roman"/>
          <w:b w:val="false"/>
          <w:i w:val="false"/>
          <w:color w:val="000000"/>
          <w:sz w:val="28"/>
        </w:rPr>
        <w:t>
      6) Тізбеге енгізілген тауарлар – баждардың төмендетілген мөлшерлемелері, сондай-ақ осындай мөлшерлемелердің мөлшері қолданылуы мүмкін, үшінші елдерден Қазақстан Республикасының аумағына әкелінген тауарлар;</w:t>
      </w:r>
    </w:p>
    <w:bookmarkEnd w:id="18"/>
    <w:bookmarkStart w:name="z21" w:id="19"/>
    <w:p>
      <w:pPr>
        <w:spacing w:after="0"/>
        <w:ind w:left="0"/>
        <w:jc w:val="both"/>
      </w:pPr>
      <w:r>
        <w:rPr>
          <w:rFonts w:ascii="Times New Roman"/>
          <w:b w:val="false"/>
          <w:i w:val="false"/>
          <w:color w:val="000000"/>
          <w:sz w:val="28"/>
        </w:rPr>
        <w:t>
      7)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ЭШФ қол қою құқығы берілген заңды тұлғаның қызметкері;</w:t>
      </w:r>
    </w:p>
    <w:bookmarkEnd w:id="19"/>
    <w:bookmarkStart w:name="z22" w:id="20"/>
    <w:p>
      <w:pPr>
        <w:spacing w:after="0"/>
        <w:ind w:left="0"/>
        <w:jc w:val="both"/>
      </w:pPr>
      <w:r>
        <w:rPr>
          <w:rFonts w:ascii="Times New Roman"/>
          <w:b w:val="false"/>
          <w:i w:val="false"/>
          <w:color w:val="000000"/>
          <w:sz w:val="28"/>
        </w:rPr>
        <w:t>
      8) уәкілетті органның нормативтік-анықтамалық ақпараты – мемлекеттік кірістер органдарының деректер базасынан берілетін және салық заңнамасына сәйкес салық құпиясы болып табылмайтын ақпарат;</w:t>
      </w:r>
    </w:p>
    <w:bookmarkEnd w:id="20"/>
    <w:bookmarkStart w:name="z23" w:id="21"/>
    <w:p>
      <w:pPr>
        <w:spacing w:after="0"/>
        <w:ind w:left="0"/>
        <w:jc w:val="both"/>
      </w:pPr>
      <w:r>
        <w:rPr>
          <w:rFonts w:ascii="Times New Roman"/>
          <w:b w:val="false"/>
          <w:i w:val="false"/>
          <w:color w:val="000000"/>
          <w:sz w:val="28"/>
        </w:rPr>
        <w:t>
      9) электрондық шот-фактура – ЭШФ АЖ арқылы және салық заңнамасы нормаларының талаптарына және осы Қағидаларға сәйкес жазып берілген құжат;</w:t>
      </w:r>
    </w:p>
    <w:bookmarkEnd w:id="21"/>
    <w:bookmarkStart w:name="z24" w:id="22"/>
    <w:p>
      <w:pPr>
        <w:spacing w:after="0"/>
        <w:ind w:left="0"/>
        <w:jc w:val="both"/>
      </w:pPr>
      <w:r>
        <w:rPr>
          <w:rFonts w:ascii="Times New Roman"/>
          <w:b w:val="false"/>
          <w:i w:val="false"/>
          <w:color w:val="000000"/>
          <w:sz w:val="28"/>
        </w:rPr>
        <w:t>
      10) ЭШФ АЖ қатысушы – ЭШФ АЖ пайдалану туралы келісімге (бұдан әрі – Келісім) қол қойған және ЭШФ АЖ-де тіркелген тұлға;</w:t>
      </w:r>
    </w:p>
    <w:bookmarkEnd w:id="22"/>
    <w:bookmarkStart w:name="z25" w:id="23"/>
    <w:p>
      <w:pPr>
        <w:spacing w:after="0"/>
        <w:ind w:left="0"/>
        <w:jc w:val="both"/>
      </w:pPr>
      <w:r>
        <w:rPr>
          <w:rFonts w:ascii="Times New Roman"/>
          <w:b w:val="false"/>
          <w:i w:val="false"/>
          <w:color w:val="000000"/>
          <w:sz w:val="28"/>
        </w:rPr>
        <w:t>
      11) ЭШФ АЖ қатысушыны есепке алу жүйесі – салық міндеттемесін орындау мақсатында жүргізілетін бастапқы есепке алу құжаттардың деректерін, бухгалтерлік есеп тіркелімдерін, салық салу объектілері және (немесе) салық салуға байланысты объектілер туралы ақпаратты қамтитын бухгалтерлік және салық есебінің жүйесі;</w:t>
      </w:r>
    </w:p>
    <w:bookmarkEnd w:id="23"/>
    <w:bookmarkStart w:name="z26" w:id="24"/>
    <w:p>
      <w:pPr>
        <w:spacing w:after="0"/>
        <w:ind w:left="0"/>
        <w:jc w:val="both"/>
      </w:pPr>
      <w:r>
        <w:rPr>
          <w:rFonts w:ascii="Times New Roman"/>
          <w:b w:val="false"/>
          <w:i w:val="false"/>
          <w:color w:val="000000"/>
          <w:sz w:val="28"/>
        </w:rPr>
        <w:t>
      12) ЭШФ АЖ операторы – ЭШФ АЖ әкімшісі болып табылатын мемлекеттік орган;</w:t>
      </w:r>
    </w:p>
    <w:bookmarkEnd w:id="24"/>
    <w:bookmarkStart w:name="z27" w:id="25"/>
    <w:p>
      <w:pPr>
        <w:spacing w:after="0"/>
        <w:ind w:left="0"/>
        <w:jc w:val="both"/>
      </w:pPr>
      <w:r>
        <w:rPr>
          <w:rFonts w:ascii="Times New Roman"/>
          <w:b w:val="false"/>
          <w:i w:val="false"/>
          <w:color w:val="000000"/>
          <w:sz w:val="28"/>
        </w:rPr>
        <w:t>
      13) ЭШФ АЖ-де ЭШФ-ны тіркеу – шот-фактуралардың осы Қағидалардың талаптарына сәйкес келуі, тіркеу куәлігінің шынайылығы және бірегей тіркеу нөмірін беру мәніне тексеруді қамтитын ЭШФ АЖ-де шот-фактураны өңдеу процесі;</w:t>
      </w:r>
    </w:p>
    <w:bookmarkEnd w:id="25"/>
    <w:bookmarkStart w:name="z28" w:id="26"/>
    <w:p>
      <w:pPr>
        <w:spacing w:after="0"/>
        <w:ind w:left="0"/>
        <w:jc w:val="both"/>
      </w:pPr>
      <w:r>
        <w:rPr>
          <w:rFonts w:ascii="Times New Roman"/>
          <w:b w:val="false"/>
          <w:i w:val="false"/>
          <w:color w:val="000000"/>
          <w:sz w:val="28"/>
        </w:rPr>
        <w:t xml:space="preserve">
      14) ЭШФ өңдеу – ЭШФ Салық кодексінің </w:t>
      </w:r>
      <w:r>
        <w:rPr>
          <w:rFonts w:ascii="Times New Roman"/>
          <w:b w:val="false"/>
          <w:i w:val="false"/>
          <w:color w:val="000000"/>
          <w:sz w:val="28"/>
        </w:rPr>
        <w:t>400</w:t>
      </w:r>
      <w:r>
        <w:rPr>
          <w:rFonts w:ascii="Times New Roman"/>
          <w:b w:val="false"/>
          <w:i w:val="false"/>
          <w:color w:val="000000"/>
          <w:sz w:val="28"/>
        </w:rPr>
        <w:t xml:space="preserve"> және </w:t>
      </w:r>
      <w:r>
        <w:rPr>
          <w:rFonts w:ascii="Times New Roman"/>
          <w:b w:val="false"/>
          <w:i w:val="false"/>
          <w:color w:val="000000"/>
          <w:sz w:val="28"/>
        </w:rPr>
        <w:t>412-баптарында</w:t>
      </w:r>
      <w:r>
        <w:rPr>
          <w:rFonts w:ascii="Times New Roman"/>
          <w:b w:val="false"/>
          <w:i w:val="false"/>
          <w:color w:val="000000"/>
          <w:sz w:val="28"/>
        </w:rPr>
        <w:t xml:space="preserve"> және осы Қағидаларда белгіленген талаптарға сәйкестігін тексеру, мұндай талаптарға сәйкес келмейтін ЭШФ кейіннен қайтарып алу;</w:t>
      </w:r>
    </w:p>
    <w:bookmarkEnd w:id="26"/>
    <w:bookmarkStart w:name="z29" w:id="27"/>
    <w:p>
      <w:pPr>
        <w:spacing w:after="0"/>
        <w:ind w:left="0"/>
        <w:jc w:val="both"/>
      </w:pPr>
      <w:r>
        <w:rPr>
          <w:rFonts w:ascii="Times New Roman"/>
          <w:b w:val="false"/>
          <w:i w:val="false"/>
          <w:color w:val="000000"/>
          <w:sz w:val="28"/>
        </w:rPr>
        <w:t>
      15) ЭШФ тіркеу нөмірі – ЭШФ-ның, оны тіркеген кезде берілетін және жеткізушінің сәйкестендіру нөмірінің, ЭШФ тіркелу күнінің және бірегей дәйексіз нөмірінің негізінде автоматты түрде ЭШФ АЖ қалыптастырылатын бірегей нөмірі;</w:t>
      </w:r>
    </w:p>
    <w:bookmarkEnd w:id="27"/>
    <w:bookmarkStart w:name="z30" w:id="28"/>
    <w:p>
      <w:pPr>
        <w:spacing w:after="0"/>
        <w:ind w:left="0"/>
        <w:jc w:val="both"/>
      </w:pPr>
      <w:r>
        <w:rPr>
          <w:rFonts w:ascii="Times New Roman"/>
          <w:b w:val="false"/>
          <w:i w:val="false"/>
          <w:color w:val="000000"/>
          <w:sz w:val="28"/>
        </w:rPr>
        <w:t>
      16) электрондық құжат – электрондық-цифрлық нысанда (бұдан әрі – ЭЦН) ақпарат табыс етілген және электрондық цифрлық қолтаңба арқылы куәландырылған құжат.</w:t>
      </w:r>
    </w:p>
    <w:bookmarkEnd w:id="28"/>
    <w:bookmarkStart w:name="z31" w:id="29"/>
    <w:p>
      <w:pPr>
        <w:spacing w:after="0"/>
        <w:ind w:left="0"/>
        <w:jc w:val="both"/>
      </w:pPr>
      <w:r>
        <w:rPr>
          <w:rFonts w:ascii="Times New Roman"/>
          <w:b w:val="false"/>
          <w:i w:val="false"/>
          <w:color w:val="000000"/>
          <w:sz w:val="28"/>
        </w:rPr>
        <w:t>
      Осы Қағиданың шеңберінде пайдаланылатын өзгеде ұғымдар Салық кодексінің және Қазақстан Республикасының өзгеде заңнамалық актілеріне сәйкес қолданылады.</w:t>
      </w:r>
    </w:p>
    <w:bookmarkEnd w:id="29"/>
    <w:bookmarkStart w:name="z32" w:id="30"/>
    <w:p>
      <w:pPr>
        <w:spacing w:after="0"/>
        <w:ind w:left="0"/>
        <w:jc w:val="both"/>
      </w:pPr>
      <w:r>
        <w:rPr>
          <w:rFonts w:ascii="Times New Roman"/>
          <w:b w:val="false"/>
          <w:i w:val="false"/>
          <w:color w:val="000000"/>
          <w:sz w:val="28"/>
        </w:rPr>
        <w:t xml:space="preserve">
      4. Салық төлеуші, Салық кодексінің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47-тарауында</w:t>
      </w:r>
      <w:r>
        <w:rPr>
          <w:rFonts w:ascii="Times New Roman"/>
          <w:b w:val="false"/>
          <w:i w:val="false"/>
          <w:color w:val="000000"/>
          <w:sz w:val="28"/>
        </w:rPr>
        <w:t xml:space="preserve"> және осы Қағидаларда, сондай-ақ Қазақстан Республикасы ратификациялаған халықаралық шарттарды іске асыруға қабылданған Қазақстан Республикасының нормативтік құқықтық актілерінде белгіленген тәртіпте ЭШФ жазып беру жүзеге асырылады.</w:t>
      </w:r>
    </w:p>
    <w:bookmarkEnd w:id="30"/>
    <w:bookmarkStart w:name="z33" w:id="31"/>
    <w:p>
      <w:pPr>
        <w:spacing w:after="0"/>
        <w:ind w:left="0"/>
        <w:jc w:val="both"/>
      </w:pPr>
      <w:r>
        <w:rPr>
          <w:rFonts w:ascii="Times New Roman"/>
          <w:b w:val="false"/>
          <w:i w:val="false"/>
          <w:color w:val="000000"/>
          <w:sz w:val="28"/>
        </w:rPr>
        <w:t>
      5. Құжат айналымының шеңберінде ЭШФ жазып беру (жөнелту) ЭШФ АЖ қатысушысы ретінде тіркелген салық төлеушілер ғана ЭШФ АЖ-де жүзеге асырады.</w:t>
      </w:r>
    </w:p>
    <w:bookmarkEnd w:id="31"/>
    <w:bookmarkStart w:name="z34" w:id="32"/>
    <w:p>
      <w:pPr>
        <w:spacing w:after="0"/>
        <w:ind w:left="0"/>
        <w:jc w:val="both"/>
      </w:pPr>
      <w:r>
        <w:rPr>
          <w:rFonts w:ascii="Times New Roman"/>
          <w:b w:val="false"/>
          <w:i w:val="false"/>
          <w:color w:val="000000"/>
          <w:sz w:val="28"/>
        </w:rPr>
        <w:t xml:space="preserve">
      6. Модульдегі тауарлардың орнын ауыстыруды бақылау оны салық төлеушімен мәлімделген (декларацияланған) тауарлармен толтыру және оларды ЭШФ бойынша жою арқылы автоматты режимде жүзеге асырылады. </w:t>
      </w:r>
    </w:p>
    <w:bookmarkEnd w:id="32"/>
    <w:bookmarkStart w:name="z35" w:id="33"/>
    <w:p>
      <w:pPr>
        <w:spacing w:after="0"/>
        <w:ind w:left="0"/>
        <w:jc w:val="both"/>
      </w:pPr>
      <w:r>
        <w:rPr>
          <w:rFonts w:ascii="Times New Roman"/>
          <w:b w:val="false"/>
          <w:i w:val="false"/>
          <w:color w:val="000000"/>
          <w:sz w:val="28"/>
        </w:rPr>
        <w:t>
      7. ЭШФ АЖ-де тіркелген кезде ЭШФ АЖ-ге қатысушыға мынадай мәртебе беріледі:</w:t>
      </w:r>
    </w:p>
    <w:bookmarkEnd w:id="33"/>
    <w:bookmarkStart w:name="z36" w:id="34"/>
    <w:p>
      <w:pPr>
        <w:spacing w:after="0"/>
        <w:ind w:left="0"/>
        <w:jc w:val="both"/>
      </w:pPr>
      <w:r>
        <w:rPr>
          <w:rFonts w:ascii="Times New Roman"/>
          <w:b w:val="false"/>
          <w:i w:val="false"/>
          <w:color w:val="000000"/>
          <w:sz w:val="28"/>
        </w:rPr>
        <w:t>
      1) жеке тұлға;</w:t>
      </w:r>
    </w:p>
    <w:bookmarkEnd w:id="34"/>
    <w:bookmarkStart w:name="z37" w:id="35"/>
    <w:p>
      <w:pPr>
        <w:spacing w:after="0"/>
        <w:ind w:left="0"/>
        <w:jc w:val="both"/>
      </w:pPr>
      <w:r>
        <w:rPr>
          <w:rFonts w:ascii="Times New Roman"/>
          <w:b w:val="false"/>
          <w:i w:val="false"/>
          <w:color w:val="000000"/>
          <w:sz w:val="28"/>
        </w:rPr>
        <w:t>
      2) дара кәсіпкер не жеке практикамен айналысатын адамдардың;</w:t>
      </w:r>
    </w:p>
    <w:bookmarkEnd w:id="35"/>
    <w:bookmarkStart w:name="z38" w:id="36"/>
    <w:p>
      <w:pPr>
        <w:spacing w:after="0"/>
        <w:ind w:left="0"/>
        <w:jc w:val="both"/>
      </w:pPr>
      <w:r>
        <w:rPr>
          <w:rFonts w:ascii="Times New Roman"/>
          <w:b w:val="false"/>
          <w:i w:val="false"/>
          <w:color w:val="000000"/>
          <w:sz w:val="28"/>
        </w:rPr>
        <w:t xml:space="preserve">
      3) заңды тұлға (заңды тұлғаның құрылымдық бөлімшесі). </w:t>
      </w:r>
    </w:p>
    <w:bookmarkEnd w:id="36"/>
    <w:bookmarkStart w:name="z39" w:id="37"/>
    <w:p>
      <w:pPr>
        <w:spacing w:after="0"/>
        <w:ind w:left="0"/>
        <w:jc w:val="both"/>
      </w:pPr>
      <w:r>
        <w:rPr>
          <w:rFonts w:ascii="Times New Roman"/>
          <w:b w:val="false"/>
          <w:i w:val="false"/>
          <w:color w:val="000000"/>
          <w:sz w:val="28"/>
        </w:rPr>
        <w:t>
      Заңды тұлғаны (заңды тұлғаның құрылымдық бөлімшесін) ЭШФ АЖ қатысушысы ретінде тіркеуді тек заңды тұлғаның (заңды тұлғаның құрылымдық бөлімшесінің) басшысы ғана жүргізеді, ол заңды тұлғаның құрылтайшысының (құрылтайшыларының) шешімі бойынша немесе заңды тұлғаның құрылымдық бөлімшесінің басшысын тағайындау туралы қабылдаған шешімнің негізінде тағайындалады.</w:t>
      </w:r>
    </w:p>
    <w:bookmarkEnd w:id="37"/>
    <w:bookmarkStart w:name="z40" w:id="38"/>
    <w:p>
      <w:pPr>
        <w:spacing w:after="0"/>
        <w:ind w:left="0"/>
        <w:jc w:val="both"/>
      </w:pPr>
      <w:r>
        <w:rPr>
          <w:rFonts w:ascii="Times New Roman"/>
          <w:b w:val="false"/>
          <w:i w:val="false"/>
          <w:color w:val="000000"/>
          <w:sz w:val="28"/>
        </w:rPr>
        <w:t>
      Егер жеке тұлға заңды тұлғаның (заңды тұлғаның құрылымдық бөлімшесінің) басшысы болып табылған жағдайда, аталған ақпарат мемлекеттік кірістер органдарының тіркеу базасының мәліметтерімен расталады.</w:t>
      </w:r>
    </w:p>
    <w:bookmarkEnd w:id="38"/>
    <w:bookmarkStart w:name="z41" w:id="39"/>
    <w:p>
      <w:pPr>
        <w:spacing w:after="0"/>
        <w:ind w:left="0"/>
        <w:jc w:val="both"/>
      </w:pPr>
      <w:r>
        <w:rPr>
          <w:rFonts w:ascii="Times New Roman"/>
          <w:b w:val="false"/>
          <w:i w:val="false"/>
          <w:color w:val="000000"/>
          <w:sz w:val="28"/>
        </w:rPr>
        <w:t>
      8. "Жеке тұлға" мәртебесімен тіркелген ЭШФ АЖ қатысушы мұндай жеке тұлға заңды тұлға (заңды тұлғаның құрылымдық бөлімше) – ЭШФ АЖ қатысушының қызметкері болып табылатын жағдайды қоспағанда, дара кәсіпкер не жеке практикамен айналысатын адамдардың ЭШФ жазып бермейді.</w:t>
      </w:r>
    </w:p>
    <w:bookmarkEnd w:id="39"/>
    <w:bookmarkStart w:name="z42" w:id="40"/>
    <w:p>
      <w:pPr>
        <w:spacing w:after="0"/>
        <w:ind w:left="0"/>
        <w:jc w:val="both"/>
      </w:pPr>
      <w:r>
        <w:rPr>
          <w:rFonts w:ascii="Times New Roman"/>
          <w:b w:val="false"/>
          <w:i w:val="false"/>
          <w:color w:val="000000"/>
          <w:sz w:val="28"/>
        </w:rPr>
        <w:t>
      9. Әрбір мәртебе бойынша тіркеу, осы Қағидаларға 1-қосымшаға сәйкес қол қойылған бөлек Электрондық шот-фактуралардың ақпараттық жүйесінде пайдалану туралы келісім негізінде жүргізіледі.</w:t>
      </w:r>
    </w:p>
    <w:bookmarkEnd w:id="40"/>
    <w:bookmarkStart w:name="z43" w:id="41"/>
    <w:p>
      <w:pPr>
        <w:spacing w:after="0"/>
        <w:ind w:left="0"/>
        <w:jc w:val="both"/>
      </w:pPr>
      <w:r>
        <w:rPr>
          <w:rFonts w:ascii="Times New Roman"/>
          <w:b w:val="false"/>
          <w:i w:val="false"/>
          <w:color w:val="000000"/>
          <w:sz w:val="28"/>
        </w:rPr>
        <w:t>
      10. Келісім салық төлеушінің ЭЦҚ-мен куәландырылады.</w:t>
      </w:r>
    </w:p>
    <w:bookmarkEnd w:id="41"/>
    <w:bookmarkStart w:name="z44" w:id="42"/>
    <w:p>
      <w:pPr>
        <w:spacing w:after="0"/>
        <w:ind w:left="0"/>
        <w:jc w:val="both"/>
      </w:pPr>
      <w:r>
        <w:rPr>
          <w:rFonts w:ascii="Times New Roman"/>
          <w:b w:val="false"/>
          <w:i w:val="false"/>
          <w:color w:val="000000"/>
          <w:sz w:val="28"/>
        </w:rPr>
        <w:t>
      ЭШФ АЖ-ге қатысушыны авторландыру және ЭШФ АЖ-де электрондық құжаттарды куәландыру үшін Қазақстан Республикасы Ұлттық куәландырушы орталығының (бұдан әрі – ҚР ҰКО) электрондық нысандағы тіркеу куәлігі қолданылады.</w:t>
      </w:r>
    </w:p>
    <w:bookmarkEnd w:id="42"/>
    <w:bookmarkStart w:name="z45" w:id="43"/>
    <w:p>
      <w:pPr>
        <w:spacing w:after="0"/>
        <w:ind w:left="0"/>
        <w:jc w:val="both"/>
      </w:pPr>
      <w:r>
        <w:rPr>
          <w:rFonts w:ascii="Times New Roman"/>
          <w:b w:val="false"/>
          <w:i w:val="false"/>
          <w:color w:val="000000"/>
          <w:sz w:val="28"/>
        </w:rPr>
        <w:t>
      Заңды тұлға (заңды тұлғаның құрылымдық бөлімше) үшін келісімге қол қою заңды тұлғаның (заңды тұлғаның құрылымдық бөлімшесінің) басшысына берілген екі ЭЦҚ қолданумен жүргізіледі. Бұл ретте басшыда жеке тұлғаға берілген ЭЦҚ, және заңды тұлғаға (заңды тұлғаның құрылымдық бөлімшесіне) берілген ЭЦҚ сияқты, осы заңды тұлғаның (заңды тұлғаның құрылымдық бөлімшесінің) басшысының жеке сәйкестендіру нөмірі бар (бұдан әрі – ЖСН) ЭЦҚ болады.</w:t>
      </w:r>
    </w:p>
    <w:bookmarkEnd w:id="43"/>
    <w:bookmarkStart w:name="z46" w:id="44"/>
    <w:p>
      <w:pPr>
        <w:spacing w:after="0"/>
        <w:ind w:left="0"/>
        <w:jc w:val="both"/>
      </w:pPr>
      <w:r>
        <w:rPr>
          <w:rFonts w:ascii="Times New Roman"/>
          <w:b w:val="false"/>
          <w:i w:val="false"/>
          <w:color w:val="000000"/>
          <w:sz w:val="28"/>
        </w:rPr>
        <w:t xml:space="preserve">
      11. Заңды тұлғаның (заңды тұлғаның құрылымдық бөлімшесінің) басшысы электрондық нысанда жасалатын сенімхат негізінде ЭШФ АЖ-де жұмыс жасау үшін уәкілетті жеке тұлғаны, оның ішінде осындай заңды тұлғаның (заңды тұлғаның құрылымдық бөлімшесінің) құрылымдық бөлімшесінің қызметкерін, сондай-ақ өкілін (операторын) айқындайды. </w:t>
      </w:r>
    </w:p>
    <w:bookmarkEnd w:id="44"/>
    <w:bookmarkStart w:name="z47" w:id="45"/>
    <w:p>
      <w:pPr>
        <w:spacing w:after="0"/>
        <w:ind w:left="0"/>
        <w:jc w:val="both"/>
      </w:pPr>
      <w:r>
        <w:rPr>
          <w:rFonts w:ascii="Times New Roman"/>
          <w:b w:val="false"/>
          <w:i w:val="false"/>
          <w:color w:val="000000"/>
          <w:sz w:val="28"/>
        </w:rPr>
        <w:t>
      Бұл ретте, заңды тұлғаның (заңды тұлғаның құрылымдық бөлімшесінің) басшысы осындай заңды тұлғаның (заңды тұлғаның құрылымдық бөлімшесінің) атынан уәкілетті жеке тұлғаға немесе өкілге (операторға) ЭШФ АЖ-де құжат айналымының процесінде операцияларды жүзеге асыруға мүмкіндік беретін құқықтарды, осындай құқықтардың қолданылу мерзімін көрсете отырып береді.</w:t>
      </w:r>
    </w:p>
    <w:bookmarkEnd w:id="45"/>
    <w:bookmarkStart w:name="z48" w:id="46"/>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тұлғаға немесе өкілге (операторға) берілген құқықтарды түзетеді не осы құқықтардан айырады.</w:t>
      </w:r>
    </w:p>
    <w:bookmarkEnd w:id="46"/>
    <w:bookmarkStart w:name="z49" w:id="47"/>
    <w:p>
      <w:pPr>
        <w:spacing w:after="0"/>
        <w:ind w:left="0"/>
        <w:jc w:val="both"/>
      </w:pPr>
      <w:r>
        <w:rPr>
          <w:rFonts w:ascii="Times New Roman"/>
          <w:b w:val="false"/>
          <w:i w:val="false"/>
          <w:color w:val="000000"/>
          <w:sz w:val="28"/>
        </w:rPr>
        <w:t>
      Заңды тұлғаның (заңды тұлғаның құрылымдық бөлімшесінің) басшысы уәкілетті жеке тұлғаларға немесе өкіл (оператор) тізбесінің өзектілігін және заңды тұлғаның (құрылымдық бөлімшенің) атынан оларға іс-әрекетті орындауға берілген құқықтарды бақылауды жүзеге асырады.</w:t>
      </w:r>
    </w:p>
    <w:bookmarkEnd w:id="47"/>
    <w:bookmarkStart w:name="z50" w:id="48"/>
    <w:p>
      <w:pPr>
        <w:spacing w:after="0"/>
        <w:ind w:left="0"/>
        <w:jc w:val="both"/>
      </w:pPr>
      <w:r>
        <w:rPr>
          <w:rFonts w:ascii="Times New Roman"/>
          <w:b w:val="false"/>
          <w:i w:val="false"/>
          <w:color w:val="000000"/>
          <w:sz w:val="28"/>
        </w:rPr>
        <w:t>
      Электрондық нысанда жасалатын сенімхат негізінде дара кәсіпкер не жеке практикамен айналысатын адамдар ЭШФ АЖ жұмыстары үшін уәкілетті жеке тұлға айқындайды.</w:t>
      </w:r>
    </w:p>
    <w:bookmarkEnd w:id="48"/>
    <w:bookmarkStart w:name="z51" w:id="49"/>
    <w:p>
      <w:pPr>
        <w:spacing w:after="0"/>
        <w:ind w:left="0"/>
        <w:jc w:val="both"/>
      </w:pPr>
      <w:r>
        <w:rPr>
          <w:rFonts w:ascii="Times New Roman"/>
          <w:b w:val="false"/>
          <w:i w:val="false"/>
          <w:color w:val="000000"/>
          <w:sz w:val="28"/>
        </w:rPr>
        <w:t>
      Бұл ретте дара кәсіпкер не жеке практикамен айналысатын адамдар ЭШФ құру, қарау және басып шығарумүмкіндігі шеңберінде ЭШФ АЖ құжат айналым процесінде операцияны жүзеге асыруға рұқсат беретін құқықтармен осындай құқықтың мерзімін көрсете отырып, ЭШФ кепіл құқықсыз, уәкілетті жеке тұлғалар қолдайды.</w:t>
      </w:r>
    </w:p>
    <w:bookmarkEnd w:id="49"/>
    <w:bookmarkStart w:name="z52" w:id="50"/>
    <w:p>
      <w:pPr>
        <w:spacing w:after="0"/>
        <w:ind w:left="0"/>
        <w:jc w:val="both"/>
      </w:pPr>
      <w:r>
        <w:rPr>
          <w:rFonts w:ascii="Times New Roman"/>
          <w:b w:val="false"/>
          <w:i w:val="false"/>
          <w:color w:val="000000"/>
          <w:sz w:val="28"/>
        </w:rPr>
        <w:t>
      12. ЭШФ АЖ құжат айналымы процесінде мынадай операциялар орындалады:</w:t>
      </w:r>
    </w:p>
    <w:bookmarkEnd w:id="50"/>
    <w:bookmarkStart w:name="z53" w:id="51"/>
    <w:p>
      <w:pPr>
        <w:spacing w:after="0"/>
        <w:ind w:left="0"/>
        <w:jc w:val="both"/>
      </w:pPr>
      <w:r>
        <w:rPr>
          <w:rFonts w:ascii="Times New Roman"/>
          <w:b w:val="false"/>
          <w:i w:val="false"/>
          <w:color w:val="000000"/>
          <w:sz w:val="28"/>
        </w:rPr>
        <w:t xml:space="preserve">
      1) ЭШФ құру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нысанды толтыру;</w:t>
      </w:r>
    </w:p>
    <w:bookmarkEnd w:id="51"/>
    <w:bookmarkStart w:name="z54" w:id="52"/>
    <w:p>
      <w:pPr>
        <w:spacing w:after="0"/>
        <w:ind w:left="0"/>
        <w:jc w:val="both"/>
      </w:pPr>
      <w:r>
        <w:rPr>
          <w:rFonts w:ascii="Times New Roman"/>
          <w:b w:val="false"/>
          <w:i w:val="false"/>
          <w:color w:val="000000"/>
          <w:sz w:val="28"/>
        </w:rPr>
        <w:t>
      2) электрондық нысанда шот-фактураны куәландыру – ЭЦҚ-мен ЭШФ-ға қол қою;</w:t>
      </w:r>
    </w:p>
    <w:bookmarkEnd w:id="52"/>
    <w:bookmarkStart w:name="z55" w:id="53"/>
    <w:p>
      <w:pPr>
        <w:spacing w:after="0"/>
        <w:ind w:left="0"/>
        <w:jc w:val="both"/>
      </w:pPr>
      <w:r>
        <w:rPr>
          <w:rFonts w:ascii="Times New Roman"/>
          <w:b w:val="false"/>
          <w:i w:val="false"/>
          <w:color w:val="000000"/>
          <w:sz w:val="28"/>
        </w:rPr>
        <w:t>
      3) ЭШФ жөнелту – осы Қағидалардың талаптарына сәйкес келуіне тексеруді жүзеге асыру үшін құрылған және куәландырылған ЭШФ жөнелту;</w:t>
      </w:r>
    </w:p>
    <w:bookmarkEnd w:id="53"/>
    <w:bookmarkStart w:name="z56" w:id="54"/>
    <w:p>
      <w:pPr>
        <w:spacing w:after="0"/>
        <w:ind w:left="0"/>
        <w:jc w:val="both"/>
      </w:pPr>
      <w:r>
        <w:rPr>
          <w:rFonts w:ascii="Times New Roman"/>
          <w:b w:val="false"/>
          <w:i w:val="false"/>
          <w:color w:val="000000"/>
          <w:sz w:val="28"/>
        </w:rPr>
        <w:t>
      4) ЭШФ өңдеу – осы Қағидалардың талаптарына сәйкес келуіне тексеруді жүзеге асыру процесі;</w:t>
      </w:r>
    </w:p>
    <w:bookmarkEnd w:id="54"/>
    <w:bookmarkStart w:name="z57" w:id="55"/>
    <w:p>
      <w:pPr>
        <w:spacing w:after="0"/>
        <w:ind w:left="0"/>
        <w:jc w:val="both"/>
      </w:pPr>
      <w:r>
        <w:rPr>
          <w:rFonts w:ascii="Times New Roman"/>
          <w:b w:val="false"/>
          <w:i w:val="false"/>
          <w:color w:val="000000"/>
          <w:sz w:val="28"/>
        </w:rPr>
        <w:t>
      5) ЭШФ тіркеу – ЭШФ АЖ бірегей тіркеу нөмірін беру рәсімі. ЭШФ тіркеу өңдеу процесінде қателер болмаған жағдайда жүргізіледі;</w:t>
      </w:r>
    </w:p>
    <w:bookmarkEnd w:id="55"/>
    <w:bookmarkStart w:name="z58" w:id="56"/>
    <w:p>
      <w:pPr>
        <w:spacing w:after="0"/>
        <w:ind w:left="0"/>
        <w:jc w:val="both"/>
      </w:pPr>
      <w:r>
        <w:rPr>
          <w:rFonts w:ascii="Times New Roman"/>
          <w:b w:val="false"/>
          <w:i w:val="false"/>
          <w:color w:val="000000"/>
          <w:sz w:val="28"/>
        </w:rPr>
        <w:t xml:space="preserve">
      6) ЭШФ жазып беру – Салық кодексінің </w:t>
      </w:r>
      <w:r>
        <w:rPr>
          <w:rFonts w:ascii="Times New Roman"/>
          <w:b w:val="false"/>
          <w:i w:val="false"/>
          <w:color w:val="000000"/>
          <w:sz w:val="28"/>
        </w:rPr>
        <w:t>412</w:t>
      </w:r>
      <w:r>
        <w:rPr>
          <w:rFonts w:ascii="Times New Roman"/>
          <w:b w:val="false"/>
          <w:i w:val="false"/>
          <w:color w:val="000000"/>
          <w:sz w:val="28"/>
        </w:rPr>
        <w:t xml:space="preserve"> және </w:t>
      </w:r>
      <w:r>
        <w:rPr>
          <w:rFonts w:ascii="Times New Roman"/>
          <w:b w:val="false"/>
          <w:i w:val="false"/>
          <w:color w:val="000000"/>
          <w:sz w:val="28"/>
        </w:rPr>
        <w:t>413-бабында</w:t>
      </w:r>
      <w:r>
        <w:rPr>
          <w:rFonts w:ascii="Times New Roman"/>
          <w:b w:val="false"/>
          <w:i w:val="false"/>
          <w:color w:val="000000"/>
          <w:sz w:val="28"/>
        </w:rPr>
        <w:t xml:space="preserve"> және осы Қағидаларда белгіленген талаптарға сәйкес жазып берілген және ЭШФ АЖ бірегей тіркеу нөмірін бере отырып, ЭЦҚ куәландырылған ЭШФ құру;</w:t>
      </w:r>
    </w:p>
    <w:bookmarkEnd w:id="56"/>
    <w:bookmarkStart w:name="z59" w:id="57"/>
    <w:p>
      <w:pPr>
        <w:spacing w:after="0"/>
        <w:ind w:left="0"/>
        <w:jc w:val="both"/>
      </w:pPr>
      <w:r>
        <w:rPr>
          <w:rFonts w:ascii="Times New Roman"/>
          <w:b w:val="false"/>
          <w:i w:val="false"/>
          <w:color w:val="000000"/>
          <w:sz w:val="28"/>
        </w:rPr>
        <w:t>
      7) ЭШФ алу – тауарларды, жұмыстарды, көрсетілетін қызметтерді жеткізушіден тауарларды, жұмыстарды, көрсетілетін қызметтерді алушыға ЭШФ АЖ-де тіркелген ЭШФ жеткізу;</w:t>
      </w:r>
    </w:p>
    <w:bookmarkEnd w:id="57"/>
    <w:bookmarkStart w:name="z60" w:id="58"/>
    <w:p>
      <w:pPr>
        <w:spacing w:after="0"/>
        <w:ind w:left="0"/>
        <w:jc w:val="both"/>
      </w:pPr>
      <w:r>
        <w:rPr>
          <w:rFonts w:ascii="Times New Roman"/>
          <w:b w:val="false"/>
          <w:i w:val="false"/>
          <w:color w:val="000000"/>
          <w:sz w:val="28"/>
        </w:rPr>
        <w:t>
      8) ЭШФ қарау – тіркелген ЭШФ көрсету;</w:t>
      </w:r>
    </w:p>
    <w:bookmarkEnd w:id="58"/>
    <w:bookmarkStart w:name="z61" w:id="59"/>
    <w:p>
      <w:pPr>
        <w:spacing w:after="0"/>
        <w:ind w:left="0"/>
        <w:jc w:val="both"/>
      </w:pPr>
      <w:r>
        <w:rPr>
          <w:rFonts w:ascii="Times New Roman"/>
          <w:b w:val="false"/>
          <w:i w:val="false"/>
          <w:color w:val="000000"/>
          <w:sz w:val="28"/>
        </w:rPr>
        <w:t>
      9) ЭШФ беру – тауарларды, жұмыстарды, көрсетілетін қызметтерді жеткізушіден тауарларды, жұмыстарды, көрсетілетін қызметтерді алушыға импортталған ЭШФ жеткізу;</w:t>
      </w:r>
    </w:p>
    <w:bookmarkEnd w:id="59"/>
    <w:bookmarkStart w:name="z62" w:id="60"/>
    <w:p>
      <w:pPr>
        <w:spacing w:after="0"/>
        <w:ind w:left="0"/>
        <w:jc w:val="both"/>
      </w:pPr>
      <w:r>
        <w:rPr>
          <w:rFonts w:ascii="Times New Roman"/>
          <w:b w:val="false"/>
          <w:i w:val="false"/>
          <w:color w:val="000000"/>
          <w:sz w:val="28"/>
        </w:rPr>
        <w:t>
      10) ЭШФ кері қайтару – ЭШФ жарамсыз деп тану;</w:t>
      </w:r>
    </w:p>
    <w:bookmarkEnd w:id="60"/>
    <w:bookmarkStart w:name="z63" w:id="61"/>
    <w:p>
      <w:pPr>
        <w:spacing w:after="0"/>
        <w:ind w:left="0"/>
        <w:jc w:val="both"/>
      </w:pPr>
      <w:r>
        <w:rPr>
          <w:rFonts w:ascii="Times New Roman"/>
          <w:b w:val="false"/>
          <w:i w:val="false"/>
          <w:color w:val="000000"/>
          <w:sz w:val="28"/>
        </w:rPr>
        <w:t>
      11) ЭШФ қайтару – тауарларды алушымен жұмыстарды, қызметтерді түзетілген немесе қосымша ЭШФ жазып беру, сондай-ақ бұрын жазып берген ЭШФ кері қайтару бойынша тауар жеткізушінің әрекетін қабылдамау;</w:t>
      </w:r>
    </w:p>
    <w:bookmarkEnd w:id="61"/>
    <w:bookmarkStart w:name="z64" w:id="62"/>
    <w:p>
      <w:pPr>
        <w:spacing w:after="0"/>
        <w:ind w:left="0"/>
        <w:jc w:val="both"/>
      </w:pPr>
      <w:r>
        <w:rPr>
          <w:rFonts w:ascii="Times New Roman"/>
          <w:b w:val="false"/>
          <w:i w:val="false"/>
          <w:color w:val="000000"/>
          <w:sz w:val="28"/>
        </w:rPr>
        <w:t>
      12) электрондық нысанда шот-фактураларды қабылдау – ЭШФ АЖ құралдарымен өңдеу және тіркеу үшін салық төлеушінің басқа есепке алу жүйелерінен құжаттың импорты;</w:t>
      </w:r>
    </w:p>
    <w:bookmarkEnd w:id="62"/>
    <w:bookmarkStart w:name="z65" w:id="63"/>
    <w:p>
      <w:pPr>
        <w:spacing w:after="0"/>
        <w:ind w:left="0"/>
        <w:jc w:val="both"/>
      </w:pPr>
      <w:r>
        <w:rPr>
          <w:rFonts w:ascii="Times New Roman"/>
          <w:b w:val="false"/>
          <w:i w:val="false"/>
          <w:color w:val="000000"/>
          <w:sz w:val="28"/>
        </w:rPr>
        <w:t>
      13) ЭШФ экспорты – ЭШФ АЖ-нен тіркелген ЭШФ сақтау, оның ішінде басқа есепке алу жүйелеріне беру.</w:t>
      </w:r>
    </w:p>
    <w:bookmarkEnd w:id="63"/>
    <w:bookmarkStart w:name="z66" w:id="64"/>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операцияларды жүзеге асыру кезінде ЭШФ мынадай мәртебеге ие болады:</w:t>
      </w:r>
    </w:p>
    <w:bookmarkEnd w:id="64"/>
    <w:bookmarkStart w:name="z67" w:id="65"/>
    <w:p>
      <w:pPr>
        <w:spacing w:after="0"/>
        <w:ind w:left="0"/>
        <w:jc w:val="both"/>
      </w:pPr>
      <w:r>
        <w:rPr>
          <w:rFonts w:ascii="Times New Roman"/>
          <w:b w:val="false"/>
          <w:i w:val="false"/>
          <w:color w:val="000000"/>
          <w:sz w:val="28"/>
        </w:rPr>
        <w:t xml:space="preserve">
      1) "Қаралмады"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ЭЦҚ-мен куәландырылған, бірақ тауарларды, жұмыстарды, көрсетілетін қызметтерді алушы қарамаған ЭШФ;</w:t>
      </w:r>
    </w:p>
    <w:bookmarkEnd w:id="65"/>
    <w:bookmarkStart w:name="z68" w:id="66"/>
    <w:p>
      <w:pPr>
        <w:spacing w:after="0"/>
        <w:ind w:left="0"/>
        <w:jc w:val="both"/>
      </w:pPr>
      <w:r>
        <w:rPr>
          <w:rFonts w:ascii="Times New Roman"/>
          <w:b w:val="false"/>
          <w:i w:val="false"/>
          <w:color w:val="000000"/>
          <w:sz w:val="28"/>
        </w:rPr>
        <w:t xml:space="preserve">
      2) "Жеткізілді" – Салық кодексінің </w:t>
      </w:r>
      <w:r>
        <w:rPr>
          <w:rFonts w:ascii="Times New Roman"/>
          <w:b w:val="false"/>
          <w:i w:val="false"/>
          <w:color w:val="000000"/>
          <w:sz w:val="28"/>
        </w:rPr>
        <w:t>412-бабында</w:t>
      </w:r>
      <w:r>
        <w:rPr>
          <w:rFonts w:ascii="Times New Roman"/>
          <w:b w:val="false"/>
          <w:i w:val="false"/>
          <w:color w:val="000000"/>
          <w:sz w:val="28"/>
        </w:rPr>
        <w:t xml:space="preserve"> және осы Қағидаларда белгіленген талаптарға сәйкес жазып берілген және бірегей тіркеу нөмірі берілген ЭЦҚ куәландырылған тауарларды, жұмыстарды, көрсетілетін қызметтерді алушы қараған ЭШФ;</w:t>
      </w:r>
    </w:p>
    <w:bookmarkEnd w:id="66"/>
    <w:bookmarkStart w:name="z69" w:id="67"/>
    <w:p>
      <w:pPr>
        <w:spacing w:after="0"/>
        <w:ind w:left="0"/>
        <w:jc w:val="both"/>
      </w:pPr>
      <w:r>
        <w:rPr>
          <w:rFonts w:ascii="Times New Roman"/>
          <w:b w:val="false"/>
          <w:i w:val="false"/>
          <w:color w:val="000000"/>
          <w:sz w:val="28"/>
        </w:rPr>
        <w:t>
      3) "Жойылды" – міндетті түрде түзетілген ЭШФ жазып бере отырып, тауарларды, жұмыстарды, көрсетілетін қызметтерді жеткізуші жойған ЭШФ;</w:t>
      </w:r>
    </w:p>
    <w:bookmarkEnd w:id="67"/>
    <w:bookmarkStart w:name="z70" w:id="68"/>
    <w:p>
      <w:pPr>
        <w:spacing w:after="0"/>
        <w:ind w:left="0"/>
        <w:jc w:val="both"/>
      </w:pPr>
      <w:r>
        <w:rPr>
          <w:rFonts w:ascii="Times New Roman"/>
          <w:b w:val="false"/>
          <w:i w:val="false"/>
          <w:color w:val="000000"/>
          <w:sz w:val="28"/>
        </w:rPr>
        <w:t>
      4) "Кері қайтарылды" – тауарларды, жұмыстарды, көрсетілетін қызметтерді жеткізушінің кері қайтарған ЭШФ;</w:t>
      </w:r>
    </w:p>
    <w:bookmarkEnd w:id="68"/>
    <w:bookmarkStart w:name="z71" w:id="69"/>
    <w:p>
      <w:pPr>
        <w:spacing w:after="0"/>
        <w:ind w:left="0"/>
        <w:jc w:val="both"/>
      </w:pPr>
      <w:r>
        <w:rPr>
          <w:rFonts w:ascii="Times New Roman"/>
          <w:b w:val="false"/>
          <w:i w:val="false"/>
          <w:color w:val="000000"/>
          <w:sz w:val="28"/>
        </w:rPr>
        <w:t>
      5) "Шимай" – ішінара толтырылған, редакцияланатын тауарларды, жұмыстарды, көрсетілетін қызметтерді алушыға жіберілмеген құжат;</w:t>
      </w:r>
    </w:p>
    <w:bookmarkEnd w:id="69"/>
    <w:bookmarkStart w:name="z72" w:id="70"/>
    <w:p>
      <w:pPr>
        <w:spacing w:after="0"/>
        <w:ind w:left="0"/>
        <w:jc w:val="both"/>
      </w:pPr>
      <w:r>
        <w:rPr>
          <w:rFonts w:ascii="Times New Roman"/>
          <w:b w:val="false"/>
          <w:i w:val="false"/>
          <w:color w:val="000000"/>
          <w:sz w:val="28"/>
        </w:rPr>
        <w:t>
      6) "Импортталған" - салық төлеушінің есепке алу жүйелерінен ЭШФ АЖ-не жүктелген, ол бойынша осы Қағидалардың талаптарына сәйкестігіне тексеру жүргізілген, бірақ тауарларды, жұмыстарды, көрсетілетін қызметтерді алушыға жіберілмеген ЭШФ;</w:t>
      </w:r>
    </w:p>
    <w:bookmarkEnd w:id="70"/>
    <w:bookmarkStart w:name="z73" w:id="71"/>
    <w:p>
      <w:pPr>
        <w:spacing w:after="0"/>
        <w:ind w:left="0"/>
        <w:jc w:val="both"/>
      </w:pPr>
      <w:r>
        <w:rPr>
          <w:rFonts w:ascii="Times New Roman"/>
          <w:b w:val="false"/>
          <w:i w:val="false"/>
          <w:color w:val="000000"/>
          <w:sz w:val="28"/>
        </w:rPr>
        <w:t>
      7) "Қате" – осы Қағиданың талаптарына сәйкестігін тексеруден өтпеген және тауарларды, жұмыстарды, көрсетілетін қызметтерді алушыға жіберілмеген ЭШФ;</w:t>
      </w:r>
    </w:p>
    <w:bookmarkEnd w:id="71"/>
    <w:bookmarkStart w:name="z74" w:id="72"/>
    <w:p>
      <w:pPr>
        <w:spacing w:after="0"/>
        <w:ind w:left="0"/>
        <w:jc w:val="both"/>
      </w:pPr>
      <w:r>
        <w:rPr>
          <w:rFonts w:ascii="Times New Roman"/>
          <w:b w:val="false"/>
          <w:i w:val="false"/>
          <w:color w:val="000000"/>
          <w:sz w:val="28"/>
        </w:rPr>
        <w:t>
      8) "Қабылданбаған" – тауарларды, жұмыстарды, көрсетілетін қызметтерді алушы қабылдамаған ЭШФ.</w:t>
      </w:r>
    </w:p>
    <w:bookmarkEnd w:id="72"/>
    <w:bookmarkStart w:name="z75" w:id="73"/>
    <w:p>
      <w:pPr>
        <w:spacing w:after="0"/>
        <w:ind w:left="0"/>
        <w:jc w:val="both"/>
      </w:pPr>
      <w:r>
        <w:rPr>
          <w:rFonts w:ascii="Times New Roman"/>
          <w:b w:val="false"/>
          <w:i w:val="false"/>
          <w:color w:val="000000"/>
          <w:sz w:val="28"/>
        </w:rPr>
        <w:t xml:space="preserve">
      14. Түзетілген ЭШФ Салық кодексінің </w:t>
      </w:r>
      <w:r>
        <w:rPr>
          <w:rFonts w:ascii="Times New Roman"/>
          <w:b w:val="false"/>
          <w:i w:val="false"/>
          <w:color w:val="000000"/>
          <w:sz w:val="28"/>
        </w:rPr>
        <w:t>419-бабында</w:t>
      </w:r>
      <w:r>
        <w:rPr>
          <w:rFonts w:ascii="Times New Roman"/>
          <w:b w:val="false"/>
          <w:i w:val="false"/>
          <w:color w:val="000000"/>
          <w:sz w:val="28"/>
        </w:rPr>
        <w:t xml:space="preserve"> белгіленген жағдайларда жазып беріледі.</w:t>
      </w:r>
    </w:p>
    <w:bookmarkEnd w:id="73"/>
    <w:bookmarkStart w:name="z76" w:id="74"/>
    <w:p>
      <w:pPr>
        <w:spacing w:after="0"/>
        <w:ind w:left="0"/>
        <w:jc w:val="both"/>
      </w:pPr>
      <w:r>
        <w:rPr>
          <w:rFonts w:ascii="Times New Roman"/>
          <w:b w:val="false"/>
          <w:i w:val="false"/>
          <w:color w:val="000000"/>
          <w:sz w:val="28"/>
        </w:rPr>
        <w:t xml:space="preserve">
      Қосымша ЭШФ жазып беру Салық кодексінің </w:t>
      </w:r>
      <w:r>
        <w:rPr>
          <w:rFonts w:ascii="Times New Roman"/>
          <w:b w:val="false"/>
          <w:i w:val="false"/>
          <w:color w:val="000000"/>
          <w:sz w:val="28"/>
        </w:rPr>
        <w:t>420-бабында</w:t>
      </w:r>
      <w:r>
        <w:rPr>
          <w:rFonts w:ascii="Times New Roman"/>
          <w:b w:val="false"/>
          <w:i w:val="false"/>
          <w:color w:val="000000"/>
          <w:sz w:val="28"/>
        </w:rPr>
        <w:t xml:space="preserve"> белгіленген жағдайларда жүргізіледі.</w:t>
      </w:r>
    </w:p>
    <w:bookmarkEnd w:id="74"/>
    <w:bookmarkStart w:name="z77" w:id="75"/>
    <w:p>
      <w:pPr>
        <w:spacing w:after="0"/>
        <w:ind w:left="0"/>
        <w:jc w:val="both"/>
      </w:pPr>
      <w:r>
        <w:rPr>
          <w:rFonts w:ascii="Times New Roman"/>
          <w:b w:val="false"/>
          <w:i w:val="false"/>
          <w:color w:val="000000"/>
          <w:sz w:val="28"/>
        </w:rPr>
        <w:t>
      15. ЭШФ АЖ арқылы шот-фактура жазылған жағдайда, ЭШФ АЖ бар электрондық құжат ЭШФ түпнұсқасы (телнұсқасы) болып табылады.</w:t>
      </w:r>
    </w:p>
    <w:bookmarkEnd w:id="75"/>
    <w:bookmarkStart w:name="z78" w:id="76"/>
    <w:p>
      <w:pPr>
        <w:spacing w:after="0"/>
        <w:ind w:left="0"/>
        <w:jc w:val="both"/>
      </w:pPr>
      <w:r>
        <w:rPr>
          <w:rFonts w:ascii="Times New Roman"/>
          <w:b w:val="false"/>
          <w:i w:val="false"/>
          <w:color w:val="000000"/>
          <w:sz w:val="28"/>
        </w:rPr>
        <w:t>
      ЭШФ баспа түріндегі нысанында ЭШФ-ның электрондық (экрандық) нұсқасынан айырмашылықтарға жол беріледі. ЭШФ баспа нысанында жеткізуші толтырған деректемелері көрсетіледі.</w:t>
      </w:r>
    </w:p>
    <w:bookmarkEnd w:id="76"/>
    <w:bookmarkStart w:name="z79" w:id="77"/>
    <w:p>
      <w:pPr>
        <w:spacing w:after="0"/>
        <w:ind w:left="0"/>
        <w:jc w:val="both"/>
      </w:pPr>
      <w:r>
        <w:rPr>
          <w:rFonts w:ascii="Times New Roman"/>
          <w:b w:val="false"/>
          <w:i w:val="false"/>
          <w:color w:val="000000"/>
          <w:sz w:val="28"/>
        </w:rPr>
        <w:t>
      16. ЭШФ АЖ-нің қатысушысы электрондық нысанда жазылатын шот-фактуралардың құжат айналымы мақсатында ЭШФ АЖ-нің мынадай қосымшаларын пайдаланады:</w:t>
      </w:r>
    </w:p>
    <w:bookmarkEnd w:id="77"/>
    <w:bookmarkStart w:name="z80" w:id="78"/>
    <w:p>
      <w:pPr>
        <w:spacing w:after="0"/>
        <w:ind w:left="0"/>
        <w:jc w:val="both"/>
      </w:pPr>
      <w:r>
        <w:rPr>
          <w:rFonts w:ascii="Times New Roman"/>
          <w:b w:val="false"/>
          <w:i w:val="false"/>
          <w:color w:val="000000"/>
          <w:sz w:val="28"/>
        </w:rPr>
        <w:t>
      1) оn-Lіnе режимінде ЭШФ АЖ-де жұмысты жүзеге асыруға мүмкіндік беретін Web-қосымша;</w:t>
      </w:r>
    </w:p>
    <w:bookmarkEnd w:id="78"/>
    <w:bookmarkStart w:name="z81" w:id="79"/>
    <w:p>
      <w:pPr>
        <w:spacing w:after="0"/>
        <w:ind w:left="0"/>
        <w:jc w:val="both"/>
      </w:pPr>
      <w:r>
        <w:rPr>
          <w:rFonts w:ascii="Times New Roman"/>
          <w:b w:val="false"/>
          <w:i w:val="false"/>
          <w:color w:val="000000"/>
          <w:sz w:val="28"/>
        </w:rPr>
        <w:t>
      2) оff-Lіnе режимінде ЭШФ АЖ-де жұмысты жүзеге асыруға мүмкіндік беретін Desktop-қосымша (интернет-қосылысы болмаған және/немесе тұрақсыз болған жағдайда);</w:t>
      </w:r>
    </w:p>
    <w:bookmarkEnd w:id="79"/>
    <w:bookmarkStart w:name="z82" w:id="80"/>
    <w:p>
      <w:pPr>
        <w:spacing w:after="0"/>
        <w:ind w:left="0"/>
        <w:jc w:val="both"/>
      </w:pPr>
      <w:r>
        <w:rPr>
          <w:rFonts w:ascii="Times New Roman"/>
          <w:b w:val="false"/>
          <w:i w:val="false"/>
          <w:color w:val="000000"/>
          <w:sz w:val="28"/>
        </w:rPr>
        <w:t>
      3) ЭШФ АЖ қатысушылардың есепке алу жүйелерімен ЭШФ АЖ бірігуі жолымен Web-қосымша мен desktop-қосымшасындағы бизнес-процестерде көзделген ЭШФ АЖ-дегі барлық операцияларды ЭШФ АЖ-де орындауға мүмкіндік беретін АРІ-интерфейсі.</w:t>
      </w:r>
    </w:p>
    <w:bookmarkEnd w:id="80"/>
    <w:bookmarkStart w:name="z83" w:id="81"/>
    <w:p>
      <w:pPr>
        <w:spacing w:after="0"/>
        <w:ind w:left="0"/>
        <w:jc w:val="both"/>
      </w:pPr>
      <w:r>
        <w:rPr>
          <w:rFonts w:ascii="Times New Roman"/>
          <w:b w:val="false"/>
          <w:i w:val="false"/>
          <w:color w:val="000000"/>
          <w:sz w:val="28"/>
        </w:rPr>
        <w:t>
      17. ЭШФ АЖ оның ішінде мыналарды:</w:t>
      </w:r>
    </w:p>
    <w:bookmarkEnd w:id="81"/>
    <w:bookmarkStart w:name="z84" w:id="82"/>
    <w:p>
      <w:pPr>
        <w:spacing w:after="0"/>
        <w:ind w:left="0"/>
        <w:jc w:val="both"/>
      </w:pPr>
      <w:r>
        <w:rPr>
          <w:rFonts w:ascii="Times New Roman"/>
          <w:b w:val="false"/>
          <w:i w:val="false"/>
          <w:color w:val="000000"/>
          <w:sz w:val="28"/>
        </w:rPr>
        <w:t>
      1) осы Қағидаларда белгіленген талаптарға сәйкестігін тексергеннен кейін салық төлеушінің есепке алу жүйелерінде жазып берілген шот-фактураларды қабылдауды;</w:t>
      </w:r>
    </w:p>
    <w:bookmarkEnd w:id="82"/>
    <w:bookmarkStart w:name="z85" w:id="83"/>
    <w:p>
      <w:pPr>
        <w:spacing w:after="0"/>
        <w:ind w:left="0"/>
        <w:jc w:val="both"/>
      </w:pPr>
      <w:r>
        <w:rPr>
          <w:rFonts w:ascii="Times New Roman"/>
          <w:b w:val="false"/>
          <w:i w:val="false"/>
          <w:color w:val="000000"/>
          <w:sz w:val="28"/>
        </w:rPr>
        <w:t>
      2) ЭШФ АЖ-де ЭШФ АЖ қатысушылар арасында хабарламалар алмасуды жүзеге асыруға мүмкіндік береді.</w:t>
      </w:r>
    </w:p>
    <w:bookmarkEnd w:id="83"/>
    <w:bookmarkStart w:name="z86" w:id="84"/>
    <w:p>
      <w:pPr>
        <w:spacing w:after="0"/>
        <w:ind w:left="0"/>
        <w:jc w:val="both"/>
      </w:pPr>
      <w:r>
        <w:rPr>
          <w:rFonts w:ascii="Times New Roman"/>
          <w:b w:val="false"/>
          <w:i w:val="false"/>
          <w:color w:val="000000"/>
          <w:sz w:val="28"/>
        </w:rPr>
        <w:t xml:space="preserve">
      18. ЭШФ мынадай, Салық кодексінің 412-бабы </w:t>
      </w:r>
      <w:r>
        <w:rPr>
          <w:rFonts w:ascii="Times New Roman"/>
          <w:b w:val="false"/>
          <w:i w:val="false"/>
          <w:color w:val="000000"/>
          <w:sz w:val="28"/>
        </w:rPr>
        <w:t>7-тармағына</w:t>
      </w:r>
      <w:r>
        <w:rPr>
          <w:rFonts w:ascii="Times New Roman"/>
          <w:b w:val="false"/>
          <w:i w:val="false"/>
          <w:color w:val="000000"/>
          <w:sz w:val="28"/>
        </w:rPr>
        <w:t xml:space="preserve"> сәйкес:</w:t>
      </w:r>
    </w:p>
    <w:bookmarkEnd w:id="84"/>
    <w:bookmarkStart w:name="z87" w:id="85"/>
    <w:p>
      <w:pPr>
        <w:spacing w:after="0"/>
        <w:ind w:left="0"/>
        <w:jc w:val="both"/>
      </w:pPr>
      <w:r>
        <w:rPr>
          <w:rFonts w:ascii="Times New Roman"/>
          <w:b w:val="false"/>
          <w:i w:val="false"/>
          <w:color w:val="000000"/>
          <w:sz w:val="28"/>
        </w:rPr>
        <w:t>
      1) өнімді бөлу туралы келісім (келісімшарт) шеңберінде жасалған мәмілелер (операциялар) бойынша;</w:t>
      </w:r>
    </w:p>
    <w:bookmarkEnd w:id="85"/>
    <w:bookmarkStart w:name="z88" w:id="86"/>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386</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449-баптарына</w:t>
      </w:r>
      <w:r>
        <w:rPr>
          <w:rFonts w:ascii="Times New Roman"/>
          <w:b w:val="false"/>
          <w:i w:val="false"/>
          <w:color w:val="000000"/>
          <w:sz w:val="28"/>
        </w:rPr>
        <w:t xml:space="preserve"> сәйкес ҚҚС нөлдік ставкасы бойынша салық салынатын экспортқа тауарларды өткізу жөніндегі мәмілелер (операциялар) бойынша;</w:t>
      </w:r>
    </w:p>
    <w:bookmarkEnd w:id="86"/>
    <w:bookmarkStart w:name="z89" w:id="87"/>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387</w:t>
      </w:r>
      <w:r>
        <w:rPr>
          <w:rFonts w:ascii="Times New Roman"/>
          <w:b w:val="false"/>
          <w:i w:val="false"/>
          <w:color w:val="000000"/>
          <w:sz w:val="28"/>
        </w:rPr>
        <w:t xml:space="preserve"> және </w:t>
      </w:r>
      <w:r>
        <w:rPr>
          <w:rFonts w:ascii="Times New Roman"/>
          <w:b w:val="false"/>
          <w:i w:val="false"/>
          <w:color w:val="000000"/>
          <w:sz w:val="28"/>
        </w:rPr>
        <w:t>448-баптарына</w:t>
      </w:r>
      <w:r>
        <w:rPr>
          <w:rFonts w:ascii="Times New Roman"/>
          <w:b w:val="false"/>
          <w:i w:val="false"/>
          <w:color w:val="000000"/>
          <w:sz w:val="28"/>
        </w:rPr>
        <w:t xml:space="preserve"> сәйкес ҚҚС нөлдік ставкасы бойынша салық салынатын халықаралық тасымалдау бойынша қызметтерді өткізу жөніндегі айналымдар бойынша;</w:t>
      </w:r>
    </w:p>
    <w:bookmarkEnd w:id="87"/>
    <w:bookmarkStart w:name="z90" w:id="88"/>
    <w:p>
      <w:pPr>
        <w:spacing w:after="0"/>
        <w:ind w:left="0"/>
        <w:jc w:val="both"/>
      </w:pPr>
      <w:r>
        <w:rPr>
          <w:rFonts w:ascii="Times New Roman"/>
          <w:b w:val="false"/>
          <w:i w:val="false"/>
          <w:color w:val="000000"/>
          <w:sz w:val="28"/>
        </w:rPr>
        <w:t xml:space="preserve">
      4)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ставкасы бойынша салық салынатын өткізу жөніндегі айналымдар бойынша шетел валютасында көрсету мүмкін болатын жағдайларды қоспағанда, Қазақстан Республикасының ұлттық валютасында жазып беріледі.</w:t>
      </w:r>
    </w:p>
    <w:bookmarkEnd w:id="88"/>
    <w:bookmarkStart w:name="z91" w:id="89"/>
    <w:p>
      <w:pPr>
        <w:spacing w:after="0"/>
        <w:ind w:left="0"/>
        <w:jc w:val="left"/>
      </w:pPr>
      <w:r>
        <w:rPr>
          <w:rFonts w:ascii="Times New Roman"/>
          <w:b/>
          <w:i w:val="false"/>
          <w:color w:val="000000"/>
        </w:rPr>
        <w:t xml:space="preserve"> 2-тарау. Электрондық шот-фактура ақпараттық жүйесінде электронды</w:t>
      </w:r>
      <w:r>
        <w:br/>
      </w:r>
      <w:r>
        <w:rPr>
          <w:rFonts w:ascii="Times New Roman"/>
          <w:b/>
          <w:i w:val="false"/>
          <w:color w:val="000000"/>
        </w:rPr>
        <w:t>нысандағы шот-фактураларды жазып беру тәртібі</w:t>
      </w:r>
      <w:r>
        <w:br/>
      </w:r>
      <w:r>
        <w:rPr>
          <w:rFonts w:ascii="Times New Roman"/>
          <w:b/>
          <w:i w:val="false"/>
          <w:color w:val="000000"/>
        </w:rPr>
        <w:t>1. Параграф. ЭШФ қабылдау, өңдеу, тіркеу және беру</w:t>
      </w:r>
    </w:p>
    <w:bookmarkEnd w:id="89"/>
    <w:bookmarkStart w:name="z92" w:id="90"/>
    <w:p>
      <w:pPr>
        <w:spacing w:after="0"/>
        <w:ind w:left="0"/>
        <w:jc w:val="both"/>
      </w:pPr>
      <w:r>
        <w:rPr>
          <w:rFonts w:ascii="Times New Roman"/>
          <w:b w:val="false"/>
          <w:i w:val="false"/>
          <w:color w:val="000000"/>
          <w:sz w:val="28"/>
        </w:rPr>
        <w:t xml:space="preserve">
      19. ЭШФ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жазып беріледі.</w:t>
      </w:r>
    </w:p>
    <w:bookmarkEnd w:id="90"/>
    <w:bookmarkStart w:name="z93" w:id="91"/>
    <w:p>
      <w:pPr>
        <w:spacing w:after="0"/>
        <w:ind w:left="0"/>
        <w:jc w:val="both"/>
      </w:pPr>
      <w:r>
        <w:rPr>
          <w:rFonts w:ascii="Times New Roman"/>
          <w:b w:val="false"/>
          <w:i w:val="false"/>
          <w:color w:val="000000"/>
          <w:sz w:val="28"/>
        </w:rPr>
        <w:t>
      20. ЭШФ мынадай бөлімдерден тұрады:</w:t>
      </w:r>
    </w:p>
    <w:bookmarkEnd w:id="91"/>
    <w:bookmarkStart w:name="z94" w:id="92"/>
    <w:p>
      <w:pPr>
        <w:spacing w:after="0"/>
        <w:ind w:left="0"/>
        <w:jc w:val="both"/>
      </w:pPr>
      <w:r>
        <w:rPr>
          <w:rFonts w:ascii="Times New Roman"/>
          <w:b w:val="false"/>
          <w:i w:val="false"/>
          <w:color w:val="000000"/>
          <w:sz w:val="28"/>
        </w:rPr>
        <w:t>
      1) жалпы бөлім;</w:t>
      </w:r>
    </w:p>
    <w:bookmarkEnd w:id="92"/>
    <w:bookmarkStart w:name="z95" w:id="93"/>
    <w:p>
      <w:pPr>
        <w:spacing w:after="0"/>
        <w:ind w:left="0"/>
        <w:jc w:val="both"/>
      </w:pPr>
      <w:r>
        <w:rPr>
          <w:rFonts w:ascii="Times New Roman"/>
          <w:b w:val="false"/>
          <w:i w:val="false"/>
          <w:color w:val="000000"/>
          <w:sz w:val="28"/>
        </w:rPr>
        <w:t>
      2) жеткізушінің деректемелері;</w:t>
      </w:r>
    </w:p>
    <w:bookmarkEnd w:id="93"/>
    <w:bookmarkStart w:name="z96" w:id="94"/>
    <w:p>
      <w:pPr>
        <w:spacing w:after="0"/>
        <w:ind w:left="0"/>
        <w:jc w:val="both"/>
      </w:pPr>
      <w:r>
        <w:rPr>
          <w:rFonts w:ascii="Times New Roman"/>
          <w:b w:val="false"/>
          <w:i w:val="false"/>
          <w:color w:val="000000"/>
          <w:sz w:val="28"/>
        </w:rPr>
        <w:t>
      3) жеткізушінің банктік деректемелері;</w:t>
      </w:r>
    </w:p>
    <w:bookmarkEnd w:id="94"/>
    <w:bookmarkStart w:name="z97" w:id="95"/>
    <w:p>
      <w:pPr>
        <w:spacing w:after="0"/>
        <w:ind w:left="0"/>
        <w:jc w:val="both"/>
      </w:pPr>
      <w:r>
        <w:rPr>
          <w:rFonts w:ascii="Times New Roman"/>
          <w:b w:val="false"/>
          <w:i w:val="false"/>
          <w:color w:val="000000"/>
          <w:sz w:val="28"/>
        </w:rPr>
        <w:t>
      4) алушының деректемелері;</w:t>
      </w:r>
    </w:p>
    <w:bookmarkEnd w:id="95"/>
    <w:bookmarkStart w:name="z98" w:id="96"/>
    <w:p>
      <w:pPr>
        <w:spacing w:after="0"/>
        <w:ind w:left="0"/>
        <w:jc w:val="both"/>
      </w:pPr>
      <w:r>
        <w:rPr>
          <w:rFonts w:ascii="Times New Roman"/>
          <w:b w:val="false"/>
          <w:i w:val="false"/>
          <w:color w:val="000000"/>
          <w:sz w:val="28"/>
        </w:rPr>
        <w:t>
      5) мемлекеттік мекеменің деректемелері;</w:t>
      </w:r>
    </w:p>
    <w:bookmarkEnd w:id="96"/>
    <w:bookmarkStart w:name="z99" w:id="97"/>
    <w:p>
      <w:pPr>
        <w:spacing w:after="0"/>
        <w:ind w:left="0"/>
        <w:jc w:val="both"/>
      </w:pPr>
      <w:r>
        <w:rPr>
          <w:rFonts w:ascii="Times New Roman"/>
          <w:b w:val="false"/>
          <w:i w:val="false"/>
          <w:color w:val="000000"/>
          <w:sz w:val="28"/>
        </w:rPr>
        <w:t>
      6) жүкті жіберушінің және жүкті алушының деректемелері;</w:t>
      </w:r>
    </w:p>
    <w:bookmarkEnd w:id="97"/>
    <w:bookmarkStart w:name="z100" w:id="98"/>
    <w:p>
      <w:pPr>
        <w:spacing w:after="0"/>
        <w:ind w:left="0"/>
        <w:jc w:val="both"/>
      </w:pPr>
      <w:r>
        <w:rPr>
          <w:rFonts w:ascii="Times New Roman"/>
          <w:b w:val="false"/>
          <w:i w:val="false"/>
          <w:color w:val="000000"/>
          <w:sz w:val="28"/>
        </w:rPr>
        <w:t>
      7) жеткізу шарттары (келісімшарт);</w:t>
      </w:r>
    </w:p>
    <w:bookmarkEnd w:id="98"/>
    <w:bookmarkStart w:name="z101" w:id="99"/>
    <w:p>
      <w:pPr>
        <w:spacing w:after="0"/>
        <w:ind w:left="0"/>
        <w:jc w:val="both"/>
      </w:pPr>
      <w:r>
        <w:rPr>
          <w:rFonts w:ascii="Times New Roman"/>
          <w:b w:val="false"/>
          <w:i w:val="false"/>
          <w:color w:val="000000"/>
          <w:sz w:val="28"/>
        </w:rPr>
        <w:t>
      8) тауарларды, жұмыстарды, көрсетілетін қызметтерді жеткізуді растайтын құжаттардың деректемелері;</w:t>
      </w:r>
    </w:p>
    <w:bookmarkEnd w:id="99"/>
    <w:bookmarkStart w:name="z102" w:id="100"/>
    <w:p>
      <w:pPr>
        <w:spacing w:after="0"/>
        <w:ind w:left="0"/>
        <w:jc w:val="both"/>
      </w:pPr>
      <w:r>
        <w:rPr>
          <w:rFonts w:ascii="Times New Roman"/>
          <w:b w:val="false"/>
          <w:i w:val="false"/>
          <w:color w:val="000000"/>
          <w:sz w:val="28"/>
        </w:rPr>
        <w:t>
      9) тауарлар, жұмыстар, көрсетілетін қызметтер бойынша деректер;</w:t>
      </w:r>
    </w:p>
    <w:bookmarkEnd w:id="100"/>
    <w:bookmarkStart w:name="z103" w:id="101"/>
    <w:p>
      <w:pPr>
        <w:spacing w:after="0"/>
        <w:ind w:left="0"/>
        <w:jc w:val="both"/>
      </w:pPr>
      <w:r>
        <w:rPr>
          <w:rFonts w:ascii="Times New Roman"/>
          <w:b w:val="false"/>
          <w:i w:val="false"/>
          <w:color w:val="000000"/>
          <w:sz w:val="28"/>
        </w:rPr>
        <w:t>
      10) бірлескен қызметке қатысушылардың тауарлары, жұмыстары, көрсетілетін қызметтері бойынша деректер;</w:t>
      </w:r>
    </w:p>
    <w:bookmarkEnd w:id="101"/>
    <w:bookmarkStart w:name="z104" w:id="102"/>
    <w:p>
      <w:pPr>
        <w:spacing w:after="0"/>
        <w:ind w:left="0"/>
        <w:jc w:val="both"/>
      </w:pPr>
      <w:r>
        <w:rPr>
          <w:rFonts w:ascii="Times New Roman"/>
          <w:b w:val="false"/>
          <w:i w:val="false"/>
          <w:color w:val="000000"/>
          <w:sz w:val="28"/>
        </w:rPr>
        <w:t>
      11) жеткізуші өкілінің (операторының) деректемелері;</w:t>
      </w:r>
    </w:p>
    <w:bookmarkEnd w:id="102"/>
    <w:bookmarkStart w:name="z105" w:id="103"/>
    <w:p>
      <w:pPr>
        <w:spacing w:after="0"/>
        <w:ind w:left="0"/>
        <w:jc w:val="both"/>
      </w:pPr>
      <w:r>
        <w:rPr>
          <w:rFonts w:ascii="Times New Roman"/>
          <w:b w:val="false"/>
          <w:i w:val="false"/>
          <w:color w:val="000000"/>
          <w:sz w:val="28"/>
        </w:rPr>
        <w:t>
      12) алушы өкілінің (операторының) деректемелері;</w:t>
      </w:r>
    </w:p>
    <w:bookmarkEnd w:id="103"/>
    <w:bookmarkStart w:name="z106" w:id="104"/>
    <w:p>
      <w:pPr>
        <w:spacing w:after="0"/>
        <w:ind w:left="0"/>
        <w:jc w:val="both"/>
      </w:pPr>
      <w:r>
        <w:rPr>
          <w:rFonts w:ascii="Times New Roman"/>
          <w:b w:val="false"/>
          <w:i w:val="false"/>
          <w:color w:val="000000"/>
          <w:sz w:val="28"/>
        </w:rPr>
        <w:t>
      13) қосымша мәліметтер;</w:t>
      </w:r>
    </w:p>
    <w:bookmarkEnd w:id="104"/>
    <w:bookmarkStart w:name="z107" w:id="105"/>
    <w:p>
      <w:pPr>
        <w:spacing w:after="0"/>
        <w:ind w:left="0"/>
        <w:jc w:val="both"/>
      </w:pPr>
      <w:r>
        <w:rPr>
          <w:rFonts w:ascii="Times New Roman"/>
          <w:b w:val="false"/>
          <w:i w:val="false"/>
          <w:color w:val="000000"/>
          <w:sz w:val="28"/>
        </w:rPr>
        <w:t>
      14) ЭЦҚ бойынша мәліметтер.</w:t>
      </w:r>
    </w:p>
    <w:bookmarkEnd w:id="105"/>
    <w:bookmarkStart w:name="z108" w:id="106"/>
    <w:p>
      <w:pPr>
        <w:spacing w:after="0"/>
        <w:ind w:left="0"/>
        <w:jc w:val="both"/>
      </w:pPr>
      <w:r>
        <w:rPr>
          <w:rFonts w:ascii="Times New Roman"/>
          <w:b w:val="false"/>
          <w:i w:val="false"/>
          <w:color w:val="000000"/>
          <w:sz w:val="28"/>
        </w:rPr>
        <w:t>
      21. ЭШФ "Жалпы бөлім" А бөлімде:</w:t>
      </w:r>
    </w:p>
    <w:bookmarkEnd w:id="106"/>
    <w:bookmarkStart w:name="z109" w:id="107"/>
    <w:p>
      <w:pPr>
        <w:spacing w:after="0"/>
        <w:ind w:left="0"/>
        <w:jc w:val="both"/>
      </w:pPr>
      <w:r>
        <w:rPr>
          <w:rFonts w:ascii="Times New Roman"/>
          <w:b w:val="false"/>
          <w:i w:val="false"/>
          <w:color w:val="000000"/>
          <w:sz w:val="28"/>
        </w:rPr>
        <w:t>
      1) "Тіркеу нөмірі" деген 1-жолда ЭШФ тіркеу нөмірі көрсетіледі. Жол ЭШФ АЖ-де құжатты тіркеу кезінде ЭШФ АЖ автоматты түрде толтырылады және ЭШФ АЖ қатысушының толтыруына және (немесе) редакциялауына арналмаған;</w:t>
      </w:r>
    </w:p>
    <w:bookmarkEnd w:id="107"/>
    <w:bookmarkStart w:name="z110" w:id="108"/>
    <w:p>
      <w:pPr>
        <w:spacing w:after="0"/>
        <w:ind w:left="0"/>
        <w:jc w:val="both"/>
      </w:pPr>
      <w:r>
        <w:rPr>
          <w:rFonts w:ascii="Times New Roman"/>
          <w:b w:val="false"/>
          <w:i w:val="false"/>
          <w:color w:val="000000"/>
          <w:sz w:val="28"/>
        </w:rPr>
        <w:t>
      2) "Есепке алу жүйесінің нөмірі" деген 1.1-жолда салық төлеушінің салық есебінде берілетін және тауарларды, жұмыстарды, көрсетілетін қызметтерді жеткізуші дербес айқындайтын шот-фактуралардың реттік нөмірі көрсетіледі (жол толтыруға жатады);</w:t>
      </w:r>
    </w:p>
    <w:bookmarkEnd w:id="108"/>
    <w:bookmarkStart w:name="z111" w:id="109"/>
    <w:p>
      <w:pPr>
        <w:spacing w:after="0"/>
        <w:ind w:left="0"/>
        <w:jc w:val="both"/>
      </w:pPr>
      <w:r>
        <w:rPr>
          <w:rFonts w:ascii="Times New Roman"/>
          <w:b w:val="false"/>
          <w:i w:val="false"/>
          <w:color w:val="000000"/>
          <w:sz w:val="28"/>
        </w:rPr>
        <w:t>
      3) "Жазып берілген күн" деген 2-жолда ЭШФ алушының тіркеу және жөнелту күні көрсетіледі. Осы жол автоматты түрде толдырылады және ағымдағы күнтізбелік күнге сәйкес келеді;</w:t>
      </w:r>
    </w:p>
    <w:bookmarkEnd w:id="109"/>
    <w:bookmarkStart w:name="z112" w:id="110"/>
    <w:p>
      <w:pPr>
        <w:spacing w:after="0"/>
        <w:ind w:left="0"/>
        <w:jc w:val="both"/>
      </w:pPr>
      <w:r>
        <w:rPr>
          <w:rFonts w:ascii="Times New Roman"/>
          <w:b w:val="false"/>
          <w:i w:val="false"/>
          <w:color w:val="000000"/>
          <w:sz w:val="28"/>
        </w:rPr>
        <w:t>
      4) "Қағаз жеткізгіште жазып берілген күн" деген 2.1-жолда ЭШФ АЖ-не енгізілген қағаз жеткізгіштегі шот-фактураны жазып берген күн көрсетіледі. Аталған жол мынадай негіздемелер бойынша:</w:t>
      </w:r>
    </w:p>
    <w:bookmarkEnd w:id="110"/>
    <w:bookmarkStart w:name="z113" w:id="11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412-бабы</w:t>
      </w:r>
      <w:r>
        <w:rPr>
          <w:rFonts w:ascii="Times New Roman"/>
          <w:b w:val="false"/>
          <w:i w:val="false"/>
          <w:color w:val="000000"/>
          <w:sz w:val="28"/>
        </w:rPr>
        <w:t xml:space="preserve"> 4-тармағының 2) тармақшасына сәйкес;</w:t>
      </w:r>
    </w:p>
    <w:bookmarkEnd w:id="111"/>
    <w:bookmarkStart w:name="z114" w:id="112"/>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бұрын қағаз тасымалдағышта жазып берілген шот-фактураға түзетілген, қосымша ЭШФ жазылып берілген жағдайда;</w:t>
      </w:r>
    </w:p>
    <w:bookmarkEnd w:id="112"/>
    <w:bookmarkStart w:name="z115" w:id="113"/>
    <w:p>
      <w:pPr>
        <w:spacing w:after="0"/>
        <w:ind w:left="0"/>
        <w:jc w:val="both"/>
      </w:pPr>
      <w:r>
        <w:rPr>
          <w:rFonts w:ascii="Times New Roman"/>
          <w:b w:val="false"/>
          <w:i w:val="false"/>
          <w:color w:val="000000"/>
          <w:sz w:val="28"/>
        </w:rPr>
        <w:t>
      егер қағаз тасымалдағышта шот-фактураны жазып беру күніне мұндай шот-фактураны электрондық нысанда жазып беру бойынша талап болмаса, қағаз тасымалдағышта бұрын жазып берілген шот-шактураны ЭШФ АЖ-дан қайтарған жағдайда ЭШФ АЖ-ге қағаз жеткізгіштегі шот-фактурадағы деректемелерді енгізу қажеттілігі болған жағдайда толтырылады;</w:t>
      </w:r>
    </w:p>
    <w:bookmarkEnd w:id="113"/>
    <w:bookmarkStart w:name="z116" w:id="114"/>
    <w:p>
      <w:pPr>
        <w:spacing w:after="0"/>
        <w:ind w:left="0"/>
        <w:jc w:val="both"/>
      </w:pPr>
      <w:r>
        <w:rPr>
          <w:rFonts w:ascii="Times New Roman"/>
          <w:b w:val="false"/>
          <w:i w:val="false"/>
          <w:color w:val="000000"/>
          <w:sz w:val="28"/>
        </w:rPr>
        <w:t xml:space="preserve">
      5) "Айналым жасалған күн" деген 3-жолда Салық кодексінің </w:t>
      </w:r>
      <w:r>
        <w:rPr>
          <w:rFonts w:ascii="Times New Roman"/>
          <w:b w:val="false"/>
          <w:i w:val="false"/>
          <w:color w:val="000000"/>
          <w:sz w:val="28"/>
        </w:rPr>
        <w:t>379-бабына</w:t>
      </w:r>
      <w:r>
        <w:rPr>
          <w:rFonts w:ascii="Times New Roman"/>
          <w:b w:val="false"/>
          <w:i w:val="false"/>
          <w:color w:val="000000"/>
          <w:sz w:val="28"/>
        </w:rPr>
        <w:t xml:space="preserve"> сәйкес айқындалған тауарларды, жұмыстарды, көрсетілетін қызметтерді өткізу бойынша айналым жасалған күн көрсетіледі (жол міндетті түрде толтыруға жатады).</w:t>
      </w:r>
    </w:p>
    <w:bookmarkEnd w:id="114"/>
    <w:bookmarkStart w:name="z117" w:id="115"/>
    <w:p>
      <w:pPr>
        <w:spacing w:after="0"/>
        <w:ind w:left="0"/>
        <w:jc w:val="both"/>
      </w:pPr>
      <w:r>
        <w:rPr>
          <w:rFonts w:ascii="Times New Roman"/>
          <w:b w:val="false"/>
          <w:i w:val="false"/>
          <w:color w:val="000000"/>
          <w:sz w:val="28"/>
        </w:rPr>
        <w:t>
      Бұл ретте, түзетілген шот-фактурада өткізу бойынша айналымды жасау күні талап ету мерзімі шегінде, бірақ жойылатын ЭШФ жазып беру күнінен бұрынғы кезеңдерде түзету мүмкіндігімен жойылатын шот-фактурада көрсетілген айналым жасалған күн бойынша айқындалады.</w:t>
      </w:r>
    </w:p>
    <w:bookmarkEnd w:id="115"/>
    <w:bookmarkStart w:name="z118" w:id="116"/>
    <w:p>
      <w:pPr>
        <w:spacing w:after="0"/>
        <w:ind w:left="0"/>
        <w:jc w:val="both"/>
      </w:pPr>
      <w:r>
        <w:rPr>
          <w:rFonts w:ascii="Times New Roman"/>
          <w:b w:val="false"/>
          <w:i w:val="false"/>
          <w:color w:val="000000"/>
          <w:sz w:val="28"/>
        </w:rPr>
        <w:t xml:space="preserve">
      Қосымша шот-фактура бойынша өткізу бойынша айналым жасалған күн Салық кодексінің </w:t>
      </w:r>
      <w:r>
        <w:rPr>
          <w:rFonts w:ascii="Times New Roman"/>
          <w:b w:val="false"/>
          <w:i w:val="false"/>
          <w:color w:val="000000"/>
          <w:sz w:val="28"/>
        </w:rPr>
        <w:t>383-бабында</w:t>
      </w:r>
      <w:r>
        <w:rPr>
          <w:rFonts w:ascii="Times New Roman"/>
          <w:b w:val="false"/>
          <w:i w:val="false"/>
          <w:color w:val="000000"/>
          <w:sz w:val="28"/>
        </w:rPr>
        <w:t xml:space="preserve"> көзделген жағдайлар басталған күн бойынша айқындалады.</w:t>
      </w:r>
    </w:p>
    <w:bookmarkEnd w:id="116"/>
    <w:bookmarkStart w:name="z119" w:id="117"/>
    <w:p>
      <w:pPr>
        <w:spacing w:after="0"/>
        <w:ind w:left="0"/>
        <w:jc w:val="both"/>
      </w:pPr>
      <w:r>
        <w:rPr>
          <w:rFonts w:ascii="Times New Roman"/>
          <w:b w:val="false"/>
          <w:i w:val="false"/>
          <w:color w:val="000000"/>
          <w:sz w:val="28"/>
        </w:rPr>
        <w:t>
      22. "Түзетілген" деген 4-жол түзетілген ЭШФ жазып беру кезінде белгілеуге жатады. Бұл ретте осы жолды белгілеу, егер "Қосымша" деген 5-жол белгіленбеген жағдайда, жүргізіледі.</w:t>
      </w:r>
    </w:p>
    <w:bookmarkEnd w:id="117"/>
    <w:bookmarkStart w:name="z120" w:id="118"/>
    <w:p>
      <w:pPr>
        <w:spacing w:after="0"/>
        <w:ind w:left="0"/>
        <w:jc w:val="both"/>
      </w:pPr>
      <w:r>
        <w:rPr>
          <w:rFonts w:ascii="Times New Roman"/>
          <w:b w:val="false"/>
          <w:i w:val="false"/>
          <w:color w:val="000000"/>
          <w:sz w:val="28"/>
        </w:rPr>
        <w:t>
      "Түзетілген" деген 4-жолды белгілеген кезде 4.1, 4.2 және 4.3-жолдар міндетті түрде толтырылуға жатады:</w:t>
      </w:r>
    </w:p>
    <w:bookmarkEnd w:id="118"/>
    <w:bookmarkStart w:name="z121" w:id="119"/>
    <w:p>
      <w:pPr>
        <w:spacing w:after="0"/>
        <w:ind w:left="0"/>
        <w:jc w:val="both"/>
      </w:pPr>
      <w:r>
        <w:rPr>
          <w:rFonts w:ascii="Times New Roman"/>
          <w:b w:val="false"/>
          <w:i w:val="false"/>
          <w:color w:val="000000"/>
          <w:sz w:val="28"/>
        </w:rPr>
        <w:t>
      1) "Жазып беру күні" деген 4.1-жолда жойылатын (түзетілетін) ЭШФ күні көрсетіледі;</w:t>
      </w:r>
    </w:p>
    <w:bookmarkEnd w:id="119"/>
    <w:bookmarkStart w:name="z122" w:id="120"/>
    <w:p>
      <w:pPr>
        <w:spacing w:after="0"/>
        <w:ind w:left="0"/>
        <w:jc w:val="both"/>
      </w:pPr>
      <w:r>
        <w:rPr>
          <w:rFonts w:ascii="Times New Roman"/>
          <w:b w:val="false"/>
          <w:i w:val="false"/>
          <w:color w:val="000000"/>
          <w:sz w:val="28"/>
        </w:rPr>
        <w:t>
      2) "Есепке алу жүйесінің нөмірі" деген 4.2-жолда есепке алу жүйесінде жойылатын (түзетілген) ЭШФ нөмірі көрсетіледі;</w:t>
      </w:r>
    </w:p>
    <w:bookmarkEnd w:id="120"/>
    <w:bookmarkStart w:name="z123" w:id="121"/>
    <w:p>
      <w:pPr>
        <w:spacing w:after="0"/>
        <w:ind w:left="0"/>
        <w:jc w:val="both"/>
      </w:pPr>
      <w:r>
        <w:rPr>
          <w:rFonts w:ascii="Times New Roman"/>
          <w:b w:val="false"/>
          <w:i w:val="false"/>
          <w:color w:val="000000"/>
          <w:sz w:val="28"/>
        </w:rPr>
        <w:t>
      3) "Тіркеу нөмірі" деген 4.3-жолда жойылатын (түзетілген) ЭШФ тіркеу нөмірі көрсетіледі.</w:t>
      </w:r>
    </w:p>
    <w:bookmarkEnd w:id="121"/>
    <w:bookmarkStart w:name="z124" w:id="122"/>
    <w:p>
      <w:pPr>
        <w:spacing w:after="0"/>
        <w:ind w:left="0"/>
        <w:jc w:val="both"/>
      </w:pPr>
      <w:r>
        <w:rPr>
          <w:rFonts w:ascii="Times New Roman"/>
          <w:b w:val="false"/>
          <w:i w:val="false"/>
          <w:color w:val="000000"/>
          <w:sz w:val="28"/>
        </w:rPr>
        <w:t xml:space="preserve">
      Түзетілген ЭШФ жазып берген кезде өзгерістер енгізілетін ЭШФ-ның мәтін жолдары мен жиынтық бағандарында дұрыс мәліметтер мен сомалары көрсетіледі, ЭШФ-ның өзгерістер енгізілмейтін жолдары мен бағандарында бұрынғы мәліметтер көрсетіледі. </w:t>
      </w:r>
    </w:p>
    <w:bookmarkEnd w:id="122"/>
    <w:bookmarkStart w:name="z125" w:id="123"/>
    <w:p>
      <w:pPr>
        <w:spacing w:after="0"/>
        <w:ind w:left="0"/>
        <w:jc w:val="both"/>
      </w:pPr>
      <w:r>
        <w:rPr>
          <w:rFonts w:ascii="Times New Roman"/>
          <w:b w:val="false"/>
          <w:i w:val="false"/>
          <w:color w:val="000000"/>
          <w:sz w:val="28"/>
        </w:rPr>
        <w:t>
      "Жеткізушінің деректемелері" В бөлімінің 7 және 8 жолдарында, сондай-ақ "Алушының деректемелері" С бөлімінің 17 және 18 жолдарында түзетілген ЭШФ жазып берген кезде атауы және орналасқан орнының мекенжайы жойылған ЭШФ көрсетілген деректерінен ерекшеленеді.</w:t>
      </w:r>
    </w:p>
    <w:bookmarkEnd w:id="123"/>
    <w:bookmarkStart w:name="z126" w:id="124"/>
    <w:p>
      <w:pPr>
        <w:spacing w:after="0"/>
        <w:ind w:left="0"/>
        <w:jc w:val="both"/>
      </w:pPr>
      <w:r>
        <w:rPr>
          <w:rFonts w:ascii="Times New Roman"/>
          <w:b w:val="false"/>
          <w:i w:val="false"/>
          <w:color w:val="000000"/>
          <w:sz w:val="28"/>
        </w:rPr>
        <w:t xml:space="preserve">
      Түзетілген ЭШФ жазып берген кезде "Жеткізушінің деректемелері" В бөлімінің "ҚҚС төлеушінің куәлігі" деген 9-жолда түзетілген ЭШФ жазып беру күніне қолданыста болатын куәліктің деректемелері көрсетіледі. </w:t>
      </w:r>
    </w:p>
    <w:bookmarkEnd w:id="124"/>
    <w:bookmarkStart w:name="z127" w:id="125"/>
    <w:p>
      <w:pPr>
        <w:spacing w:after="0"/>
        <w:ind w:left="0"/>
        <w:jc w:val="both"/>
      </w:pPr>
      <w:r>
        <w:rPr>
          <w:rFonts w:ascii="Times New Roman"/>
          <w:b w:val="false"/>
          <w:i w:val="false"/>
          <w:color w:val="000000"/>
          <w:sz w:val="28"/>
        </w:rPr>
        <w:t>
      23. Түзетілген ЭШФ түзетілген ЭШФ жазып беру күніне қолданыста болатын нысанда жазып беріледі.</w:t>
      </w:r>
    </w:p>
    <w:bookmarkEnd w:id="125"/>
    <w:bookmarkStart w:name="z128" w:id="126"/>
    <w:p>
      <w:pPr>
        <w:spacing w:after="0"/>
        <w:ind w:left="0"/>
        <w:jc w:val="both"/>
      </w:pPr>
      <w:r>
        <w:rPr>
          <w:rFonts w:ascii="Times New Roman"/>
          <w:b w:val="false"/>
          <w:i w:val="false"/>
          <w:color w:val="000000"/>
          <w:sz w:val="28"/>
        </w:rPr>
        <w:t xml:space="preserve">
      24. Түзетілген ЭШФ жазып берген кезде жойылатын ЭШФ жазып берілген түзетілген ЭШФ мен барлық қосымша ЭШФ жойылады. </w:t>
      </w:r>
    </w:p>
    <w:bookmarkEnd w:id="126"/>
    <w:bookmarkStart w:name="z129" w:id="127"/>
    <w:p>
      <w:pPr>
        <w:spacing w:after="0"/>
        <w:ind w:left="0"/>
        <w:jc w:val="both"/>
      </w:pPr>
      <w:r>
        <w:rPr>
          <w:rFonts w:ascii="Times New Roman"/>
          <w:b w:val="false"/>
          <w:i w:val="false"/>
          <w:color w:val="000000"/>
          <w:sz w:val="28"/>
        </w:rPr>
        <w:t>
      25. Егер бұрын жазып берген ЭШФ-ға қосымша ЭШФ бар болса, онда түзетілген ЭШФ жазып берген кезде 4.1, 4.2 және 4.3-жолдарда түзетілген ЭШФ жазып берілген күні, тіркеу нөмірі және ЭШФ есепке алу жүйесінің нөмірі көрсетіледі. Бұл ретте, бұрын жазып берілген, жойылған қосымша ЭШФ қалпына келтіру үшін түзетілген ЭШФ жазып берілген күннен бастап күнтізбелік жеті күн ішінде түзетілген ЭШФ-ға қосымша ЭШФ жазып беру қажет.</w:t>
      </w:r>
    </w:p>
    <w:bookmarkEnd w:id="127"/>
    <w:bookmarkStart w:name="z130" w:id="128"/>
    <w:p>
      <w:pPr>
        <w:spacing w:after="0"/>
        <w:ind w:left="0"/>
        <w:jc w:val="both"/>
      </w:pPr>
      <w:r>
        <w:rPr>
          <w:rFonts w:ascii="Times New Roman"/>
          <w:b w:val="false"/>
          <w:i w:val="false"/>
          <w:color w:val="000000"/>
          <w:sz w:val="28"/>
        </w:rPr>
        <w:t>
      26. "Қосымша" деген 5-жолда қосымша ЭШФ жазып берілген кезде белгіленуге тиіс. Бұл ретте, аталған жолды "Түзетілген" деген 4-жолда белгі болмаған жағдайда белгілеу жүргізіледі.</w:t>
      </w:r>
    </w:p>
    <w:bookmarkEnd w:id="128"/>
    <w:bookmarkStart w:name="z131" w:id="129"/>
    <w:p>
      <w:pPr>
        <w:spacing w:after="0"/>
        <w:ind w:left="0"/>
        <w:jc w:val="both"/>
      </w:pPr>
      <w:r>
        <w:rPr>
          <w:rFonts w:ascii="Times New Roman"/>
          <w:b w:val="false"/>
          <w:i w:val="false"/>
          <w:color w:val="000000"/>
          <w:sz w:val="28"/>
        </w:rPr>
        <w:t>
      Қосымша ЭШФ жазып берген кезде редакциялау үшін:</w:t>
      </w:r>
    </w:p>
    <w:bookmarkEnd w:id="129"/>
    <w:bookmarkStart w:name="z132" w:id="130"/>
    <w:p>
      <w:pPr>
        <w:spacing w:after="0"/>
        <w:ind w:left="0"/>
        <w:jc w:val="both"/>
      </w:pPr>
      <w:r>
        <w:rPr>
          <w:rFonts w:ascii="Times New Roman"/>
          <w:b w:val="false"/>
          <w:i w:val="false"/>
          <w:color w:val="000000"/>
          <w:sz w:val="28"/>
        </w:rPr>
        <w:t>
      "Жеткізушінің деректемелері" В бөлімінің "ҚҚС төлеушінің куәлігі" деген 9-жолы;</w:t>
      </w:r>
    </w:p>
    <w:bookmarkEnd w:id="130"/>
    <w:bookmarkStart w:name="z133" w:id="131"/>
    <w:p>
      <w:pPr>
        <w:spacing w:after="0"/>
        <w:ind w:left="0"/>
        <w:jc w:val="both"/>
      </w:pPr>
      <w:r>
        <w:rPr>
          <w:rFonts w:ascii="Times New Roman"/>
          <w:b w:val="false"/>
          <w:i w:val="false"/>
          <w:color w:val="000000"/>
          <w:sz w:val="28"/>
        </w:rPr>
        <w:t>
      "Жеткізушінің банктік деректемелері" B1 бөлімінде;</w:t>
      </w:r>
    </w:p>
    <w:bookmarkEnd w:id="131"/>
    <w:bookmarkStart w:name="z134" w:id="132"/>
    <w:p>
      <w:pPr>
        <w:spacing w:after="0"/>
        <w:ind w:left="0"/>
        <w:jc w:val="both"/>
      </w:pPr>
      <w:r>
        <w:rPr>
          <w:rFonts w:ascii="Times New Roman"/>
          <w:b w:val="false"/>
          <w:i w:val="false"/>
          <w:color w:val="000000"/>
          <w:sz w:val="28"/>
        </w:rPr>
        <w:t>
      "Жүкті жөнелтушінің және жүкті алушының деректемелері" D бөлімінде;</w:t>
      </w:r>
    </w:p>
    <w:bookmarkEnd w:id="132"/>
    <w:bookmarkStart w:name="z135" w:id="133"/>
    <w:p>
      <w:pPr>
        <w:spacing w:after="0"/>
        <w:ind w:left="0"/>
        <w:jc w:val="both"/>
      </w:pPr>
      <w:r>
        <w:rPr>
          <w:rFonts w:ascii="Times New Roman"/>
          <w:b w:val="false"/>
          <w:i w:val="false"/>
          <w:color w:val="000000"/>
          <w:sz w:val="28"/>
        </w:rPr>
        <w:t>
      "Тауарларды, жұмыстарды, көрсетілетін қызметтерді растайтын құжаттардың деректемелері" F бөлімінің;</w:t>
      </w:r>
    </w:p>
    <w:bookmarkEnd w:id="133"/>
    <w:bookmarkStart w:name="z136" w:id="134"/>
    <w:p>
      <w:pPr>
        <w:spacing w:after="0"/>
        <w:ind w:left="0"/>
        <w:jc w:val="both"/>
      </w:pPr>
      <w:r>
        <w:rPr>
          <w:rFonts w:ascii="Times New Roman"/>
          <w:b w:val="false"/>
          <w:i w:val="false"/>
          <w:color w:val="000000"/>
          <w:sz w:val="28"/>
        </w:rPr>
        <w:t>
      "Тауарлар, жұмыстар, көрсетілетін қызметтер бойынша деректер" G бөлімінің 2, 4, 6, 7, 8, 9, 10, 11, 12, 13, 14, 15, 16, 17 және 18-бағандары;</w:t>
      </w:r>
    </w:p>
    <w:bookmarkEnd w:id="134"/>
    <w:bookmarkStart w:name="z137" w:id="135"/>
    <w:p>
      <w:pPr>
        <w:spacing w:after="0"/>
        <w:ind w:left="0"/>
        <w:jc w:val="both"/>
      </w:pPr>
      <w:r>
        <w:rPr>
          <w:rFonts w:ascii="Times New Roman"/>
          <w:b w:val="false"/>
          <w:i w:val="false"/>
          <w:color w:val="000000"/>
          <w:sz w:val="28"/>
        </w:rPr>
        <w:t>
      "Бірлескен қызметке қатысушылардың тауарлары, жұмыстары, көрсетілетін қызметтері бойынша деректер" Н бөлімінің 8, 10, 11, 13 және 14-бағандары қол жетімді.</w:t>
      </w:r>
    </w:p>
    <w:bookmarkEnd w:id="135"/>
    <w:bookmarkStart w:name="z138" w:id="136"/>
    <w:p>
      <w:pPr>
        <w:spacing w:after="0"/>
        <w:ind w:left="0"/>
        <w:jc w:val="both"/>
      </w:pPr>
      <w:r>
        <w:rPr>
          <w:rFonts w:ascii="Times New Roman"/>
          <w:b w:val="false"/>
          <w:i w:val="false"/>
          <w:color w:val="000000"/>
          <w:sz w:val="28"/>
        </w:rPr>
        <w:t xml:space="preserve">
      Қосымша ЭШФ жазып берілетін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 мен қосымша ЭШФ "Тауарлар, жұмыстар, көрсетілетін қызметтер бойынша деректер" G-бөлімінің "Жанама салықтарды есептегендегі тауарлар, жұмыстар, қызметтер құны" 14-бағанындағы жиынтық сомасының арасындағы айырмашылық теріс мәнде бола алмайды. </w:t>
      </w:r>
    </w:p>
    <w:bookmarkEnd w:id="136"/>
    <w:bookmarkStart w:name="z139" w:id="137"/>
    <w:p>
      <w:pPr>
        <w:spacing w:after="0"/>
        <w:ind w:left="0"/>
        <w:jc w:val="both"/>
      </w:pPr>
      <w:r>
        <w:rPr>
          <w:rFonts w:ascii="Times New Roman"/>
          <w:b w:val="false"/>
          <w:i w:val="false"/>
          <w:color w:val="000000"/>
          <w:sz w:val="28"/>
        </w:rPr>
        <w:t>
      "Жеткізушінің деректемелері" В бөлімінің 7 және 8 жолдарында, сондай-ақ "Алушының деректемелері" С бөлімінің 17 және 18 жолдарында қосымша ЭШФ жазып берген кезде атауы және орналасқан орнының мекенжайы қосымша ЭШФ көрсетілген деректерінен ерекшеленеді.</w:t>
      </w:r>
    </w:p>
    <w:bookmarkEnd w:id="137"/>
    <w:bookmarkStart w:name="z140" w:id="138"/>
    <w:p>
      <w:pPr>
        <w:spacing w:after="0"/>
        <w:ind w:left="0"/>
        <w:jc w:val="both"/>
      </w:pPr>
      <w:r>
        <w:rPr>
          <w:rFonts w:ascii="Times New Roman"/>
          <w:b w:val="false"/>
          <w:i w:val="false"/>
          <w:color w:val="000000"/>
          <w:sz w:val="28"/>
        </w:rPr>
        <w:t xml:space="preserve">
      Қосымша ЭШФ жазып берген кезде "Жеткізушінің деректемелері" В бөлімінің "ҚҚС төлеушінің куәлігі" деген 9-жолда қосымша ЭШФ жазып беру күніне қолданыста болатын куәліктің деректемелері көрсетіледі. </w:t>
      </w:r>
    </w:p>
    <w:bookmarkEnd w:id="138"/>
    <w:bookmarkStart w:name="z141" w:id="139"/>
    <w:p>
      <w:pPr>
        <w:spacing w:after="0"/>
        <w:ind w:left="0"/>
        <w:jc w:val="both"/>
      </w:pPr>
      <w:r>
        <w:rPr>
          <w:rFonts w:ascii="Times New Roman"/>
          <w:b w:val="false"/>
          <w:i w:val="false"/>
          <w:color w:val="000000"/>
          <w:sz w:val="28"/>
        </w:rPr>
        <w:t>
      "Тауарлар, жұмыстар, көрсетілетін қызметтер бойынша деректер" G бөлімінің 2 және 4 бағандар қосымша ЭШФ жазып беру кезінде 2018 жылғы 1 сәуірден бастап редакциялауға жол беріледі.</w:t>
      </w:r>
    </w:p>
    <w:bookmarkEnd w:id="139"/>
    <w:bookmarkStart w:name="z142" w:id="140"/>
    <w:p>
      <w:pPr>
        <w:spacing w:after="0"/>
        <w:ind w:left="0"/>
        <w:jc w:val="both"/>
      </w:pPr>
      <w:r>
        <w:rPr>
          <w:rFonts w:ascii="Times New Roman"/>
          <w:b w:val="false"/>
          <w:i w:val="false"/>
          <w:color w:val="000000"/>
          <w:sz w:val="28"/>
        </w:rPr>
        <w:t>
      27. "Қосымша" деген 5-жолды белгілеген кезде 5.1, 5.2 және 5.3-жолдарда қосымша жазып берілетін ЭШФ деректемелері көрсетіледі:</w:t>
      </w:r>
    </w:p>
    <w:bookmarkEnd w:id="140"/>
    <w:bookmarkStart w:name="z143" w:id="141"/>
    <w:p>
      <w:pPr>
        <w:spacing w:after="0"/>
        <w:ind w:left="0"/>
        <w:jc w:val="both"/>
      </w:pPr>
      <w:r>
        <w:rPr>
          <w:rFonts w:ascii="Times New Roman"/>
          <w:b w:val="false"/>
          <w:i w:val="false"/>
          <w:color w:val="000000"/>
          <w:sz w:val="28"/>
        </w:rPr>
        <w:t>
      1) "Жазып берілген күн" деген 5.1-жолда қосымша ЭШФ жазып берілетін ЭШФ күні көрсетіледі;</w:t>
      </w:r>
    </w:p>
    <w:bookmarkEnd w:id="141"/>
    <w:bookmarkStart w:name="z144" w:id="142"/>
    <w:p>
      <w:pPr>
        <w:spacing w:after="0"/>
        <w:ind w:left="0"/>
        <w:jc w:val="both"/>
      </w:pPr>
      <w:r>
        <w:rPr>
          <w:rFonts w:ascii="Times New Roman"/>
          <w:b w:val="false"/>
          <w:i w:val="false"/>
          <w:color w:val="000000"/>
          <w:sz w:val="28"/>
        </w:rPr>
        <w:t>
      2) "Есепке алу жүйесінің нөмірі" деген 5.2-жолда қосымша ЭШФ жазып берілетін ЭШФ нөмірі көрсетіледі;</w:t>
      </w:r>
    </w:p>
    <w:bookmarkEnd w:id="142"/>
    <w:bookmarkStart w:name="z145" w:id="143"/>
    <w:p>
      <w:pPr>
        <w:spacing w:after="0"/>
        <w:ind w:left="0"/>
        <w:jc w:val="both"/>
      </w:pPr>
      <w:r>
        <w:rPr>
          <w:rFonts w:ascii="Times New Roman"/>
          <w:b w:val="false"/>
          <w:i w:val="false"/>
          <w:color w:val="000000"/>
          <w:sz w:val="28"/>
        </w:rPr>
        <w:t>
      3) "Тіркеу нөмірі" деген 5.3-жолда қосымша ЭШФ жазып берілетін ЭШФ тіркеу нөмірі көрсетіледі.</w:t>
      </w:r>
    </w:p>
    <w:bookmarkEnd w:id="143"/>
    <w:bookmarkStart w:name="z146" w:id="144"/>
    <w:p>
      <w:pPr>
        <w:spacing w:after="0"/>
        <w:ind w:left="0"/>
        <w:jc w:val="both"/>
      </w:pPr>
      <w:r>
        <w:rPr>
          <w:rFonts w:ascii="Times New Roman"/>
          <w:b w:val="false"/>
          <w:i w:val="false"/>
          <w:color w:val="000000"/>
          <w:sz w:val="28"/>
        </w:rPr>
        <w:t>
      28. Қосымша ЭШФ қосымша ЭШФ жазып беру күніне қолданыста болатын нысанда жазып беріледі.</w:t>
      </w:r>
    </w:p>
    <w:bookmarkEnd w:id="144"/>
    <w:bookmarkStart w:name="z147" w:id="145"/>
    <w:p>
      <w:pPr>
        <w:spacing w:after="0"/>
        <w:ind w:left="0"/>
        <w:jc w:val="both"/>
      </w:pPr>
      <w:r>
        <w:rPr>
          <w:rFonts w:ascii="Times New Roman"/>
          <w:b w:val="false"/>
          <w:i w:val="false"/>
          <w:color w:val="000000"/>
          <w:sz w:val="28"/>
        </w:rPr>
        <w:t>
      29. ЭШФ АЖ-де тіркелмеген ЭШФ кері қайтару мүмкін емес.</w:t>
      </w:r>
    </w:p>
    <w:bookmarkEnd w:id="145"/>
    <w:bookmarkStart w:name="z148" w:id="146"/>
    <w:p>
      <w:pPr>
        <w:spacing w:after="0"/>
        <w:ind w:left="0"/>
        <w:jc w:val="both"/>
      </w:pPr>
      <w:r>
        <w:rPr>
          <w:rFonts w:ascii="Times New Roman"/>
          <w:b w:val="false"/>
          <w:i w:val="false"/>
          <w:color w:val="000000"/>
          <w:sz w:val="28"/>
        </w:rPr>
        <w:t>
      30. Түзетілген ЭШФ-ға қосымша ЭШФ жазып берілген жағдайда 5.1, 5.2 және 5.3-жолдарда қосымша ЭШФ жазып берілетін түзетілген ЭШФ-ның жазып берілген күні, ЭШФ АЖ-не қатысушының тіркеу нөмірі мен есепке алу жүйесіндегі нөмірі көрсетіледі.</w:t>
      </w:r>
    </w:p>
    <w:bookmarkEnd w:id="146"/>
    <w:bookmarkStart w:name="z149" w:id="147"/>
    <w:p>
      <w:pPr>
        <w:spacing w:after="0"/>
        <w:ind w:left="0"/>
        <w:jc w:val="both"/>
      </w:pPr>
      <w:r>
        <w:rPr>
          <w:rFonts w:ascii="Times New Roman"/>
          <w:b w:val="false"/>
          <w:i w:val="false"/>
          <w:color w:val="000000"/>
          <w:sz w:val="28"/>
        </w:rPr>
        <w:t>
      "Тауарлар, жұмыстар, көрсетілетін қызметтер бойынша деректер" G бөлімнің 6, 7, 8, 10, 11, 13 және 14 жиынтық бағандары мен "Бірлескен қызметке қатысушылардың тауарлары, жұмыстары, көрсетілетін қызметтері бойынша деректер" Н бөлімінің 8, 10, 11, 13 және 14 бағандарында айырмасы (оң немесе теріс) көрсетіледі.</w:t>
      </w:r>
    </w:p>
    <w:bookmarkEnd w:id="147"/>
    <w:bookmarkStart w:name="z150" w:id="148"/>
    <w:p>
      <w:pPr>
        <w:spacing w:after="0"/>
        <w:ind w:left="0"/>
        <w:jc w:val="both"/>
      </w:pPr>
      <w:r>
        <w:rPr>
          <w:rFonts w:ascii="Times New Roman"/>
          <w:b w:val="false"/>
          <w:i w:val="false"/>
          <w:color w:val="000000"/>
          <w:sz w:val="28"/>
        </w:rPr>
        <w:t>
      31. Түзетілген немесе қосымша ЭШФ жазып берілген қосымша немесе түзетілген ЭШФ жазып берілетін ЭШФ жазып берілген күннен бастап салық заңнамасында белгіленген талап ету мерзімі шегінде жазып беріледі.</w:t>
      </w:r>
    </w:p>
    <w:bookmarkEnd w:id="148"/>
    <w:bookmarkStart w:name="z151" w:id="149"/>
    <w:p>
      <w:pPr>
        <w:spacing w:after="0"/>
        <w:ind w:left="0"/>
        <w:jc w:val="both"/>
      </w:pPr>
      <w:r>
        <w:rPr>
          <w:rFonts w:ascii="Times New Roman"/>
          <w:b w:val="false"/>
          <w:i w:val="false"/>
          <w:color w:val="000000"/>
          <w:sz w:val="28"/>
        </w:rPr>
        <w:t>
      32. Егер ЭШФ АЖ-де тіркелген ЭШФ-ға түзетілген немесе қосымша ЭШФ жазып беру талап етілген жағдайда, мұндай жазып беру тек ЭШФ АЖ-де жүргізіледі.</w:t>
      </w:r>
    </w:p>
    <w:bookmarkEnd w:id="149"/>
    <w:bookmarkStart w:name="z152" w:id="150"/>
    <w:p>
      <w:pPr>
        <w:spacing w:after="0"/>
        <w:ind w:left="0"/>
        <w:jc w:val="both"/>
      </w:pPr>
      <w:r>
        <w:rPr>
          <w:rFonts w:ascii="Times New Roman"/>
          <w:b w:val="false"/>
          <w:i w:val="false"/>
          <w:color w:val="000000"/>
          <w:sz w:val="28"/>
        </w:rPr>
        <w:t>
      33. "Жеткізушінің деректемелері" В бөлімінде:</w:t>
      </w:r>
    </w:p>
    <w:bookmarkEnd w:id="150"/>
    <w:bookmarkStart w:name="z153" w:id="151"/>
    <w:p>
      <w:pPr>
        <w:spacing w:after="0"/>
        <w:ind w:left="0"/>
        <w:jc w:val="both"/>
      </w:pPr>
      <w:r>
        <w:rPr>
          <w:rFonts w:ascii="Times New Roman"/>
          <w:b w:val="false"/>
          <w:i w:val="false"/>
          <w:color w:val="000000"/>
          <w:sz w:val="28"/>
        </w:rPr>
        <w:t>
      1) "ЖСН/БСН" деген 6-жолда тауарларды, жұмыстарды, көрсетілетін қызметтерді жеткізушінің ЖСН немесе бизнес-сәйкестендіру нөмірі (бұдан әрі - БСН) көрсетіледі (жол толтыруға жатады);</w:t>
      </w:r>
    </w:p>
    <w:bookmarkEnd w:id="151"/>
    <w:bookmarkStart w:name="z154" w:id="152"/>
    <w:p>
      <w:pPr>
        <w:spacing w:after="0"/>
        <w:ind w:left="0"/>
        <w:jc w:val="both"/>
      </w:pPr>
      <w:r>
        <w:rPr>
          <w:rFonts w:ascii="Times New Roman"/>
          <w:b w:val="false"/>
          <w:i w:val="false"/>
          <w:color w:val="000000"/>
          <w:sz w:val="28"/>
        </w:rPr>
        <w:t>
      2) "Заңды тұлғаның құрылымдық бөлімшелерінің БСН" деген 6.0-жолда тауарларды, жұмыстарды, көрсетілетін қызметтерді жеткізуші заңды тұлғаның құрылымдық бөлімшелерінің БСН көрсетіледі;</w:t>
      </w:r>
    </w:p>
    <w:bookmarkEnd w:id="152"/>
    <w:bookmarkStart w:name="z155" w:id="153"/>
    <w:p>
      <w:pPr>
        <w:spacing w:after="0"/>
        <w:ind w:left="0"/>
        <w:jc w:val="both"/>
      </w:pPr>
      <w:r>
        <w:rPr>
          <w:rFonts w:ascii="Times New Roman"/>
          <w:b w:val="false"/>
          <w:i w:val="false"/>
          <w:color w:val="000000"/>
          <w:sz w:val="28"/>
        </w:rPr>
        <w:t>
      3) "Қайта ұйымдастырылған тұлғаның БСН" деген 6.1-жолда түзетілген немесе қосымша ЭШФ жазып берген кезде қосылу, бірігу және бөлініп шығу жолымен қайта ұйымдастырылған заңды тұлғаның БСН көрсетіледі;</w:t>
      </w:r>
    </w:p>
    <w:bookmarkEnd w:id="153"/>
    <w:bookmarkStart w:name="z156" w:id="154"/>
    <w:p>
      <w:pPr>
        <w:spacing w:after="0"/>
        <w:ind w:left="0"/>
        <w:jc w:val="both"/>
      </w:pPr>
      <w:r>
        <w:rPr>
          <w:rFonts w:ascii="Times New Roman"/>
          <w:b w:val="false"/>
          <w:i w:val="false"/>
          <w:color w:val="000000"/>
          <w:sz w:val="28"/>
        </w:rPr>
        <w:t>
      4) "Жеткізуші" деген 7-жолда ЭШФ жазып беретін тауарларды, жұмыстарды, көрсетілетін қызметтерді жеткізушінің атауы көрсетіледі (жол толтыруға жатады):</w:t>
      </w:r>
    </w:p>
    <w:bookmarkEnd w:id="154"/>
    <w:bookmarkStart w:name="z157" w:id="155"/>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(болған жағдайда) және (немесе) атауы;</w:t>
      </w:r>
    </w:p>
    <w:bookmarkEnd w:id="155"/>
    <w:bookmarkStart w:name="z158" w:id="156"/>
    <w:p>
      <w:pPr>
        <w:spacing w:after="0"/>
        <w:ind w:left="0"/>
        <w:jc w:val="both"/>
      </w:pPr>
      <w:r>
        <w:rPr>
          <w:rFonts w:ascii="Times New Roman"/>
          <w:b w:val="false"/>
          <w:i w:val="false"/>
          <w:color w:val="000000"/>
          <w:sz w:val="28"/>
        </w:rPr>
        <w:t>
      тауарларды, жұмыстарды, көрсетілетін қызметтерді жеткізуші болып табылатын заңды тұлғаларға (заңды тұлғаның құрылымдық бөлімшелеріне) қатысты – заңды тұлғаны (заңды тұлғаның құрылымдық бөлімшелеріне) мемлекеттік тіркеу (қайта тіркеу) туралы анықтамада көрсетілген атауы. Бұл ретте, ұйымдық-құқықтық нысанын көрсету бөлігінде дәстүрге, оның ішінде іскерлік айналымдағы дәстүрге сәйкес аббревиатуралар қолданылуы мүмкін;</w:t>
      </w:r>
    </w:p>
    <w:bookmarkEnd w:id="156"/>
    <w:bookmarkStart w:name="z159" w:id="157"/>
    <w:p>
      <w:pPr>
        <w:spacing w:after="0"/>
        <w:ind w:left="0"/>
        <w:jc w:val="both"/>
      </w:pPr>
      <w:r>
        <w:rPr>
          <w:rFonts w:ascii="Times New Roman"/>
          <w:b w:val="false"/>
          <w:i w:val="false"/>
          <w:color w:val="000000"/>
          <w:sz w:val="28"/>
        </w:rPr>
        <w:t>
      5) "Қатысу үлесі" деген 7.1-жолда бірлескен қызметке қатысу үлесі көрсетіледі. Бұл жол "Жеткізушінің санаты" деген 10-жолда "F" деген торкөзді белгілеген жағдайда толтырылуы мүмкін;</w:t>
      </w:r>
    </w:p>
    <w:bookmarkEnd w:id="157"/>
    <w:bookmarkStart w:name="z160" w:id="158"/>
    <w:p>
      <w:pPr>
        <w:spacing w:after="0"/>
        <w:ind w:left="0"/>
        <w:jc w:val="both"/>
      </w:pPr>
      <w:r>
        <w:rPr>
          <w:rFonts w:ascii="Times New Roman"/>
          <w:b w:val="false"/>
          <w:i w:val="false"/>
          <w:color w:val="000000"/>
          <w:sz w:val="28"/>
        </w:rPr>
        <w:t xml:space="preserve">
      6) "Орналасқан орнының мекенжайы" деген 8-жолда Салық кодексінің 74-бабы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жұмыстарды, көрсетілетін қызметтерді жеткізушінің орналасқан орнының мекенжайы көрсетіледі. Орналасқан жерінің мекенжайы туралы ақпараттар болмаған жағдайда, жол толтырылмай қалдырылады, оны қолмен толтыру құқығы болмайды;</w:t>
      </w:r>
    </w:p>
    <w:bookmarkEnd w:id="158"/>
    <w:bookmarkStart w:name="z161" w:id="159"/>
    <w:p>
      <w:pPr>
        <w:spacing w:after="0"/>
        <w:ind w:left="0"/>
        <w:jc w:val="both"/>
      </w:pPr>
      <w:r>
        <w:rPr>
          <w:rFonts w:ascii="Times New Roman"/>
          <w:b w:val="false"/>
          <w:i w:val="false"/>
          <w:color w:val="000000"/>
          <w:sz w:val="28"/>
        </w:rPr>
        <w:t>
      7) "ҚҚС төлеушінің куәлігі" деген 9-жолда ЭШФ жазып беретін тұлғаның ҚҚС бойынша тіркеу есебіне қою туралы куәлігінің деректемелері көрсетіледі. "Сериясы" деген 9.1 және "Нөмірі" деген 9.2-жолдарда тауарларды, жұмыстарды, көрсетілетін қызметтерді жеткізушінің ҚҚС төлеуші тіркеу есебіне қою туралы куәлігінің сериясы мен нөмірі көрсетіледі. Егер тауарларды, жұмыстарды, көрсетілетін қызметтерді жеткізуші резидент заңды тұлғаның құрылымдық бөлімшесі болып табылса, онда бұл жолда құрылымдық бөлімшесі болып табылатын ҚҚС төлеуші заңды тұлға тіркеу есебіне қою туралы куәлігінің сериясы мен нөмірі көрсетіледі (жол толтыруға жатады). Егер жеткізуші ҚҚС төлеуші болып табылмаған жағдайда, онда 9.1 және 9.2-жолдар толтырылмайды.</w:t>
      </w:r>
    </w:p>
    <w:bookmarkEnd w:id="159"/>
    <w:bookmarkStart w:name="z162" w:id="160"/>
    <w:p>
      <w:pPr>
        <w:spacing w:after="0"/>
        <w:ind w:left="0"/>
        <w:jc w:val="both"/>
      </w:pPr>
      <w:r>
        <w:rPr>
          <w:rFonts w:ascii="Times New Roman"/>
          <w:b w:val="false"/>
          <w:i w:val="false"/>
          <w:color w:val="000000"/>
          <w:sz w:val="28"/>
        </w:rPr>
        <w:t>
      34. "Жеткізушінің санаты" деген 10-жолда мыналарға:</w:t>
      </w:r>
    </w:p>
    <w:bookmarkEnd w:id="160"/>
    <w:bookmarkStart w:name="z163" w:id="161"/>
    <w:p>
      <w:pPr>
        <w:spacing w:after="0"/>
        <w:ind w:left="0"/>
        <w:jc w:val="both"/>
      </w:pPr>
      <w:r>
        <w:rPr>
          <w:rFonts w:ascii="Times New Roman"/>
          <w:b w:val="false"/>
          <w:i w:val="false"/>
          <w:color w:val="000000"/>
          <w:sz w:val="28"/>
        </w:rPr>
        <w:t>
      "А" ұяшығында – егер жеткізуші комитент болып табылған жағдайда;</w:t>
      </w:r>
    </w:p>
    <w:bookmarkEnd w:id="161"/>
    <w:bookmarkStart w:name="z164" w:id="162"/>
    <w:p>
      <w:pPr>
        <w:spacing w:after="0"/>
        <w:ind w:left="0"/>
        <w:jc w:val="both"/>
      </w:pPr>
      <w:r>
        <w:rPr>
          <w:rFonts w:ascii="Times New Roman"/>
          <w:b w:val="false"/>
          <w:i w:val="false"/>
          <w:color w:val="000000"/>
          <w:sz w:val="28"/>
        </w:rPr>
        <w:t>
      "В" ұяшығында – егер жеткізуші комиссионер болып табылған жағдайда;</w:t>
      </w:r>
    </w:p>
    <w:bookmarkEnd w:id="162"/>
    <w:bookmarkStart w:name="z165" w:id="163"/>
    <w:p>
      <w:pPr>
        <w:spacing w:after="0"/>
        <w:ind w:left="0"/>
        <w:jc w:val="both"/>
      </w:pPr>
      <w:r>
        <w:rPr>
          <w:rFonts w:ascii="Times New Roman"/>
          <w:b w:val="false"/>
          <w:i w:val="false"/>
          <w:color w:val="000000"/>
          <w:sz w:val="28"/>
        </w:rPr>
        <w:t>
      "С" ұяшығында – егер жеткізуші экспедитор болып табылған жағдайда;</w:t>
      </w:r>
    </w:p>
    <w:bookmarkEnd w:id="163"/>
    <w:bookmarkStart w:name="z166" w:id="164"/>
    <w:p>
      <w:pPr>
        <w:spacing w:after="0"/>
        <w:ind w:left="0"/>
        <w:jc w:val="both"/>
      </w:pPr>
      <w:r>
        <w:rPr>
          <w:rFonts w:ascii="Times New Roman"/>
          <w:b w:val="false"/>
          <w:i w:val="false"/>
          <w:color w:val="000000"/>
          <w:sz w:val="28"/>
        </w:rPr>
        <w:t>
      "D" ұяшығында – егер жеткізуші лизинг беруші болып табылған жағдайда;</w:t>
      </w:r>
    </w:p>
    <w:bookmarkEnd w:id="164"/>
    <w:bookmarkStart w:name="z167" w:id="165"/>
    <w:p>
      <w:pPr>
        <w:spacing w:after="0"/>
        <w:ind w:left="0"/>
        <w:jc w:val="both"/>
      </w:pPr>
      <w:r>
        <w:rPr>
          <w:rFonts w:ascii="Times New Roman"/>
          <w:b w:val="false"/>
          <w:i w:val="false"/>
          <w:color w:val="000000"/>
          <w:sz w:val="28"/>
        </w:rPr>
        <w:t>
      "Е" ұяшығында – егер жеткізуші өнімді бөлу туралы келісімге (келісімшартқа) (ӨБК) қатысушы болып табылған жағдайда;</w:t>
      </w:r>
    </w:p>
    <w:bookmarkEnd w:id="165"/>
    <w:bookmarkStart w:name="z168" w:id="166"/>
    <w:p>
      <w:pPr>
        <w:spacing w:after="0"/>
        <w:ind w:left="0"/>
        <w:jc w:val="both"/>
      </w:pPr>
      <w:r>
        <w:rPr>
          <w:rFonts w:ascii="Times New Roman"/>
          <w:b w:val="false"/>
          <w:i w:val="false"/>
          <w:color w:val="000000"/>
          <w:sz w:val="28"/>
        </w:rPr>
        <w:t>
      "F" ұяшығында – егер жеткізуші бірлескен қызмет туралы шартқа қатысушы болып табылған жағдайда белгі қойылады.</w:t>
      </w:r>
    </w:p>
    <w:bookmarkEnd w:id="166"/>
    <w:bookmarkStart w:name="z169" w:id="167"/>
    <w:p>
      <w:pPr>
        <w:spacing w:after="0"/>
        <w:ind w:left="0"/>
        <w:jc w:val="both"/>
      </w:pPr>
      <w:r>
        <w:rPr>
          <w:rFonts w:ascii="Times New Roman"/>
          <w:b w:val="false"/>
          <w:i w:val="false"/>
          <w:color w:val="000000"/>
          <w:sz w:val="28"/>
        </w:rPr>
        <w:t>
      Бұл ретте, "Саны" деген 10.1-жолда бірлескен қызмет туралы шартқа қатысушылардың саны көрсетіледі. "F" торкөзде белгіленген және В "Жеткізушінің деректемелері" және Н "Бірлескен қызметке қатысушылардың тауарлар, жұмыстар, көрсетілетін қызметтер бойынша деректері" бөлімінде "Саны" деген 10.1-жолда бірлескен қызмет туралы шартқа қатысушылардың саны көрсетілген жағдайда, бірлескен қызмет туралы шартқа әрбір қатысушы бойынша толтырылады;</w:t>
      </w:r>
    </w:p>
    <w:bookmarkEnd w:id="167"/>
    <w:bookmarkStart w:name="z170" w:id="168"/>
    <w:p>
      <w:pPr>
        <w:spacing w:after="0"/>
        <w:ind w:left="0"/>
        <w:jc w:val="both"/>
      </w:pPr>
      <w:r>
        <w:rPr>
          <w:rFonts w:ascii="Times New Roman"/>
          <w:b w:val="false"/>
          <w:i w:val="false"/>
          <w:color w:val="000000"/>
          <w:sz w:val="28"/>
        </w:rPr>
        <w:t>
      "G" ұяшығында – егер жеткізуші:</w:t>
      </w:r>
    </w:p>
    <w:bookmarkEnd w:id="168"/>
    <w:bookmarkStart w:name="z171" w:id="169"/>
    <w:p>
      <w:pPr>
        <w:spacing w:after="0"/>
        <w:ind w:left="0"/>
        <w:jc w:val="both"/>
      </w:pPr>
      <w:r>
        <w:rPr>
          <w:rFonts w:ascii="Times New Roman"/>
          <w:b w:val="false"/>
          <w:i w:val="false"/>
          <w:color w:val="000000"/>
          <w:sz w:val="28"/>
        </w:rPr>
        <w:t>
      тауарлар экспорты кедендік рәсімінде тауарлардың әкетуін жүзеге асырған;</w:t>
      </w:r>
    </w:p>
    <w:bookmarkEnd w:id="169"/>
    <w:bookmarkStart w:name="z172" w:id="170"/>
    <w:p>
      <w:pPr>
        <w:spacing w:after="0"/>
        <w:ind w:left="0"/>
        <w:jc w:val="both"/>
      </w:pPr>
      <w:r>
        <w:rPr>
          <w:rFonts w:ascii="Times New Roman"/>
          <w:b w:val="false"/>
          <w:i w:val="false"/>
          <w:color w:val="000000"/>
          <w:sz w:val="28"/>
        </w:rPr>
        <w:t>
      тауарды Қазақстан Республикасының аумағынан ЕАЭО мүше мемлекеттердің аумағына әкетуін жүзеге асырған жағдайда толтырылады;</w:t>
      </w:r>
    </w:p>
    <w:bookmarkEnd w:id="170"/>
    <w:bookmarkStart w:name="z173" w:id="171"/>
    <w:p>
      <w:pPr>
        <w:spacing w:after="0"/>
        <w:ind w:left="0"/>
        <w:jc w:val="both"/>
      </w:pPr>
      <w:r>
        <w:rPr>
          <w:rFonts w:ascii="Times New Roman"/>
          <w:b w:val="false"/>
          <w:i w:val="false"/>
          <w:color w:val="000000"/>
          <w:sz w:val="28"/>
        </w:rPr>
        <w:t>
      "H" ұяшығында – егер жеткізуші халықаралық тасымалдар бойынша қызмет көрсететін салық төлеуші болып табылған;</w:t>
      </w:r>
    </w:p>
    <w:bookmarkEnd w:id="171"/>
    <w:bookmarkStart w:name="z174" w:id="172"/>
    <w:p>
      <w:pPr>
        <w:spacing w:after="0"/>
        <w:ind w:left="0"/>
        <w:jc w:val="both"/>
      </w:pPr>
      <w:r>
        <w:rPr>
          <w:rFonts w:ascii="Times New Roman"/>
          <w:b w:val="false"/>
          <w:i w:val="false"/>
          <w:color w:val="000000"/>
          <w:sz w:val="28"/>
        </w:rPr>
        <w:t>
      "I" ұяшығында – егер жеткізуші сенім білдірілген адам болып табылған жағдайда толтырылады.</w:t>
      </w:r>
    </w:p>
    <w:bookmarkEnd w:id="172"/>
    <w:bookmarkStart w:name="z175" w:id="173"/>
    <w:p>
      <w:pPr>
        <w:spacing w:after="0"/>
        <w:ind w:left="0"/>
        <w:jc w:val="both"/>
      </w:pPr>
      <w:r>
        <w:rPr>
          <w:rFonts w:ascii="Times New Roman"/>
          <w:b w:val="false"/>
          <w:i w:val="false"/>
          <w:color w:val="000000"/>
          <w:sz w:val="28"/>
        </w:rPr>
        <w:t>
      35. ЭШФ бірлескен қызмет туралы шарттардың шеңберінде жазып берілген жағдайда және (немесе) өнімді бөлу туралы келісім (келісімшарт) шеңберінде "Жеткізушінің деректемелері" В бөлімінде:</w:t>
      </w:r>
    </w:p>
    <w:bookmarkEnd w:id="173"/>
    <w:bookmarkStart w:name="z176" w:id="174"/>
    <w:p>
      <w:pPr>
        <w:spacing w:after="0"/>
        <w:ind w:left="0"/>
        <w:jc w:val="both"/>
      </w:pPr>
      <w:r>
        <w:rPr>
          <w:rFonts w:ascii="Times New Roman"/>
          <w:b w:val="false"/>
          <w:i w:val="false"/>
          <w:color w:val="000000"/>
          <w:sz w:val="28"/>
        </w:rPr>
        <w:t xml:space="preserve">
      1) Салық кодексінің 417-бабы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оның атынан ЭШФ жазып берілетін өкілінің немесе бірлескен қызмет туралы шарттың қатысушысының деректемелері;</w:t>
      </w:r>
    </w:p>
    <w:bookmarkEnd w:id="174"/>
    <w:bookmarkStart w:name="z177" w:id="175"/>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bookmarkEnd w:id="175"/>
    <w:bookmarkStart w:name="z178" w:id="176"/>
    <w:p>
      <w:pPr>
        <w:spacing w:after="0"/>
        <w:ind w:left="0"/>
        <w:jc w:val="both"/>
      </w:pPr>
      <w:r>
        <w:rPr>
          <w:rFonts w:ascii="Times New Roman"/>
          <w:b w:val="false"/>
          <w:i w:val="false"/>
          <w:color w:val="000000"/>
          <w:sz w:val="28"/>
        </w:rPr>
        <w:t>
      3) соның атынан ЭШФ жазылатын өнімді бөлу туралы келісімнің (келісімшарттың) қатысушысының деректемелері көрсетіледі.</w:t>
      </w:r>
    </w:p>
    <w:bookmarkEnd w:id="176"/>
    <w:bookmarkStart w:name="z179" w:id="177"/>
    <w:p>
      <w:pPr>
        <w:spacing w:after="0"/>
        <w:ind w:left="0"/>
        <w:jc w:val="both"/>
      </w:pPr>
      <w:r>
        <w:rPr>
          <w:rFonts w:ascii="Times New Roman"/>
          <w:b w:val="false"/>
          <w:i w:val="false"/>
          <w:color w:val="000000"/>
          <w:sz w:val="28"/>
        </w:rPr>
        <w:t xml:space="preserve">
      ЭШФ тапсырыс шарты шеңберінде жазып берілген жағдайда, "Жеткізушінің деректемелері" В бөлімінде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bookmarkEnd w:id="177"/>
    <w:bookmarkStart w:name="z180" w:id="178"/>
    <w:p>
      <w:pPr>
        <w:spacing w:after="0"/>
        <w:ind w:left="0"/>
        <w:jc w:val="both"/>
      </w:pPr>
      <w:r>
        <w:rPr>
          <w:rFonts w:ascii="Times New Roman"/>
          <w:b w:val="false"/>
          <w:i w:val="false"/>
          <w:color w:val="000000"/>
          <w:sz w:val="28"/>
        </w:rPr>
        <w:t>
      "Өнімді бөлу туралы келісімге (келісімшартқа) қатысушы (ӨБК)" "Е" және (немесе) "Бірлескен қызмет туралы шартқа қатысушы" "F"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10.1-жол толтырылады, бұл өнімді бөлу туралы келісімге (келісімшартқа) қатысушы және (немесе) бірлескен қызметтің әрбір қатысушысы үшін толтырылатын "Жеткізушінің деректемелері" В, "Жеткізушінің банктік деректемелері" B1 және "Бірлескен қызметке қатысушылардың тауарлары, жұмыстары, көрсетілетін қызметтері бойынша деректері" Н бөлімдерінің санын арттырады;</w:t>
      </w:r>
    </w:p>
    <w:bookmarkEnd w:id="178"/>
    <w:bookmarkStart w:name="z181" w:id="179"/>
    <w:p>
      <w:pPr>
        <w:spacing w:after="0"/>
        <w:ind w:left="0"/>
        <w:jc w:val="both"/>
      </w:pPr>
      <w:r>
        <w:rPr>
          <w:rFonts w:ascii="Times New Roman"/>
          <w:b w:val="false"/>
          <w:i w:val="false"/>
          <w:color w:val="000000"/>
          <w:sz w:val="28"/>
        </w:rPr>
        <w:t xml:space="preserve">
      4) экспорттаушы, өнімді бөлу туралы келісімге (келісімшартқа) (ӨБК) қатысушы болып табылатын, сондай-ақ Салық кодексінің 393-бабы </w:t>
      </w:r>
      <w:r>
        <w:rPr>
          <w:rFonts w:ascii="Times New Roman"/>
          <w:b w:val="false"/>
          <w:i w:val="false"/>
          <w:color w:val="000000"/>
          <w:sz w:val="28"/>
        </w:rPr>
        <w:t>3-тармағына</w:t>
      </w:r>
      <w:r>
        <w:rPr>
          <w:rFonts w:ascii="Times New Roman"/>
          <w:b w:val="false"/>
          <w:i w:val="false"/>
          <w:color w:val="000000"/>
          <w:sz w:val="28"/>
        </w:rPr>
        <w:t xml:space="preserve"> сәйкес тауарларды өткізу бойынша айналым бойынша ҚҚС нөлдік ставкасын қолданатын тауарларды, жұмыстарды, көрсетілетін қызметтерді жеткізуші "ӨБК қатысушы" "Е" торкөзін немесе "Экспорттаушы" "G" торкөзін белгілейді. Бұл торкөзді белгілеген кезде тауарларды, жұмыстарды, көрсетілетін қызметтерді жеткізуші ЭШФ-ны шетел валютасында жазып бере алады;</w:t>
      </w:r>
    </w:p>
    <w:bookmarkEnd w:id="179"/>
    <w:bookmarkStart w:name="z182" w:id="180"/>
    <w:p>
      <w:pPr>
        <w:spacing w:after="0"/>
        <w:ind w:left="0"/>
        <w:jc w:val="both"/>
      </w:pPr>
      <w:r>
        <w:rPr>
          <w:rFonts w:ascii="Times New Roman"/>
          <w:b w:val="false"/>
          <w:i w:val="false"/>
          <w:color w:val="000000"/>
          <w:sz w:val="28"/>
        </w:rPr>
        <w:t xml:space="preserve">
      5) халықаралық тасымалдар бойынша қызмет көрсететін жеткізуші Салық кодексінің </w:t>
      </w:r>
      <w:r>
        <w:rPr>
          <w:rFonts w:ascii="Times New Roman"/>
          <w:b w:val="false"/>
          <w:i w:val="false"/>
          <w:color w:val="000000"/>
          <w:sz w:val="28"/>
        </w:rPr>
        <w:t>387-бабына</w:t>
      </w:r>
      <w:r>
        <w:rPr>
          <w:rFonts w:ascii="Times New Roman"/>
          <w:b w:val="false"/>
          <w:i w:val="false"/>
          <w:color w:val="000000"/>
          <w:sz w:val="28"/>
        </w:rPr>
        <w:t xml:space="preserve"> сәйкес "Халықаралық тасымалдар" "Н" торкөзін белгілейді. Бұл торкөзді белгілеген кезде Халықаралық тасымалдар бойынша қызмет көрсететін жеткізуші, ЭШФ-ны шетел валютасында жазып бере алады.</w:t>
      </w:r>
    </w:p>
    <w:bookmarkEnd w:id="180"/>
    <w:bookmarkStart w:name="z183" w:id="181"/>
    <w:p>
      <w:pPr>
        <w:spacing w:after="0"/>
        <w:ind w:left="0"/>
        <w:jc w:val="both"/>
      </w:pPr>
      <w:r>
        <w:rPr>
          <w:rFonts w:ascii="Times New Roman"/>
          <w:b w:val="false"/>
          <w:i w:val="false"/>
          <w:color w:val="000000"/>
          <w:sz w:val="28"/>
        </w:rPr>
        <w:t>
      36. "Қосымша мәліметтер" деген 11-жолда:</w:t>
      </w:r>
    </w:p>
    <w:bookmarkEnd w:id="181"/>
    <w:bookmarkStart w:name="z184" w:id="182"/>
    <w:p>
      <w:pPr>
        <w:spacing w:after="0"/>
        <w:ind w:left="0"/>
        <w:jc w:val="both"/>
      </w:pPr>
      <w:r>
        <w:rPr>
          <w:rFonts w:ascii="Times New Roman"/>
          <w:b w:val="false"/>
          <w:i w:val="false"/>
          <w:color w:val="000000"/>
          <w:sz w:val="28"/>
        </w:rPr>
        <w:t>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182"/>
    <w:bookmarkStart w:name="z185" w:id="183"/>
    <w:p>
      <w:pPr>
        <w:spacing w:after="0"/>
        <w:ind w:left="0"/>
        <w:jc w:val="both"/>
      </w:pPr>
      <w:r>
        <w:rPr>
          <w:rFonts w:ascii="Times New Roman"/>
          <w:b w:val="false"/>
          <w:i w:val="false"/>
          <w:color w:val="000000"/>
          <w:sz w:val="28"/>
        </w:rPr>
        <w:t xml:space="preserve">
      Лизинг берушімен жазылып берілетін қосымша шот-фактурада Салық кодексінің </w:t>
      </w:r>
      <w:r>
        <w:rPr>
          <w:rFonts w:ascii="Times New Roman"/>
          <w:b w:val="false"/>
          <w:i w:val="false"/>
          <w:color w:val="000000"/>
          <w:sz w:val="28"/>
        </w:rPr>
        <w:t>197-бабының</w:t>
      </w:r>
      <w:r>
        <w:rPr>
          <w:rFonts w:ascii="Times New Roman"/>
          <w:b w:val="false"/>
          <w:i w:val="false"/>
          <w:color w:val="000000"/>
          <w:sz w:val="28"/>
        </w:rPr>
        <w:t xml:space="preserve"> талаптарын сақтамаған жағдайларда осы жолда "Салық кодексінің </w:t>
      </w:r>
      <w:r>
        <w:rPr>
          <w:rFonts w:ascii="Times New Roman"/>
          <w:b w:val="false"/>
          <w:i w:val="false"/>
          <w:color w:val="000000"/>
          <w:sz w:val="28"/>
        </w:rPr>
        <w:t>197-бабының</w:t>
      </w:r>
      <w:r>
        <w:rPr>
          <w:rFonts w:ascii="Times New Roman"/>
          <w:b w:val="false"/>
          <w:i w:val="false"/>
          <w:color w:val="000000"/>
          <w:sz w:val="28"/>
        </w:rPr>
        <w:t xml:space="preserve"> талаптарын сақтамау" деген сөз көрсетіледі.</w:t>
      </w:r>
    </w:p>
    <w:bookmarkEnd w:id="183"/>
    <w:bookmarkStart w:name="z186" w:id="184"/>
    <w:p>
      <w:pPr>
        <w:spacing w:after="0"/>
        <w:ind w:left="0"/>
        <w:jc w:val="both"/>
      </w:pPr>
      <w:r>
        <w:rPr>
          <w:rFonts w:ascii="Times New Roman"/>
          <w:b w:val="false"/>
          <w:i w:val="false"/>
          <w:color w:val="000000"/>
          <w:sz w:val="28"/>
        </w:rPr>
        <w:t>
      37. "Жеткізушінің банктік деректемелері" B1 бөлімінде:</w:t>
      </w:r>
    </w:p>
    <w:bookmarkEnd w:id="184"/>
    <w:bookmarkStart w:name="z187" w:id="185"/>
    <w:p>
      <w:pPr>
        <w:spacing w:after="0"/>
        <w:ind w:left="0"/>
        <w:jc w:val="both"/>
      </w:pPr>
      <w:r>
        <w:rPr>
          <w:rFonts w:ascii="Times New Roman"/>
          <w:b w:val="false"/>
          <w:i w:val="false"/>
          <w:color w:val="000000"/>
          <w:sz w:val="28"/>
        </w:rPr>
        <w:t xml:space="preserve">
      1) "КБе" деген 12-жолда – тауарларды, жұмыстарды, көрсетілетін қызметтерді жеткізушінің бенефициар коды екі цифр көрсетіледі: бенефициардың резиденттік белгісі және бенефициардың экономика секторы бұл жол Қазақстан Республикасының Ұлттық Банкі Басқармасының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сәйкес толтырылады;</w:t>
      </w:r>
    </w:p>
    <w:bookmarkEnd w:id="185"/>
    <w:bookmarkStart w:name="z188" w:id="186"/>
    <w:p>
      <w:pPr>
        <w:spacing w:after="0"/>
        <w:ind w:left="0"/>
        <w:jc w:val="both"/>
      </w:pPr>
      <w:r>
        <w:rPr>
          <w:rFonts w:ascii="Times New Roman"/>
          <w:b w:val="false"/>
          <w:i w:val="false"/>
          <w:color w:val="000000"/>
          <w:sz w:val="28"/>
        </w:rPr>
        <w:t>
      2) "ЖСК" деген 13-жолда банк шотының нөмірі көрсетіледі;</w:t>
      </w:r>
    </w:p>
    <w:bookmarkEnd w:id="186"/>
    <w:bookmarkStart w:name="z189" w:id="187"/>
    <w:p>
      <w:pPr>
        <w:spacing w:after="0"/>
        <w:ind w:left="0"/>
        <w:jc w:val="both"/>
      </w:pPr>
      <w:r>
        <w:rPr>
          <w:rFonts w:ascii="Times New Roman"/>
          <w:b w:val="false"/>
          <w:i w:val="false"/>
          <w:color w:val="000000"/>
          <w:sz w:val="28"/>
        </w:rPr>
        <w:t>
      3) "БСК" деген 14-жолда 13-жолда көрсетілген жеткізушінің есеп шоты ашық жеткізуші банкінің банктік сәйкестендіру коды көрсетіледі;</w:t>
      </w:r>
    </w:p>
    <w:bookmarkEnd w:id="187"/>
    <w:bookmarkStart w:name="z190" w:id="188"/>
    <w:p>
      <w:pPr>
        <w:spacing w:after="0"/>
        <w:ind w:left="0"/>
        <w:jc w:val="both"/>
      </w:pPr>
      <w:r>
        <w:rPr>
          <w:rFonts w:ascii="Times New Roman"/>
          <w:b w:val="false"/>
          <w:i w:val="false"/>
          <w:color w:val="000000"/>
          <w:sz w:val="28"/>
        </w:rPr>
        <w:t>
      4) "Банктің атауы" деген 15-жолда "БСК" деген 14-жолда көрсетілетін банктің атауы, БСК көрсетіледі.</w:t>
      </w:r>
    </w:p>
    <w:bookmarkEnd w:id="188"/>
    <w:bookmarkStart w:name="z191" w:id="189"/>
    <w:p>
      <w:pPr>
        <w:spacing w:after="0"/>
        <w:ind w:left="0"/>
        <w:jc w:val="both"/>
      </w:pPr>
      <w:r>
        <w:rPr>
          <w:rFonts w:ascii="Times New Roman"/>
          <w:b w:val="false"/>
          <w:i w:val="false"/>
          <w:color w:val="000000"/>
          <w:sz w:val="28"/>
        </w:rPr>
        <w:t>
      Бұл бөлім егер "Алушының санаты" 20-жолда "Мемлекеттік мекемелер" "Е" торкөзі белгіленсе, міндетті түрде толтыруға жатады. Сондай-ақ, бұл бөлімді егер тауарларды, жұмыстарды, қызметтерді алушы мемлекеттік мекеме болып табылмаса толтыруы мүмкін.</w:t>
      </w:r>
    </w:p>
    <w:bookmarkEnd w:id="189"/>
    <w:bookmarkStart w:name="z192" w:id="190"/>
    <w:p>
      <w:pPr>
        <w:spacing w:after="0"/>
        <w:ind w:left="0"/>
        <w:jc w:val="both"/>
      </w:pPr>
      <w:r>
        <w:rPr>
          <w:rFonts w:ascii="Times New Roman"/>
          <w:b w:val="false"/>
          <w:i w:val="false"/>
          <w:color w:val="000000"/>
          <w:sz w:val="28"/>
        </w:rPr>
        <w:t>
      38. ЭШФ "Алушының деректемелері" С бөлімінде:</w:t>
      </w:r>
    </w:p>
    <w:bookmarkEnd w:id="190"/>
    <w:bookmarkStart w:name="z193" w:id="191"/>
    <w:p>
      <w:pPr>
        <w:spacing w:after="0"/>
        <w:ind w:left="0"/>
        <w:jc w:val="both"/>
      </w:pPr>
      <w:r>
        <w:rPr>
          <w:rFonts w:ascii="Times New Roman"/>
          <w:b w:val="false"/>
          <w:i w:val="false"/>
          <w:color w:val="000000"/>
          <w:sz w:val="28"/>
        </w:rPr>
        <w:t>
      1) "ЖСН/БСН" деген 16-жолда тауарларды, жұмыстарды, көрсетілетін қызметтерді алушының ЖСН немесе БСН көрсетіледі (жол толтыруға жатады).</w:t>
      </w:r>
    </w:p>
    <w:bookmarkEnd w:id="191"/>
    <w:bookmarkStart w:name="z194" w:id="192"/>
    <w:p>
      <w:pPr>
        <w:spacing w:after="0"/>
        <w:ind w:left="0"/>
        <w:jc w:val="both"/>
      </w:pPr>
      <w:r>
        <w:rPr>
          <w:rFonts w:ascii="Times New Roman"/>
          <w:b w:val="false"/>
          <w:i w:val="false"/>
          <w:color w:val="000000"/>
          <w:sz w:val="28"/>
        </w:rPr>
        <w:t>
      Егер "Алушының санаты" деген 20-жолдың "Резидент емес" Ғ торкөзі белгіленсе, бұл жол толтыруға міндетті болып табылмайды;</w:t>
      </w:r>
    </w:p>
    <w:bookmarkEnd w:id="192"/>
    <w:bookmarkStart w:name="z195" w:id="193"/>
    <w:p>
      <w:pPr>
        <w:spacing w:after="0"/>
        <w:ind w:left="0"/>
        <w:jc w:val="both"/>
      </w:pPr>
      <w:r>
        <w:rPr>
          <w:rFonts w:ascii="Times New Roman"/>
          <w:b w:val="false"/>
          <w:i w:val="false"/>
          <w:color w:val="000000"/>
          <w:sz w:val="28"/>
        </w:rPr>
        <w:t>
      2) "Заңды тұлғаның құрылымдық бөлімшелерінің БСН" деген 16.0-жолда тауарларды, жұмыстарды, көрсетілетін қызметтерді алушы заңды тұлғаның құрылымдық бөлімшелерінің БСН көрсетіледі;</w:t>
      </w:r>
    </w:p>
    <w:bookmarkEnd w:id="193"/>
    <w:bookmarkStart w:name="z196" w:id="194"/>
    <w:p>
      <w:pPr>
        <w:spacing w:after="0"/>
        <w:ind w:left="0"/>
        <w:jc w:val="both"/>
      </w:pPr>
      <w:r>
        <w:rPr>
          <w:rFonts w:ascii="Times New Roman"/>
          <w:b w:val="false"/>
          <w:i w:val="false"/>
          <w:color w:val="000000"/>
          <w:sz w:val="28"/>
        </w:rPr>
        <w:t>
      3) "Қайта ұйымдастырылған тұлғаның БСН" деген 16.1-жолда түзетілген немесе қосымша ЭШФ жазып берген кезде қосылу, бірігу, бөлініп шығу жолымен қайта ұйымдастырылған заңды тұлғаның БСН көрсетіледі;</w:t>
      </w:r>
    </w:p>
    <w:bookmarkEnd w:id="194"/>
    <w:bookmarkStart w:name="z197" w:id="195"/>
    <w:p>
      <w:pPr>
        <w:spacing w:after="0"/>
        <w:ind w:left="0"/>
        <w:jc w:val="both"/>
      </w:pPr>
      <w:r>
        <w:rPr>
          <w:rFonts w:ascii="Times New Roman"/>
          <w:b w:val="false"/>
          <w:i w:val="false"/>
          <w:color w:val="000000"/>
          <w:sz w:val="28"/>
        </w:rPr>
        <w:t>
      4) "Алушы" деген 17-жолда тауарларды, жұмыстарды, көрсетілетін қызметтерді алушының атауы көрсетіледі (жол толтыруға жатады):</w:t>
      </w:r>
    </w:p>
    <w:bookmarkEnd w:id="195"/>
    <w:bookmarkStart w:name="z198" w:id="196"/>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жеке тұлғаларға қатысты - тегі, аты, әкесінің аты (болған жағдайда);</w:t>
      </w:r>
    </w:p>
    <w:bookmarkEnd w:id="196"/>
    <w:bookmarkStart w:name="z199" w:id="197"/>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дара кәсіпкерлерге қатысты не жеке практикамен айналысатын адамдардың - ҚҚС бойынша тіркеу есебіне қою туралы куәлікте көрсетілген салық төлеушінің тегі, аты, әкесінің аты (болған жағдайда) және (немесе) атауы;</w:t>
      </w:r>
    </w:p>
    <w:bookmarkEnd w:id="197"/>
    <w:bookmarkStart w:name="z200" w:id="198"/>
    <w:p>
      <w:pPr>
        <w:spacing w:after="0"/>
        <w:ind w:left="0"/>
        <w:jc w:val="both"/>
      </w:pPr>
      <w:r>
        <w:rPr>
          <w:rFonts w:ascii="Times New Roman"/>
          <w:b w:val="false"/>
          <w:i w:val="false"/>
          <w:color w:val="000000"/>
          <w:sz w:val="28"/>
        </w:rPr>
        <w:t>
      тауарларды, жұмыстарды, көрсетілетін қызметтерді алушылар болып табылатын заңды тұлғаларға (заңды тұлғаның құрылымдық бөлімшелеріне) қатысты - заңды тұлғаны (заңды тұлғаның құрылымдық бөлімшені) мемлекеттік тіркеу (қайта тіркеу) туралы анықтамада көрсетілген атауы. Бұл ретте, ұйымдық-құқықтық нысанын көрсету бөлігіндегі дәстүрге, оның ішінде іскерлік айналымдағы дәстүрге сәйкес аббревиатуралар пайдаланылуы мүмкін;</w:t>
      </w:r>
    </w:p>
    <w:bookmarkEnd w:id="198"/>
    <w:bookmarkStart w:name="z201" w:id="199"/>
    <w:p>
      <w:pPr>
        <w:spacing w:after="0"/>
        <w:ind w:left="0"/>
        <w:jc w:val="both"/>
      </w:pPr>
      <w:r>
        <w:rPr>
          <w:rFonts w:ascii="Times New Roman"/>
          <w:b w:val="false"/>
          <w:i w:val="false"/>
          <w:color w:val="000000"/>
          <w:sz w:val="28"/>
        </w:rPr>
        <w:t>
      5) "Қатысу үлесі" деген 17.1-жолда бірлескен қызметке қатысу үлесі көрсетіледі. Бұл жол "Жеткізушінің санаты" деген 20-жолда "D" деген ұяшықты белгілеген жағдайда толтырылуы мүмкін;</w:t>
      </w:r>
    </w:p>
    <w:bookmarkEnd w:id="199"/>
    <w:bookmarkStart w:name="z202" w:id="200"/>
    <w:p>
      <w:pPr>
        <w:spacing w:after="0"/>
        <w:ind w:left="0"/>
        <w:jc w:val="both"/>
      </w:pPr>
      <w:r>
        <w:rPr>
          <w:rFonts w:ascii="Times New Roman"/>
          <w:b w:val="false"/>
          <w:i w:val="false"/>
          <w:color w:val="000000"/>
          <w:sz w:val="28"/>
        </w:rPr>
        <w:t xml:space="preserve">
      6) "Орналасқан орнының мекенжайы" деген 18-жолда Салық кодексінің 74-бабы </w:t>
      </w:r>
      <w:r>
        <w:rPr>
          <w:rFonts w:ascii="Times New Roman"/>
          <w:b w:val="false"/>
          <w:i w:val="false"/>
          <w:color w:val="000000"/>
          <w:sz w:val="28"/>
        </w:rPr>
        <w:t>7-тармағына</w:t>
      </w:r>
      <w:r>
        <w:rPr>
          <w:rFonts w:ascii="Times New Roman"/>
          <w:b w:val="false"/>
          <w:i w:val="false"/>
          <w:color w:val="000000"/>
          <w:sz w:val="28"/>
        </w:rPr>
        <w:t xml:space="preserve"> сәйкес тауарларды, жұмыстарды, көрсетілетін қызметтерді алушының орналасқан жері көрсетіледі. Орналасқан жерінің мекенжайы туралы ақпараттар болмаған жағдайда, жол толтырылмай қалдырылады оны қолмен толтыру құқығы болмайды (жеке тұлғаның атына ЭШФ жазып берген жағдайда, жол толтыру үшін міндетті емес);</w:t>
      </w:r>
    </w:p>
    <w:bookmarkEnd w:id="200"/>
    <w:bookmarkStart w:name="z203" w:id="201"/>
    <w:p>
      <w:pPr>
        <w:spacing w:after="0"/>
        <w:ind w:left="0"/>
        <w:jc w:val="both"/>
      </w:pPr>
      <w:r>
        <w:rPr>
          <w:rFonts w:ascii="Times New Roman"/>
          <w:b w:val="false"/>
          <w:i w:val="false"/>
          <w:color w:val="000000"/>
          <w:sz w:val="28"/>
        </w:rPr>
        <w:t>
      7) "Ел коды" деген 18.1-жолда "Кедендік декларацияларды толтыру үшін пайдаланатын жіктеушілер туралы" Кеден одағы комиссиясының 2010 жылғы 20 қыркүйектегі № 378 шешімімен (бұдан әрі – КОК-ның № 378 шешімі) бекітілген әлем елдерінің жіктеуішіне сәйкес елдің әріптік коды көрсетіледі (Шешімге 22-қосымша).</w:t>
      </w:r>
    </w:p>
    <w:bookmarkEnd w:id="201"/>
    <w:bookmarkStart w:name="z204" w:id="202"/>
    <w:p>
      <w:pPr>
        <w:spacing w:after="0"/>
        <w:ind w:left="0"/>
        <w:jc w:val="both"/>
      </w:pPr>
      <w:r>
        <w:rPr>
          <w:rFonts w:ascii="Times New Roman"/>
          <w:b w:val="false"/>
          <w:i w:val="false"/>
          <w:color w:val="000000"/>
          <w:sz w:val="28"/>
        </w:rPr>
        <w:t>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w:t>
      </w:r>
    </w:p>
    <w:bookmarkEnd w:id="202"/>
    <w:bookmarkStart w:name="z205" w:id="203"/>
    <w:p>
      <w:pPr>
        <w:spacing w:after="0"/>
        <w:ind w:left="0"/>
        <w:jc w:val="both"/>
      </w:pPr>
      <w:r>
        <w:rPr>
          <w:rFonts w:ascii="Times New Roman"/>
          <w:b w:val="false"/>
          <w:i w:val="false"/>
          <w:color w:val="000000"/>
          <w:sz w:val="28"/>
        </w:rPr>
        <w:t>
      39. "Қосымша мәліметтер" деген 19-жолда мәмілелерге қатысушыларға қажетті тауарларды, жұмыстарды, көрсетілетін қызметтерді жеткізушінің қосымша мәліметтері көрсетіледі. Мәліметтердің құрамын мәміле тараптары дербес айқындайды.</w:t>
      </w:r>
    </w:p>
    <w:bookmarkEnd w:id="203"/>
    <w:bookmarkStart w:name="z206" w:id="204"/>
    <w:p>
      <w:pPr>
        <w:spacing w:after="0"/>
        <w:ind w:left="0"/>
        <w:jc w:val="both"/>
      </w:pPr>
      <w:r>
        <w:rPr>
          <w:rFonts w:ascii="Times New Roman"/>
          <w:b w:val="false"/>
          <w:i w:val="false"/>
          <w:color w:val="000000"/>
          <w:sz w:val="28"/>
        </w:rPr>
        <w:t xml:space="preserve">
      40. "Алушының санаты" деген 20-жолда: </w:t>
      </w:r>
    </w:p>
    <w:bookmarkEnd w:id="204"/>
    <w:bookmarkStart w:name="z207" w:id="205"/>
    <w:p>
      <w:pPr>
        <w:spacing w:after="0"/>
        <w:ind w:left="0"/>
        <w:jc w:val="both"/>
      </w:pPr>
      <w:r>
        <w:rPr>
          <w:rFonts w:ascii="Times New Roman"/>
          <w:b w:val="false"/>
          <w:i w:val="false"/>
          <w:color w:val="000000"/>
          <w:sz w:val="28"/>
        </w:rPr>
        <w:t>
      "А" ұяшығында – егер алушы комитент болып табылған жағдайда;</w:t>
      </w:r>
    </w:p>
    <w:bookmarkEnd w:id="205"/>
    <w:bookmarkStart w:name="z208" w:id="206"/>
    <w:p>
      <w:pPr>
        <w:spacing w:after="0"/>
        <w:ind w:left="0"/>
        <w:jc w:val="both"/>
      </w:pPr>
      <w:r>
        <w:rPr>
          <w:rFonts w:ascii="Times New Roman"/>
          <w:b w:val="false"/>
          <w:i w:val="false"/>
          <w:color w:val="000000"/>
          <w:sz w:val="28"/>
        </w:rPr>
        <w:t>
      "В" ұяшығында – егер алушы комиссионер болып табылған жағдайда;</w:t>
      </w:r>
    </w:p>
    <w:bookmarkEnd w:id="206"/>
    <w:bookmarkStart w:name="z209" w:id="207"/>
    <w:p>
      <w:pPr>
        <w:spacing w:after="0"/>
        <w:ind w:left="0"/>
        <w:jc w:val="both"/>
      </w:pPr>
      <w:r>
        <w:rPr>
          <w:rFonts w:ascii="Times New Roman"/>
          <w:b w:val="false"/>
          <w:i w:val="false"/>
          <w:color w:val="000000"/>
          <w:sz w:val="28"/>
        </w:rPr>
        <w:t>
      "С" ұяшығында – егер алушы лизинг алушы болып табылған жағдайда;</w:t>
      </w:r>
    </w:p>
    <w:bookmarkEnd w:id="207"/>
    <w:bookmarkStart w:name="z210" w:id="208"/>
    <w:p>
      <w:pPr>
        <w:spacing w:after="0"/>
        <w:ind w:left="0"/>
        <w:jc w:val="both"/>
      </w:pPr>
      <w:r>
        <w:rPr>
          <w:rFonts w:ascii="Times New Roman"/>
          <w:b w:val="false"/>
          <w:i w:val="false"/>
          <w:color w:val="000000"/>
          <w:sz w:val="28"/>
        </w:rPr>
        <w:t>
      "D" ұяшығында – егер алушы бірлескен қызмет туралы шартқа қатысушы болып табылған жағдайда белгі қойылады.</w:t>
      </w:r>
    </w:p>
    <w:bookmarkEnd w:id="208"/>
    <w:bookmarkStart w:name="z211" w:id="209"/>
    <w:p>
      <w:pPr>
        <w:spacing w:after="0"/>
        <w:ind w:left="0"/>
        <w:jc w:val="both"/>
      </w:pPr>
      <w:r>
        <w:rPr>
          <w:rFonts w:ascii="Times New Roman"/>
          <w:b w:val="false"/>
          <w:i w:val="false"/>
          <w:color w:val="000000"/>
          <w:sz w:val="28"/>
        </w:rPr>
        <w:t>
      Бұл ретте, "Саны" деген 20.1-жолда бірлескен қызмет туралы шартқа қатысушылардың саны көрсетіледі. "D" ұяшығы белгіленген және С "Алушының деректемелері" және Н "Бірлескен қызметке қатысушылардың тауарлар, жұмыстар, көрсетілетін қызметтер бойынша деректері" деген бөлімдерінің "Саны" деген 20.1-жолда бірлескен қызмет туралы шартқа қатысушылардың саны көрсетілген жағдайда, бірлескен қызмет туралы шартқа әрбір қатысушы бойынша толтырылады;</w:t>
      </w:r>
    </w:p>
    <w:bookmarkEnd w:id="209"/>
    <w:bookmarkStart w:name="z212" w:id="210"/>
    <w:p>
      <w:pPr>
        <w:spacing w:after="0"/>
        <w:ind w:left="0"/>
        <w:jc w:val="both"/>
      </w:pPr>
      <w:r>
        <w:rPr>
          <w:rFonts w:ascii="Times New Roman"/>
          <w:b w:val="false"/>
          <w:i w:val="false"/>
          <w:color w:val="000000"/>
          <w:sz w:val="28"/>
        </w:rPr>
        <w:t>
      "Е" ұяшығында – егер алушы мемлекеттік мекеме болып табылған жағдайда;</w:t>
      </w:r>
    </w:p>
    <w:bookmarkEnd w:id="210"/>
    <w:bookmarkStart w:name="z213" w:id="211"/>
    <w:p>
      <w:pPr>
        <w:spacing w:after="0"/>
        <w:ind w:left="0"/>
        <w:jc w:val="both"/>
      </w:pPr>
      <w:r>
        <w:rPr>
          <w:rFonts w:ascii="Times New Roman"/>
          <w:b w:val="false"/>
          <w:i w:val="false"/>
          <w:color w:val="000000"/>
          <w:sz w:val="28"/>
        </w:rPr>
        <w:t>
      "F" ұяшығында – егер алушы Қазақстан Республикасындағы салық есебінде тұрмаған резидент емес немесе оның мекенжайына, бір заңды тұлғаның шегінде оны беруге байланысты тауарларды ЕАЭО мүше мемлекеттің аумағына әкету жүзеге асырылатын жеткізушінің құрылымдық бөлімшесі болып табылған жағдайда толтырылады;</w:t>
      </w:r>
    </w:p>
    <w:bookmarkEnd w:id="211"/>
    <w:bookmarkStart w:name="z214" w:id="212"/>
    <w:p>
      <w:pPr>
        <w:spacing w:after="0"/>
        <w:ind w:left="0"/>
        <w:jc w:val="both"/>
      </w:pPr>
      <w:r>
        <w:rPr>
          <w:rFonts w:ascii="Times New Roman"/>
          <w:b w:val="false"/>
          <w:i w:val="false"/>
          <w:color w:val="000000"/>
          <w:sz w:val="28"/>
        </w:rPr>
        <w:t>
      "G" ұяшығында – егер жеткізуші:</w:t>
      </w:r>
    </w:p>
    <w:bookmarkEnd w:id="212"/>
    <w:bookmarkStart w:name="z215" w:id="213"/>
    <w:p>
      <w:pPr>
        <w:spacing w:after="0"/>
        <w:ind w:left="0"/>
        <w:jc w:val="both"/>
      </w:pPr>
      <w:r>
        <w:rPr>
          <w:rFonts w:ascii="Times New Roman"/>
          <w:b w:val="false"/>
          <w:i w:val="false"/>
          <w:color w:val="000000"/>
          <w:sz w:val="28"/>
        </w:rPr>
        <w:t xml:space="preserve">
      өнімді бөлу туралы келісімге (келісімшартқа) (ӨБК) қатысушы; </w:t>
      </w:r>
    </w:p>
    <w:bookmarkEnd w:id="213"/>
    <w:bookmarkStart w:name="z216" w:id="214"/>
    <w:p>
      <w:pPr>
        <w:spacing w:after="0"/>
        <w:ind w:left="0"/>
        <w:jc w:val="both"/>
      </w:pPr>
      <w:r>
        <w:rPr>
          <w:rFonts w:ascii="Times New Roman"/>
          <w:b w:val="false"/>
          <w:i w:val="false"/>
          <w:color w:val="000000"/>
          <w:sz w:val="28"/>
        </w:rPr>
        <w:t>
      өнімді бөлу туралы келісімге (келісімшартқа) (ӨБК) қатысушы болып табылатын салық төлеушіге тауарларды жеткізуге шарт бойынша жеткізуші болып табылған жағдайда;</w:t>
      </w:r>
    </w:p>
    <w:bookmarkEnd w:id="214"/>
    <w:bookmarkStart w:name="z217" w:id="215"/>
    <w:p>
      <w:pPr>
        <w:spacing w:after="0"/>
        <w:ind w:left="0"/>
        <w:jc w:val="both"/>
      </w:pPr>
      <w:r>
        <w:rPr>
          <w:rFonts w:ascii="Times New Roman"/>
          <w:b w:val="false"/>
          <w:i w:val="false"/>
          <w:color w:val="000000"/>
          <w:sz w:val="28"/>
        </w:rPr>
        <w:t>
      "Н" ұяшығы – егер жеткізуші өкіл болып табылған жағдайда;</w:t>
      </w:r>
    </w:p>
    <w:bookmarkEnd w:id="215"/>
    <w:bookmarkStart w:name="z218" w:id="216"/>
    <w:p>
      <w:pPr>
        <w:spacing w:after="0"/>
        <w:ind w:left="0"/>
        <w:jc w:val="both"/>
      </w:pPr>
      <w:r>
        <w:rPr>
          <w:rFonts w:ascii="Times New Roman"/>
          <w:b w:val="false"/>
          <w:i w:val="false"/>
          <w:color w:val="000000"/>
          <w:sz w:val="28"/>
        </w:rPr>
        <w:t>
      "І" ұяшығы – егер алушы бақылау-касса машиналардың чектерін міндетті түрде бере отырып немесе төлем карточкаларын пайдаланып, төлемдерді жүзеге асыруға арналған жабдықты (құрылғыны) қолдана отырып жүзеге асырылатын тауарлар, жұмыстар, көрсетілетін қызметтер өткізілген, тауар сатылған жеке тұлға болып табылған жағдайда толтырылады;</w:t>
      </w:r>
    </w:p>
    <w:bookmarkEnd w:id="216"/>
    <w:bookmarkStart w:name="z219" w:id="217"/>
    <w:p>
      <w:pPr>
        <w:spacing w:after="0"/>
        <w:ind w:left="0"/>
        <w:jc w:val="both"/>
      </w:pPr>
      <w:r>
        <w:rPr>
          <w:rFonts w:ascii="Times New Roman"/>
          <w:b w:val="false"/>
          <w:i w:val="false"/>
          <w:color w:val="000000"/>
          <w:sz w:val="28"/>
        </w:rPr>
        <w:t xml:space="preserve">
      "J" ұяшығы – егер тауарларды, жұмыстарды, көрсетілетін қызметтерді алушы жеке тұлға болып табылған жағдайда белгі жасалады. </w:t>
      </w:r>
    </w:p>
    <w:bookmarkEnd w:id="217"/>
    <w:bookmarkStart w:name="z220" w:id="218"/>
    <w:p>
      <w:pPr>
        <w:spacing w:after="0"/>
        <w:ind w:left="0"/>
        <w:jc w:val="both"/>
      </w:pPr>
      <w:r>
        <w:rPr>
          <w:rFonts w:ascii="Times New Roman"/>
          <w:b w:val="false"/>
          <w:i w:val="false"/>
          <w:color w:val="000000"/>
          <w:sz w:val="28"/>
        </w:rPr>
        <w:t>
      Аталған торкөз, егер жеке тұлға дара кәсіпкер (жеке практикамен айналысатын адамдар) ретінде тіркелген жағдайда, тауарды, жұмысты, көрсетілетін қызметті кәсіпкерлік қызмет мақсаты үшін емес немесе жеке практикамен айналысудан түскен табысты алу сатып алатынын атап өтеді.</w:t>
      </w:r>
    </w:p>
    <w:bookmarkEnd w:id="218"/>
    <w:bookmarkStart w:name="z221" w:id="219"/>
    <w:p>
      <w:pPr>
        <w:spacing w:after="0"/>
        <w:ind w:left="0"/>
        <w:jc w:val="both"/>
      </w:pPr>
      <w:r>
        <w:rPr>
          <w:rFonts w:ascii="Times New Roman"/>
          <w:b w:val="false"/>
          <w:i w:val="false"/>
          <w:color w:val="000000"/>
          <w:sz w:val="28"/>
        </w:rPr>
        <w:t>
      Өнімді бөлу туралы келісімнің (келісімшарттың) немесе өнімді бөлу туралы келісімнің (келісімшарттың) қатысушысы (ӨБК) болып табылатын салық төлеушіге тауарлады жеткізуге келісімнің және (немесе) бірлескен қызмет туралы шарттар шеңберінде ЭШФ жазып берілген жағдайда "Алушының деректемелері" С бөлімінде:</w:t>
      </w:r>
    </w:p>
    <w:bookmarkEnd w:id="219"/>
    <w:bookmarkStart w:name="z222" w:id="220"/>
    <w:p>
      <w:pPr>
        <w:spacing w:after="0"/>
        <w:ind w:left="0"/>
        <w:jc w:val="both"/>
      </w:pPr>
      <w:r>
        <w:rPr>
          <w:rFonts w:ascii="Times New Roman"/>
          <w:b w:val="false"/>
          <w:i w:val="false"/>
          <w:color w:val="000000"/>
          <w:sz w:val="28"/>
        </w:rPr>
        <w:t xml:space="preserve">
      1) Салық кодексінің 417-бабы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ЭШФ жазып берілетін өкілінің немесе бірлескен қызмет туралы шартқа қатысушының деректемелері;</w:t>
      </w:r>
    </w:p>
    <w:bookmarkEnd w:id="220"/>
    <w:bookmarkStart w:name="z223" w:id="221"/>
    <w:p>
      <w:pPr>
        <w:spacing w:after="0"/>
        <w:ind w:left="0"/>
        <w:jc w:val="both"/>
      </w:pPr>
      <w:r>
        <w:rPr>
          <w:rFonts w:ascii="Times New Roman"/>
          <w:b w:val="false"/>
          <w:i w:val="false"/>
          <w:color w:val="000000"/>
          <w:sz w:val="28"/>
        </w:rPr>
        <w:t>
      2) бірлескен қызмет туралы шарттың әрбір қатысушысының деректемелері;</w:t>
      </w:r>
    </w:p>
    <w:bookmarkEnd w:id="221"/>
    <w:bookmarkStart w:name="z224" w:id="222"/>
    <w:p>
      <w:pPr>
        <w:spacing w:after="0"/>
        <w:ind w:left="0"/>
        <w:jc w:val="both"/>
      </w:pPr>
      <w:r>
        <w:rPr>
          <w:rFonts w:ascii="Times New Roman"/>
          <w:b w:val="false"/>
          <w:i w:val="false"/>
          <w:color w:val="000000"/>
          <w:sz w:val="28"/>
        </w:rPr>
        <w:t>
      3) өнімді бөлу туралы келісімнің (келісімшарттың) қатысушысының деректемелері көрсетіледі.</w:t>
      </w:r>
    </w:p>
    <w:bookmarkEnd w:id="222"/>
    <w:bookmarkStart w:name="z225" w:id="223"/>
    <w:p>
      <w:pPr>
        <w:spacing w:after="0"/>
        <w:ind w:left="0"/>
        <w:jc w:val="both"/>
      </w:pPr>
      <w:r>
        <w:rPr>
          <w:rFonts w:ascii="Times New Roman"/>
          <w:b w:val="false"/>
          <w:i w:val="false"/>
          <w:color w:val="000000"/>
          <w:sz w:val="28"/>
        </w:rPr>
        <w:t xml:space="preserve">
      "Алушының деректемелері" С бөліміндегі тапсырма шартының шеңберінде ЭШФ жазып берілген жағдайда Салық кодексінің </w:t>
      </w:r>
      <w:r>
        <w:rPr>
          <w:rFonts w:ascii="Times New Roman"/>
          <w:b w:val="false"/>
          <w:i w:val="false"/>
          <w:color w:val="000000"/>
          <w:sz w:val="28"/>
        </w:rPr>
        <w:t>374-бабына</w:t>
      </w:r>
      <w:r>
        <w:rPr>
          <w:rFonts w:ascii="Times New Roman"/>
          <w:b w:val="false"/>
          <w:i w:val="false"/>
          <w:color w:val="000000"/>
          <w:sz w:val="28"/>
        </w:rPr>
        <w:t xml:space="preserve"> сәйкес сенім білдірушінің деректемелері көрсетіледі.</w:t>
      </w:r>
    </w:p>
    <w:bookmarkEnd w:id="223"/>
    <w:bookmarkStart w:name="z226" w:id="224"/>
    <w:p>
      <w:pPr>
        <w:spacing w:after="0"/>
        <w:ind w:left="0"/>
        <w:jc w:val="both"/>
      </w:pPr>
      <w:r>
        <w:rPr>
          <w:rFonts w:ascii="Times New Roman"/>
          <w:b w:val="false"/>
          <w:i w:val="false"/>
          <w:color w:val="000000"/>
          <w:sz w:val="28"/>
        </w:rPr>
        <w:t>
      "Өнімді бөлу туралы келісімге (келісімшартқа) қатысушы (ӨБК) немесе тауарларды жеткізуге келісім бойынша жеткізіп беруші" "G" және (немесе) "Бірлескен қызмет туралы шартқа қатысушы" "D" торкөзді белгілеген кезде өнімді бөлу туралы келісімге (келісімшартқа) қатысушы және (немесе) бірлескен қызмет туралы шартқа қатысушылардың саны көрсетілетін "Cаны" 20.1-жол толтырылады, бұл өнімді бөлу туралы келісімге (келісімшартқа) қатысушы және (немесе) бірлескен қызметтің әрбір қатысушысы үшін толтырылатын "Жеткізушінің деректемелері" С, "Бірлескен қызмет туралы шартқа қатысушылардың тауарлары, жұмыстары, көрсетілетін қызметтері" Н бөлімдерінің санын арттырады.</w:t>
      </w:r>
    </w:p>
    <w:bookmarkEnd w:id="224"/>
    <w:bookmarkStart w:name="z227" w:id="225"/>
    <w:p>
      <w:pPr>
        <w:spacing w:after="0"/>
        <w:ind w:left="0"/>
        <w:jc w:val="both"/>
      </w:pPr>
      <w:r>
        <w:rPr>
          <w:rFonts w:ascii="Times New Roman"/>
          <w:b w:val="false"/>
          <w:i w:val="false"/>
          <w:color w:val="000000"/>
          <w:sz w:val="28"/>
        </w:rPr>
        <w:t>
      41. ЭШФ "Мемлекеттік мекеменің деректемелері" С1 бөлімінде:</w:t>
      </w:r>
    </w:p>
    <w:bookmarkEnd w:id="225"/>
    <w:bookmarkStart w:name="z228" w:id="226"/>
    <w:p>
      <w:pPr>
        <w:spacing w:after="0"/>
        <w:ind w:left="0"/>
        <w:jc w:val="both"/>
      </w:pPr>
      <w:r>
        <w:rPr>
          <w:rFonts w:ascii="Times New Roman"/>
          <w:b w:val="false"/>
          <w:i w:val="false"/>
          <w:color w:val="000000"/>
          <w:sz w:val="28"/>
        </w:rPr>
        <w:t>
      1) "ЖСК" деген 21-жолда:</w:t>
      </w:r>
    </w:p>
    <w:bookmarkEnd w:id="226"/>
    <w:bookmarkStart w:name="z229" w:id="227"/>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bookmarkEnd w:id="227"/>
    <w:bookmarkStart w:name="z230" w:id="228"/>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өткізуден түсетін ақшаны есепке алу және олардың есебінен шығыстарды жүргізу;</w:t>
      </w:r>
    </w:p>
    <w:bookmarkEnd w:id="228"/>
    <w:bookmarkStart w:name="z231" w:id="229"/>
    <w:p>
      <w:pPr>
        <w:spacing w:after="0"/>
        <w:ind w:left="0"/>
        <w:jc w:val="both"/>
      </w:pPr>
      <w:r>
        <w:rPr>
          <w:rFonts w:ascii="Times New Roman"/>
          <w:b w:val="false"/>
          <w:i w:val="false"/>
          <w:color w:val="000000"/>
          <w:sz w:val="28"/>
        </w:rPr>
        <w:t>
      мемлекеттік мекемелер үшін демеушілік, қайырымдылық көмектен түсетін, олар Қазақстан Республикасының заңнамалық актілеріне сәйкес алатын ақшаны есепке алу және жұмсау;</w:t>
      </w:r>
    </w:p>
    <w:bookmarkEnd w:id="229"/>
    <w:bookmarkStart w:name="z232" w:id="230"/>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bookmarkEnd w:id="230"/>
    <w:bookmarkStart w:name="z233" w:id="231"/>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 жөніндегі операцияларды есептеу үшін қолма-қол ақшаны бақылау шотының тиісті жеке сәйкестендіру коды;</w:t>
      </w:r>
    </w:p>
    <w:bookmarkEnd w:id="231"/>
    <w:bookmarkStart w:name="z234" w:id="232"/>
    <w:p>
      <w:pPr>
        <w:spacing w:after="0"/>
        <w:ind w:left="0"/>
        <w:jc w:val="both"/>
      </w:pPr>
      <w:r>
        <w:rPr>
          <w:rFonts w:ascii="Times New Roman"/>
          <w:b w:val="false"/>
          <w:i w:val="false"/>
          <w:color w:val="000000"/>
          <w:sz w:val="28"/>
        </w:rPr>
        <w:t>
      2) "Тауарлардың, жұмыстардың, көрсетілетін қызметтердің коды" деген 22-жолда Қазақстан Республикасы Қаржы министрінің 2009 жылғы 25 мамырдағы № 215 бұйрығымен бекітілген (нормативтік құқықтық актілерді мемлекеттік тіркеу тізілімінде № 5702 тіркелген) республикалық немесе жергілікті бюджеттің есебінен ұсталатын, сатудан түсетін ақша өздерінің иелігінде қалатын мемлекеттік мекемелердің тауарлары (жұмыстары, көрсетілетін қызметтері) тізбесінің сыныптауышына сәйкес тауарлардың, жұмыстардың, көрсетілетін қызметтердің коды көрсетіледі (осы жол толтыру үшін міндетті болып табылмайды);</w:t>
      </w:r>
    </w:p>
    <w:bookmarkEnd w:id="232"/>
    <w:bookmarkStart w:name="z235" w:id="233"/>
    <w:p>
      <w:pPr>
        <w:spacing w:after="0"/>
        <w:ind w:left="0"/>
        <w:jc w:val="both"/>
      </w:pPr>
      <w:r>
        <w:rPr>
          <w:rFonts w:ascii="Times New Roman"/>
          <w:b w:val="false"/>
          <w:i w:val="false"/>
          <w:color w:val="000000"/>
          <w:sz w:val="28"/>
        </w:rPr>
        <w:t>
      3) "Төлем мақсаты" деген 23-жолда осы шот-фактура бойынша мемлекеттік мекеме сатып алған тауарларға, жұмыстарға, көрсетілетін қызметтерге ақы төлеу үшін төлем мақсаты көрсетіледі;</w:t>
      </w:r>
    </w:p>
    <w:bookmarkEnd w:id="233"/>
    <w:bookmarkStart w:name="z236" w:id="234"/>
    <w:p>
      <w:pPr>
        <w:spacing w:after="0"/>
        <w:ind w:left="0"/>
        <w:jc w:val="both"/>
      </w:pPr>
      <w:r>
        <w:rPr>
          <w:rFonts w:ascii="Times New Roman"/>
          <w:b w:val="false"/>
          <w:i w:val="false"/>
          <w:color w:val="000000"/>
          <w:sz w:val="28"/>
        </w:rPr>
        <w:t>
      4) "БСК" деген 24-жолда ЭШФ АЖ автоматты түрде бюджеттің атқарылуы жөніндегі орталық уәкілетті органның банктік сәйкестендіру нөмірін көрсетеді.</w:t>
      </w:r>
    </w:p>
    <w:bookmarkEnd w:id="234"/>
    <w:bookmarkStart w:name="z237" w:id="235"/>
    <w:p>
      <w:pPr>
        <w:spacing w:after="0"/>
        <w:ind w:left="0"/>
        <w:jc w:val="both"/>
      </w:pPr>
      <w:r>
        <w:rPr>
          <w:rFonts w:ascii="Times New Roman"/>
          <w:b w:val="false"/>
          <w:i w:val="false"/>
          <w:color w:val="000000"/>
          <w:sz w:val="28"/>
        </w:rPr>
        <w:t xml:space="preserve">
      Осы тармақта көрсетілген деректемелер Нормативтік құқықтық актілерді мемлекеттік тіркеу тізілімінде № 9934 тіркелген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сәйкес толтырылады.</w:t>
      </w:r>
    </w:p>
    <w:bookmarkEnd w:id="235"/>
    <w:bookmarkStart w:name="z238" w:id="236"/>
    <w:p>
      <w:pPr>
        <w:spacing w:after="0"/>
        <w:ind w:left="0"/>
        <w:jc w:val="both"/>
      </w:pPr>
      <w:r>
        <w:rPr>
          <w:rFonts w:ascii="Times New Roman"/>
          <w:b w:val="false"/>
          <w:i w:val="false"/>
          <w:color w:val="000000"/>
          <w:sz w:val="28"/>
        </w:rPr>
        <w:t>
      "Мемлекеттік мекеменің деректемелері" С1 бөлімі "Тауарлардың, жұмыстардың, көрсетілетін қызметтердің коды" 22-жолын қоспағанда, ЭШФ-ны мемлекеттік мекеменің атына жазып берген кезде толтырылады.</w:t>
      </w:r>
    </w:p>
    <w:bookmarkEnd w:id="236"/>
    <w:bookmarkStart w:name="z239" w:id="237"/>
    <w:p>
      <w:pPr>
        <w:spacing w:after="0"/>
        <w:ind w:left="0"/>
        <w:jc w:val="both"/>
      </w:pPr>
      <w:r>
        <w:rPr>
          <w:rFonts w:ascii="Times New Roman"/>
          <w:b w:val="false"/>
          <w:i w:val="false"/>
          <w:color w:val="000000"/>
          <w:sz w:val="28"/>
        </w:rPr>
        <w:t>
      42. ЭШФ "Жүкті жөнелтушінің және жүкті алушының деректемелері" деген D бөлімінде жүкті жөнелтушінің және жүкті алушының (олар болған кезде) мынадай деректемелері:</w:t>
      </w:r>
    </w:p>
    <w:bookmarkEnd w:id="237"/>
    <w:bookmarkStart w:name="z240" w:id="238"/>
    <w:p>
      <w:pPr>
        <w:spacing w:after="0"/>
        <w:ind w:left="0"/>
        <w:jc w:val="both"/>
      </w:pPr>
      <w:r>
        <w:rPr>
          <w:rFonts w:ascii="Times New Roman"/>
          <w:b w:val="false"/>
          <w:i w:val="false"/>
          <w:color w:val="000000"/>
          <w:sz w:val="28"/>
        </w:rPr>
        <w:t>
      1) "ЖСН/БСН" 25.1-жолда жүкті жөнелтушінің ЖСН немесе БСН;</w:t>
      </w:r>
    </w:p>
    <w:bookmarkEnd w:id="238"/>
    <w:bookmarkStart w:name="z241" w:id="239"/>
    <w:p>
      <w:pPr>
        <w:spacing w:after="0"/>
        <w:ind w:left="0"/>
        <w:jc w:val="both"/>
      </w:pPr>
      <w:r>
        <w:rPr>
          <w:rFonts w:ascii="Times New Roman"/>
          <w:b w:val="false"/>
          <w:i w:val="false"/>
          <w:color w:val="000000"/>
          <w:sz w:val="28"/>
        </w:rPr>
        <w:t>
      2) "Атауы" 25.2-жолда жүкті жөнелтушінің атауы;</w:t>
      </w:r>
    </w:p>
    <w:bookmarkEnd w:id="239"/>
    <w:bookmarkStart w:name="z242" w:id="240"/>
    <w:p>
      <w:pPr>
        <w:spacing w:after="0"/>
        <w:ind w:left="0"/>
        <w:jc w:val="both"/>
      </w:pPr>
      <w:r>
        <w:rPr>
          <w:rFonts w:ascii="Times New Roman"/>
          <w:b w:val="false"/>
          <w:i w:val="false"/>
          <w:color w:val="000000"/>
          <w:sz w:val="28"/>
        </w:rPr>
        <w:t>
      3) "Жөнелту мекенжайы" 25.3-жолда тауарды жөнелту орынының мекенжайы;</w:t>
      </w:r>
    </w:p>
    <w:bookmarkEnd w:id="240"/>
    <w:bookmarkStart w:name="z243" w:id="241"/>
    <w:p>
      <w:pPr>
        <w:spacing w:after="0"/>
        <w:ind w:left="0"/>
        <w:jc w:val="both"/>
      </w:pPr>
      <w:r>
        <w:rPr>
          <w:rFonts w:ascii="Times New Roman"/>
          <w:b w:val="false"/>
          <w:i w:val="false"/>
          <w:color w:val="000000"/>
          <w:sz w:val="28"/>
        </w:rPr>
        <w:t>
      4) "ЖСН/БСН" 26.1-жолда жүкті алушының ЖСН немесе БСН;</w:t>
      </w:r>
    </w:p>
    <w:bookmarkEnd w:id="241"/>
    <w:bookmarkStart w:name="z244" w:id="242"/>
    <w:p>
      <w:pPr>
        <w:spacing w:after="0"/>
        <w:ind w:left="0"/>
        <w:jc w:val="both"/>
      </w:pPr>
      <w:r>
        <w:rPr>
          <w:rFonts w:ascii="Times New Roman"/>
          <w:b w:val="false"/>
          <w:i w:val="false"/>
          <w:color w:val="000000"/>
          <w:sz w:val="28"/>
        </w:rPr>
        <w:t>
      5) "Атауы" 26.2-жолда жүкті алушының атауы;</w:t>
      </w:r>
    </w:p>
    <w:bookmarkEnd w:id="242"/>
    <w:bookmarkStart w:name="z245" w:id="243"/>
    <w:p>
      <w:pPr>
        <w:spacing w:after="0"/>
        <w:ind w:left="0"/>
        <w:jc w:val="both"/>
      </w:pPr>
      <w:r>
        <w:rPr>
          <w:rFonts w:ascii="Times New Roman"/>
          <w:b w:val="false"/>
          <w:i w:val="false"/>
          <w:color w:val="000000"/>
          <w:sz w:val="28"/>
        </w:rPr>
        <w:t>
      6) "Жеткізу мекенжайы" 26.3-жолда тауарды жеткізу орынының мекенжайы көрсетіледі;</w:t>
      </w:r>
    </w:p>
    <w:bookmarkEnd w:id="243"/>
    <w:bookmarkStart w:name="z246" w:id="244"/>
    <w:p>
      <w:pPr>
        <w:spacing w:after="0"/>
        <w:ind w:left="0"/>
        <w:jc w:val="both"/>
      </w:pPr>
      <w:r>
        <w:rPr>
          <w:rFonts w:ascii="Times New Roman"/>
          <w:b w:val="false"/>
          <w:i w:val="false"/>
          <w:color w:val="000000"/>
          <w:sz w:val="28"/>
        </w:rPr>
        <w:t xml:space="preserve">
      7) "Ел коды" 26.4-жолда "Кедендік декларацияларды толтыру үшін пайдаланатын жіктеушілер туралы" КОК-ның № 378 шешімімен бекітілген әлем елдерінің жіктеуішіне сәйкес елдің әріптік коды (Шешімге 22-қосымша). </w:t>
      </w:r>
    </w:p>
    <w:bookmarkEnd w:id="244"/>
    <w:bookmarkStart w:name="z247" w:id="245"/>
    <w:p>
      <w:pPr>
        <w:spacing w:after="0"/>
        <w:ind w:left="0"/>
        <w:jc w:val="both"/>
      </w:pPr>
      <w:r>
        <w:rPr>
          <w:rFonts w:ascii="Times New Roman"/>
          <w:b w:val="false"/>
          <w:i w:val="false"/>
          <w:color w:val="000000"/>
          <w:sz w:val="28"/>
        </w:rPr>
        <w:t xml:space="preserve">
      Аталған жол тауарды экспортқа өткізген кезде немесе бір заңды тұлға шегінде тауарды Қазақстан Республикасының аумағынан тыс жерге беруге (жылжытуға) байланысты толтыруға жатады, басқа да жағдайларда "KZ" автоматты түрде толтырылады. </w:t>
      </w:r>
    </w:p>
    <w:bookmarkEnd w:id="245"/>
    <w:bookmarkStart w:name="z248" w:id="246"/>
    <w:p>
      <w:pPr>
        <w:spacing w:after="0"/>
        <w:ind w:left="0"/>
        <w:jc w:val="both"/>
      </w:pPr>
      <w:r>
        <w:rPr>
          <w:rFonts w:ascii="Times New Roman"/>
          <w:b w:val="false"/>
          <w:i w:val="false"/>
          <w:color w:val="000000"/>
          <w:sz w:val="28"/>
        </w:rPr>
        <w:t>
      "Жүкті жөнелтушінің және жүкті алушының деректемелері" деген D бөлімінде жолды толтыру "Елдердің коды" 26.4-жолын қоспағанда, міндетті болып табылмайды.</w:t>
      </w:r>
    </w:p>
    <w:bookmarkEnd w:id="246"/>
    <w:bookmarkStart w:name="z249" w:id="247"/>
    <w:p>
      <w:pPr>
        <w:spacing w:after="0"/>
        <w:ind w:left="0"/>
        <w:jc w:val="both"/>
      </w:pPr>
      <w:r>
        <w:rPr>
          <w:rFonts w:ascii="Times New Roman"/>
          <w:b w:val="false"/>
          <w:i w:val="false"/>
          <w:color w:val="000000"/>
          <w:sz w:val="28"/>
        </w:rPr>
        <w:t>
      43. "Шарт (келісімшарт)" Е бөлімінде:</w:t>
      </w:r>
    </w:p>
    <w:bookmarkEnd w:id="247"/>
    <w:bookmarkStart w:name="z250" w:id="248"/>
    <w:p>
      <w:pPr>
        <w:spacing w:after="0"/>
        <w:ind w:left="0"/>
        <w:jc w:val="both"/>
      </w:pPr>
      <w:r>
        <w:rPr>
          <w:rFonts w:ascii="Times New Roman"/>
          <w:b w:val="false"/>
          <w:i w:val="false"/>
          <w:color w:val="000000"/>
          <w:sz w:val="28"/>
        </w:rPr>
        <w:t>
      1) "Тауарларды, жұмыстарды, көрсетілетін қызметтерді жеткізуге арналған шарт (келісімшарт)" 27.1-жолда белгі жасалады және тауарларды, жұмыстарды, көрсетілетін қызметтерді жеткізуге арналған шарттың (келісімшарттың) нөмірі көрсетілетін "Нөмірі" 27.3-жолы және тауарларды, жұмыстарды, көрсетілетін қызметтерді жеткізуге шарттың (келісімшарттың) күні көрсетілетін "Күні" 27.4-жолы толтырылады. Бұл жолдар өзара тәуелді жолдар болып табылады. "Тауарларды, жұмыстарды, көрсетілетін қызметтерді жеткізуге арналған шартсыз (келісімшартсыз)" деген 27.2-жолды белгілеген кезде 27.3 және 27.4-жолдар толтыруға жатпайды;</w:t>
      </w:r>
    </w:p>
    <w:bookmarkEnd w:id="248"/>
    <w:bookmarkStart w:name="z251" w:id="249"/>
    <w:p>
      <w:pPr>
        <w:spacing w:after="0"/>
        <w:ind w:left="0"/>
        <w:jc w:val="both"/>
      </w:pPr>
      <w:r>
        <w:rPr>
          <w:rFonts w:ascii="Times New Roman"/>
          <w:b w:val="false"/>
          <w:i w:val="false"/>
          <w:color w:val="000000"/>
          <w:sz w:val="28"/>
        </w:rPr>
        <w:t>
      2) "Шарт бойынша төлем талаптары" 28-жолда тауарларды, жұмыстарды, көрсетілетін қызметтерді жеткізуге арналған шартқа (келісімшартқа) сәйкес төлем талаптары көрсетіледі;</w:t>
      </w:r>
    </w:p>
    <w:bookmarkEnd w:id="249"/>
    <w:bookmarkStart w:name="z252" w:id="250"/>
    <w:p>
      <w:pPr>
        <w:spacing w:after="0"/>
        <w:ind w:left="0"/>
        <w:jc w:val="both"/>
      </w:pPr>
      <w:r>
        <w:rPr>
          <w:rFonts w:ascii="Times New Roman"/>
          <w:b w:val="false"/>
          <w:i w:val="false"/>
          <w:color w:val="000000"/>
          <w:sz w:val="28"/>
        </w:rPr>
        <w:t>
      3) "Жөнелту тәсілі" 29-жолда тауарларды, жұмыстарды, көрсетілетін қызметтерді жеткізуге арналған шартқа (келісімшартқа) сәйкес жөнелту тәсілі көрсетіледі. Жөнелту тәсілі "Кедендік декларацияларды толтыру үшін пайдаланатын жіктеушілер туралы" КОК-ның № 378 шешімімен бекітілген көлік және тауарларды тасымалдау жіктеуішіне сәйкес сандық кодпен көрсетіледі (Шешімге 3-қосымша);</w:t>
      </w:r>
    </w:p>
    <w:bookmarkEnd w:id="250"/>
    <w:bookmarkStart w:name="z253" w:id="251"/>
    <w:p>
      <w:pPr>
        <w:spacing w:after="0"/>
        <w:ind w:left="0"/>
        <w:jc w:val="both"/>
      </w:pPr>
      <w:r>
        <w:rPr>
          <w:rFonts w:ascii="Times New Roman"/>
          <w:b w:val="false"/>
          <w:i w:val="false"/>
          <w:color w:val="000000"/>
          <w:sz w:val="28"/>
        </w:rPr>
        <w:t>
      4) "Тауарларды жеткізу сенімхат бойынша жүзеге асырылды" 30-жолы тауарларды жеткізу жүзеге асырылған сенімхаттың нөмірі көрсетілетін "Нөмірі" 30.1-жолдан және оның негізінде осындай тауарларды жеткізу жүзеге асырылған сенімхаттың күні көрсетілетін "Күні" 30.2-жолдан тұрады. Бұл жолдар өзара тәуелді жолдар болып табылады;</w:t>
      </w:r>
    </w:p>
    <w:bookmarkEnd w:id="251"/>
    <w:bookmarkStart w:name="z254" w:id="252"/>
    <w:p>
      <w:pPr>
        <w:spacing w:after="0"/>
        <w:ind w:left="0"/>
        <w:jc w:val="both"/>
      </w:pPr>
      <w:r>
        <w:rPr>
          <w:rFonts w:ascii="Times New Roman"/>
          <w:b w:val="false"/>
          <w:i w:val="false"/>
          <w:color w:val="000000"/>
          <w:sz w:val="28"/>
        </w:rPr>
        <w:t>
      5) "Межелі пункті" 31-жолда тауарды жеткізу орнының әкімшілік-аумақтық бірлігі көрсетіледі.</w:t>
      </w:r>
    </w:p>
    <w:bookmarkEnd w:id="252"/>
    <w:bookmarkStart w:name="z255" w:id="253"/>
    <w:p>
      <w:pPr>
        <w:spacing w:after="0"/>
        <w:ind w:left="0"/>
        <w:jc w:val="both"/>
      </w:pPr>
      <w:r>
        <w:rPr>
          <w:rFonts w:ascii="Times New Roman"/>
          <w:b w:val="false"/>
          <w:i w:val="false"/>
          <w:color w:val="000000"/>
          <w:sz w:val="28"/>
        </w:rPr>
        <w:t>
      Аталған жол, Қазақстан Республикасының аумағынан тауарды, оның ішінде тауарды бір заңды тұлғаның шегінде беруге байланысты әкеткен жағдайда толтыруға жатады;</w:t>
      </w:r>
    </w:p>
    <w:bookmarkEnd w:id="253"/>
    <w:bookmarkStart w:name="z256" w:id="254"/>
    <w:p>
      <w:pPr>
        <w:spacing w:after="0"/>
        <w:ind w:left="0"/>
        <w:jc w:val="both"/>
      </w:pPr>
      <w:r>
        <w:rPr>
          <w:rFonts w:ascii="Times New Roman"/>
          <w:b w:val="false"/>
          <w:i w:val="false"/>
          <w:color w:val="000000"/>
          <w:sz w:val="28"/>
        </w:rPr>
        <w:t>
      6) "Жөнелту шарттары" 31.1-жолда "Кедендік декларацияларды толтыру үшін пайдаланатын жіктеушілер туралы" Кеден одағы комиссиясының 2010 жылғы 20 қыркүйектегі № 378 Шешімімен бекітілген жөнелту шарттарына сәйкес дәстүрлі, оның ішінде іскерлік айналымы (Инкотермс) дәстүрлеріне сәйкес халықаралық операциялар үшін бас әріптермен, латын шрифінде үш мәнді әріпті код көрсетіледі (Шешімге 13-қосымша).</w:t>
      </w:r>
    </w:p>
    <w:bookmarkEnd w:id="254"/>
    <w:bookmarkStart w:name="z257" w:id="255"/>
    <w:p>
      <w:pPr>
        <w:spacing w:after="0"/>
        <w:ind w:left="0"/>
        <w:jc w:val="both"/>
      </w:pPr>
      <w:r>
        <w:rPr>
          <w:rFonts w:ascii="Times New Roman"/>
          <w:b w:val="false"/>
          <w:i w:val="false"/>
          <w:color w:val="000000"/>
          <w:sz w:val="28"/>
        </w:rPr>
        <w:t>
      "Шарт (келісімшарт)" Е бөлімінде жолды толтыру "Жөнелту тәсілі" 29-жолын және "Межелі пункті" 31-жолын қоспағанда, міндетті болып табылмайды.</w:t>
      </w:r>
    </w:p>
    <w:bookmarkEnd w:id="255"/>
    <w:bookmarkStart w:name="z258" w:id="256"/>
    <w:p>
      <w:pPr>
        <w:spacing w:after="0"/>
        <w:ind w:left="0"/>
        <w:jc w:val="both"/>
      </w:pPr>
      <w:r>
        <w:rPr>
          <w:rFonts w:ascii="Times New Roman"/>
          <w:b w:val="false"/>
          <w:i w:val="false"/>
          <w:color w:val="000000"/>
          <w:sz w:val="28"/>
        </w:rPr>
        <w:t>
      44. "Тауарларды, жұмыстарды, көрсетілетін қызметтерді жеткізуді растайтын құжаттардың деректемелері" F бөлімде "Тауарларды, жұмыстарды, көрсетілетін қызметтерді жеткізуді растайтын құжат" 32-жолда тауарларды, жұмыстарды, көрсетілетін қызметтерді жеткізуді растайтын құжаттың нөмірі мен күні көрсетіледі, "Нөмірі" деген 32.1 және "Күні" деген 32.2-жолдардан тұрады (егер 32.1 немесе 32.2-жолдардың бірін толтырған жағдайда, онда аталған жолдың екіншісі толтырылуы тиіс).</w:t>
      </w:r>
    </w:p>
    <w:bookmarkEnd w:id="256"/>
    <w:bookmarkStart w:name="z259" w:id="257"/>
    <w:p>
      <w:pPr>
        <w:spacing w:after="0"/>
        <w:ind w:left="0"/>
        <w:jc w:val="both"/>
      </w:pPr>
      <w:r>
        <w:rPr>
          <w:rFonts w:ascii="Times New Roman"/>
          <w:b w:val="false"/>
          <w:i w:val="false"/>
          <w:color w:val="000000"/>
          <w:sz w:val="28"/>
        </w:rPr>
        <w:t>
      45. "Тауарлар, жұмыстар, көрсетілетін қызметтер бойынша деректер" деген G бөлімінде:</w:t>
      </w:r>
    </w:p>
    <w:bookmarkEnd w:id="257"/>
    <w:bookmarkStart w:name="z260" w:id="258"/>
    <w:p>
      <w:pPr>
        <w:spacing w:after="0"/>
        <w:ind w:left="0"/>
        <w:jc w:val="both"/>
      </w:pPr>
      <w:r>
        <w:rPr>
          <w:rFonts w:ascii="Times New Roman"/>
          <w:b w:val="false"/>
          <w:i w:val="false"/>
          <w:color w:val="000000"/>
          <w:sz w:val="28"/>
        </w:rPr>
        <w:t>
      1) "Валюта коды" деген 33.1-жолда Кеден одағы комиссиясының 2010 жылғы 20 қыркүйектегі № 378 Шешімімен бекітілген "Валюталар жіктеуіші" деген 23-қосымшаға сәйкес валюта коды көрсетіледі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толтырылады), және де "Сатып алушы санаты" деген 20-жолда "ӨБК қатысушы немесе ӨБК шеңберінде жасалған мәміле" "Е" ұяшық белгіленген жағдайда;</w:t>
      </w:r>
    </w:p>
    <w:bookmarkEnd w:id="258"/>
    <w:bookmarkStart w:name="z261" w:id="259"/>
    <w:p>
      <w:pPr>
        <w:spacing w:after="0"/>
        <w:ind w:left="0"/>
        <w:jc w:val="both"/>
      </w:pPr>
      <w:r>
        <w:rPr>
          <w:rFonts w:ascii="Times New Roman"/>
          <w:b w:val="false"/>
          <w:i w:val="false"/>
          <w:color w:val="000000"/>
          <w:sz w:val="28"/>
        </w:rPr>
        <w:t>
      2) "Валюта бағамы" деген 33.2-жолда:</w:t>
      </w:r>
    </w:p>
    <w:bookmarkEnd w:id="259"/>
    <w:bookmarkStart w:name="z262" w:id="260"/>
    <w:p>
      <w:pPr>
        <w:spacing w:after="0"/>
        <w:ind w:left="0"/>
        <w:jc w:val="both"/>
      </w:pPr>
      <w:r>
        <w:rPr>
          <w:rFonts w:ascii="Times New Roman"/>
          <w:b w:val="false"/>
          <w:i w:val="false"/>
          <w:color w:val="000000"/>
          <w:sz w:val="28"/>
        </w:rPr>
        <w:t>
      егер осы тармақтың екінші бөлігінде өзгеше белгіленбесе, тауарларды, жұмыстарды, көрсетілетін қызметтерді өткізу бойынша айналымды жасау күнінің алдындағы соңғы жұмыс күні белгіленген валюталардың нарықтық бағамы;</w:t>
      </w:r>
    </w:p>
    <w:bookmarkEnd w:id="260"/>
    <w:bookmarkStart w:name="z263" w:id="261"/>
    <w:p>
      <w:pPr>
        <w:spacing w:after="0"/>
        <w:ind w:left="0"/>
        <w:jc w:val="both"/>
      </w:pPr>
      <w:r>
        <w:rPr>
          <w:rFonts w:ascii="Times New Roman"/>
          <w:b w:val="false"/>
          <w:i w:val="false"/>
          <w:color w:val="000000"/>
          <w:sz w:val="28"/>
        </w:rPr>
        <w:t>
      Егер Кодекстің 722-бабы 1-тармағына сәйкес салық салу режимі қарастырылған жеткізіп берушілер жер қойнауын пайдаланушы болып табылған жағдайда – өнiмдi бөлу туралы тиісті келісімде (келісімшартта) белгіленген тәртіпте айқындалған валюталық бағам немесе тауарларды, жұмыстарды, көрсетілетін қызметтерді өткізу бойынша айналымды жасау күнінің алдындағы соңғы жұмыс күні белгіленген валюталардың нарықтық бағамы;</w:t>
      </w:r>
    </w:p>
    <w:bookmarkEnd w:id="261"/>
    <w:bookmarkStart w:name="z264" w:id="262"/>
    <w:p>
      <w:pPr>
        <w:spacing w:after="0"/>
        <w:ind w:left="0"/>
        <w:jc w:val="both"/>
      </w:pPr>
      <w:r>
        <w:rPr>
          <w:rFonts w:ascii="Times New Roman"/>
          <w:b w:val="false"/>
          <w:i w:val="false"/>
          <w:color w:val="000000"/>
          <w:sz w:val="28"/>
        </w:rPr>
        <w:t>
      Жол, егер "Жеткізушінің санаты" деген 10-жолда "ӨБК қатысушы немесе ӨБК шеңберінде жасалған мәміле" Е ұяшық немесе "Экспорттаушы" G ұяшық немесе "Халықаралық тасымалдаушы" "Н" ұяшық белгіленсе және "Валюта коды" деген 33.1-жолда "KZT"-ден өзгеше мән көрсетілсе, және де "Сатып алушы санаты" деген 20-жолда "ӨБК қатысушы немесе ӨБК шеңберінде жасалған мәміле" "Е" ұяшық белгіленген жағдайда, осы жол толтырылады.</w:t>
      </w:r>
    </w:p>
    <w:bookmarkEnd w:id="262"/>
    <w:bookmarkStart w:name="z265" w:id="263"/>
    <w:p>
      <w:pPr>
        <w:spacing w:after="0"/>
        <w:ind w:left="0"/>
        <w:jc w:val="both"/>
      </w:pPr>
      <w:r>
        <w:rPr>
          <w:rFonts w:ascii="Times New Roman"/>
          <w:b w:val="false"/>
          <w:i w:val="false"/>
          <w:color w:val="000000"/>
          <w:sz w:val="28"/>
        </w:rPr>
        <w:t>
      46. "Р\с №" деген 1-бағанда тауарлардың, жұмыстардың, көрсетілетін қызметтердің әрбір атауы бойынша жолдың реттік нөмірі көрсетіледі.</w:t>
      </w:r>
    </w:p>
    <w:bookmarkEnd w:id="263"/>
    <w:bookmarkStart w:name="z266" w:id="264"/>
    <w:p>
      <w:pPr>
        <w:spacing w:after="0"/>
        <w:ind w:left="0"/>
        <w:jc w:val="both"/>
      </w:pPr>
      <w:r>
        <w:rPr>
          <w:rFonts w:ascii="Times New Roman"/>
          <w:b w:val="false"/>
          <w:i w:val="false"/>
          <w:color w:val="000000"/>
          <w:sz w:val="28"/>
        </w:rPr>
        <w:t>
      47. "Тауардың, жұмыстардың, көрсетілетін қызметтердің шығу тегінің белгілері" 2-бағанда тауардың, жұмыстардың, көрсетілетін қызметтердің шығу тегінің мынадай белгілері (бұдан әрі – Белгі) көрсетіледі:</w:t>
      </w:r>
    </w:p>
    <w:bookmarkEnd w:id="264"/>
    <w:bookmarkStart w:name="z267" w:id="265"/>
    <w:p>
      <w:pPr>
        <w:spacing w:after="0"/>
        <w:ind w:left="0"/>
        <w:jc w:val="both"/>
      </w:pPr>
      <w:r>
        <w:rPr>
          <w:rFonts w:ascii="Times New Roman"/>
          <w:b w:val="false"/>
          <w:i w:val="false"/>
          <w:color w:val="000000"/>
          <w:sz w:val="28"/>
        </w:rPr>
        <w:t>
      "1" – Қазақстан Республикасы аумағына ЕАЭО мүше мемлекеттердің аумағынан немесе үшінші елдерден әкелінген Тізбеге енгізілген тауарды өткізген жағдайда;</w:t>
      </w:r>
    </w:p>
    <w:bookmarkEnd w:id="265"/>
    <w:bookmarkStart w:name="z268" w:id="266"/>
    <w:p>
      <w:pPr>
        <w:spacing w:after="0"/>
        <w:ind w:left="0"/>
        <w:jc w:val="both"/>
      </w:pPr>
      <w:r>
        <w:rPr>
          <w:rFonts w:ascii="Times New Roman"/>
          <w:b w:val="false"/>
          <w:i w:val="false"/>
          <w:color w:val="000000"/>
          <w:sz w:val="28"/>
        </w:rPr>
        <w:t xml:space="preserve">
      "2" – Қазақстан Республикасы аумағына ЕАЭО мүше мемлекеттердің аумағынан немесе үшінші елдерден әкелінген Тізбеге енгізілмеген тауарды өткізген жағдайда; </w:t>
      </w:r>
    </w:p>
    <w:bookmarkEnd w:id="266"/>
    <w:bookmarkStart w:name="z269" w:id="267"/>
    <w:p>
      <w:pPr>
        <w:spacing w:after="0"/>
        <w:ind w:left="0"/>
        <w:jc w:val="both"/>
      </w:pPr>
      <w:r>
        <w:rPr>
          <w:rFonts w:ascii="Times New Roman"/>
          <w:b w:val="false"/>
          <w:i w:val="false"/>
          <w:color w:val="000000"/>
          <w:sz w:val="28"/>
        </w:rPr>
        <w:t>
      "3" – Қазақстан Республикасы аумағында өндірілген, Тізбеге енгізілген тауарды өткізген жағдайда;</w:t>
      </w:r>
    </w:p>
    <w:bookmarkEnd w:id="267"/>
    <w:bookmarkStart w:name="z270" w:id="268"/>
    <w:p>
      <w:pPr>
        <w:spacing w:after="0"/>
        <w:ind w:left="0"/>
        <w:jc w:val="both"/>
      </w:pPr>
      <w:r>
        <w:rPr>
          <w:rFonts w:ascii="Times New Roman"/>
          <w:b w:val="false"/>
          <w:i w:val="false"/>
          <w:color w:val="000000"/>
          <w:sz w:val="28"/>
        </w:rPr>
        <w:t>
      "4" – Қазақстан Республикасы аумағында өндірілген, Тізбеге енгізілмеген тауарды өткізген жағдайда;</w:t>
      </w:r>
    </w:p>
    <w:bookmarkEnd w:id="268"/>
    <w:bookmarkStart w:name="z271" w:id="269"/>
    <w:p>
      <w:pPr>
        <w:spacing w:after="0"/>
        <w:ind w:left="0"/>
        <w:jc w:val="both"/>
      </w:pPr>
      <w:r>
        <w:rPr>
          <w:rFonts w:ascii="Times New Roman"/>
          <w:b w:val="false"/>
          <w:i w:val="false"/>
          <w:color w:val="000000"/>
          <w:sz w:val="28"/>
        </w:rPr>
        <w:t xml:space="preserve">
      "5" – "1", "2", "3", "4" белгілеріне жатпайтын тауарды өткізген жағдайда; </w:t>
      </w:r>
    </w:p>
    <w:bookmarkEnd w:id="269"/>
    <w:bookmarkStart w:name="z272" w:id="270"/>
    <w:p>
      <w:pPr>
        <w:spacing w:after="0"/>
        <w:ind w:left="0"/>
        <w:jc w:val="both"/>
      </w:pPr>
      <w:r>
        <w:rPr>
          <w:rFonts w:ascii="Times New Roman"/>
          <w:b w:val="false"/>
          <w:i w:val="false"/>
          <w:color w:val="000000"/>
          <w:sz w:val="28"/>
        </w:rPr>
        <w:t>
      "6" – жұмыстарды орындаған, қызметтерді көрсеткен жағдайда.</w:t>
      </w:r>
    </w:p>
    <w:bookmarkEnd w:id="270"/>
    <w:bookmarkStart w:name="z273" w:id="271"/>
    <w:p>
      <w:pPr>
        <w:spacing w:after="0"/>
        <w:ind w:left="0"/>
        <w:jc w:val="both"/>
      </w:pPr>
      <w:r>
        <w:rPr>
          <w:rFonts w:ascii="Times New Roman"/>
          <w:b w:val="false"/>
          <w:i w:val="false"/>
          <w:color w:val="000000"/>
          <w:sz w:val="28"/>
        </w:rPr>
        <w:t>
      Осы жол толтыруға жатады.</w:t>
      </w:r>
    </w:p>
    <w:bookmarkEnd w:id="271"/>
    <w:bookmarkStart w:name="z274" w:id="272"/>
    <w:p>
      <w:pPr>
        <w:spacing w:after="0"/>
        <w:ind w:left="0"/>
        <w:jc w:val="both"/>
      </w:pPr>
      <w:r>
        <w:rPr>
          <w:rFonts w:ascii="Times New Roman"/>
          <w:b w:val="false"/>
          <w:i w:val="false"/>
          <w:color w:val="000000"/>
          <w:sz w:val="28"/>
        </w:rPr>
        <w:t>
      48. "Тауарлардың, жұмыстардың, көрсетілетін қызметтердің атауы" деген 3-бағанда салық төлеуші өзінің есепке алу жүйесінде пайдаланатын тауарлардың, жұмыстардың, көрсетілетін қызметтердің тиісті атауына өткізілетін тауарлардың, жұмыстардың, көрсетілетін қызметтердің тиісті атауы көрсетіледі.</w:t>
      </w:r>
    </w:p>
    <w:bookmarkEnd w:id="272"/>
    <w:bookmarkStart w:name="z275" w:id="273"/>
    <w:p>
      <w:pPr>
        <w:spacing w:after="0"/>
        <w:ind w:left="0"/>
        <w:jc w:val="both"/>
      </w:pPr>
      <w:r>
        <w:rPr>
          <w:rFonts w:ascii="Times New Roman"/>
          <w:b w:val="false"/>
          <w:i w:val="false"/>
          <w:color w:val="000000"/>
          <w:sz w:val="28"/>
        </w:rPr>
        <w:t>
      Осы жол "Тауардың, жұмыстардың, көрсетілетін қызметтердің шығарылған жерінің белгілері" деген 2-бағандағы "3", "4", "5", "6" Белгілеріне жататын тауарлар бойынша толтыруға жатады.</w:t>
      </w:r>
    </w:p>
    <w:bookmarkEnd w:id="273"/>
    <w:bookmarkStart w:name="z276" w:id="274"/>
    <w:p>
      <w:pPr>
        <w:spacing w:after="0"/>
        <w:ind w:left="0"/>
        <w:jc w:val="both"/>
      </w:pPr>
      <w:r>
        <w:rPr>
          <w:rFonts w:ascii="Times New Roman"/>
          <w:b w:val="false"/>
          <w:i w:val="false"/>
          <w:color w:val="000000"/>
          <w:sz w:val="28"/>
        </w:rPr>
        <w:t>
      49. "Тауарларға арналған декларацияға немесе тауарларды әкелу және жанама салықтардың төленгені туралы өтінішке сәйкес тауарлардың атауы" 3/1-бағанда үшінші елдердің аумағынан импорты кезінде тауарларға арналған декларацияның негізгі (қосалқы) парағының 31-бағанында немесе ЕАЭО мүше мемлекеттің аумағынан импорты кезінде тауарларды әкелу және жанама салықтардың төленгені туралы өтініштің 2-бағанында көрсетілген тауардың атауы көрсетіледі.</w:t>
      </w:r>
    </w:p>
    <w:bookmarkEnd w:id="274"/>
    <w:bookmarkStart w:name="z277" w:id="275"/>
    <w:p>
      <w:pPr>
        <w:spacing w:after="0"/>
        <w:ind w:left="0"/>
        <w:jc w:val="both"/>
      </w:pPr>
      <w:r>
        <w:rPr>
          <w:rFonts w:ascii="Times New Roman"/>
          <w:b w:val="false"/>
          <w:i w:val="false"/>
          <w:color w:val="000000"/>
          <w:sz w:val="28"/>
        </w:rPr>
        <w:t>
      Аталған жол "Тауарлардың, жұмыстардың, көрсетілетін қызметтердің шығарылған жерінің белгілері" деген 2-бағандағы "1", "2" Белгілеріне жататын тауарлар бойынша толтыруға жатады.</w:t>
      </w:r>
    </w:p>
    <w:bookmarkEnd w:id="275"/>
    <w:bookmarkStart w:name="z278" w:id="276"/>
    <w:p>
      <w:pPr>
        <w:spacing w:after="0"/>
        <w:ind w:left="0"/>
        <w:jc w:val="both"/>
      </w:pPr>
      <w:r>
        <w:rPr>
          <w:rFonts w:ascii="Times New Roman"/>
          <w:b w:val="false"/>
          <w:i w:val="false"/>
          <w:color w:val="000000"/>
          <w:sz w:val="28"/>
        </w:rPr>
        <w:t>
      Бұл ретте, осы Қағидалардың 7-тармағымен белгіленген тауарлар бойынша аталған жол Модуль арқылы автоматты түрде толтырылады.</w:t>
      </w:r>
    </w:p>
    <w:bookmarkEnd w:id="276"/>
    <w:bookmarkStart w:name="z279" w:id="277"/>
    <w:p>
      <w:pPr>
        <w:spacing w:after="0"/>
        <w:ind w:left="0"/>
        <w:jc w:val="both"/>
      </w:pPr>
      <w:r>
        <w:rPr>
          <w:rFonts w:ascii="Times New Roman"/>
          <w:b w:val="false"/>
          <w:i w:val="false"/>
          <w:color w:val="000000"/>
          <w:sz w:val="28"/>
        </w:rPr>
        <w:t>
      50. "Тауарлардың (ЕАЭО СЭҚ ТН) коды" 4-бағанда ЕАЭО СЭҚ ТН коды көрсетіледі.</w:t>
      </w:r>
    </w:p>
    <w:bookmarkEnd w:id="277"/>
    <w:bookmarkStart w:name="z280" w:id="278"/>
    <w:p>
      <w:pPr>
        <w:spacing w:after="0"/>
        <w:ind w:left="0"/>
        <w:jc w:val="both"/>
      </w:pPr>
      <w:r>
        <w:rPr>
          <w:rFonts w:ascii="Times New Roman"/>
          <w:b w:val="false"/>
          <w:i w:val="false"/>
          <w:color w:val="000000"/>
          <w:sz w:val="28"/>
        </w:rPr>
        <w:t xml:space="preserve">
      "Тауарлардың, жұмыстардың, көрсетілетін қызметтердің шығарылған жерінің белгілері" деген 2-бағандағы "1", "2" Белгілеріне жататын тауарлар өткізілген жағдайда, үшінші елдердің аумағынан импорты кезінде тауарларға арналған декларацияның 33-бағанында немесе ЕАЭО мүше мемлекеттің аумағынан импорты кезінде тауарларды әкелу және жанама салықтардың төленгені туралы өтініштің 3-бағанында көрсетілген ЕАЭО СЭҚ ТН коды көрсетіледі. </w:t>
      </w:r>
    </w:p>
    <w:bookmarkEnd w:id="278"/>
    <w:bookmarkStart w:name="z281" w:id="279"/>
    <w:p>
      <w:pPr>
        <w:spacing w:after="0"/>
        <w:ind w:left="0"/>
        <w:jc w:val="both"/>
      </w:pPr>
      <w:r>
        <w:rPr>
          <w:rFonts w:ascii="Times New Roman"/>
          <w:b w:val="false"/>
          <w:i w:val="false"/>
          <w:color w:val="000000"/>
          <w:sz w:val="28"/>
        </w:rPr>
        <w:t>
      Осы жол "Тауарлардың, жұмыстардың, көрсетілетін қызметтердің шығарылған жерінің белгілері" деген 2-бағандағы "1", "2", "3" белгілеріне, сондай-ақ ЕАЭО мүше мемлекетке тауарлардың экспорты кезінде "4" белгіге жататын тауарлар бойынша толтыруға жатады.</w:t>
      </w:r>
    </w:p>
    <w:bookmarkEnd w:id="279"/>
    <w:bookmarkStart w:name="z282" w:id="280"/>
    <w:p>
      <w:pPr>
        <w:spacing w:after="0"/>
        <w:ind w:left="0"/>
        <w:jc w:val="both"/>
      </w:pPr>
      <w:r>
        <w:rPr>
          <w:rFonts w:ascii="Times New Roman"/>
          <w:b w:val="false"/>
          <w:i w:val="false"/>
          <w:color w:val="000000"/>
          <w:sz w:val="28"/>
        </w:rPr>
        <w:t>
      Бұл ретте Модуль арқылы өткізілген тауарлар бойынша аталған жол автоматты түрде толтырылады.</w:t>
      </w:r>
    </w:p>
    <w:bookmarkEnd w:id="280"/>
    <w:bookmarkStart w:name="z283" w:id="281"/>
    <w:p>
      <w:pPr>
        <w:spacing w:after="0"/>
        <w:ind w:left="0"/>
        <w:jc w:val="both"/>
      </w:pPr>
      <w:r>
        <w:rPr>
          <w:rFonts w:ascii="Times New Roman"/>
          <w:b w:val="false"/>
          <w:i w:val="false"/>
          <w:color w:val="000000"/>
          <w:sz w:val="28"/>
        </w:rPr>
        <w:t>
      СЭҚ ТН коды өзгерген (жойылған) жағдайда, осы жолда қолданыстағы ЭШФ жазып беру күніне СЭҚ ТН ауыстырылған коды көрсетіледі.</w:t>
      </w:r>
    </w:p>
    <w:bookmarkEnd w:id="281"/>
    <w:bookmarkStart w:name="z284" w:id="282"/>
    <w:p>
      <w:pPr>
        <w:spacing w:after="0"/>
        <w:ind w:left="0"/>
        <w:jc w:val="both"/>
      </w:pPr>
      <w:r>
        <w:rPr>
          <w:rFonts w:ascii="Times New Roman"/>
          <w:b w:val="false"/>
          <w:i w:val="false"/>
          <w:color w:val="000000"/>
          <w:sz w:val="28"/>
        </w:rPr>
        <w:t>
      51. "Өлшем бірлігі" деген 5-бағанда өткізілетін тауарлардың, орындалған жұмыстардың, көрсетілген қызметтердің өлшем бірлігі (шартты белгі) (ол болған кезде) көрсетіледі.</w:t>
      </w:r>
    </w:p>
    <w:bookmarkEnd w:id="282"/>
    <w:bookmarkStart w:name="z285" w:id="283"/>
    <w:p>
      <w:pPr>
        <w:spacing w:after="0"/>
        <w:ind w:left="0"/>
        <w:jc w:val="both"/>
      </w:pPr>
      <w:r>
        <w:rPr>
          <w:rFonts w:ascii="Times New Roman"/>
          <w:b w:val="false"/>
          <w:i w:val="false"/>
          <w:color w:val="000000"/>
          <w:sz w:val="28"/>
        </w:rPr>
        <w:t>
      Аталған жол жұмыстарды орындау, қызметтерді көрсету жағдайларын қоспағанда, толтыруға жатады.</w:t>
      </w:r>
    </w:p>
    <w:bookmarkEnd w:id="283"/>
    <w:bookmarkStart w:name="z286" w:id="284"/>
    <w:p>
      <w:pPr>
        <w:spacing w:after="0"/>
        <w:ind w:left="0"/>
        <w:jc w:val="both"/>
      </w:pPr>
      <w:r>
        <w:rPr>
          <w:rFonts w:ascii="Times New Roman"/>
          <w:b w:val="false"/>
          <w:i w:val="false"/>
          <w:color w:val="000000"/>
          <w:sz w:val="28"/>
        </w:rPr>
        <w:t>
      Бұл ретте Модуль арқылы өткізілген тауарлар бойынша аталған жол автоматты түрде толтырылады.</w:t>
      </w:r>
    </w:p>
    <w:bookmarkEnd w:id="284"/>
    <w:bookmarkStart w:name="z287" w:id="285"/>
    <w:p>
      <w:pPr>
        <w:spacing w:after="0"/>
        <w:ind w:left="0"/>
        <w:jc w:val="both"/>
      </w:pPr>
      <w:r>
        <w:rPr>
          <w:rFonts w:ascii="Times New Roman"/>
          <w:b w:val="false"/>
          <w:i w:val="false"/>
          <w:color w:val="000000"/>
          <w:sz w:val="28"/>
        </w:rPr>
        <w:t>
      52. "Саны (көлемі)" деген 6-бағанда осы Қағидалардың 51-тармағында көзделген тауарлардың, орындалған жұмыстардың, көрсетілген қызметтердің ЭШФ бойынша өткізілетін, қабылданған өлшем бірліктерін негізге ала отырып, саны (көлемі) (оларды көрсету мүмкін болған кезде) көрсетіледі.</w:t>
      </w:r>
    </w:p>
    <w:bookmarkEnd w:id="285"/>
    <w:bookmarkStart w:name="z288" w:id="286"/>
    <w:p>
      <w:pPr>
        <w:spacing w:after="0"/>
        <w:ind w:left="0"/>
        <w:jc w:val="both"/>
      </w:pPr>
      <w:r>
        <w:rPr>
          <w:rFonts w:ascii="Times New Roman"/>
          <w:b w:val="false"/>
          <w:i w:val="false"/>
          <w:color w:val="000000"/>
          <w:sz w:val="28"/>
        </w:rPr>
        <w:t>
      Аталған жол жұмыстарды орындау, қызметтерді көрсету жағдайларын қоспағанда, толтыруға жатады.</w:t>
      </w:r>
    </w:p>
    <w:bookmarkEnd w:id="286"/>
    <w:bookmarkStart w:name="z289" w:id="287"/>
    <w:p>
      <w:pPr>
        <w:spacing w:after="0"/>
        <w:ind w:left="0"/>
        <w:jc w:val="both"/>
      </w:pPr>
      <w:r>
        <w:rPr>
          <w:rFonts w:ascii="Times New Roman"/>
          <w:b w:val="false"/>
          <w:i w:val="false"/>
          <w:color w:val="000000"/>
          <w:sz w:val="28"/>
        </w:rPr>
        <w:t>
      53. "Жанама салықтарсыз тауарлардың, жұмыстардың, көрсетілетін қызметтердің бір бірлігі үшін бағасы (тариф)" деген 7-бағанда ҚҚС пен акцизді есепке алмағандағы тауарлардың, орындалған жұмыстардың, көрсетілген қызметтердің шарт (келісімшарт) бойынша бірлігі үшін бағасы (тариф) (оны көрсету мүмкіндігі болған кезде) көрсетіледі.</w:t>
      </w:r>
    </w:p>
    <w:bookmarkEnd w:id="287"/>
    <w:bookmarkStart w:name="z290" w:id="288"/>
    <w:p>
      <w:pPr>
        <w:spacing w:after="0"/>
        <w:ind w:left="0"/>
        <w:jc w:val="both"/>
      </w:pPr>
      <w:r>
        <w:rPr>
          <w:rFonts w:ascii="Times New Roman"/>
          <w:b w:val="false"/>
          <w:i w:val="false"/>
          <w:color w:val="000000"/>
          <w:sz w:val="28"/>
        </w:rPr>
        <w:t>
      Аталған жол жұмыстарды орындау, қызметтерді көрсету жағдайларын қоспағанда, толтыруға жатады.</w:t>
      </w:r>
    </w:p>
    <w:bookmarkEnd w:id="288"/>
    <w:bookmarkStart w:name="z291" w:id="289"/>
    <w:p>
      <w:pPr>
        <w:spacing w:after="0"/>
        <w:ind w:left="0"/>
        <w:jc w:val="both"/>
      </w:pPr>
      <w:r>
        <w:rPr>
          <w:rFonts w:ascii="Times New Roman"/>
          <w:b w:val="false"/>
          <w:i w:val="false"/>
          <w:color w:val="000000"/>
          <w:sz w:val="28"/>
        </w:rPr>
        <w:t>
      54. "Жанама салықтарсыз тауарлардың, жұмыстардың, көрсетілетін қызметтердің құны" деген 8-бағанда ҚҚС пен акцизді есепке алмағандағы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289"/>
    <w:bookmarkStart w:name="z292" w:id="290"/>
    <w:p>
      <w:pPr>
        <w:spacing w:after="0"/>
        <w:ind w:left="0"/>
        <w:jc w:val="both"/>
      </w:pPr>
      <w:r>
        <w:rPr>
          <w:rFonts w:ascii="Times New Roman"/>
          <w:b w:val="false"/>
          <w:i w:val="false"/>
          <w:color w:val="000000"/>
          <w:sz w:val="28"/>
        </w:rPr>
        <w:t>
      Осы жол толтыруға жатады.</w:t>
      </w:r>
    </w:p>
    <w:bookmarkEnd w:id="290"/>
    <w:bookmarkStart w:name="z293" w:id="291"/>
    <w:p>
      <w:pPr>
        <w:spacing w:after="0"/>
        <w:ind w:left="0"/>
        <w:jc w:val="both"/>
      </w:pPr>
      <w:r>
        <w:rPr>
          <w:rFonts w:ascii="Times New Roman"/>
          <w:b w:val="false"/>
          <w:i w:val="false"/>
          <w:color w:val="000000"/>
          <w:sz w:val="28"/>
        </w:rPr>
        <w:t>
      55. "Акциздің ставкасы" деген 9-бағанда акцизделетін тауарларды өткізген жағдайда акциздің ставкасы көрсетіледі.</w:t>
      </w:r>
    </w:p>
    <w:bookmarkEnd w:id="291"/>
    <w:bookmarkStart w:name="z294" w:id="292"/>
    <w:p>
      <w:pPr>
        <w:spacing w:after="0"/>
        <w:ind w:left="0"/>
        <w:jc w:val="both"/>
      </w:pPr>
      <w:r>
        <w:rPr>
          <w:rFonts w:ascii="Times New Roman"/>
          <w:b w:val="false"/>
          <w:i w:val="false"/>
          <w:color w:val="000000"/>
          <w:sz w:val="28"/>
        </w:rPr>
        <w:t>
      56. "Акциз сомасы" деген 10-бағанда 9-бағанда көрсетілген ставка бойынша есептелген акцизделетін тауарлар бойынша акциздің сомасы көрсетіледі.</w:t>
      </w:r>
    </w:p>
    <w:bookmarkEnd w:id="292"/>
    <w:bookmarkStart w:name="z295" w:id="293"/>
    <w:p>
      <w:pPr>
        <w:spacing w:after="0"/>
        <w:ind w:left="0"/>
        <w:jc w:val="both"/>
      </w:pPr>
      <w:r>
        <w:rPr>
          <w:rFonts w:ascii="Times New Roman"/>
          <w:b w:val="false"/>
          <w:i w:val="false"/>
          <w:color w:val="000000"/>
          <w:sz w:val="28"/>
        </w:rPr>
        <w:t>
      57. "Өткізу бойынша айналымның (салық салынатын/салық салынбайтын айналым) мөлшері" деген 11-бағанда Салық кодексінің 380-бабына сәйкес айқындалған өткізу бойынша айналым мөлшері.</w:t>
      </w:r>
    </w:p>
    <w:bookmarkEnd w:id="293"/>
    <w:bookmarkStart w:name="z296" w:id="294"/>
    <w:p>
      <w:pPr>
        <w:spacing w:after="0"/>
        <w:ind w:left="0"/>
        <w:jc w:val="both"/>
      </w:pPr>
      <w:r>
        <w:rPr>
          <w:rFonts w:ascii="Times New Roman"/>
          <w:b w:val="false"/>
          <w:i w:val="false"/>
          <w:color w:val="000000"/>
          <w:sz w:val="28"/>
        </w:rPr>
        <w:t>
      Осы жол толтыруға жатады.</w:t>
      </w:r>
    </w:p>
    <w:bookmarkEnd w:id="294"/>
    <w:bookmarkStart w:name="z297" w:id="295"/>
    <w:p>
      <w:pPr>
        <w:spacing w:after="0"/>
        <w:ind w:left="0"/>
        <w:jc w:val="both"/>
      </w:pPr>
      <w:r>
        <w:rPr>
          <w:rFonts w:ascii="Times New Roman"/>
          <w:b w:val="false"/>
          <w:i w:val="false"/>
          <w:color w:val="000000"/>
          <w:sz w:val="28"/>
        </w:rPr>
        <w:t>
      58. "ҚҚС ставкасы" деген 12-бағанда ҚҚС ставкасы көрсетіледі. Салық салынбайтын айналымдар бойынша ЭШФ жазып берілген, сондай-ақ ҚҚС төлеуші болып табылмайтын салық төлеушіге ЭШФ жазып берілген жағдайда, түзету мүмкіндігінсіз "ҚҚС-сыз" белгісі көрсетіледі.</w:t>
      </w:r>
    </w:p>
    <w:bookmarkEnd w:id="295"/>
    <w:bookmarkStart w:name="z298" w:id="296"/>
    <w:p>
      <w:pPr>
        <w:spacing w:after="0"/>
        <w:ind w:left="0"/>
        <w:jc w:val="both"/>
      </w:pPr>
      <w:r>
        <w:rPr>
          <w:rFonts w:ascii="Times New Roman"/>
          <w:b w:val="false"/>
          <w:i w:val="false"/>
          <w:color w:val="000000"/>
          <w:sz w:val="28"/>
        </w:rPr>
        <w:t>
      Осы жол толтыруға жатады.</w:t>
      </w:r>
    </w:p>
    <w:bookmarkEnd w:id="296"/>
    <w:bookmarkStart w:name="z299" w:id="297"/>
    <w:p>
      <w:pPr>
        <w:spacing w:after="0"/>
        <w:ind w:left="0"/>
        <w:jc w:val="both"/>
      </w:pPr>
      <w:r>
        <w:rPr>
          <w:rFonts w:ascii="Times New Roman"/>
          <w:b w:val="false"/>
          <w:i w:val="false"/>
          <w:color w:val="000000"/>
          <w:sz w:val="28"/>
        </w:rPr>
        <w:t xml:space="preserve">
      59. "ҚҚС сомасы" деген 13-бағанда осы Қағидалардың </w:t>
      </w:r>
      <w:r>
        <w:rPr>
          <w:rFonts w:ascii="Times New Roman"/>
          <w:b w:val="false"/>
          <w:i w:val="false"/>
          <w:color w:val="000000"/>
          <w:sz w:val="28"/>
        </w:rPr>
        <w:t>58-тармағында</w:t>
      </w:r>
      <w:r>
        <w:rPr>
          <w:rFonts w:ascii="Times New Roman"/>
          <w:b w:val="false"/>
          <w:i w:val="false"/>
          <w:color w:val="000000"/>
          <w:sz w:val="28"/>
        </w:rPr>
        <w:t xml:space="preserve"> көрсетілген ставка бойынша есептелген ҚҚС сомасы көрсетіледі.</w:t>
      </w:r>
    </w:p>
    <w:bookmarkEnd w:id="297"/>
    <w:bookmarkStart w:name="z300" w:id="298"/>
    <w:p>
      <w:pPr>
        <w:spacing w:after="0"/>
        <w:ind w:left="0"/>
        <w:jc w:val="both"/>
      </w:pPr>
      <w:r>
        <w:rPr>
          <w:rFonts w:ascii="Times New Roman"/>
          <w:b w:val="false"/>
          <w:i w:val="false"/>
          <w:color w:val="000000"/>
          <w:sz w:val="28"/>
        </w:rPr>
        <w:t>
      Осы жол толтыруға жатады.</w:t>
      </w:r>
    </w:p>
    <w:bookmarkEnd w:id="298"/>
    <w:bookmarkStart w:name="z301" w:id="299"/>
    <w:p>
      <w:pPr>
        <w:spacing w:after="0"/>
        <w:ind w:left="0"/>
        <w:jc w:val="both"/>
      </w:pPr>
      <w:r>
        <w:rPr>
          <w:rFonts w:ascii="Times New Roman"/>
          <w:b w:val="false"/>
          <w:i w:val="false"/>
          <w:color w:val="000000"/>
          <w:sz w:val="28"/>
        </w:rPr>
        <w:t>
      60. "Жанама салықтарды есепке алғандағы тауарлардың, жұмыстардың, көрсетілетін қызметтердің құны" деген 14-бағанда ҚҚС пен акцизді есепке алғандағы ЭШФ бойынша тиеп жөнелтілген (жеткізілетін) тауарлардың, орындалған жұмыстардың, көрсетілген қызметтердің барлық санының (көлемінің) құны көрсетіледі.</w:t>
      </w:r>
    </w:p>
    <w:bookmarkEnd w:id="299"/>
    <w:bookmarkStart w:name="z302" w:id="300"/>
    <w:p>
      <w:pPr>
        <w:spacing w:after="0"/>
        <w:ind w:left="0"/>
        <w:jc w:val="both"/>
      </w:pPr>
      <w:r>
        <w:rPr>
          <w:rFonts w:ascii="Times New Roman"/>
          <w:b w:val="false"/>
          <w:i w:val="false"/>
          <w:color w:val="000000"/>
          <w:sz w:val="28"/>
        </w:rPr>
        <w:t>
      Осы жол толтыруға жатады.</w:t>
      </w:r>
    </w:p>
    <w:bookmarkEnd w:id="300"/>
    <w:bookmarkStart w:name="z303" w:id="301"/>
    <w:p>
      <w:pPr>
        <w:spacing w:after="0"/>
        <w:ind w:left="0"/>
        <w:jc w:val="both"/>
      </w:pPr>
      <w:r>
        <w:rPr>
          <w:rFonts w:ascii="Times New Roman"/>
          <w:b w:val="false"/>
          <w:i w:val="false"/>
          <w:color w:val="000000"/>
          <w:sz w:val="28"/>
        </w:rPr>
        <w:t>
      61. "Тауарларға арналған декларацияның, тауарларды әкелу және жанама салықтардың төленгені туралы өтініштің №, ТС-1 немесе ТС-KZ" 15-бағанда:</w:t>
      </w:r>
    </w:p>
    <w:bookmarkEnd w:id="301"/>
    <w:bookmarkStart w:name="z304" w:id="302"/>
    <w:p>
      <w:pPr>
        <w:spacing w:after="0"/>
        <w:ind w:left="0"/>
        <w:jc w:val="both"/>
      </w:pPr>
      <w:r>
        <w:rPr>
          <w:rFonts w:ascii="Times New Roman"/>
          <w:b w:val="false"/>
          <w:i w:val="false"/>
          <w:color w:val="000000"/>
          <w:sz w:val="28"/>
        </w:rPr>
        <w:t>
      Қазақстан Республикасының аумағына үшінші елдерден әкелінетін және "Тауардың, жұмыстардың, көрсетілетін қызметтердің шығарылған жерінің белгілері" деген 2-бағандағы "1" Белгісіне жататын тауарларды өткізген жағдайда, тауарларға арналған декларацияның 20 мәнді тіркеу нөмірі көрсетіледі.</w:t>
      </w:r>
    </w:p>
    <w:bookmarkEnd w:id="302"/>
    <w:bookmarkStart w:name="z305" w:id="303"/>
    <w:p>
      <w:pPr>
        <w:spacing w:after="0"/>
        <w:ind w:left="0"/>
        <w:jc w:val="both"/>
      </w:pPr>
      <w:r>
        <w:rPr>
          <w:rFonts w:ascii="Times New Roman"/>
          <w:b w:val="false"/>
          <w:i w:val="false"/>
          <w:color w:val="000000"/>
          <w:sz w:val="28"/>
        </w:rPr>
        <w:t>
      Бұл ретте тауарларға арналған декларацияның әртүрлі тіркеу нөмірі бойынша біртекті импортталған тауарлар осы бөлімнің жеке жолдарында көрсетіледі;</w:t>
      </w:r>
    </w:p>
    <w:bookmarkEnd w:id="303"/>
    <w:bookmarkStart w:name="z306" w:id="304"/>
    <w:p>
      <w:pPr>
        <w:spacing w:after="0"/>
        <w:ind w:left="0"/>
        <w:jc w:val="both"/>
      </w:pPr>
      <w:r>
        <w:rPr>
          <w:rFonts w:ascii="Times New Roman"/>
          <w:b w:val="false"/>
          <w:i w:val="false"/>
          <w:color w:val="000000"/>
          <w:sz w:val="28"/>
        </w:rPr>
        <w:t>
      ЕАЭО мүше мемлекеттің аумағынан Қазақстан Республикасының аумағына әкелінген және "Тауарлардың, жұмыстардың, көрсетілетін қызметтердің шығарылған жерінің белгілері" деген 2-бағандағы "1" Белгісіне жататын тауарларды өткізген жағдайда, тауарларды әкелу және жанама салықтардың төленгені туралы өтініштің 18 мәнді тіркеу нөмірі көрсетіледі.</w:t>
      </w:r>
    </w:p>
    <w:bookmarkEnd w:id="304"/>
    <w:bookmarkStart w:name="z307" w:id="305"/>
    <w:p>
      <w:pPr>
        <w:spacing w:after="0"/>
        <w:ind w:left="0"/>
        <w:jc w:val="both"/>
      </w:pPr>
      <w:r>
        <w:rPr>
          <w:rFonts w:ascii="Times New Roman"/>
          <w:b w:val="false"/>
          <w:i w:val="false"/>
          <w:color w:val="000000"/>
          <w:sz w:val="28"/>
        </w:rPr>
        <w:t>
      Бұл ретте тауарларды әкелу және жанама салықтардың төленгені туралы өтініштің әртүрлі тіркеу нөмірі бойынша біртекті импортталған тауарлар осы бөлімнің жеке жолдарында көрсетіледі;</w:t>
      </w:r>
    </w:p>
    <w:bookmarkEnd w:id="305"/>
    <w:bookmarkStart w:name="z308" w:id="306"/>
    <w:p>
      <w:pPr>
        <w:spacing w:after="0"/>
        <w:ind w:left="0"/>
        <w:jc w:val="both"/>
      </w:pPr>
      <w:r>
        <w:rPr>
          <w:rFonts w:ascii="Times New Roman"/>
          <w:b w:val="false"/>
          <w:i w:val="false"/>
          <w:color w:val="000000"/>
          <w:sz w:val="28"/>
        </w:rPr>
        <w:t>
      Қазақстан Республикасының аумағынан "Тауардың, жұмыстардың, көрсетілетін қызметтердің шығарылған жерінің белгілері" деген 2-бағандағы "3" Белгісіне жататын тауарлар экспортталған жағдайда тауардың шығарылған жері сертификатының 13-мәнді тіркеу нөмірі (ТС-1) көрсетіледі.</w:t>
      </w:r>
    </w:p>
    <w:bookmarkEnd w:id="306"/>
    <w:bookmarkStart w:name="z309" w:id="307"/>
    <w:p>
      <w:pPr>
        <w:spacing w:after="0"/>
        <w:ind w:left="0"/>
        <w:jc w:val="both"/>
      </w:pPr>
      <w:r>
        <w:rPr>
          <w:rFonts w:ascii="Times New Roman"/>
          <w:b w:val="false"/>
          <w:i w:val="false"/>
          <w:color w:val="000000"/>
          <w:sz w:val="28"/>
        </w:rPr>
        <w:t>
      Бұл ретте тауардың шығарылған жері сертификатының әртүрлі нөмірі бойынша біртекті тауарлар осы бөлімнің жеке жолдарында көрсетіледі.</w:t>
      </w:r>
    </w:p>
    <w:bookmarkEnd w:id="307"/>
    <w:bookmarkStart w:name="z310" w:id="308"/>
    <w:p>
      <w:pPr>
        <w:spacing w:after="0"/>
        <w:ind w:left="0"/>
        <w:jc w:val="both"/>
      </w:pPr>
      <w:r>
        <w:rPr>
          <w:rFonts w:ascii="Times New Roman"/>
          <w:b w:val="false"/>
          <w:i w:val="false"/>
          <w:color w:val="000000"/>
          <w:sz w:val="28"/>
        </w:rPr>
        <w:t>
      "Тауардың, жұмыстардың, көрсетілетін қызметтердің шығарылған жерінің белгілері" деген 2-бағандағы "3" Белгісіне жататын еркін экономикалық аймақ аумағында немесе еркін қоймаларда өндірілген тауарлар Қазақстан Республикасының аумағынан эскпортталған жағдайда, тауардың шығарылған жері сертификатының 11-мәнді тіркеу нөмірі (ТС- KZ) көрсетіледі. Бұл ретте тауардың шығарылған жері сертификатының әртүрлі нөмірі бойынша біртекті тауарлар осы бөлімнің жеке жолдарында көрсетіледі.</w:t>
      </w:r>
    </w:p>
    <w:bookmarkEnd w:id="308"/>
    <w:bookmarkStart w:name="z311" w:id="309"/>
    <w:p>
      <w:pPr>
        <w:spacing w:after="0"/>
        <w:ind w:left="0"/>
        <w:jc w:val="both"/>
      </w:pPr>
      <w:r>
        <w:rPr>
          <w:rFonts w:ascii="Times New Roman"/>
          <w:b w:val="false"/>
          <w:i w:val="false"/>
          <w:color w:val="000000"/>
          <w:sz w:val="28"/>
        </w:rPr>
        <w:t>
      Осы жол "Тауардың, жұмыстардың, көрсетілетін қызметтердің шығарылған жерінің белгілері" деген 2-бағандағы "1" Белгілеріне, сондай-ақ ЕАЭО мүше мемлекетке тауарлардың экспорты кезінде "3" белгіге жататын тауарлар бойынша толтырылады.</w:t>
      </w:r>
    </w:p>
    <w:bookmarkEnd w:id="309"/>
    <w:bookmarkStart w:name="z312" w:id="310"/>
    <w:p>
      <w:pPr>
        <w:spacing w:after="0"/>
        <w:ind w:left="0"/>
        <w:jc w:val="both"/>
      </w:pPr>
      <w:r>
        <w:rPr>
          <w:rFonts w:ascii="Times New Roman"/>
          <w:b w:val="false"/>
          <w:i w:val="false"/>
          <w:color w:val="000000"/>
          <w:sz w:val="28"/>
        </w:rPr>
        <w:t>
      Бұл ретте Модуль арқылы өткізілген тауарлар бойынша аталған жол автоматты түрде толтырылады.</w:t>
      </w:r>
    </w:p>
    <w:bookmarkEnd w:id="310"/>
    <w:bookmarkStart w:name="z313" w:id="311"/>
    <w:p>
      <w:pPr>
        <w:spacing w:after="0"/>
        <w:ind w:left="0"/>
        <w:jc w:val="both"/>
      </w:pPr>
      <w:r>
        <w:rPr>
          <w:rFonts w:ascii="Times New Roman"/>
          <w:b w:val="false"/>
          <w:i w:val="false"/>
          <w:color w:val="000000"/>
          <w:sz w:val="28"/>
        </w:rPr>
        <w:t>
      62. "Тауарларға арналған декларациядан немесе тауарларды әкелу және жанама салықтардың төленгені туралы өтініштен тауар позициясының нөмірі" деген 16-бағанда тауарларға арналған декларацияның 32-бағанында көрсетілген тауардың реттік нөмірі немесе тауарларды әкелу және жанама салықтардың төленгені туралы өтініштің 1-бағанында көрсетілген тауардың реттік нөмірі көрсетіледі.</w:t>
      </w:r>
    </w:p>
    <w:bookmarkEnd w:id="311"/>
    <w:bookmarkStart w:name="z314" w:id="312"/>
    <w:p>
      <w:pPr>
        <w:spacing w:after="0"/>
        <w:ind w:left="0"/>
        <w:jc w:val="both"/>
      </w:pPr>
      <w:r>
        <w:rPr>
          <w:rFonts w:ascii="Times New Roman"/>
          <w:b w:val="false"/>
          <w:i w:val="false"/>
          <w:color w:val="000000"/>
          <w:sz w:val="28"/>
        </w:rPr>
        <w:t>
      Осы жол "Тауардың, жұмыстардың, көрсетілетін қызметтердің шығарылған жерінің белгілері" деген 2-бағандағы "1" белгісіне жататын тауарлар бойынша толтырылады.</w:t>
      </w:r>
    </w:p>
    <w:bookmarkEnd w:id="312"/>
    <w:bookmarkStart w:name="z315" w:id="313"/>
    <w:p>
      <w:pPr>
        <w:spacing w:after="0"/>
        <w:ind w:left="0"/>
        <w:jc w:val="both"/>
      </w:pPr>
      <w:r>
        <w:rPr>
          <w:rFonts w:ascii="Times New Roman"/>
          <w:b w:val="false"/>
          <w:i w:val="false"/>
          <w:color w:val="000000"/>
          <w:sz w:val="28"/>
        </w:rPr>
        <w:t>
      Бұл ретте Модуль арқылы өткізілген тауарлар бойынша аталған жол автоматты түрде толтырылады.</w:t>
      </w:r>
    </w:p>
    <w:bookmarkEnd w:id="313"/>
    <w:bookmarkStart w:name="z316" w:id="314"/>
    <w:p>
      <w:pPr>
        <w:spacing w:after="0"/>
        <w:ind w:left="0"/>
        <w:jc w:val="both"/>
      </w:pPr>
      <w:r>
        <w:rPr>
          <w:rFonts w:ascii="Times New Roman"/>
          <w:b w:val="false"/>
          <w:i w:val="false"/>
          <w:color w:val="000000"/>
          <w:sz w:val="28"/>
        </w:rPr>
        <w:t>
      63. "Тауардың, жұмыстардың, қызметтердің идентификаторы" деген 17-бағанда ЭШФ АЖ-ғы Тауарлардың, жұмыстардың, көрсетілетін қызметтердің анықтамалығынан алынған тауардың, жұмыстардың, көрсетілетін қызметтердің идентификаторы көрсетіледі.</w:t>
      </w:r>
    </w:p>
    <w:bookmarkEnd w:id="314"/>
    <w:bookmarkStart w:name="z317" w:id="315"/>
    <w:p>
      <w:pPr>
        <w:spacing w:after="0"/>
        <w:ind w:left="0"/>
        <w:jc w:val="both"/>
      </w:pPr>
      <w:r>
        <w:rPr>
          <w:rFonts w:ascii="Times New Roman"/>
          <w:b w:val="false"/>
          <w:i w:val="false"/>
          <w:color w:val="000000"/>
          <w:sz w:val="28"/>
        </w:rPr>
        <w:t>
      Осы жол міндетті түрде толтыруға жатады.</w:t>
      </w:r>
    </w:p>
    <w:bookmarkEnd w:id="315"/>
    <w:bookmarkStart w:name="z318" w:id="316"/>
    <w:p>
      <w:pPr>
        <w:spacing w:after="0"/>
        <w:ind w:left="0"/>
        <w:jc w:val="both"/>
      </w:pPr>
      <w:r>
        <w:rPr>
          <w:rFonts w:ascii="Times New Roman"/>
          <w:b w:val="false"/>
          <w:i w:val="false"/>
          <w:color w:val="000000"/>
          <w:sz w:val="28"/>
        </w:rPr>
        <w:t>
      64. "Қосымша мәліметтер" деген 18-бағанда мәмілеге қатысушыларға қажетті тауарларды, жұмыстарды, көрсетілетін қызметтерді алушының қосымша мәліметтері көрсетіледі. Мәліметтердің құрамын мәміле тараптары дербес айқындайды.</w:t>
      </w:r>
    </w:p>
    <w:bookmarkEnd w:id="316"/>
    <w:bookmarkStart w:name="z319" w:id="317"/>
    <w:p>
      <w:pPr>
        <w:spacing w:after="0"/>
        <w:ind w:left="0"/>
        <w:jc w:val="both"/>
      </w:pPr>
      <w:r>
        <w:rPr>
          <w:rFonts w:ascii="Times New Roman"/>
          <w:b w:val="false"/>
          <w:i w:val="false"/>
          <w:color w:val="000000"/>
          <w:sz w:val="28"/>
        </w:rPr>
        <w:t>
      65. "Бірлескен қызметке қатысушылардың тауарлары, жұмыстары, көрсетілетін қызметтері бойынша деректері" деген Н бөлімінде:</w:t>
      </w:r>
    </w:p>
    <w:bookmarkEnd w:id="317"/>
    <w:bookmarkStart w:name="z320" w:id="318"/>
    <w:p>
      <w:pPr>
        <w:spacing w:after="0"/>
        <w:ind w:left="0"/>
        <w:jc w:val="both"/>
      </w:pPr>
      <w:r>
        <w:rPr>
          <w:rFonts w:ascii="Times New Roman"/>
          <w:b w:val="false"/>
          <w:i w:val="false"/>
          <w:color w:val="000000"/>
          <w:sz w:val="28"/>
        </w:rPr>
        <w:t>
      1) "Бірлескен қызмет туралы шартқа қатысушының ЖСН/БСН" деген 34.1-жолда бірлескен қызмет туралы шартқа қатысушының және (немесе) өнімді бөлу туралы келісімге (келісімшартқа) қатысушының (ӨБК) немесе өнімді бөлу туралы келісімге (келісімшартқа) қатысушы болып табылатын тауарларды жеткізуге келісім бойынша жеткізіп берушінің ЖСН немесе БСН көрсетіледі;</w:t>
      </w:r>
    </w:p>
    <w:bookmarkEnd w:id="318"/>
    <w:bookmarkStart w:name="z321" w:id="319"/>
    <w:p>
      <w:pPr>
        <w:spacing w:after="0"/>
        <w:ind w:left="0"/>
        <w:jc w:val="both"/>
      </w:pPr>
      <w:r>
        <w:rPr>
          <w:rFonts w:ascii="Times New Roman"/>
          <w:b w:val="false"/>
          <w:i w:val="false"/>
          <w:color w:val="000000"/>
          <w:sz w:val="28"/>
        </w:rPr>
        <w:t>
      2) "Қайта ұйымдастырылған тұлғаның БСН" деген 34.2-жолда түзетілген немесе қосымша ЭШФ жазып берген кезде қосылу, бірігу, бөлініп шығу жолымен қайта ұйымдастырылған заңды тұлғаның БСН көрсетіледі;</w:t>
      </w:r>
    </w:p>
    <w:bookmarkEnd w:id="319"/>
    <w:bookmarkStart w:name="z322" w:id="320"/>
    <w:p>
      <w:pPr>
        <w:spacing w:after="0"/>
        <w:ind w:left="0"/>
        <w:jc w:val="both"/>
      </w:pPr>
      <w:r>
        <w:rPr>
          <w:rFonts w:ascii="Times New Roman"/>
          <w:b w:val="false"/>
          <w:i w:val="false"/>
          <w:color w:val="000000"/>
          <w:sz w:val="28"/>
        </w:rPr>
        <w:t>
      "Бірлескен қызметке қатысушылардың тауарлары, жұмыстары, көрсетілетін қызметтері бойынша деректері" деген Н бөлімі бірлескен қызмет туралы шарттың әрбір қатысушысы және (немесе) өнімді бөлу туралы келісімге (келісімшартқа) қатысушының (ӨБК) немесе өнімді бөлу туралы келісімге (келісімшартқа) қатысушы болып табылатын тауарларды жеткізуге келісім бойынша жеткізіп берушісі бойынша бірлескен қызмет туралы шартта және (немесе) өнімді бөлу туралы келісімде (келісімшартта) қатысушының (ӨБК) немесе өнімді бөлу туралы келісімге (келісімшартқа) қатысушы болып табылатын тауарларды жеткізуге келісімде айқындалған олардың қатысу үлесіне қарай осы Қағидалардың 45 – 64-тармақтарына сәйкес толтырылады.</w:t>
      </w:r>
    </w:p>
    <w:bookmarkEnd w:id="320"/>
    <w:bookmarkStart w:name="z323" w:id="321"/>
    <w:p>
      <w:pPr>
        <w:spacing w:after="0"/>
        <w:ind w:left="0"/>
        <w:jc w:val="both"/>
      </w:pPr>
      <w:r>
        <w:rPr>
          <w:rFonts w:ascii="Times New Roman"/>
          <w:b w:val="false"/>
          <w:i w:val="false"/>
          <w:color w:val="000000"/>
          <w:sz w:val="28"/>
        </w:rPr>
        <w:t>
      Бұл ретте, "Бірлескен қызметке қатысушылардың тауарлары, жұмыстары, көрсетілетін қызметтері бойынша деректері" деген Н бөлімін толтырған кезде 7.1 немесе 17.1 бірлескен қызметке қатысудың көрсетілген үлесіне сәйкес 8, 10, 11, 13 және 14-бағандар толтырылады.</w:t>
      </w:r>
    </w:p>
    <w:bookmarkEnd w:id="321"/>
    <w:bookmarkStart w:name="z324" w:id="322"/>
    <w:p>
      <w:pPr>
        <w:spacing w:after="0"/>
        <w:ind w:left="0"/>
        <w:jc w:val="both"/>
      </w:pPr>
      <w:r>
        <w:rPr>
          <w:rFonts w:ascii="Times New Roman"/>
          <w:b w:val="false"/>
          <w:i w:val="false"/>
          <w:color w:val="000000"/>
          <w:sz w:val="28"/>
        </w:rPr>
        <w:t xml:space="preserve">
      66. "Жеткізуші өкілінің (оператордың) деректемелері" І бөлімінде: </w:t>
      </w:r>
    </w:p>
    <w:bookmarkEnd w:id="322"/>
    <w:bookmarkStart w:name="z325" w:id="323"/>
    <w:p>
      <w:pPr>
        <w:spacing w:after="0"/>
        <w:ind w:left="0"/>
        <w:jc w:val="both"/>
      </w:pPr>
      <w:r>
        <w:rPr>
          <w:rFonts w:ascii="Times New Roman"/>
          <w:b w:val="false"/>
          <w:i w:val="false"/>
          <w:color w:val="000000"/>
          <w:sz w:val="28"/>
        </w:rPr>
        <w:t>
      1) "БСН" 35-жолда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БСН көрсетіледі;</w:t>
      </w:r>
    </w:p>
    <w:bookmarkEnd w:id="323"/>
    <w:bookmarkStart w:name="z326" w:id="324"/>
    <w:p>
      <w:pPr>
        <w:spacing w:after="0"/>
        <w:ind w:left="0"/>
        <w:jc w:val="both"/>
      </w:pPr>
      <w:r>
        <w:rPr>
          <w:rFonts w:ascii="Times New Roman"/>
          <w:b w:val="false"/>
          <w:i w:val="false"/>
          <w:color w:val="000000"/>
          <w:sz w:val="28"/>
        </w:rPr>
        <w:t>
      2) "Өкілі" 36-жолда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атауы көрсетіледі;</w:t>
      </w:r>
    </w:p>
    <w:bookmarkEnd w:id="324"/>
    <w:bookmarkStart w:name="z327" w:id="325"/>
    <w:p>
      <w:pPr>
        <w:spacing w:after="0"/>
        <w:ind w:left="0"/>
        <w:jc w:val="both"/>
      </w:pPr>
      <w:r>
        <w:rPr>
          <w:rFonts w:ascii="Times New Roman"/>
          <w:b w:val="false"/>
          <w:i w:val="false"/>
          <w:color w:val="000000"/>
          <w:sz w:val="28"/>
        </w:rPr>
        <w:t>
      3) "Орналасқан жерінің мекенжайы" 37-жолда тапсырыс шарты бойынша, оның ішінде өнімді бөлу туралы келісімнің (келісімшарттың) шеңберінде жүзеге асыратын қызмет бойынша жеткізушінің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bookmarkEnd w:id="325"/>
    <w:bookmarkStart w:name="z328" w:id="326"/>
    <w:p>
      <w:pPr>
        <w:spacing w:after="0"/>
        <w:ind w:left="0"/>
        <w:jc w:val="both"/>
      </w:pPr>
      <w:r>
        <w:rPr>
          <w:rFonts w:ascii="Times New Roman"/>
          <w:b w:val="false"/>
          <w:i w:val="false"/>
          <w:color w:val="000000"/>
          <w:sz w:val="28"/>
        </w:rPr>
        <w:t>
      4) "Құжат" 38-жолы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38.1 және "Күні" 38.2 жолдардан тұрады (егер толтырылған жолдардың бірі 38.1 және 38.2 болса, екінші жол толтыруға жатады);</w:t>
      </w:r>
    </w:p>
    <w:bookmarkEnd w:id="326"/>
    <w:bookmarkStart w:name="z329" w:id="327"/>
    <w:p>
      <w:pPr>
        <w:spacing w:after="0"/>
        <w:ind w:left="0"/>
        <w:jc w:val="both"/>
      </w:pPr>
      <w:r>
        <w:rPr>
          <w:rFonts w:ascii="Times New Roman"/>
          <w:b w:val="false"/>
          <w:i w:val="false"/>
          <w:color w:val="000000"/>
          <w:sz w:val="28"/>
        </w:rPr>
        <w:t xml:space="preserve">
      Бұл бөлім Салық кодексінің 426-бабы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туралы келісімнің (келісімшарттың) шеңберінде жүзеге асыратын қызмет бойынша, толтыруға жатпайды.</w:t>
      </w:r>
    </w:p>
    <w:bookmarkEnd w:id="327"/>
    <w:bookmarkStart w:name="z330" w:id="328"/>
    <w:p>
      <w:pPr>
        <w:spacing w:after="0"/>
        <w:ind w:left="0"/>
        <w:jc w:val="both"/>
      </w:pPr>
      <w:r>
        <w:rPr>
          <w:rFonts w:ascii="Times New Roman"/>
          <w:b w:val="false"/>
          <w:i w:val="false"/>
          <w:color w:val="000000"/>
          <w:sz w:val="28"/>
        </w:rPr>
        <w:t xml:space="preserve">
      67. "Алушы өкілінің (оператордың) деректемелері" J бөлімінде: </w:t>
      </w:r>
    </w:p>
    <w:bookmarkEnd w:id="328"/>
    <w:bookmarkStart w:name="z331" w:id="329"/>
    <w:p>
      <w:pPr>
        <w:spacing w:after="0"/>
        <w:ind w:left="0"/>
        <w:jc w:val="both"/>
      </w:pPr>
      <w:r>
        <w:rPr>
          <w:rFonts w:ascii="Times New Roman"/>
          <w:b w:val="false"/>
          <w:i w:val="false"/>
          <w:color w:val="000000"/>
          <w:sz w:val="28"/>
        </w:rPr>
        <w:t>
      1) "БСН" 39-жолда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БСН көрсетіледі;</w:t>
      </w:r>
    </w:p>
    <w:bookmarkEnd w:id="329"/>
    <w:bookmarkStart w:name="z332" w:id="330"/>
    <w:p>
      <w:pPr>
        <w:spacing w:after="0"/>
        <w:ind w:left="0"/>
        <w:jc w:val="both"/>
      </w:pPr>
      <w:r>
        <w:rPr>
          <w:rFonts w:ascii="Times New Roman"/>
          <w:b w:val="false"/>
          <w:i w:val="false"/>
          <w:color w:val="000000"/>
          <w:sz w:val="28"/>
        </w:rPr>
        <w:t>
      2) "Өкіл" 40-жолда тапсырыс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атауы көрсетіледі;</w:t>
      </w:r>
    </w:p>
    <w:bookmarkEnd w:id="330"/>
    <w:bookmarkStart w:name="z333" w:id="331"/>
    <w:p>
      <w:pPr>
        <w:spacing w:after="0"/>
        <w:ind w:left="0"/>
        <w:jc w:val="both"/>
      </w:pPr>
      <w:r>
        <w:rPr>
          <w:rFonts w:ascii="Times New Roman"/>
          <w:b w:val="false"/>
          <w:i w:val="false"/>
          <w:color w:val="000000"/>
          <w:sz w:val="28"/>
        </w:rPr>
        <w:t>
      3) "Орналасқан жерінің мекенжайы" 41-жолда тапсырыс шарты бойынша, оның ішінде өнімді бөлу туралы келісімнің (келісімшарттың) шеңберінде жүзеге асыратын қызмет бойынша сатып алушының өкілі (операторы) болып табылатын заңды тұлғаның орналасқан жері көрсетіледі. Деректер базасында заңды мекенжайы немесе орналасқан жерінің мекенжайы болмаған жағдайда, жол қолмен толтыру құқығынсыз, толтырусыз қалдырылады;</w:t>
      </w:r>
    </w:p>
    <w:bookmarkEnd w:id="331"/>
    <w:bookmarkStart w:name="z334" w:id="332"/>
    <w:p>
      <w:pPr>
        <w:spacing w:after="0"/>
        <w:ind w:left="0"/>
        <w:jc w:val="both"/>
      </w:pPr>
      <w:r>
        <w:rPr>
          <w:rFonts w:ascii="Times New Roman"/>
          <w:b w:val="false"/>
          <w:i w:val="false"/>
          <w:color w:val="000000"/>
          <w:sz w:val="28"/>
        </w:rPr>
        <w:t>
      4) "Құжат" 42-жолда өнімді бөлу туралы келісімнің (келісімшарттың), БСН 35-жолда көрсетілген өкілді (операторды) анықтайтын өзге де құжаттың нөмірі мен күні көрсетілетін, "Нөмірі" 42.1 және "Күні" 42.2-жолдардан тұрады (егер толтырылған жолдардың бірі 42.1 және 42.2 болса, екінші жол толтыруға жатады);</w:t>
      </w:r>
    </w:p>
    <w:bookmarkEnd w:id="332"/>
    <w:bookmarkStart w:name="z335" w:id="333"/>
    <w:p>
      <w:pPr>
        <w:spacing w:after="0"/>
        <w:ind w:left="0"/>
        <w:jc w:val="both"/>
      </w:pPr>
      <w:r>
        <w:rPr>
          <w:rFonts w:ascii="Times New Roman"/>
          <w:b w:val="false"/>
          <w:i w:val="false"/>
          <w:color w:val="000000"/>
          <w:sz w:val="28"/>
        </w:rPr>
        <w:t xml:space="preserve">
      Бұл бөлім Салық кодексінің 426-бабы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жағдайда, өнімді бөлу туарыл келісімнің (келісімшарттың) шеңберінде жүзеге асыратын қызмет бойынша, толтыруға жатпайды.</w:t>
      </w:r>
    </w:p>
    <w:bookmarkEnd w:id="333"/>
    <w:bookmarkStart w:name="z336" w:id="334"/>
    <w:p>
      <w:pPr>
        <w:spacing w:after="0"/>
        <w:ind w:left="0"/>
        <w:jc w:val="both"/>
      </w:pPr>
      <w:r>
        <w:rPr>
          <w:rFonts w:ascii="Times New Roman"/>
          <w:b w:val="false"/>
          <w:i w:val="false"/>
          <w:color w:val="000000"/>
          <w:sz w:val="28"/>
        </w:rPr>
        <w:t>
      68. "Қосымша мәліметтер" деген K бөліміндегі 43-жолда мәмілеге қатысушыларға қажетті қосымша мәліметтер көрсетіледі. Мәліметтердің құрамын мәміле тараптары дербес айқындайды.</w:t>
      </w:r>
    </w:p>
    <w:bookmarkEnd w:id="334"/>
    <w:bookmarkStart w:name="z337" w:id="335"/>
    <w:p>
      <w:pPr>
        <w:spacing w:after="0"/>
        <w:ind w:left="0"/>
        <w:jc w:val="both"/>
      </w:pPr>
      <w:r>
        <w:rPr>
          <w:rFonts w:ascii="Times New Roman"/>
          <w:b w:val="false"/>
          <w:i w:val="false"/>
          <w:color w:val="000000"/>
          <w:sz w:val="28"/>
        </w:rPr>
        <w:t>
      69. "ЭЦҚ бойынша мәліметтер" деген L бөлімде:</w:t>
      </w:r>
    </w:p>
    <w:bookmarkEnd w:id="335"/>
    <w:bookmarkStart w:name="z338" w:id="336"/>
    <w:p>
      <w:pPr>
        <w:spacing w:after="0"/>
        <w:ind w:left="0"/>
        <w:jc w:val="both"/>
      </w:pPr>
      <w:r>
        <w:rPr>
          <w:rFonts w:ascii="Times New Roman"/>
          <w:b w:val="false"/>
          <w:i w:val="false"/>
          <w:color w:val="000000"/>
          <w:sz w:val="28"/>
        </w:rPr>
        <w:t>
      1) "Заңды тұлғаның (заңды тұлғаның құрылымдық бөлімшесінің) немесе дара кәсіпкердің не жеке практикамен айналысатын адамдардың ЭЦҚ" деген 44-жолда егер шот-фактураға қол қою заңды тұлғаның (заңды тұлғаның құрылымдық бөлімшесінің) немесе дара кәсіпкердің не жеке практикамен айналысатын адамдардың ҰКО тіркеу куәлігінің көмегімен орындалған жағдайда, заңды тұлғаның (заңды тұлғаның құрылымдық бөлімшесінің) ЭЦҚ көрсетіледі;</w:t>
      </w:r>
    </w:p>
    <w:bookmarkEnd w:id="336"/>
    <w:bookmarkStart w:name="z339" w:id="337"/>
    <w:p>
      <w:pPr>
        <w:spacing w:after="0"/>
        <w:ind w:left="0"/>
        <w:jc w:val="both"/>
      </w:pPr>
      <w:r>
        <w:rPr>
          <w:rFonts w:ascii="Times New Roman"/>
          <w:b w:val="false"/>
          <w:i w:val="false"/>
          <w:color w:val="000000"/>
          <w:sz w:val="28"/>
        </w:rPr>
        <w:t>
      2) "Шот-фактураға қол қоюға уәкілетті адамның ЭЦҚ" деген 45-жолда егер шот-фактураға қол қою АЖ ЭШФ қатысушы атынан шот-фактура жазып беруге құқылы жеке тұлғаның ҰКО жеке тіркеу куәлігінің көмегімен орындалған жағдайда, шот-фактураға қол қоюға уәкілетті адамның ЭЦҚ көрсетіледі;</w:t>
      </w:r>
    </w:p>
    <w:bookmarkEnd w:id="337"/>
    <w:bookmarkStart w:name="z340" w:id="338"/>
    <w:p>
      <w:pPr>
        <w:spacing w:after="0"/>
        <w:ind w:left="0"/>
        <w:jc w:val="both"/>
      </w:pPr>
      <w:r>
        <w:rPr>
          <w:rFonts w:ascii="Times New Roman"/>
          <w:b w:val="false"/>
          <w:i w:val="false"/>
          <w:color w:val="000000"/>
          <w:sz w:val="28"/>
        </w:rPr>
        <w:t>
      3) "ЭШФ жазып беретін адамның Т.А.Ә. (болған жағдайда)" деген 46-жолда ЭШФ жазып беретін адамның тегі, аты және әкесінің аты (болған жағдайда) көрсетіледі.</w:t>
      </w:r>
    </w:p>
    <w:bookmarkEnd w:id="338"/>
    <w:bookmarkStart w:name="z341" w:id="339"/>
    <w:p>
      <w:pPr>
        <w:spacing w:after="0"/>
        <w:ind w:left="0"/>
        <w:jc w:val="both"/>
      </w:pPr>
      <w:r>
        <w:rPr>
          <w:rFonts w:ascii="Times New Roman"/>
          <w:b w:val="false"/>
          <w:i w:val="false"/>
          <w:color w:val="000000"/>
          <w:sz w:val="28"/>
        </w:rPr>
        <w:t>
      70. Жазып берілген ЭШФ-да, толтыру үшін міндетті болып табылатын салық төлеуші өзі дербес толтырған деректемелер көрсетіледі.</w:t>
      </w:r>
    </w:p>
    <w:bookmarkEnd w:id="339"/>
    <w:bookmarkStart w:name="z342" w:id="340"/>
    <w:p>
      <w:pPr>
        <w:spacing w:after="0"/>
        <w:ind w:left="0"/>
        <w:jc w:val="both"/>
      </w:pPr>
      <w:r>
        <w:rPr>
          <w:rFonts w:ascii="Times New Roman"/>
          <w:b w:val="false"/>
          <w:i w:val="false"/>
          <w:color w:val="000000"/>
          <w:sz w:val="28"/>
        </w:rPr>
        <w:t>
      71. ЭШФ, егер осы Қағидаларға сәйкес оған ЭШФ АЖ қатысушы ЭЦҚ құралдарымен қол қойса, сондай-ақ осындай ЭШФ-на тіркеу нөмірі берілсе, ЭШФ жазып берген адам жіберген деп саналады.</w:t>
      </w:r>
    </w:p>
    <w:bookmarkEnd w:id="340"/>
    <w:bookmarkStart w:name="z343" w:id="341"/>
    <w:p>
      <w:pPr>
        <w:spacing w:after="0"/>
        <w:ind w:left="0"/>
        <w:jc w:val="left"/>
      </w:pPr>
      <w:r>
        <w:rPr>
          <w:rFonts w:ascii="Times New Roman"/>
          <w:b/>
          <w:i w:val="false"/>
          <w:color w:val="000000"/>
        </w:rPr>
        <w:t xml:space="preserve"> 2. Параграф. ЭШФ куәландыру</w:t>
      </w:r>
    </w:p>
    <w:bookmarkEnd w:id="341"/>
    <w:bookmarkStart w:name="z344" w:id="342"/>
    <w:p>
      <w:pPr>
        <w:spacing w:after="0"/>
        <w:ind w:left="0"/>
        <w:jc w:val="both"/>
      </w:pPr>
      <w:r>
        <w:rPr>
          <w:rFonts w:ascii="Times New Roman"/>
          <w:b w:val="false"/>
          <w:i w:val="false"/>
          <w:color w:val="000000"/>
          <w:sz w:val="28"/>
        </w:rPr>
        <w:t>
      72. Құжат айналымы жұмысын қамтамасыз ету, жүйедегі сәйкестендіру, электрондық құжаттарға қол қою, электрондық құжаттардың түпнұсқалығын растау үшін ЭШФ АЖ-де ҰКО РҚ электрондық нысандағы тіркеу куәліктерімен міндетті түрде қол қою көзделген.</w:t>
      </w:r>
    </w:p>
    <w:bookmarkEnd w:id="342"/>
    <w:bookmarkStart w:name="z345" w:id="343"/>
    <w:p>
      <w:pPr>
        <w:spacing w:after="0"/>
        <w:ind w:left="0"/>
        <w:jc w:val="both"/>
      </w:pPr>
      <w:r>
        <w:rPr>
          <w:rFonts w:ascii="Times New Roman"/>
          <w:b w:val="false"/>
          <w:i w:val="false"/>
          <w:color w:val="000000"/>
          <w:sz w:val="28"/>
        </w:rPr>
        <w:t>
      73. ЭШФ заңды тұлғаның (заңды тұлғаның құрылымдық бөлімшесі), дара кәсіпкер не жеке практикамен айналысатын адамдардың немесе уәкілетті адамның ЭЦҚ куәландырылады.</w:t>
      </w:r>
    </w:p>
    <w:bookmarkEnd w:id="343"/>
    <w:bookmarkStart w:name="z346" w:id="344"/>
    <w:p>
      <w:pPr>
        <w:spacing w:after="0"/>
        <w:ind w:left="0"/>
        <w:jc w:val="both"/>
      </w:pPr>
      <w:r>
        <w:rPr>
          <w:rFonts w:ascii="Times New Roman"/>
          <w:b w:val="false"/>
          <w:i w:val="false"/>
          <w:color w:val="000000"/>
          <w:sz w:val="28"/>
        </w:rPr>
        <w:t>
      74. ЭШФ куәландыру кезінде ЭШФ АЖ тіркеу куәлігін осы тіркеу куәлігінің жарамдылағы (қолданылу мерзімі, тіркеу куәлігі иесінің сәйкестендіру деректері және т.б.) мәніне тексеруді жүзеге асырылады.</w:t>
      </w:r>
    </w:p>
    <w:bookmarkEnd w:id="344"/>
    <w:bookmarkStart w:name="z347" w:id="345"/>
    <w:p>
      <w:pPr>
        <w:spacing w:after="0"/>
        <w:ind w:left="0"/>
        <w:jc w:val="left"/>
      </w:pPr>
      <w:r>
        <w:rPr>
          <w:rFonts w:ascii="Times New Roman"/>
          <w:b/>
          <w:i w:val="false"/>
          <w:color w:val="000000"/>
        </w:rPr>
        <w:t xml:space="preserve"> 3. Параграф. ЭШФ алынғанын растау ерекшеліктері</w:t>
      </w:r>
    </w:p>
    <w:bookmarkEnd w:id="345"/>
    <w:bookmarkStart w:name="z348" w:id="346"/>
    <w:p>
      <w:pPr>
        <w:spacing w:after="0"/>
        <w:ind w:left="0"/>
        <w:jc w:val="both"/>
      </w:pPr>
      <w:r>
        <w:rPr>
          <w:rFonts w:ascii="Times New Roman"/>
          <w:b w:val="false"/>
          <w:i w:val="false"/>
          <w:color w:val="000000"/>
          <w:sz w:val="28"/>
        </w:rPr>
        <w:t>
      75. Тауарларды, жұмыстарды, көрсетілетін қызметтерді алушы оған қосымша, түзетілген ЭШФ жазып берген немесе қайтарып алынған жағдайда осындай ЭШФ жазып берген немесе қайтарып алынған күннен бастап 10 күнтізбелік күн ішінде осындай ЭШФ ауытқуы туралы ақпаратты ЭШФ АЖ құралдарында көрсету жолымен осындай ЭШФ жазып берумен немесе ЭШФ қайтарып алуға келіспеушілігін көрсету.</w:t>
      </w:r>
    </w:p>
    <w:bookmarkEnd w:id="346"/>
    <w:bookmarkStart w:name="z349" w:id="347"/>
    <w:p>
      <w:pPr>
        <w:spacing w:after="0"/>
        <w:ind w:left="0"/>
        <w:jc w:val="both"/>
      </w:pPr>
      <w:r>
        <w:rPr>
          <w:rFonts w:ascii="Times New Roman"/>
          <w:b w:val="false"/>
          <w:i w:val="false"/>
          <w:color w:val="000000"/>
          <w:sz w:val="28"/>
        </w:rPr>
        <w:t>
      76. Түзетілген, қосымша және (немесе) қайтарып алынған ЭШФ, мұндай ЭШФ алғанын растау мақсатында мынадай мәртебе беріледі:</w:t>
      </w:r>
    </w:p>
    <w:bookmarkEnd w:id="347"/>
    <w:bookmarkStart w:name="z350" w:id="348"/>
    <w:p>
      <w:pPr>
        <w:spacing w:after="0"/>
        <w:ind w:left="0"/>
        <w:jc w:val="both"/>
      </w:pPr>
      <w:r>
        <w:rPr>
          <w:rFonts w:ascii="Times New Roman"/>
          <w:b w:val="false"/>
          <w:i w:val="false"/>
          <w:color w:val="000000"/>
          <w:sz w:val="28"/>
        </w:rPr>
        <w:t>
      1) "Қаралмады" – тауарларды, жұмыстарды, көрсетілетін қызметтерді алушы ЭШФ қарағанға дейін;</w:t>
      </w:r>
    </w:p>
    <w:bookmarkEnd w:id="348"/>
    <w:bookmarkStart w:name="z351" w:id="349"/>
    <w:p>
      <w:pPr>
        <w:spacing w:after="0"/>
        <w:ind w:left="0"/>
        <w:jc w:val="both"/>
      </w:pPr>
      <w:r>
        <w:rPr>
          <w:rFonts w:ascii="Times New Roman"/>
          <w:b w:val="false"/>
          <w:i w:val="false"/>
          <w:color w:val="000000"/>
          <w:sz w:val="28"/>
        </w:rPr>
        <w:t>
      2) "Жеткізілді" – тауарларды, жұмыстарды, көрсетілетін қызметтерді алушы ЭШФ қарағаннан кейін.</w:t>
      </w:r>
    </w:p>
    <w:bookmarkEnd w:id="349"/>
    <w:bookmarkStart w:name="z352" w:id="350"/>
    <w:p>
      <w:pPr>
        <w:spacing w:after="0"/>
        <w:ind w:left="0"/>
        <w:jc w:val="both"/>
      </w:pPr>
      <w:r>
        <w:rPr>
          <w:rFonts w:ascii="Times New Roman"/>
          <w:b w:val="false"/>
          <w:i w:val="false"/>
          <w:color w:val="000000"/>
          <w:sz w:val="28"/>
        </w:rPr>
        <w:t xml:space="preserve">
      77. Егер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белгіленген мерзімдерде ЭШФ АЖ орындалды, тауарларды, жұмыстарды, көрсетілетін қызметтерді алушы ЭШФ қайтармаған жағдайда, тауарларды, жұмыстарды, көрсетілетін қызметтерді алушы растады деп ЭШФ саналады.</w:t>
      </w:r>
    </w:p>
    <w:bookmarkEnd w:id="350"/>
    <w:bookmarkStart w:name="z353" w:id="351"/>
    <w:p>
      <w:pPr>
        <w:spacing w:after="0"/>
        <w:ind w:left="0"/>
        <w:jc w:val="both"/>
      </w:pPr>
      <w:r>
        <w:rPr>
          <w:rFonts w:ascii="Times New Roman"/>
          <w:b w:val="false"/>
          <w:i w:val="false"/>
          <w:color w:val="000000"/>
          <w:sz w:val="28"/>
        </w:rPr>
        <w:t>
      78. Егер түзетілген қосымша ЭШФ жазып берген немесе қайтарып алынған күннен бастап 10 күнтізбелік күн ішінде уәкілетті орган растаған техникалық қателіктер туындаған жағдайда, пайдаланылмаған күнтүзбелік күннің санына түзетілген қосымша ЭШФ жазып берген немесе қайтарып алынған жазбамен келіспеуді көрсету үшін алушыға мерзім ұзартылады.</w:t>
      </w:r>
    </w:p>
    <w:bookmarkEnd w:id="351"/>
    <w:bookmarkStart w:name="z354" w:id="352"/>
    <w:p>
      <w:pPr>
        <w:spacing w:after="0"/>
        <w:ind w:left="0"/>
        <w:jc w:val="left"/>
      </w:pPr>
      <w:r>
        <w:rPr>
          <w:rFonts w:ascii="Times New Roman"/>
          <w:b/>
          <w:i w:val="false"/>
          <w:color w:val="000000"/>
        </w:rPr>
        <w:t xml:space="preserve"> 4. Параграф.Тауарларды өткізу кезінде ЭШФ жазып беру ерекшеліктері</w:t>
      </w:r>
    </w:p>
    <w:bookmarkEnd w:id="352"/>
    <w:bookmarkStart w:name="z355" w:id="353"/>
    <w:p>
      <w:pPr>
        <w:spacing w:after="0"/>
        <w:ind w:left="0"/>
        <w:jc w:val="both"/>
      </w:pPr>
      <w:r>
        <w:rPr>
          <w:rFonts w:ascii="Times New Roman"/>
          <w:b w:val="false"/>
          <w:i w:val="false"/>
          <w:color w:val="000000"/>
          <w:sz w:val="28"/>
        </w:rPr>
        <w:t>
      79. Бақылау-касса машиналардың чектерін ұсына отырып немесе төлем карточкаларын пайдаланып, төлемдерді жүзеге асыруға арналған жабдықты (құрылғыны) қолдана отырып жүзеге асырылатын тауарлар, жұмыстар, көрсетілетін қызметтер өткізілген, Тізбеге енгізілген тауарларды жеке тұлғаларға өткізген кезде жеткізуші мұндай тауарларға "Алушының деректемелері" деген С бөлімінде жеке жолдарды толтыра отырып, тауардың әрбір түрі бойынша бір күн ішіндегі барлық айналымға ЭШФ жазып береді:</w:t>
      </w:r>
    </w:p>
    <w:bookmarkEnd w:id="353"/>
    <w:bookmarkStart w:name="z356" w:id="354"/>
    <w:p>
      <w:pPr>
        <w:spacing w:after="0"/>
        <w:ind w:left="0"/>
        <w:jc w:val="both"/>
      </w:pPr>
      <w:r>
        <w:rPr>
          <w:rFonts w:ascii="Times New Roman"/>
          <w:b w:val="false"/>
          <w:i w:val="false"/>
          <w:color w:val="000000"/>
          <w:sz w:val="28"/>
        </w:rPr>
        <w:t>
      "Алушы" деген 17-жолда - "Жеке тұлға" (бұл жол автоматты түрде толтырылады);</w:t>
      </w:r>
    </w:p>
    <w:bookmarkEnd w:id="354"/>
    <w:bookmarkStart w:name="z357" w:id="355"/>
    <w:p>
      <w:pPr>
        <w:spacing w:after="0"/>
        <w:ind w:left="0"/>
        <w:jc w:val="both"/>
      </w:pPr>
      <w:r>
        <w:rPr>
          <w:rFonts w:ascii="Times New Roman"/>
          <w:b w:val="false"/>
          <w:i w:val="false"/>
          <w:color w:val="000000"/>
          <w:sz w:val="28"/>
        </w:rPr>
        <w:t>
      "Орналасқан жерінің мекенжайы" деген 18-жолда – "Бөлшек сауда" (бұл жол автоматты түрде толтырылады);</w:t>
      </w:r>
    </w:p>
    <w:bookmarkEnd w:id="355"/>
    <w:bookmarkStart w:name="z358" w:id="356"/>
    <w:p>
      <w:pPr>
        <w:spacing w:after="0"/>
        <w:ind w:left="0"/>
        <w:jc w:val="both"/>
      </w:pPr>
      <w:r>
        <w:rPr>
          <w:rFonts w:ascii="Times New Roman"/>
          <w:b w:val="false"/>
          <w:i w:val="false"/>
          <w:color w:val="000000"/>
          <w:sz w:val="28"/>
        </w:rPr>
        <w:t>
      "Алушының деректемелері" С бөлімінің "Алушының санаты" 20-жолының "I" торкөзіне – белгі қойылады.</w:t>
      </w:r>
    </w:p>
    <w:bookmarkEnd w:id="356"/>
    <w:bookmarkStart w:name="z359" w:id="357"/>
    <w:p>
      <w:pPr>
        <w:spacing w:after="0"/>
        <w:ind w:left="0"/>
        <w:jc w:val="both"/>
      </w:pPr>
      <w:r>
        <w:rPr>
          <w:rFonts w:ascii="Times New Roman"/>
          <w:b w:val="false"/>
          <w:i w:val="false"/>
          <w:color w:val="000000"/>
          <w:sz w:val="28"/>
        </w:rPr>
        <w:t>
      Қажет болған жағдайда бірнеше ЭШФ жазылып берілуі мүмкін.</w:t>
      </w:r>
    </w:p>
    <w:bookmarkEnd w:id="357"/>
    <w:bookmarkStart w:name="z360" w:id="358"/>
    <w:p>
      <w:pPr>
        <w:spacing w:after="0"/>
        <w:ind w:left="0"/>
        <w:jc w:val="left"/>
      </w:pPr>
      <w:r>
        <w:rPr>
          <w:rFonts w:ascii="Times New Roman"/>
          <w:b/>
          <w:i w:val="false"/>
          <w:color w:val="000000"/>
        </w:rPr>
        <w:t xml:space="preserve"> 5. Параграф. ЭШФ сақтау</w:t>
      </w:r>
    </w:p>
    <w:bookmarkEnd w:id="358"/>
    <w:bookmarkStart w:name="z361" w:id="359"/>
    <w:p>
      <w:pPr>
        <w:spacing w:after="0"/>
        <w:ind w:left="0"/>
        <w:jc w:val="both"/>
      </w:pPr>
      <w:r>
        <w:rPr>
          <w:rFonts w:ascii="Times New Roman"/>
          <w:b w:val="false"/>
          <w:i w:val="false"/>
          <w:color w:val="000000"/>
          <w:sz w:val="28"/>
        </w:rPr>
        <w:t>
      80. ЭШФ АЖ жазылып берілген және тіркелген, оның ішінде кері қайтарылған, күші жойылған және қабылданбаған ЭШФ "Ақпараттандыру туралы" Қазақстан Республикасының 2015 жылғы 24 қарашадағы Заңында белгіленген мерзім ішінде уәкілетті органның ЭШФ АЖ сақталады.</w:t>
      </w:r>
    </w:p>
    <w:bookmarkEnd w:id="359"/>
    <w:bookmarkStart w:name="z362" w:id="360"/>
    <w:p>
      <w:pPr>
        <w:spacing w:after="0"/>
        <w:ind w:left="0"/>
        <w:jc w:val="both"/>
      </w:pPr>
      <w:r>
        <w:rPr>
          <w:rFonts w:ascii="Times New Roman"/>
          <w:b w:val="false"/>
          <w:i w:val="false"/>
          <w:color w:val="000000"/>
          <w:sz w:val="28"/>
        </w:rPr>
        <w:t>
      81. ЭШФ АЖ әкімшісі болып табылатын уәкілетті орган, ЭШФ АЖ тіркелген, оларды өңдеу процесі барысында мәртебелерінің өзгеруі туралы ақпаратты қоса алғанда, ЭШФ бойынша ақпараттың сақталуын қамтамасыз етеді, сондай-ақ бұл мәліметтерге санкциясыз қол жеткізуден қорғауды қамтамасыз етеді.</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шот-фактуралардың</w:t>
            </w:r>
            <w:r>
              <w:br/>
            </w:r>
            <w:r>
              <w:rPr>
                <w:rFonts w:ascii="Times New Roman"/>
                <w:b w:val="false"/>
                <w:i w:val="false"/>
                <w:color w:val="000000"/>
                <w:sz w:val="20"/>
              </w:rPr>
              <w:t>ақпараттық жүйесінде</w:t>
            </w:r>
            <w:r>
              <w:br/>
            </w:r>
            <w:r>
              <w:rPr>
                <w:rFonts w:ascii="Times New Roman"/>
                <w:b w:val="false"/>
                <w:i w:val="false"/>
                <w:color w:val="000000"/>
                <w:sz w:val="20"/>
              </w:rPr>
              <w:t>шот-фактураны электронды</w:t>
            </w:r>
            <w:r>
              <w:br/>
            </w:r>
            <w:r>
              <w:rPr>
                <w:rFonts w:ascii="Times New Roman"/>
                <w:b w:val="false"/>
                <w:i w:val="false"/>
                <w:color w:val="000000"/>
                <w:sz w:val="20"/>
              </w:rPr>
              <w:t>нысанда жазып беру қағидалары</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64" w:id="361"/>
    <w:p>
      <w:pPr>
        <w:spacing w:after="0"/>
        <w:ind w:left="0"/>
        <w:jc w:val="left"/>
      </w:pPr>
      <w:r>
        <w:rPr>
          <w:rFonts w:ascii="Times New Roman"/>
          <w:b/>
          <w:i w:val="false"/>
          <w:color w:val="000000"/>
        </w:rPr>
        <w:t xml:space="preserve"> Электрондық шот-фактуралардың ақпараттық жүйесін пайдалану туралы келісім</w:t>
      </w:r>
      <w:r>
        <w:br/>
      </w:r>
      <w:r>
        <w:rPr>
          <w:rFonts w:ascii="Times New Roman"/>
          <w:b/>
          <w:i w:val="false"/>
          <w:color w:val="000000"/>
        </w:rPr>
        <w:t>1-тарау. Жалпы ереже</w:t>
      </w:r>
    </w:p>
    <w:bookmarkEnd w:id="361"/>
    <w:bookmarkStart w:name="z365" w:id="362"/>
    <w:p>
      <w:pPr>
        <w:spacing w:after="0"/>
        <w:ind w:left="0"/>
        <w:jc w:val="both"/>
      </w:pPr>
      <w:r>
        <w:rPr>
          <w:rFonts w:ascii="Times New Roman"/>
          <w:b w:val="false"/>
          <w:i w:val="false"/>
          <w:color w:val="000000"/>
          <w:sz w:val="28"/>
        </w:rPr>
        <w:t>
      1. Осы Келісімде пайдаланылатын ұғымдар:</w:t>
      </w:r>
    </w:p>
    <w:bookmarkEnd w:id="362"/>
    <w:bookmarkStart w:name="z366" w:id="363"/>
    <w:p>
      <w:pPr>
        <w:spacing w:after="0"/>
        <w:ind w:left="0"/>
        <w:jc w:val="both"/>
      </w:pPr>
      <w:r>
        <w:rPr>
          <w:rFonts w:ascii="Times New Roman"/>
          <w:b w:val="false"/>
          <w:i w:val="false"/>
          <w:color w:val="000000"/>
          <w:sz w:val="28"/>
        </w:rPr>
        <w:t>
      өкіл (оператор) – Қазақстан Республикасының шот-фактуралар жөніндегі салық заңнамасымен реттелетін қатынастарға қатысатын және өнімді бөлу туралы шарттың немесе келісімнің (келісімшарттың) негізінде әрекет ететін заңды тұлға;</w:t>
      </w:r>
    </w:p>
    <w:bookmarkEnd w:id="363"/>
    <w:bookmarkStart w:name="z367" w:id="364"/>
    <w:p>
      <w:pPr>
        <w:spacing w:after="0"/>
        <w:ind w:left="0"/>
        <w:jc w:val="both"/>
      </w:pPr>
      <w:r>
        <w:rPr>
          <w:rFonts w:ascii="Times New Roman"/>
          <w:b w:val="false"/>
          <w:i w:val="false"/>
          <w:color w:val="000000"/>
          <w:sz w:val="28"/>
        </w:rPr>
        <w:t>
      уәкілетті жеке тұлға – заңды тұлғаның (заңды тұлғаның құрылымдық бөлімшесінің) немесе дара кәсіпкер не жеке практикамен айналысатын адамдардың электрондық шот-фактураның ақпараттық жүйесінде құжат айналымы процесінде осындай заңды тұлғаның атынан сенімхат негізінде операцияларды жүзеге асыруға құқық, оның ішінде заңды тұлғаның (заңды тұлғаның құрылымдық бөлімшесінің) немесе дара кәсіпкер не жеке практикамен айналысатын адамдардың атынан ЭШФ қол қою құқығы берілген заңды тұлғаның қызметкері. Бұл ретте ЭШФ қолтаңба құқығы тек заңды тұлғаның атынан беріледі(заңды тұлғаның құрылымдық бөлімшесінің);</w:t>
      </w:r>
    </w:p>
    <w:bookmarkEnd w:id="364"/>
    <w:bookmarkStart w:name="z368" w:id="365"/>
    <w:p>
      <w:pPr>
        <w:spacing w:after="0"/>
        <w:ind w:left="0"/>
        <w:jc w:val="both"/>
      </w:pPr>
      <w:r>
        <w:rPr>
          <w:rFonts w:ascii="Times New Roman"/>
          <w:b w:val="false"/>
          <w:i w:val="false"/>
          <w:color w:val="000000"/>
          <w:sz w:val="28"/>
        </w:rPr>
        <w:t>
      электрондық құжат – электрондық-цифрлық нысанда (бұдан әрі – ЭЦН) ақпарат табыс етілген және электрондық цифрлық қолтаңба арқылы куәландырылған құжат;</w:t>
      </w:r>
    </w:p>
    <w:bookmarkEnd w:id="365"/>
    <w:bookmarkStart w:name="z369" w:id="366"/>
    <w:p>
      <w:pPr>
        <w:spacing w:after="0"/>
        <w:ind w:left="0"/>
        <w:jc w:val="both"/>
      </w:pPr>
      <w:r>
        <w:rPr>
          <w:rFonts w:ascii="Times New Roman"/>
          <w:b w:val="false"/>
          <w:i w:val="false"/>
          <w:color w:val="000000"/>
          <w:sz w:val="28"/>
        </w:rPr>
        <w:t xml:space="preserve">
      электрондық нысанда жазып берілетін шот-фактура (бұдан әрі – ЭШФ) – "Салық және бюджетке төленетін басқа да міндетті төлемдер туралы" 2017 жылғы 25 желтоқсандағы Қазақстан Республикасы Кодексінің (Салық кодексі) 412-бабы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ЭШФ АЖ арқылы жазып берілетін құжат және салық заңнамасы нормаларының тиісті талаптарына және Электрондық шот-фактуралардың ақпараттық жүйесінде шот-фактураны электронды нысанда жазып беру қағидалары;</w:t>
      </w:r>
    </w:p>
    <w:bookmarkEnd w:id="366"/>
    <w:bookmarkStart w:name="z370" w:id="367"/>
    <w:p>
      <w:pPr>
        <w:spacing w:after="0"/>
        <w:ind w:left="0"/>
        <w:jc w:val="both"/>
      </w:pPr>
      <w:r>
        <w:rPr>
          <w:rFonts w:ascii="Times New Roman"/>
          <w:b w:val="false"/>
          <w:i w:val="false"/>
          <w:color w:val="000000"/>
          <w:sz w:val="28"/>
        </w:rPr>
        <w:t>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p>
    <w:bookmarkEnd w:id="367"/>
    <w:bookmarkStart w:name="z371" w:id="368"/>
    <w:p>
      <w:pPr>
        <w:spacing w:after="0"/>
        <w:ind w:left="0"/>
        <w:jc w:val="both"/>
      </w:pPr>
      <w:r>
        <w:rPr>
          <w:rFonts w:ascii="Times New Roman"/>
          <w:b w:val="false"/>
          <w:i w:val="false"/>
          <w:color w:val="000000"/>
          <w:sz w:val="28"/>
        </w:rPr>
        <w:t>
      электрондық шот-фактуралардың ақпараттық жүйесі (бұдан әрі – ЭШФ АЖ) – уәкілетті органның ақпараттық жүйесі, ол арқылы электрондық нысанда жазып берілетін шот-фактураларды жазып беру, жіберу, қабылдау, тіркеу, өңдеу, беру, алу және сақтау жүзеге асырылады;</w:t>
      </w:r>
    </w:p>
    <w:bookmarkEnd w:id="368"/>
    <w:bookmarkStart w:name="z372" w:id="369"/>
    <w:p>
      <w:pPr>
        <w:spacing w:after="0"/>
        <w:ind w:left="0"/>
        <w:jc w:val="both"/>
      </w:pPr>
      <w:r>
        <w:rPr>
          <w:rFonts w:ascii="Times New Roman"/>
          <w:b w:val="false"/>
          <w:i w:val="false"/>
          <w:color w:val="000000"/>
          <w:sz w:val="28"/>
        </w:rPr>
        <w:t>
      ЭШФ АЖ қатысушы – ЭШФ АЖ пайдалану туралы келісімге қол қойған және ЭШФ АЖ-де тіркелген адам;</w:t>
      </w:r>
    </w:p>
    <w:bookmarkEnd w:id="369"/>
    <w:bookmarkStart w:name="z373" w:id="370"/>
    <w:p>
      <w:pPr>
        <w:spacing w:after="0"/>
        <w:ind w:left="0"/>
        <w:jc w:val="both"/>
      </w:pPr>
      <w:r>
        <w:rPr>
          <w:rFonts w:ascii="Times New Roman"/>
          <w:b w:val="false"/>
          <w:i w:val="false"/>
          <w:color w:val="000000"/>
          <w:sz w:val="28"/>
        </w:rPr>
        <w:t>
      ЭШФ АЖ операторы – ЭШФ АЖ әкімшісі болып табылатын мемлекеттік орган.</w:t>
      </w:r>
    </w:p>
    <w:bookmarkEnd w:id="370"/>
    <w:bookmarkStart w:name="z374" w:id="371"/>
    <w:p>
      <w:pPr>
        <w:spacing w:after="0"/>
        <w:ind w:left="0"/>
        <w:jc w:val="left"/>
      </w:pPr>
      <w:r>
        <w:rPr>
          <w:rFonts w:ascii="Times New Roman"/>
          <w:b/>
          <w:i w:val="false"/>
          <w:color w:val="000000"/>
        </w:rPr>
        <w:t xml:space="preserve"> 2-тарау. Келісімнің нысанасы</w:t>
      </w:r>
    </w:p>
    <w:bookmarkEnd w:id="371"/>
    <w:bookmarkStart w:name="z375" w:id="372"/>
    <w:p>
      <w:pPr>
        <w:spacing w:after="0"/>
        <w:ind w:left="0"/>
        <w:jc w:val="both"/>
      </w:pPr>
      <w:r>
        <w:rPr>
          <w:rFonts w:ascii="Times New Roman"/>
          <w:b w:val="false"/>
          <w:i w:val="false"/>
          <w:color w:val="000000"/>
          <w:sz w:val="28"/>
        </w:rPr>
        <w:t>
      2. Осы Келісім бойынша ЭШФ АЖ қатысушы өзіне ЭШФ жазып беру, жөнелту, қабылдау, тіркеу, өңдеу, беру, алу және сақтау жүзеге асырылатын ЭШФ АЖ пайдалану бойынша міндеттерді қабылдайды.</w:t>
      </w:r>
    </w:p>
    <w:bookmarkEnd w:id="372"/>
    <w:bookmarkStart w:name="z376" w:id="373"/>
    <w:p>
      <w:pPr>
        <w:spacing w:after="0"/>
        <w:ind w:left="0"/>
        <w:jc w:val="both"/>
      </w:pPr>
      <w:r>
        <w:rPr>
          <w:rFonts w:ascii="Times New Roman"/>
          <w:b w:val="false"/>
          <w:i w:val="false"/>
          <w:color w:val="000000"/>
          <w:sz w:val="28"/>
        </w:rPr>
        <w:t>
      3. ЭШФ операторы ЭШФ АЖ қатысушыға ЭШФ АЖ-не рұқсат беруді қамтамасыз етеді.</w:t>
      </w:r>
    </w:p>
    <w:bookmarkEnd w:id="373"/>
    <w:bookmarkStart w:name="z377" w:id="374"/>
    <w:p>
      <w:pPr>
        <w:spacing w:after="0"/>
        <w:ind w:left="0"/>
        <w:jc w:val="both"/>
      </w:pPr>
      <w:r>
        <w:rPr>
          <w:rFonts w:ascii="Times New Roman"/>
          <w:b w:val="false"/>
          <w:i w:val="false"/>
          <w:color w:val="000000"/>
          <w:sz w:val="28"/>
        </w:rPr>
        <w:t>
      4. Осы Келісім бойынша ЭШФ жазып беріледі, ЭШФ АЖ арқылы жөнелтіледі және қабылданады, ЭЦҚ қол қойылады және ЭШФ АЖ-де сақталады.</w:t>
      </w:r>
    </w:p>
    <w:bookmarkEnd w:id="374"/>
    <w:bookmarkStart w:name="z378" w:id="375"/>
    <w:p>
      <w:pPr>
        <w:spacing w:after="0"/>
        <w:ind w:left="0"/>
        <w:jc w:val="left"/>
      </w:pPr>
      <w:r>
        <w:rPr>
          <w:rFonts w:ascii="Times New Roman"/>
          <w:b/>
          <w:i w:val="false"/>
          <w:color w:val="000000"/>
        </w:rPr>
        <w:t xml:space="preserve"> 3-тарау. Қатысушының құқықтары мен міндеттері</w:t>
      </w:r>
    </w:p>
    <w:bookmarkEnd w:id="375"/>
    <w:bookmarkStart w:name="z379" w:id="376"/>
    <w:p>
      <w:pPr>
        <w:spacing w:after="0"/>
        <w:ind w:left="0"/>
        <w:jc w:val="both"/>
      </w:pPr>
      <w:r>
        <w:rPr>
          <w:rFonts w:ascii="Times New Roman"/>
          <w:b w:val="false"/>
          <w:i w:val="false"/>
          <w:color w:val="000000"/>
          <w:sz w:val="28"/>
        </w:rPr>
        <w:t xml:space="preserve">
      5. ЭШФ АЖ қатысушыға Салық </w:t>
      </w:r>
      <w:r>
        <w:rPr>
          <w:rFonts w:ascii="Times New Roman"/>
          <w:b w:val="false"/>
          <w:i w:val="false"/>
          <w:color w:val="000000"/>
          <w:sz w:val="28"/>
        </w:rPr>
        <w:t>кодексінде</w:t>
      </w:r>
      <w:r>
        <w:rPr>
          <w:rFonts w:ascii="Times New Roman"/>
          <w:b w:val="false"/>
          <w:i w:val="false"/>
          <w:color w:val="000000"/>
          <w:sz w:val="28"/>
        </w:rPr>
        <w:t>, ЭШФ құжат айналымы қағидаларында, сондай-ақ осы Келісімде көзделген құқықтар беріледі және ол өзіне міндеттерді қабылдайды.</w:t>
      </w:r>
    </w:p>
    <w:bookmarkEnd w:id="376"/>
    <w:bookmarkStart w:name="z380" w:id="377"/>
    <w:p>
      <w:pPr>
        <w:spacing w:after="0"/>
        <w:ind w:left="0"/>
        <w:jc w:val="both"/>
      </w:pPr>
      <w:r>
        <w:rPr>
          <w:rFonts w:ascii="Times New Roman"/>
          <w:b w:val="false"/>
          <w:i w:val="false"/>
          <w:color w:val="000000"/>
          <w:sz w:val="28"/>
        </w:rPr>
        <w:t>
      6. Жеке тұлға – ЭШФ АЖ қатысушы осы Келісімге және ЭШФ құжат айналымы қағидаларына сәйкес ЭШФ АЖ-де өзі, егер уәкілетті жеке тұлға болып табылатын заңды тұлғаның (заңды тұлғаның құрылымдық бөлімшесінің) және оның контрагенттері жазып берген ЭШФ қарауға құқылы.</w:t>
      </w:r>
    </w:p>
    <w:bookmarkEnd w:id="377"/>
    <w:bookmarkStart w:name="z381" w:id="378"/>
    <w:p>
      <w:pPr>
        <w:spacing w:after="0"/>
        <w:ind w:left="0"/>
        <w:jc w:val="both"/>
      </w:pPr>
      <w:r>
        <w:rPr>
          <w:rFonts w:ascii="Times New Roman"/>
          <w:b w:val="false"/>
          <w:i w:val="false"/>
          <w:color w:val="000000"/>
          <w:sz w:val="28"/>
        </w:rPr>
        <w:t>
      7. ЭШФ АЖ қатысушы электрондық құжат және ЭЦҚ туралы Қазақстан Республикасының заңын сақтай отырып, ЭШФ жазып беруге міндеттенеді.</w:t>
      </w:r>
    </w:p>
    <w:bookmarkEnd w:id="378"/>
    <w:bookmarkStart w:name="z382" w:id="379"/>
    <w:p>
      <w:pPr>
        <w:spacing w:after="0"/>
        <w:ind w:left="0"/>
        <w:jc w:val="both"/>
      </w:pPr>
      <w:r>
        <w:rPr>
          <w:rFonts w:ascii="Times New Roman"/>
          <w:b w:val="false"/>
          <w:i w:val="false"/>
          <w:color w:val="000000"/>
          <w:sz w:val="28"/>
        </w:rPr>
        <w:t>
      8. Заңды тұлғаның (заңды тұлғаның құрылымдық бөлімшесінің) басшысы ауысқан жағдайда, ЭШФ АЖ қатысушы заңды тұлғаның (заңды тұлғаның құрылымдық бөлімшесінің) уәкілетті өкілі:</w:t>
      </w:r>
    </w:p>
    <w:bookmarkEnd w:id="379"/>
    <w:bookmarkStart w:name="z383" w:id="380"/>
    <w:p>
      <w:pPr>
        <w:spacing w:after="0"/>
        <w:ind w:left="0"/>
        <w:jc w:val="both"/>
      </w:pPr>
      <w:r>
        <w:rPr>
          <w:rFonts w:ascii="Times New Roman"/>
          <w:b w:val="false"/>
          <w:i w:val="false"/>
          <w:color w:val="000000"/>
          <w:sz w:val="28"/>
        </w:rPr>
        <w:t xml:space="preserve">
      1) ЭШФ қатысушы заңды тұлғаның (заңды тұлғаның құрылымдық бөлімшесінің) орналасқан орны бойынша "Азаматтар үшін үкімет" әділет органына немесе мемлекеттік корпорацияға – заңды тұлғаның (заңды тұлғаның құрылымдық бөлімшесінің) басшылары туралы мәліметтер өзгерту үшін өтінішпен – "Заңды тұлғаларды мемлекеттік тіркеу және филиалдар мен өкілдіктерді есептік тіркеу туралы" Қазақстан Республикасының 1995 жылғы 17 сәуiрдегі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380"/>
    <w:bookmarkStart w:name="z384" w:id="381"/>
    <w:p>
      <w:pPr>
        <w:spacing w:after="0"/>
        <w:ind w:left="0"/>
        <w:jc w:val="both"/>
      </w:pPr>
      <w:r>
        <w:rPr>
          <w:rFonts w:ascii="Times New Roman"/>
          <w:b w:val="false"/>
          <w:i w:val="false"/>
          <w:color w:val="000000"/>
          <w:sz w:val="28"/>
        </w:rPr>
        <w:t>
      2) жаңа тіркеу куәлігін алу үшін Қазақстан Республикасының заңнамасында белгіленген тәртіппен Ұлттық куәландырушы орталыққа жүгінуге міндетті.</w:t>
      </w:r>
    </w:p>
    <w:bookmarkEnd w:id="381"/>
    <w:bookmarkStart w:name="z385" w:id="382"/>
    <w:p>
      <w:pPr>
        <w:spacing w:after="0"/>
        <w:ind w:left="0"/>
        <w:jc w:val="both"/>
      </w:pPr>
      <w:r>
        <w:rPr>
          <w:rFonts w:ascii="Times New Roman"/>
          <w:b w:val="false"/>
          <w:i w:val="false"/>
          <w:color w:val="000000"/>
          <w:sz w:val="28"/>
        </w:rPr>
        <w:t>
      Егер ЭШФ жазып берілген күніне аталған заңды тұлғаның (заңды тұлғаның құрылымдық бөлімшесінің) басшысы болып табылмаған заңды тұлғаның (заңды тұлғаның құрылымдық бөлімшесінің) басшысы жазып берген жағдайда, онда жазып берілген ЭШФ-ға жаңа басшы жауаптылықта болады.</w:t>
      </w:r>
    </w:p>
    <w:bookmarkEnd w:id="382"/>
    <w:bookmarkStart w:name="z386" w:id="383"/>
    <w:p>
      <w:pPr>
        <w:spacing w:after="0"/>
        <w:ind w:left="0"/>
        <w:jc w:val="both"/>
      </w:pPr>
      <w:r>
        <w:rPr>
          <w:rFonts w:ascii="Times New Roman"/>
          <w:b w:val="false"/>
          <w:i w:val="false"/>
          <w:color w:val="000000"/>
          <w:sz w:val="28"/>
        </w:rPr>
        <w:t>
      9. Заңды тұлғалар (заңды тұлғаның құрылымдық бөлімшелері) немесе дара кәсіпкер не жеке практикамен айналысатын адамдардың, ЭШФ АЖ-де жұмыс істеу үшін осы Келісімге қосымшаға сәйкес нысан бойынша электрондық нысанда жасалған сенімхат негізінде уәкілетті жеке тұлға немесе сенімді (оператор) айқындайды.</w:t>
      </w:r>
    </w:p>
    <w:bookmarkEnd w:id="383"/>
    <w:bookmarkStart w:name="z387" w:id="384"/>
    <w:p>
      <w:pPr>
        <w:spacing w:after="0"/>
        <w:ind w:left="0"/>
        <w:jc w:val="both"/>
      </w:pPr>
      <w:r>
        <w:rPr>
          <w:rFonts w:ascii="Times New Roman"/>
          <w:b w:val="false"/>
          <w:i w:val="false"/>
          <w:color w:val="000000"/>
          <w:sz w:val="28"/>
        </w:rPr>
        <w:t>
      10. Заңды тұлғаның (заңды тұлғаның құрылымдық бөлімшелері) немесе дара кәсіпкер не жеке практикамен айналысатын адамдардың, басшысы уәкілетті жеке тұлғаларға немесе сенімді (операторға) берілген құқықтарды түзетуге, қарауға не оны осы құқықтардан айыруға құқылы.</w:t>
      </w:r>
    </w:p>
    <w:bookmarkEnd w:id="384"/>
    <w:bookmarkStart w:name="z388" w:id="385"/>
    <w:p>
      <w:pPr>
        <w:spacing w:after="0"/>
        <w:ind w:left="0"/>
        <w:jc w:val="both"/>
      </w:pPr>
      <w:r>
        <w:rPr>
          <w:rFonts w:ascii="Times New Roman"/>
          <w:b w:val="false"/>
          <w:i w:val="false"/>
          <w:color w:val="000000"/>
          <w:sz w:val="28"/>
        </w:rPr>
        <w:t>
      11. Заңды тұлғаның (заңды тұлғаның құрылымдық бөлімшесінің) – ЭШФ АЖ қатысушы заңды тұлға атынан заңды тұлғаның (заңды тұлғаның құрылымдық бөлімшесінің) бірнеше қызметкеріне бір мезгілде ЭШФ қол қою құқығын беруге құқылы.</w:t>
      </w:r>
    </w:p>
    <w:bookmarkEnd w:id="385"/>
    <w:bookmarkStart w:name="z389" w:id="386"/>
    <w:p>
      <w:pPr>
        <w:spacing w:after="0"/>
        <w:ind w:left="0"/>
        <w:jc w:val="both"/>
      </w:pPr>
      <w:r>
        <w:rPr>
          <w:rFonts w:ascii="Times New Roman"/>
          <w:b w:val="false"/>
          <w:i w:val="false"/>
          <w:color w:val="000000"/>
          <w:sz w:val="28"/>
        </w:rPr>
        <w:t>
      12. Заңды тұлға (заңды тұлғаның құрылымдық бөлімшесі) немесе дара кәсіпкер не жеке практикамен айналысатын адамдардың – ЭШФ АЖ қатысушы сенімхатты жою туралы шешім қабылданған жағдайда, Қазақстан Республикасының заңынамасында белгіленген тәртіппен осындай шешім қабылданған сәттен бастап күнтізбелік бір күннен кешіктірмей оны қайтарып алады.</w:t>
      </w:r>
    </w:p>
    <w:bookmarkEnd w:id="386"/>
    <w:bookmarkStart w:name="z390" w:id="387"/>
    <w:p>
      <w:pPr>
        <w:spacing w:after="0"/>
        <w:ind w:left="0"/>
        <w:jc w:val="both"/>
      </w:pPr>
      <w:r>
        <w:rPr>
          <w:rFonts w:ascii="Times New Roman"/>
          <w:b w:val="false"/>
          <w:i w:val="false"/>
          <w:color w:val="000000"/>
          <w:sz w:val="28"/>
        </w:rPr>
        <w:t>
      13. ЭШФ АЖ қатысушы ЭШФ АЖ пайдаланудан бас тартқан жағдайда, кейіннен түпнұсқасы жеткізіліп берілетін жазбаша хабарламаны хатпен, жеделхатпен немесе факспен ЭШФ АЖ операторына жіберуге міндетті. Бұл ретте ЭШФ АЖ пайдалануды қайтару Қазақстан Республикасының салық заңнамасы шеңберінде ЭШФ жазып беруге міндетті ЭШФ АЖ қатысушыларымен мүмкін емес.</w:t>
      </w:r>
    </w:p>
    <w:bookmarkEnd w:id="387"/>
    <w:bookmarkStart w:name="z391" w:id="388"/>
    <w:p>
      <w:pPr>
        <w:spacing w:after="0"/>
        <w:ind w:left="0"/>
        <w:jc w:val="left"/>
      </w:pPr>
      <w:r>
        <w:rPr>
          <w:rFonts w:ascii="Times New Roman"/>
          <w:b/>
          <w:i w:val="false"/>
          <w:color w:val="000000"/>
        </w:rPr>
        <w:t xml:space="preserve"> 4-тарау. Жауаптылық</w:t>
      </w:r>
    </w:p>
    <w:bookmarkEnd w:id="388"/>
    <w:bookmarkStart w:name="z392" w:id="389"/>
    <w:p>
      <w:pPr>
        <w:spacing w:after="0"/>
        <w:ind w:left="0"/>
        <w:jc w:val="both"/>
      </w:pPr>
      <w:r>
        <w:rPr>
          <w:rFonts w:ascii="Times New Roman"/>
          <w:b w:val="false"/>
          <w:i w:val="false"/>
          <w:color w:val="000000"/>
          <w:sz w:val="28"/>
        </w:rPr>
        <w:t>
      14. ЭШФ АЖ қатысушы, сондай-ақ уәкілетті жеке тұлғалар, сондай-ақ сенімді (оператор) ЭШФ-ғы қамтылған мәліметтердің дұрыстығы мен толықтығына жауапты болады.</w:t>
      </w:r>
    </w:p>
    <w:bookmarkEnd w:id="389"/>
    <w:bookmarkStart w:name="z393" w:id="390"/>
    <w:p>
      <w:pPr>
        <w:spacing w:after="0"/>
        <w:ind w:left="0"/>
        <w:jc w:val="both"/>
      </w:pPr>
      <w:r>
        <w:rPr>
          <w:rFonts w:ascii="Times New Roman"/>
          <w:b w:val="false"/>
          <w:i w:val="false"/>
          <w:color w:val="000000"/>
          <w:sz w:val="28"/>
        </w:rPr>
        <w:t>
      15. ЭШФ АЖ қатысушы:</w:t>
      </w:r>
    </w:p>
    <w:bookmarkEnd w:id="390"/>
    <w:bookmarkStart w:name="z394" w:id="391"/>
    <w:p>
      <w:pPr>
        <w:spacing w:after="0"/>
        <w:ind w:left="0"/>
        <w:jc w:val="both"/>
      </w:pPr>
      <w:r>
        <w:rPr>
          <w:rFonts w:ascii="Times New Roman"/>
          <w:b w:val="false"/>
          <w:i w:val="false"/>
          <w:color w:val="000000"/>
          <w:sz w:val="28"/>
        </w:rPr>
        <w:t>
      ЭШФ-ға ЭЦҚ қойылу заңдылығы, сондай-ақ ЭШФ жазып беру нәтижесінде пайда болған салдар үшін жауапты;</w:t>
      </w:r>
    </w:p>
    <w:bookmarkEnd w:id="391"/>
    <w:bookmarkStart w:name="z395" w:id="392"/>
    <w:p>
      <w:pPr>
        <w:spacing w:after="0"/>
        <w:ind w:left="0"/>
        <w:jc w:val="both"/>
      </w:pPr>
      <w:r>
        <w:rPr>
          <w:rFonts w:ascii="Times New Roman"/>
          <w:b w:val="false"/>
          <w:i w:val="false"/>
          <w:color w:val="000000"/>
          <w:sz w:val="28"/>
        </w:rPr>
        <w:t>
      осы Келісімде көрсетілген деректемелердің түпнұсқалығы үшін жауапты;</w:t>
      </w:r>
    </w:p>
    <w:bookmarkEnd w:id="392"/>
    <w:bookmarkStart w:name="z396" w:id="393"/>
    <w:p>
      <w:pPr>
        <w:spacing w:after="0"/>
        <w:ind w:left="0"/>
        <w:jc w:val="both"/>
      </w:pPr>
      <w:r>
        <w:rPr>
          <w:rFonts w:ascii="Times New Roman"/>
          <w:b w:val="false"/>
          <w:i w:val="false"/>
          <w:color w:val="000000"/>
          <w:sz w:val="28"/>
        </w:rPr>
        <w:t>
      Қазақстан Республикасының заңнамасында көзделген өзге де жауаптылықта болады.</w:t>
      </w:r>
    </w:p>
    <w:bookmarkEnd w:id="393"/>
    <w:bookmarkStart w:name="z397" w:id="394"/>
    <w:p>
      <w:pPr>
        <w:spacing w:after="0"/>
        <w:ind w:left="0"/>
        <w:jc w:val="both"/>
      </w:pPr>
      <w:r>
        <w:rPr>
          <w:rFonts w:ascii="Times New Roman"/>
          <w:b w:val="false"/>
          <w:i w:val="false"/>
          <w:color w:val="000000"/>
          <w:sz w:val="28"/>
        </w:rPr>
        <w:t>
      16. ЭШФ АЖ қатысушы:</w:t>
      </w:r>
    </w:p>
    <w:bookmarkEnd w:id="394"/>
    <w:bookmarkStart w:name="z398" w:id="395"/>
    <w:p>
      <w:pPr>
        <w:spacing w:after="0"/>
        <w:ind w:left="0"/>
        <w:jc w:val="both"/>
      </w:pPr>
      <w:r>
        <w:rPr>
          <w:rFonts w:ascii="Times New Roman"/>
          <w:b w:val="false"/>
          <w:i w:val="false"/>
          <w:color w:val="000000"/>
          <w:sz w:val="28"/>
        </w:rPr>
        <w:t>
      осы Келісімнің шарттарының бұзылуына егер көрсетілген бұзушылықтар, оның мән-жайларына қатысты болмай, ЭШФ АЖ ақауының нәтижесінде болса;</w:t>
      </w:r>
    </w:p>
    <w:bookmarkEnd w:id="395"/>
    <w:bookmarkStart w:name="z399" w:id="396"/>
    <w:p>
      <w:pPr>
        <w:spacing w:after="0"/>
        <w:ind w:left="0"/>
        <w:jc w:val="both"/>
      </w:pPr>
      <w:r>
        <w:rPr>
          <w:rFonts w:ascii="Times New Roman"/>
          <w:b w:val="false"/>
          <w:i w:val="false"/>
          <w:color w:val="000000"/>
          <w:sz w:val="28"/>
        </w:rPr>
        <w:t>
      егер осы Келісімнің шарттарының орындалмауы форс-мажор мән-жайларының нәтижесі болса, бұл үшін жауапты болмайды.</w:t>
      </w:r>
    </w:p>
    <w:bookmarkEnd w:id="396"/>
    <w:bookmarkStart w:name="z400" w:id="397"/>
    <w:p>
      <w:pPr>
        <w:spacing w:after="0"/>
        <w:ind w:left="0"/>
        <w:jc w:val="both"/>
      </w:pPr>
      <w:r>
        <w:rPr>
          <w:rFonts w:ascii="Times New Roman"/>
          <w:b w:val="false"/>
          <w:i w:val="false"/>
          <w:color w:val="000000"/>
          <w:sz w:val="28"/>
        </w:rPr>
        <w:t>
      Осы Келісімнің мақсаты үшін "форс-мажор" қатысушы және ЭШФ операторының күтпеген сипаттағы бақылауға алуға болмайтын оқиғаны білдіреді. Мұндай оқиғалар әскери іс-әрекеттер, табиғи немесе зілзала апаттары, індет, карантин және басқаны қамтуы мүмкін, бірақ олармен шектелмейді.</w:t>
      </w:r>
    </w:p>
    <w:bookmarkEnd w:id="397"/>
    <w:bookmarkStart w:name="z401" w:id="398"/>
    <w:p>
      <w:pPr>
        <w:spacing w:after="0"/>
        <w:ind w:left="0"/>
        <w:jc w:val="left"/>
      </w:pPr>
      <w:r>
        <w:rPr>
          <w:rFonts w:ascii="Times New Roman"/>
          <w:b/>
          <w:i w:val="false"/>
          <w:color w:val="000000"/>
        </w:rPr>
        <w:t xml:space="preserve"> 5-тарау. Қатысушының деректемелері</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11494"/>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ЖСН _____________________________________________________</w:t>
            </w:r>
            <w:r>
              <w:br/>
            </w:r>
            <w:r>
              <w:rPr>
                <w:rFonts w:ascii="Times New Roman"/>
                <w:b w:val="false"/>
                <w:i w:val="false"/>
                <w:color w:val="000000"/>
                <w:sz w:val="20"/>
              </w:rPr>
              <w:t>
2. Т.А.Ә. (болған жағдайда)</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нөмірі _____________________________________________________</w:t>
            </w:r>
            <w:r>
              <w:br/>
            </w:r>
            <w:r>
              <w:rPr>
                <w:rFonts w:ascii="Times New Roman"/>
                <w:b w:val="false"/>
                <w:i w:val="false"/>
                <w:color w:val="000000"/>
                <w:sz w:val="20"/>
              </w:rPr>
              <w:t>
кім берген__________________________________________________</w:t>
            </w:r>
            <w:r>
              <w:br/>
            </w:r>
            <w:r>
              <w:rPr>
                <w:rFonts w:ascii="Times New Roman"/>
                <w:b w:val="false"/>
                <w:i w:val="false"/>
                <w:color w:val="000000"/>
                <w:sz w:val="20"/>
              </w:rPr>
              <w:t>
қашан берген 20__ жылғы "___" _____________________</w:t>
            </w:r>
            <w:r>
              <w:br/>
            </w:r>
            <w:r>
              <w:rPr>
                <w:rFonts w:ascii="Times New Roman"/>
                <w:b w:val="false"/>
                <w:i w:val="false"/>
                <w:color w:val="000000"/>
                <w:sz w:val="20"/>
              </w:rPr>
              <w:t>
4. Тұрғылықты жерінің</w:t>
            </w:r>
            <w:r>
              <w:br/>
            </w:r>
            <w:r>
              <w:rPr>
                <w:rFonts w:ascii="Times New Roman"/>
                <w:b w:val="false"/>
                <w:i w:val="false"/>
                <w:color w:val="000000"/>
                <w:sz w:val="20"/>
              </w:rPr>
              <w:t>
мекенжайы__________________________________________________</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не жеке практикамен айналысатын адамдардың</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ЖСН/БСН________________________________________________</w:t>
            </w:r>
            <w:r>
              <w:br/>
            </w:r>
            <w:r>
              <w:rPr>
                <w:rFonts w:ascii="Times New Roman"/>
                <w:b w:val="false"/>
                <w:i w:val="false"/>
                <w:color w:val="000000"/>
                <w:sz w:val="20"/>
              </w:rPr>
              <w:t>
2. Атауы (ол болған кезде)_____________________________________________________</w:t>
            </w:r>
            <w:r>
              <w:br/>
            </w:r>
            <w:r>
              <w:rPr>
                <w:rFonts w:ascii="Times New Roman"/>
                <w:b w:val="false"/>
                <w:i w:val="false"/>
                <w:color w:val="000000"/>
                <w:sz w:val="20"/>
              </w:rPr>
              <w:t>
3. Жеке басын куәландыратын құжат:</w:t>
            </w:r>
            <w:r>
              <w:br/>
            </w:r>
            <w:r>
              <w:rPr>
                <w:rFonts w:ascii="Times New Roman"/>
                <w:b w:val="false"/>
                <w:i w:val="false"/>
                <w:color w:val="000000"/>
                <w:sz w:val="20"/>
              </w:rPr>
              <w:t>
нөмірі_____________________________________________________</w:t>
            </w:r>
            <w:r>
              <w:br/>
            </w:r>
            <w:r>
              <w:rPr>
                <w:rFonts w:ascii="Times New Roman"/>
                <w:b w:val="false"/>
                <w:i w:val="false"/>
                <w:color w:val="000000"/>
                <w:sz w:val="20"/>
              </w:rPr>
              <w:t>
кім берген___________________________________________________</w:t>
            </w:r>
            <w:r>
              <w:br/>
            </w:r>
            <w:r>
              <w:rPr>
                <w:rFonts w:ascii="Times New Roman"/>
                <w:b w:val="false"/>
                <w:i w:val="false"/>
                <w:color w:val="000000"/>
                <w:sz w:val="20"/>
              </w:rPr>
              <w:t>
қашан берген 20____ж. "_____"______________________</w:t>
            </w:r>
            <w:r>
              <w:br/>
            </w:r>
            <w:r>
              <w:rPr>
                <w:rFonts w:ascii="Times New Roman"/>
                <w:b w:val="false"/>
                <w:i w:val="false"/>
                <w:color w:val="000000"/>
                <w:sz w:val="20"/>
              </w:rPr>
              <w:t>
4. Қызметін жүзеге асыру</w:t>
            </w:r>
            <w:r>
              <w:br/>
            </w:r>
            <w:r>
              <w:rPr>
                <w:rFonts w:ascii="Times New Roman"/>
                <w:b w:val="false"/>
                <w:i w:val="false"/>
                <w:color w:val="000000"/>
                <w:sz w:val="20"/>
              </w:rPr>
              <w:t>
мекенжайы__________________________________________________</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(заңды тұлғаның құрылымдық бөлімшесі)</w:t>
            </w:r>
          </w:p>
        </w:tc>
        <w:tc>
          <w:tcPr>
            <w:tcW w:w="1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БСН______________________________________________________</w:t>
            </w:r>
            <w:r>
              <w:br/>
            </w:r>
            <w:r>
              <w:rPr>
                <w:rFonts w:ascii="Times New Roman"/>
                <w:b w:val="false"/>
                <w:i w:val="false"/>
                <w:color w:val="000000"/>
                <w:sz w:val="20"/>
              </w:rPr>
              <w:t>
2. Атауы____________________________________________________</w:t>
            </w:r>
            <w:r>
              <w:br/>
            </w:r>
            <w:r>
              <w:rPr>
                <w:rFonts w:ascii="Times New Roman"/>
                <w:b w:val="false"/>
                <w:i w:val="false"/>
                <w:color w:val="000000"/>
                <w:sz w:val="20"/>
              </w:rPr>
              <w:t>
3. Басшының Т.А.Ә (болған жағдайда) ___________________________________________________________</w:t>
            </w:r>
            <w:r>
              <w:br/>
            </w:r>
            <w:r>
              <w:rPr>
                <w:rFonts w:ascii="Times New Roman"/>
                <w:b w:val="false"/>
                <w:i w:val="false"/>
                <w:color w:val="000000"/>
                <w:sz w:val="20"/>
              </w:rPr>
              <w:t>
4. Басшының ЖСН____________________________________________</w:t>
            </w:r>
            <w:r>
              <w:br/>
            </w:r>
            <w:r>
              <w:rPr>
                <w:rFonts w:ascii="Times New Roman"/>
                <w:b w:val="false"/>
                <w:i w:val="false"/>
                <w:color w:val="000000"/>
                <w:sz w:val="20"/>
              </w:rPr>
              <w:t>
5. Заңды мекенжайы__________________________________________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 ___________________________ осы Келісімнің шарттарымен келісемін.</w:t>
            </w:r>
            <w:r>
              <w:br/>
            </w:r>
            <w:r>
              <w:rPr>
                <w:rFonts w:ascii="Times New Roman"/>
                <w:b w:val="false"/>
                <w:i w:val="false"/>
                <w:color w:val="000000"/>
                <w:sz w:val="20"/>
              </w:rPr>
              <w:t>
ЭЦҚ ___________________________</w:t>
            </w:r>
            <w:r>
              <w:br/>
            </w:r>
            <w:r>
              <w:rPr>
                <w:rFonts w:ascii="Times New Roman"/>
                <w:b w:val="false"/>
                <w:i w:val="false"/>
                <w:color w:val="000000"/>
                <w:sz w:val="20"/>
              </w:rPr>
              <w:t>
Күні 20__ ж. "___"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шот-фактуралардың</w:t>
            </w:r>
            <w:r>
              <w:br/>
            </w:r>
            <w:r>
              <w:rPr>
                <w:rFonts w:ascii="Times New Roman"/>
                <w:b w:val="false"/>
                <w:i w:val="false"/>
                <w:color w:val="000000"/>
                <w:sz w:val="20"/>
              </w:rPr>
              <w:t>ақпараттық жүйесін</w:t>
            </w:r>
            <w:r>
              <w:br/>
            </w:r>
            <w:r>
              <w:rPr>
                <w:rFonts w:ascii="Times New Roman"/>
                <w:b w:val="false"/>
                <w:i w:val="false"/>
                <w:color w:val="000000"/>
                <w:sz w:val="20"/>
              </w:rPr>
              <w:t>пайдалану туралы келісімге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СЕНІМХАТ</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(заңды тұлғаның атауы (заңды тұлғаның құрылымдық бөлімшесі) не жеке практикамен</w:t>
      </w:r>
    </w:p>
    <w:p>
      <w:pPr>
        <w:spacing w:after="0"/>
        <w:ind w:left="0"/>
        <w:jc w:val="both"/>
      </w:pPr>
      <w:r>
        <w:rPr>
          <w:rFonts w:ascii="Times New Roman"/>
          <w:b w:val="false"/>
          <w:i w:val="false"/>
          <w:color w:val="000000"/>
          <w:sz w:val="28"/>
        </w:rPr>
        <w:t>
      айналысатын адамдардың) Заңды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БСН ___________________________________________________________________________</w:t>
      </w:r>
      <w:r>
        <w:br/>
      </w:r>
      <w:r>
        <w:rPr>
          <w:rFonts w:ascii="Times New Roman"/>
          <w:b w:val="false"/>
          <w:i w:val="false"/>
          <w:color w:val="000000"/>
          <w:sz w:val="28"/>
        </w:rPr>
        <w:t>
      _________________________________________________________________________ атынан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негізінде әрекет ететін_____________________________________________________________</w:t>
      </w:r>
      <w:r>
        <w:br/>
      </w:r>
      <w:r>
        <w:rPr>
          <w:rFonts w:ascii="Times New Roman"/>
          <w:b w:val="false"/>
          <w:i w:val="false"/>
          <w:color w:val="000000"/>
          <w:sz w:val="28"/>
        </w:rPr>
        <w:t>
      (басшы немесе құрылтай құжаттарымен уәкілеттік берілген өзге тұлға) осы сенімхатпен</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уәкілетті жеке тұлғаның/ (болған жағдайда) Өкілдің (оператор)</w:t>
      </w:r>
      <w:r>
        <w:br/>
      </w:r>
      <w:r>
        <w:rPr>
          <w:rFonts w:ascii="Times New Roman"/>
          <w:b w:val="false"/>
          <w:i w:val="false"/>
          <w:color w:val="000000"/>
          <w:sz w:val="28"/>
        </w:rPr>
        <w:t>
      Т.А.Ә. атауы 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ЖСН/БСН ______________________________________________________________________</w:t>
      </w:r>
      <w:r>
        <w:br/>
      </w:r>
      <w:r>
        <w:rPr>
          <w:rFonts w:ascii="Times New Roman"/>
          <w:b w:val="false"/>
          <w:i w:val="false"/>
          <w:color w:val="000000"/>
          <w:sz w:val="28"/>
        </w:rPr>
        <w:t>
      Жеке басын куәландыратын құжат: кім және қашан берілді 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тұлға атынан (заңды тұлғаның (заңды тұлғаның құрылымдық бөлімшесінің) не жеке </w:t>
      </w:r>
      <w:r>
        <w:br/>
      </w:r>
      <w:r>
        <w:rPr>
          <w:rFonts w:ascii="Times New Roman"/>
          <w:b w:val="false"/>
          <w:i w:val="false"/>
          <w:color w:val="000000"/>
          <w:sz w:val="28"/>
        </w:rPr>
        <w:t>
      практикамен айналысатын адамдардың атауы) мынадай іс-қимылдарды:</w:t>
      </w:r>
      <w:r>
        <w:br/>
      </w:r>
      <w:r>
        <w:rPr>
          <w:rFonts w:ascii="Times New Roman"/>
          <w:b w:val="false"/>
          <w:i w:val="false"/>
          <w:color w:val="000000"/>
          <w:sz w:val="28"/>
        </w:rPr>
        <w:t>
      1. ______________________________________________________________________________</w:t>
      </w:r>
      <w:r>
        <w:br/>
      </w:r>
      <w:r>
        <w:rPr>
          <w:rFonts w:ascii="Times New Roman"/>
          <w:b w:val="false"/>
          <w:i w:val="false"/>
          <w:color w:val="000000"/>
          <w:sz w:val="28"/>
        </w:rPr>
        <w:t>
      2. ______________________________________________________________________________</w:t>
      </w:r>
      <w:r>
        <w:br/>
      </w:r>
      <w:r>
        <w:rPr>
          <w:rFonts w:ascii="Times New Roman"/>
          <w:b w:val="false"/>
          <w:i w:val="false"/>
          <w:color w:val="000000"/>
          <w:sz w:val="28"/>
        </w:rPr>
        <w:t>
      3. ______________________________________________________________________________</w:t>
      </w:r>
      <w:r>
        <w:br/>
      </w:r>
      <w:r>
        <w:rPr>
          <w:rFonts w:ascii="Times New Roman"/>
          <w:b w:val="false"/>
          <w:i w:val="false"/>
          <w:color w:val="000000"/>
          <w:sz w:val="28"/>
        </w:rPr>
        <w:t xml:space="preserve">
      Ескертулер: заңды тұлғаның өкілі (заңды тұлғаның құрылымдық бөлімшесі) сенім </w:t>
      </w:r>
      <w:r>
        <w:br/>
      </w:r>
      <w:r>
        <w:rPr>
          <w:rFonts w:ascii="Times New Roman"/>
          <w:b w:val="false"/>
          <w:i w:val="false"/>
          <w:color w:val="000000"/>
          <w:sz w:val="28"/>
        </w:rPr>
        <w:t xml:space="preserve">
      білдірушінің атынан жазылған электрондық шот-фактураларға электрондық-цифрлық </w:t>
      </w:r>
      <w:r>
        <w:br/>
      </w:r>
      <w:r>
        <w:rPr>
          <w:rFonts w:ascii="Times New Roman"/>
          <w:b w:val="false"/>
          <w:i w:val="false"/>
          <w:color w:val="000000"/>
          <w:sz w:val="28"/>
        </w:rPr>
        <w:t>
      қолтаңбаға (ЭЦҚ) қол қою құқығы беріледі.</w:t>
      </w:r>
      <w:r>
        <w:br/>
      </w:r>
      <w:r>
        <w:rPr>
          <w:rFonts w:ascii="Times New Roman"/>
          <w:b w:val="false"/>
          <w:i w:val="false"/>
          <w:color w:val="000000"/>
          <w:sz w:val="28"/>
        </w:rPr>
        <w:t>
      Сенімхат басқа біреуге сенім білдіру құқығынсыз______________мерзімге берілді.</w:t>
      </w:r>
      <w:r>
        <w:br/>
      </w:r>
      <w:r>
        <w:rPr>
          <w:rFonts w:ascii="Times New Roman"/>
          <w:b w:val="false"/>
          <w:i w:val="false"/>
          <w:color w:val="000000"/>
          <w:sz w:val="28"/>
        </w:rPr>
        <w:t>
      Сенім білдірушінің ЭЦҚ _____________________________________________________</w:t>
      </w:r>
      <w:r>
        <w:br/>
      </w:r>
      <w:r>
        <w:rPr>
          <w:rFonts w:ascii="Times New Roman"/>
          <w:b w:val="false"/>
          <w:i w:val="false"/>
          <w:color w:val="000000"/>
          <w:sz w:val="28"/>
        </w:rPr>
        <w:t>
      Күні 20___ ж. "___" 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шот-фактуралардың ақпараттық жүйесінде</w:t>
            </w:r>
            <w:r>
              <w:br/>
            </w:r>
            <w:r>
              <w:rPr>
                <w:rFonts w:ascii="Times New Roman"/>
                <w:b w:val="false"/>
                <w:i w:val="false"/>
                <w:color w:val="000000"/>
                <w:sz w:val="20"/>
              </w:rPr>
              <w:t>шот-фактураны электронды</w:t>
            </w:r>
            <w:r>
              <w:br/>
            </w:r>
            <w:r>
              <w:rPr>
                <w:rFonts w:ascii="Times New Roman"/>
                <w:b w:val="false"/>
                <w:i w:val="false"/>
                <w:color w:val="000000"/>
                <w:sz w:val="20"/>
              </w:rPr>
              <w:t>нысанда жазып беру қағидалары</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ШОТ-ФАКТУРА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1"/>
        <w:gridCol w:w="6"/>
        <w:gridCol w:w="112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 Жалпы бөлім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1.Тіркеу нөмірі</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Есептік жүйе нөмірі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2.Жазып берілген күн 2.1 Жазып берілген күн қағаз түріндегі тасушыда</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3.Айналым жасау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976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976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159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59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бөлім. Жеткізушінің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ЖСН/БСН 6.0 Заңды тұлғаның құрылымдық бөлімшелерінің БСН</w:t>
            </w:r>
            <w:r>
              <w:br/>
            </w:r>
            <w:r>
              <w:rPr>
                <w:rFonts w:ascii="Times New Roman"/>
                <w:b w:val="false"/>
                <w:i w:val="false"/>
                <w:color w:val="000000"/>
                <w:sz w:val="20"/>
              </w:rPr>
              <w:t>
6.1 Қайта ұйымдастырылған тұлғаның ЖСН/БСН</w:t>
            </w:r>
          </w:p>
        </w:tc>
        <w:tc>
          <w:tcPr>
            <w:tcW w:w="1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0866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86600" cy="2730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489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897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Орналасқан орнының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ҚҚС төлеушінің куәлігі: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сериясы 9.2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бөлім. Жеткізушінің банктік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БСК</w:t>
            </w:r>
          </w:p>
        </w:tc>
        <w:tc>
          <w:tcPr>
            <w:tcW w:w="1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Банктің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бөлім. Алушының деректемелері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ЖСН/БСН 16.0 Заңды тұлғаның құрылымдық бөлімшелерінің БСН</w:t>
            </w:r>
            <w:r>
              <w:br/>
            </w:r>
            <w:r>
              <w:rPr>
                <w:rFonts w:ascii="Times New Roman"/>
                <w:b w:val="false"/>
                <w:i w:val="false"/>
                <w:color w:val="000000"/>
                <w:sz w:val="20"/>
              </w:rPr>
              <w:t>
16.1 Қайта ұйымдастырылған тұлғаның ЖСН/БСН</w:t>
            </w:r>
          </w:p>
        </w:tc>
        <w:tc>
          <w:tcPr>
            <w:tcW w:w="1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9977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97700" cy="275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38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881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Орналасқан орнының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Ел коды </w:t>
            </w:r>
          </w:p>
          <w:p>
            <w:pPr>
              <w:spacing w:after="20"/>
              <w:ind w:left="20"/>
              <w:jc w:val="both"/>
            </w:pPr>
            <w:r>
              <w:drawing>
                <wp:inline distT="0" distB="0" distL="0" distR="0">
                  <wp:extent cx="2286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Комиссиясының 20.09.2010 жылғы № 378 Шешіміне сәйкес 2 әріптік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Қосымаша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бөлім. Мемлекеттік мекеменің деректемелері</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Төлемнің мақсаты</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Тауарлардың, жұмыстардың, көрсетілетін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БСК KKMFKZ2A</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бөлім. Жүкті жіберушінің және жүкті алушының деректемелері</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Жүкті жөнелтуші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Жүкті алушы</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ЖСН/БСН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ЖСН/БСН</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Атауы</w:t>
            </w:r>
          </w:p>
        </w:tc>
      </w:tr>
      <w:tr>
        <w:trPr>
          <w:trHeight w:val="30" w:hRule="atLeast"/>
        </w:trPr>
        <w:tc>
          <w:tcPr>
            <w:tcW w:w="10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Жөнелту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Жеткізу мекенжайы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Ел коды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20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 Комиссиясының 20.09.2010 жылғы № 378 Шешіміне сәйкес 2 әріптік коды)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бөлім. Шарт (келісімшарт)</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 Тауарларды, жұмыстарды, қызметтерді жеткізуге шарт (келісімшарт)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Тауарларды жеткізу сенімхат бойынша жүзеге асырылды</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 Тауарларды, жұмыстарды, қызметтерді жеткізуге шартсыз (келісімшартсыз)</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нөмірі</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күні</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Шарт бойынша төлем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Межелі пункті</w:t>
            </w:r>
          </w:p>
        </w:tc>
      </w:tr>
      <w:tr>
        <w:trPr>
          <w:trHeight w:val="30" w:hRule="atLeast"/>
        </w:trPr>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Жөнелту тәсілі ☐ (к/қ таңдау: автожол, т/ж; ауе; су; трубопровод и т.д.)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Жеткізу шарттары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620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 Комиссиясының 20.09.2010 жылғы № 378 Шешіміне сәйкес 3 әріптік коды)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бөлім. Тауарларды, жұмыстарды, көрсетілетін қызметтерді жеткізуді растайтын құжаттардың деректемелері</w:t>
            </w:r>
          </w:p>
        </w:tc>
      </w:tr>
      <w:tr>
        <w:trPr>
          <w:trHeight w:val="30" w:hRule="atLeast"/>
        </w:trPr>
        <w:tc>
          <w:tcPr>
            <w:tcW w:w="10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Тауарларды, жұмыстарды, көрсетілетін қызметтерді жеткізуді растайтын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 Тауарлар, жұмыстар, көрсетілетін қызметтер бойынша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33.1 валюта коды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620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32.2 валюта бағамы </w:t>
            </w: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504"/>
        <w:gridCol w:w="1191"/>
        <w:gridCol w:w="2288"/>
        <w:gridCol w:w="1294"/>
        <w:gridCol w:w="563"/>
        <w:gridCol w:w="823"/>
        <w:gridCol w:w="2549"/>
        <w:gridCol w:w="1506"/>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Декларациясына немесе тауарларды әкелу және жанама салықтардың төленгені туралы өтінішке сәйкес тауарлардың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бір бірлігі үшін бағасы (тариф)</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4" w:id="399"/>
    <w:p>
      <w:pPr>
        <w:spacing w:after="0"/>
        <w:ind w:left="0"/>
        <w:jc w:val="both"/>
      </w:pPr>
      <w:r>
        <w:rPr>
          <w:rFonts w:ascii="Times New Roman"/>
          <w:b w:val="false"/>
          <w:i w:val="false"/>
          <w:color w:val="000000"/>
          <w:sz w:val="28"/>
        </w:rPr>
        <w:t>
      Кестенің жалғасы: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723"/>
        <w:gridCol w:w="723"/>
        <w:gridCol w:w="723"/>
        <w:gridCol w:w="723"/>
        <w:gridCol w:w="1504"/>
        <w:gridCol w:w="3575"/>
        <w:gridCol w:w="2023"/>
        <w:gridCol w:w="1115"/>
        <w:gridCol w:w="7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бөлім. Тауарлар, жұмыстар, көрсетілетін қызметтер бойынша деректер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өтініштің №, ТС-1 немесе ТС-KZ</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Бірлескен қызметке қатысушының ЖСН/БСН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504"/>
        <w:gridCol w:w="1191"/>
        <w:gridCol w:w="2288"/>
        <w:gridCol w:w="1294"/>
        <w:gridCol w:w="563"/>
        <w:gridCol w:w="823"/>
        <w:gridCol w:w="2549"/>
        <w:gridCol w:w="1506"/>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жұмыстардың, көрсетілетін қызметтердің шығу тегінің белгілері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Декларациясына немесе тауарларды әкелу және жанама салықтардың төленгені туралы өтінішке сәйкес тауарлардың атауы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коды (ЕАЭО СЭҚ ТН)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бір бірлігі үшін бағасы (тариф)</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салықтарсыз тауарлардың, жұмыстардың, көрсетілетін қызметтердің құны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5" w:id="400"/>
    <w:p>
      <w:pPr>
        <w:spacing w:after="0"/>
        <w:ind w:left="0"/>
        <w:jc w:val="both"/>
      </w:pPr>
      <w:r>
        <w:rPr>
          <w:rFonts w:ascii="Times New Roman"/>
          <w:b w:val="false"/>
          <w:i w:val="false"/>
          <w:color w:val="000000"/>
          <w:sz w:val="28"/>
        </w:rPr>
        <w:t>
      Кестенің жалғасы: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723"/>
        <w:gridCol w:w="723"/>
        <w:gridCol w:w="723"/>
        <w:gridCol w:w="723"/>
        <w:gridCol w:w="751"/>
        <w:gridCol w:w="753"/>
        <w:gridCol w:w="3575"/>
        <w:gridCol w:w="2023"/>
        <w:gridCol w:w="1115"/>
        <w:gridCol w:w="7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бөлім. Бірлескен қызметке қатысушылардың тауарлары, жұмыстары, көрсетілетін қызметтері бойынша деректері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Қайта ұйымдастырылған тұлғаның ЖСН/БСН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салықтарды есепке алғандағы тауарлардың, жұмыстардың, көрсетілетін қызметтердің құны</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тауарларды әкелу және жанама салықтардың төленгені туралы өтініштің №, ТС-1 немесе ТС-KZ</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декларациядан немесе тауарларды әкелу және жанама салықтардың төленгені туралы өтініштен тауар позициясының нөмірі</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индентификатор, жұмыстар бойынша, көрсетілетін қызметтер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деректер</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Жеткізуші өкілінің (оператордың) деректемелері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Орналасқан орнының мекенжайы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Сенімді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Құжат 38.1 нөмірі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бөлім. Алушы өкілінің (оператордың) деректемелері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Орналасқан орнының мекенжайы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Сенімді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 42.1 нөмірі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күні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бөлім. Қосымша мәліметтер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Қосымша мәліметтер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бөлім. ЭЦҚ бойынша мәліметтер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Заңды тұлғаның (заңды тұлғаның құрылымдық бөлімшесінің) немесе дара кәсіпкер не жеке практикамен айналысатын адамның ЭЦҚ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Шот-фактураға қол қоюға уәкілетті адамның ЭЦҚ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ЭШФ жазып беретін адамның Т.А.Ә.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