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67e9a" w14:textId="9567e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Шекті аукциондық бағаларды бекіту туралы</w:t>
      </w:r>
    </w:p>
    <w:p>
      <w:pPr>
        <w:spacing w:after="0"/>
        <w:ind w:left="0"/>
        <w:jc w:val="both"/>
      </w:pPr>
      <w:r>
        <w:rPr>
          <w:rFonts w:ascii="Times New Roman"/>
          <w:b w:val="false"/>
          <w:i w:val="false"/>
          <w:color w:val="000000"/>
          <w:sz w:val="28"/>
        </w:rPr>
        <w:t>Қазақстан Республикасы Энергетика министрінің 2018 жылғы 30 қаңтардағы № 33 бұйрығы. Қазақстан Республикасының Әділет министрлігінде 2018 жылғы 7 наурызда № 16536 болып тіркелді.</w:t>
      </w:r>
    </w:p>
    <w:p>
      <w:pPr>
        <w:spacing w:after="0"/>
        <w:ind w:left="0"/>
        <w:jc w:val="both"/>
      </w:pPr>
      <w:bookmarkStart w:name="z0" w:id="0"/>
      <w:r>
        <w:rPr>
          <w:rFonts w:ascii="Times New Roman"/>
          <w:b w:val="false"/>
          <w:i w:val="false"/>
          <w:color w:val="000000"/>
          <w:sz w:val="28"/>
        </w:rPr>
        <w:t xml:space="preserve">
      "Жаңартылатын энергия көздерiн пайдалануды қолдау туралы" Қазақстан Республикасының Заңы 6-бабының </w:t>
      </w:r>
      <w:r>
        <w:rPr>
          <w:rFonts w:ascii="Times New Roman"/>
          <w:b w:val="false"/>
          <w:i w:val="false"/>
          <w:color w:val="000000"/>
          <w:sz w:val="28"/>
        </w:rPr>
        <w:t>5-8)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Энергетика министрінің м.а. 15.02.2023 </w:t>
      </w:r>
      <w:r>
        <w:rPr>
          <w:rFonts w:ascii="Times New Roman"/>
          <w:b w:val="false"/>
          <w:i w:val="false"/>
          <w:color w:val="000000"/>
          <w:sz w:val="28"/>
        </w:rPr>
        <w:t>№ 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 w:id="1"/>
    <w:p>
      <w:pPr>
        <w:spacing w:after="0"/>
        <w:ind w:left="0"/>
        <w:jc w:val="both"/>
      </w:pPr>
      <w:r>
        <w:rPr>
          <w:rFonts w:ascii="Times New Roman"/>
          <w:b w:val="false"/>
          <w:i w:val="false"/>
          <w:color w:val="000000"/>
          <w:sz w:val="28"/>
        </w:rPr>
        <w:t xml:space="preserve">
      1. Қоса беріліп отырған шекті аукциондық </w:t>
      </w:r>
      <w:r>
        <w:rPr>
          <w:rFonts w:ascii="Times New Roman"/>
          <w:b w:val="false"/>
          <w:i w:val="false"/>
          <w:color w:val="000000"/>
          <w:sz w:val="28"/>
        </w:rPr>
        <w:t>бағалар</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Энергетика министрінің 23.04.2020 </w:t>
      </w:r>
      <w:r>
        <w:rPr>
          <w:rFonts w:ascii="Times New Roman"/>
          <w:b w:val="false"/>
          <w:i w:val="false"/>
          <w:color w:val="000000"/>
          <w:sz w:val="28"/>
        </w:rPr>
        <w:t>№ 155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xml:space="preserve">
      2. Қазақстан Республикасы Энергетика министрлігінің Жаңартылатын энергия көздері департаменті Қазақстан Республикасының заңнамасында белгіленген тәртіппен: </w:t>
      </w:r>
    </w:p>
    <w:bookmarkEnd w:id="2"/>
    <w:bookmarkStart w:name="z3"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4" w:id="4"/>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қағаз және электрондық түрдегі көшірмесін Қазақстан Республикасы нормативтік құқықтық актілерінің эталондық бақылау банкіне ресми жариялау және қосу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bookmarkEnd w:id="4"/>
    <w:bookmarkStart w:name="z5" w:id="5"/>
    <w:p>
      <w:pPr>
        <w:spacing w:after="0"/>
        <w:ind w:left="0"/>
        <w:jc w:val="both"/>
      </w:pPr>
      <w:r>
        <w:rPr>
          <w:rFonts w:ascii="Times New Roman"/>
          <w:b w:val="false"/>
          <w:i w:val="false"/>
          <w:color w:val="000000"/>
          <w:sz w:val="28"/>
        </w:rPr>
        <w:t>
      3) осы бұйрық мемлекеттік тіркелген күннен бастап күнтізбелік он күн ішінде оның көшірмелерін мерзімді баспасөз басылымдарына ресми жариялауға жіберуді;</w:t>
      </w:r>
    </w:p>
    <w:bookmarkEnd w:id="5"/>
    <w:bookmarkStart w:name="z6" w:id="6"/>
    <w:p>
      <w:pPr>
        <w:spacing w:after="0"/>
        <w:ind w:left="0"/>
        <w:jc w:val="both"/>
      </w:pPr>
      <w:r>
        <w:rPr>
          <w:rFonts w:ascii="Times New Roman"/>
          <w:b w:val="false"/>
          <w:i w:val="false"/>
          <w:color w:val="000000"/>
          <w:sz w:val="28"/>
        </w:rPr>
        <w:t>
      4) осы бұйрық ресми жарияланғанынан кейін оны Қазақстан Республикасы Энергетика министрлігінің ресми интернет-ресурсында орналастыруды;</w:t>
      </w:r>
    </w:p>
    <w:bookmarkEnd w:id="6"/>
    <w:bookmarkStart w:name="z7" w:id="7"/>
    <w:p>
      <w:pPr>
        <w:spacing w:after="0"/>
        <w:ind w:left="0"/>
        <w:jc w:val="both"/>
      </w:pPr>
      <w:r>
        <w:rPr>
          <w:rFonts w:ascii="Times New Roman"/>
          <w:b w:val="false"/>
          <w:i w:val="false"/>
          <w:color w:val="000000"/>
          <w:sz w:val="28"/>
        </w:rPr>
        <w:t>
      5) 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2), 3) және 4) тармақшаларында көзделген іс-шаралардың орындалуы туралы мәліметтерді ұсынуды қамтамасыз етсін.</w:t>
      </w:r>
    </w:p>
    <w:bookmarkEnd w:id="7"/>
    <w:bookmarkStart w:name="z8"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8"/>
    <w:bookmarkStart w:name="z9" w:id="9"/>
    <w:p>
      <w:pPr>
        <w:spacing w:after="0"/>
        <w:ind w:left="0"/>
        <w:jc w:val="both"/>
      </w:pPr>
      <w:r>
        <w:rPr>
          <w:rFonts w:ascii="Times New Roman"/>
          <w:b w:val="false"/>
          <w:i w:val="false"/>
          <w:color w:val="000000"/>
          <w:sz w:val="28"/>
        </w:rPr>
        <w:t xml:space="preserve">
      4. Осы бұйрық алғашқы ресми жарияланған күнінен кейін күнтізбелік он күн өткен соң қолданысқа енгізіледі. </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Энергетика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Бозымбаев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министрi</w:t>
      </w:r>
    </w:p>
    <w:p>
      <w:pPr>
        <w:spacing w:after="0"/>
        <w:ind w:left="0"/>
        <w:jc w:val="both"/>
      </w:pPr>
      <w:r>
        <w:rPr>
          <w:rFonts w:ascii="Times New Roman"/>
          <w:b w:val="false"/>
          <w:i w:val="false"/>
          <w:color w:val="000000"/>
          <w:sz w:val="28"/>
        </w:rPr>
        <w:t>
      Т. Сүлейменов __________</w:t>
      </w:r>
    </w:p>
    <w:p>
      <w:pPr>
        <w:spacing w:after="0"/>
        <w:ind w:left="0"/>
        <w:jc w:val="both"/>
      </w:pPr>
      <w:r>
        <w:rPr>
          <w:rFonts w:ascii="Times New Roman"/>
          <w:b w:val="false"/>
          <w:i w:val="false"/>
          <w:color w:val="000000"/>
          <w:sz w:val="28"/>
        </w:rPr>
        <w:t>
      2018 жылғы 22 ақпан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2018 жылғы 30 қаңтардағы</w:t>
            </w:r>
            <w:r>
              <w:br/>
            </w:r>
            <w:r>
              <w:rPr>
                <w:rFonts w:ascii="Times New Roman"/>
                <w:b w:val="false"/>
                <w:i w:val="false"/>
                <w:color w:val="000000"/>
                <w:sz w:val="20"/>
              </w:rPr>
              <w:t>№ 33 бұйрығымен</w:t>
            </w:r>
            <w:r>
              <w:br/>
            </w:r>
            <w:r>
              <w:rPr>
                <w:rFonts w:ascii="Times New Roman"/>
                <w:b w:val="false"/>
                <w:i w:val="false"/>
                <w:color w:val="000000"/>
                <w:sz w:val="20"/>
              </w:rPr>
              <w:t>бекітілген</w:t>
            </w:r>
          </w:p>
        </w:tc>
      </w:tr>
    </w:tbl>
    <w:bookmarkStart w:name="z11" w:id="10"/>
    <w:p>
      <w:pPr>
        <w:spacing w:after="0"/>
        <w:ind w:left="0"/>
        <w:jc w:val="left"/>
      </w:pPr>
      <w:r>
        <w:rPr>
          <w:rFonts w:ascii="Times New Roman"/>
          <w:b/>
          <w:i w:val="false"/>
          <w:color w:val="000000"/>
        </w:rPr>
        <w:t xml:space="preserve"> Шекті аукциондық бағалар</w:t>
      </w:r>
    </w:p>
    <w:bookmarkEnd w:id="10"/>
    <w:p>
      <w:pPr>
        <w:spacing w:after="0"/>
        <w:ind w:left="0"/>
        <w:jc w:val="both"/>
      </w:pPr>
      <w:r>
        <w:rPr>
          <w:rFonts w:ascii="Times New Roman"/>
          <w:b w:val="false"/>
          <w:i w:val="false"/>
          <w:color w:val="ff0000"/>
          <w:sz w:val="28"/>
        </w:rPr>
        <w:t xml:space="preserve">
      Ескерту. Бағалар жаңа редакцияда - ҚР Энергетика министрінің м.а. 15.02.2023 </w:t>
      </w:r>
      <w:r>
        <w:rPr>
          <w:rFonts w:ascii="Times New Roman"/>
          <w:b w:val="false"/>
          <w:i w:val="false"/>
          <w:color w:val="ff0000"/>
          <w:sz w:val="28"/>
        </w:rPr>
        <w:t>№ 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алу үшін пайдаланылатын жаңартылатын энергия көздерінің технологиясы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 шамасы, теңге/килоВатт*сағат, (қосылған құн салығынсыз)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 энергиясын түрлендіруге арналған жел электр станциялары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сәулесінің энергиясын түрлендіруге арналған күн энергиясын фотоэлектрлік түрлендіргіштер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Гидродинамикалық су энергиясын пайдаланатын гидроэлектр станциялары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Биогаз қондырғылары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