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bdbf" w14:textId="297b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27 ақпандағы № 83 бұйрығы. Қазақстан Республикасының Әділет министрлігінде 2018 жылғы 6 наурызда № 16522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10195 тіркелген, 2015 жылғы 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Қоса беріліп отырған лицензияны және (немесе) лицензияға қосымшаны алуға және қайта ресімдеуге арналған өтініштердің нысандары, лицензиялардың және (немесе) лицензияларға қосымшалардың нысандары:</w:t>
      </w:r>
    </w:p>
    <w:bookmarkEnd w:id="4"/>
    <w:bookmarkStart w:name="z6" w:id="5"/>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лицензияны және (немесе) лицензияға қосымшаны алуға арналған заңды тұлға өтiнiшінің нысаны;</w:t>
      </w:r>
    </w:p>
    <w:bookmarkEnd w:id="5"/>
    <w:bookmarkStart w:name="z7" w:id="6"/>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қызметімен айналысуға арналған лицензияны және (немесе) лицензияға қосымшаны алуға арналған заңды тұлға өтiнiшінің нысаны;</w:t>
      </w:r>
    </w:p>
    <w:bookmarkEnd w:id="6"/>
    <w:bookmarkStart w:name="z8" w:id="7"/>
    <w:p>
      <w:pPr>
        <w:spacing w:after="0"/>
        <w:ind w:left="0"/>
        <w:jc w:val="both"/>
      </w:pPr>
      <w:r>
        <w:rPr>
          <w:rFonts w:ascii="Times New Roman"/>
          <w:b w:val="false"/>
          <w:i w:val="false"/>
          <w:color w:val="000000"/>
          <w:sz w:val="28"/>
        </w:rPr>
        <w:t>
      3) осы бұйрыққа 2-1-қосымшаға сәйкес білім беру қызметімен айналысуға арналған лицензияны және (немесе) лицензияға қосымшаны қайта ресімдеуге арналған заңды тұлға өтінішінің нысаны;</w:t>
      </w:r>
    </w:p>
    <w:bookmarkEnd w:id="7"/>
    <w:bookmarkStart w:name="z9" w:id="8"/>
    <w:p>
      <w:pPr>
        <w:spacing w:after="0"/>
        <w:ind w:left="0"/>
        <w:jc w:val="both"/>
      </w:pPr>
      <w:r>
        <w:rPr>
          <w:rFonts w:ascii="Times New Roman"/>
          <w:b w:val="false"/>
          <w:i w:val="false"/>
          <w:color w:val="000000"/>
          <w:sz w:val="28"/>
        </w:rPr>
        <w:t>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және (немесе) лицензияға қосымшаны алуға арналған жеке тұлға өтiнiшінің нысаны;</w:t>
      </w:r>
    </w:p>
    <w:bookmarkEnd w:id="8"/>
    <w:bookmarkStart w:name="z10" w:id="9"/>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 алуға арналған өтініштің нысаны;</w:t>
      </w:r>
    </w:p>
    <w:bookmarkEnd w:id="9"/>
    <w:bookmarkStart w:name="z11" w:id="10"/>
    <w:p>
      <w:pPr>
        <w:spacing w:after="0"/>
        <w:ind w:left="0"/>
        <w:jc w:val="both"/>
      </w:pPr>
      <w:r>
        <w:rPr>
          <w:rFonts w:ascii="Times New Roman"/>
          <w:b w:val="false"/>
          <w:i w:val="false"/>
          <w:color w:val="000000"/>
          <w:sz w:val="28"/>
        </w:rPr>
        <w:t>
      6)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 алуға арналған өтініштің нысаны;</w:t>
      </w:r>
    </w:p>
    <w:bookmarkEnd w:id="10"/>
    <w:bookmarkStart w:name="z12" w:id="11"/>
    <w:p>
      <w:pPr>
        <w:spacing w:after="0"/>
        <w:ind w:left="0"/>
        <w:jc w:val="both"/>
      </w:pPr>
      <w:r>
        <w:rPr>
          <w:rFonts w:ascii="Times New Roman"/>
          <w:b w:val="false"/>
          <w:i w:val="false"/>
          <w:color w:val="000000"/>
          <w:sz w:val="28"/>
        </w:rPr>
        <w:t>
      7)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заңды тұлға өтiнiшінің нысаны;</w:t>
      </w:r>
    </w:p>
    <w:bookmarkEnd w:id="11"/>
    <w:bookmarkStart w:name="z13" w:id="12"/>
    <w:p>
      <w:pPr>
        <w:spacing w:after="0"/>
        <w:ind w:left="0"/>
        <w:jc w:val="both"/>
      </w:pPr>
      <w:r>
        <w:rPr>
          <w:rFonts w:ascii="Times New Roman"/>
          <w:b w:val="false"/>
          <w:i w:val="false"/>
          <w:color w:val="000000"/>
          <w:sz w:val="28"/>
        </w:rPr>
        <w:t>
      8)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тұлға өтiнiшінің нысаны;</w:t>
      </w:r>
    </w:p>
    <w:bookmarkEnd w:id="12"/>
    <w:bookmarkStart w:name="z14" w:id="13"/>
    <w:p>
      <w:pPr>
        <w:spacing w:after="0"/>
        <w:ind w:left="0"/>
        <w:jc w:val="both"/>
      </w:pPr>
      <w:r>
        <w:rPr>
          <w:rFonts w:ascii="Times New Roman"/>
          <w:b w:val="false"/>
          <w:i w:val="false"/>
          <w:color w:val="000000"/>
          <w:sz w:val="28"/>
        </w:rPr>
        <w:t>
      9)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лицензия нысаны;</w:t>
      </w:r>
    </w:p>
    <w:bookmarkEnd w:id="13"/>
    <w:bookmarkStart w:name="z15" w:id="14"/>
    <w:p>
      <w:pPr>
        <w:spacing w:after="0"/>
        <w:ind w:left="0"/>
        <w:jc w:val="both"/>
      </w:pPr>
      <w:r>
        <w:rPr>
          <w:rFonts w:ascii="Times New Roman"/>
          <w:b w:val="false"/>
          <w:i w:val="false"/>
          <w:color w:val="000000"/>
          <w:sz w:val="28"/>
        </w:rPr>
        <w:t>
      10)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лицензияға қосымшаның нысаны;</w:t>
      </w:r>
    </w:p>
    <w:bookmarkEnd w:id="14"/>
    <w:bookmarkStart w:name="z16" w:id="15"/>
    <w:p>
      <w:pPr>
        <w:spacing w:after="0"/>
        <w:ind w:left="0"/>
        <w:jc w:val="both"/>
      </w:pPr>
      <w:r>
        <w:rPr>
          <w:rFonts w:ascii="Times New Roman"/>
          <w:b w:val="false"/>
          <w:i w:val="false"/>
          <w:color w:val="000000"/>
          <w:sz w:val="28"/>
        </w:rPr>
        <w:t>
      11)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қызметімен айналысуға арналған лицензияға қосымшаның нысаны;</w:t>
      </w:r>
    </w:p>
    <w:bookmarkEnd w:id="15"/>
    <w:bookmarkStart w:name="z17" w:id="16"/>
    <w:p>
      <w:pPr>
        <w:spacing w:after="0"/>
        <w:ind w:left="0"/>
        <w:jc w:val="both"/>
      </w:pPr>
      <w:r>
        <w:rPr>
          <w:rFonts w:ascii="Times New Roman"/>
          <w:b w:val="false"/>
          <w:i w:val="false"/>
          <w:color w:val="000000"/>
          <w:sz w:val="28"/>
        </w:rPr>
        <w:t>
      12)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объектіге арналған лицензия нысаны;</w:t>
      </w:r>
    </w:p>
    <w:bookmarkEnd w:id="16"/>
    <w:bookmarkStart w:name="z18" w:id="17"/>
    <w:p>
      <w:pPr>
        <w:spacing w:after="0"/>
        <w:ind w:left="0"/>
        <w:jc w:val="both"/>
      </w:pPr>
      <w:r>
        <w:rPr>
          <w:rFonts w:ascii="Times New Roman"/>
          <w:b w:val="false"/>
          <w:i w:val="false"/>
          <w:color w:val="000000"/>
          <w:sz w:val="28"/>
        </w:rPr>
        <w:t>
      13)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объектіге арналған лицензияға қосымшаның нысаны;</w:t>
      </w:r>
    </w:p>
    <w:bookmarkEnd w:id="17"/>
    <w:bookmarkStart w:name="z19" w:id="18"/>
    <w:p>
      <w:pPr>
        <w:spacing w:after="0"/>
        <w:ind w:left="0"/>
        <w:jc w:val="both"/>
      </w:pPr>
      <w:r>
        <w:rPr>
          <w:rFonts w:ascii="Times New Roman"/>
          <w:b w:val="false"/>
          <w:i w:val="false"/>
          <w:color w:val="000000"/>
          <w:sz w:val="28"/>
        </w:rPr>
        <w:t>
      14)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этил спирті мен алкоголь өнімін өндіру және олардың айналымы саласындағы қызметке лицензияның нысаны;</w:t>
      </w:r>
    </w:p>
    <w:bookmarkEnd w:id="18"/>
    <w:bookmarkStart w:name="z20" w:id="19"/>
    <w:p>
      <w:pPr>
        <w:spacing w:after="0"/>
        <w:ind w:left="0"/>
        <w:jc w:val="both"/>
      </w:pPr>
      <w:r>
        <w:rPr>
          <w:rFonts w:ascii="Times New Roman"/>
          <w:b w:val="false"/>
          <w:i w:val="false"/>
          <w:color w:val="000000"/>
          <w:sz w:val="28"/>
        </w:rPr>
        <w:t>
      15)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алкоголь өнімін өндіру жөніндегі қызметке арналған лицензияға қосымшаның нысаны;</w:t>
      </w:r>
    </w:p>
    <w:bookmarkEnd w:id="19"/>
    <w:bookmarkStart w:name="z21" w:id="20"/>
    <w:p>
      <w:pPr>
        <w:spacing w:after="0"/>
        <w:ind w:left="0"/>
        <w:jc w:val="both"/>
      </w:pPr>
      <w:r>
        <w:rPr>
          <w:rFonts w:ascii="Times New Roman"/>
          <w:b w:val="false"/>
          <w:i w:val="false"/>
          <w:color w:val="000000"/>
          <w:sz w:val="28"/>
        </w:rPr>
        <w:t>
      16)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ойын бизнесі саласындағы қызметке лицензияның нысаны;</w:t>
      </w:r>
    </w:p>
    <w:bookmarkEnd w:id="20"/>
    <w:bookmarkStart w:name="z22" w:id="21"/>
    <w:p>
      <w:pPr>
        <w:spacing w:after="0"/>
        <w:ind w:left="0"/>
        <w:jc w:val="both"/>
      </w:pPr>
      <w:r>
        <w:rPr>
          <w:rFonts w:ascii="Times New Roman"/>
          <w:b w:val="false"/>
          <w:i w:val="false"/>
          <w:color w:val="000000"/>
          <w:sz w:val="28"/>
        </w:rPr>
        <w:t>
      17)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лицензияның нысаны;</w:t>
      </w:r>
    </w:p>
    <w:bookmarkEnd w:id="21"/>
    <w:bookmarkStart w:name="z23" w:id="22"/>
    <w:p>
      <w:pPr>
        <w:spacing w:after="0"/>
        <w:ind w:left="0"/>
        <w:jc w:val="both"/>
      </w:pPr>
      <w:r>
        <w:rPr>
          <w:rFonts w:ascii="Times New Roman"/>
          <w:b w:val="false"/>
          <w:i w:val="false"/>
          <w:color w:val="000000"/>
          <w:sz w:val="28"/>
        </w:rPr>
        <w:t>
      18)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лицензияның нысаны;</w:t>
      </w:r>
    </w:p>
    <w:bookmarkEnd w:id="22"/>
    <w:bookmarkStart w:name="z24" w:id="23"/>
    <w:p>
      <w:pPr>
        <w:spacing w:after="0"/>
        <w:ind w:left="0"/>
        <w:jc w:val="both"/>
      </w:pPr>
      <w:r>
        <w:rPr>
          <w:rFonts w:ascii="Times New Roman"/>
          <w:b w:val="false"/>
          <w:i w:val="false"/>
          <w:color w:val="000000"/>
          <w:sz w:val="28"/>
        </w:rPr>
        <w:t>
      19)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экспорттық бақылауға жататын өнімді экспорттауға және (немесе) импорттауға арналған лицензияға қосымшаның нысаны;</w:t>
      </w:r>
    </w:p>
    <w:bookmarkEnd w:id="23"/>
    <w:bookmarkStart w:name="z25" w:id="24"/>
    <w:p>
      <w:pPr>
        <w:spacing w:after="0"/>
        <w:ind w:left="0"/>
        <w:jc w:val="both"/>
      </w:pPr>
      <w:r>
        <w:rPr>
          <w:rFonts w:ascii="Times New Roman"/>
          <w:b w:val="false"/>
          <w:i w:val="false"/>
          <w:color w:val="000000"/>
          <w:sz w:val="28"/>
        </w:rPr>
        <w:t>
      20) осы бұйрыққа 17-қосымшаға сәйкес экспорттық бақылауға жататын өнімді экспорттауға және (немесе) импорттауға арналған лицензияны алуға арналған өтініштің нысаны бекітілсін.";</w:t>
      </w:r>
    </w:p>
    <w:bookmarkEnd w:id="24"/>
    <w:p>
      <w:pPr>
        <w:spacing w:after="0"/>
        <w:ind w:left="0"/>
        <w:jc w:val="both"/>
      </w:pPr>
      <w:r>
        <w:rPr>
          <w:rFonts w:ascii="Times New Roman"/>
          <w:b w:val="false"/>
          <w:i w:val="false"/>
          <w:color w:val="000000"/>
          <w:sz w:val="28"/>
        </w:rPr>
        <w:t>      3-1, 3-2, 14, 15 және 16-қосымшалар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17-қосымшамен толықтырылсын;</w:t>
      </w:r>
    </w:p>
    <w:bookmarkStart w:name="z26" w:id="25"/>
    <w:p>
      <w:pPr>
        <w:spacing w:after="0"/>
        <w:ind w:left="0"/>
        <w:jc w:val="both"/>
      </w:pPr>
      <w:r>
        <w:rPr>
          <w:rFonts w:ascii="Times New Roman"/>
          <w:b w:val="false"/>
          <w:i w:val="false"/>
          <w:color w:val="000000"/>
          <w:sz w:val="28"/>
        </w:rPr>
        <w:t>
      2)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10194 тіркелген, 2015 жылғы 1 сәуірде "Әділет" ақпараттық-құқықтық жүйесінде жарияланған):</w:t>
      </w:r>
    </w:p>
    <w:bookmarkEnd w:id="25"/>
    <w:bookmarkStart w:name="z27" w:id="26"/>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26"/>
    <w:bookmarkStart w:name="z28" w:id="27"/>
    <w:p>
      <w:pPr>
        <w:spacing w:after="0"/>
        <w:ind w:left="0"/>
        <w:jc w:val="both"/>
      </w:pPr>
      <w:r>
        <w:rPr>
          <w:rFonts w:ascii="Times New Roman"/>
          <w:b w:val="false"/>
          <w:i w:val="false"/>
          <w:color w:val="000000"/>
          <w:sz w:val="28"/>
        </w:rPr>
        <w:t>
      "1. Қоса беріліп отырған:</w:t>
      </w:r>
    </w:p>
    <w:bookmarkEnd w:id="27"/>
    <w:bookmarkStart w:name="z29" w:id="28"/>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bookmarkEnd w:id="28"/>
    <w:bookmarkStart w:name="z30" w:id="29"/>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іс-қимылды жүзеге асыруды бастағаны немесе тоқтатқаны туралы хабарламаның нысаны;</w:t>
      </w:r>
    </w:p>
    <w:bookmarkEnd w:id="29"/>
    <w:bookmarkStart w:name="z31" w:id="30"/>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 жұмыстарын жүргізе бастағаны туралы хабарламаның нысаны;</w:t>
      </w:r>
    </w:p>
    <w:bookmarkEnd w:id="30"/>
    <w:bookmarkStart w:name="z32" w:id="31"/>
    <w:p>
      <w:pPr>
        <w:spacing w:after="0"/>
        <w:ind w:left="0"/>
        <w:jc w:val="both"/>
      </w:pPr>
      <w:r>
        <w:rPr>
          <w:rFonts w:ascii="Times New Roman"/>
          <w:b w:val="false"/>
          <w:i w:val="false"/>
          <w:color w:val="000000"/>
          <w:sz w:val="28"/>
        </w:rPr>
        <w:t>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ұйымның қызметті бастағаны немесе тоқтатқаны туралы хабарламаның нысаны;</w:t>
      </w:r>
    </w:p>
    <w:bookmarkEnd w:id="31"/>
    <w:bookmarkStart w:name="z33" w:id="32"/>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нысаны;</w:t>
      </w:r>
    </w:p>
    <w:bookmarkEnd w:id="32"/>
    <w:bookmarkStart w:name="z34" w:id="33"/>
    <w:p>
      <w:pPr>
        <w:spacing w:after="0"/>
        <w:ind w:left="0"/>
        <w:jc w:val="both"/>
      </w:pPr>
      <w:r>
        <w:rPr>
          <w:rFonts w:ascii="Times New Roman"/>
          <w:b w:val="false"/>
          <w:i w:val="false"/>
          <w:color w:val="000000"/>
          <w:sz w:val="28"/>
        </w:rPr>
        <w:t>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bookmarkEnd w:id="33"/>
    <w:bookmarkStart w:name="z35" w:id="34"/>
    <w:p>
      <w:pPr>
        <w:spacing w:after="0"/>
        <w:ind w:left="0"/>
        <w:jc w:val="both"/>
      </w:pPr>
      <w:r>
        <w:rPr>
          <w:rFonts w:ascii="Times New Roman"/>
          <w:b w:val="false"/>
          <w:i w:val="false"/>
          <w:color w:val="000000"/>
          <w:sz w:val="28"/>
        </w:rPr>
        <w:t>
      7)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микроқаржы ұйымының микрокредиттер беруі жөніндегі көрсетілетін қызметтердің бекітілгені туралы хабарламаның нысаны;</w:t>
      </w:r>
    </w:p>
    <w:bookmarkEnd w:id="34"/>
    <w:bookmarkStart w:name="z36" w:id="35"/>
    <w:p>
      <w:pPr>
        <w:spacing w:after="0"/>
        <w:ind w:left="0"/>
        <w:jc w:val="both"/>
      </w:pPr>
      <w:r>
        <w:rPr>
          <w:rFonts w:ascii="Times New Roman"/>
          <w:b w:val="false"/>
          <w:i w:val="false"/>
          <w:color w:val="000000"/>
          <w:sz w:val="28"/>
        </w:rPr>
        <w:t>
      8)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дара кәсіпкер ретінде қызметтің басталғаны туралы хабарлама;</w:t>
      </w:r>
    </w:p>
    <w:bookmarkEnd w:id="35"/>
    <w:bookmarkStart w:name="z37" w:id="36"/>
    <w:p>
      <w:pPr>
        <w:spacing w:after="0"/>
        <w:ind w:left="0"/>
        <w:jc w:val="both"/>
      </w:pPr>
      <w:r>
        <w:rPr>
          <w:rFonts w:ascii="Times New Roman"/>
          <w:b w:val="false"/>
          <w:i w:val="false"/>
          <w:color w:val="000000"/>
          <w:sz w:val="28"/>
        </w:rPr>
        <w:t>
      9)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дизель отынын көтерме және (немесе) бөлшек саудада өткізу жөніндегі жекелеген қызмет түрлерін жүзеге асыратын салық төлеуші ретінде қызметті бастағаны немесе тоқтатқаны туралы хабарлама;</w:t>
      </w:r>
    </w:p>
    <w:bookmarkEnd w:id="36"/>
    <w:bookmarkStart w:name="z38" w:id="37"/>
    <w:p>
      <w:pPr>
        <w:spacing w:after="0"/>
        <w:ind w:left="0"/>
        <w:jc w:val="both"/>
      </w:pPr>
      <w:r>
        <w:rPr>
          <w:rFonts w:ascii="Times New Roman"/>
          <w:b w:val="false"/>
          <w:i w:val="false"/>
          <w:color w:val="000000"/>
          <w:sz w:val="28"/>
        </w:rPr>
        <w:t>
      10)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темекі өнімдерін көтерме саудада өткізу жөніндегі жекелеген қызмет түрлерін жүзеге асыратын салық төлеуші ретінде қызметті бастағаны немесе тоқтатқаны туралы хабарлама;</w:t>
      </w:r>
    </w:p>
    <w:bookmarkEnd w:id="37"/>
    <w:bookmarkStart w:name="z39" w:id="38"/>
    <w:p>
      <w:pPr>
        <w:spacing w:after="0"/>
        <w:ind w:left="0"/>
        <w:jc w:val="both"/>
      </w:pPr>
      <w:r>
        <w:rPr>
          <w:rFonts w:ascii="Times New Roman"/>
          <w:b w:val="false"/>
          <w:i w:val="false"/>
          <w:color w:val="000000"/>
          <w:sz w:val="28"/>
        </w:rPr>
        <w:t>
      11)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ойын бизнесі қызметінің – жекелеген түрлерін жүзеге асыратын салық төлеуші ретінде қызметті бастағаны немесе тоқтатқаны туралы хабарлама;</w:t>
      </w:r>
    </w:p>
    <w:bookmarkEnd w:id="38"/>
    <w:bookmarkStart w:name="z40" w:id="39"/>
    <w:p>
      <w:pPr>
        <w:spacing w:after="0"/>
        <w:ind w:left="0"/>
        <w:jc w:val="both"/>
      </w:pPr>
      <w:r>
        <w:rPr>
          <w:rFonts w:ascii="Times New Roman"/>
          <w:b w:val="false"/>
          <w:i w:val="false"/>
          <w:color w:val="000000"/>
          <w:sz w:val="28"/>
        </w:rPr>
        <w:t>
      12)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ұтыссыз ойын автоматтарын, ойынға арналған жеке компьютерлерді, ойын жолдарын, карталарды, бильярд үстелдерін пайдалана отырып көрсетілетін қызметтер – жекелеген қызмет түрлерін жүзеге асыратын салық төлеуші ретінде қызметті бастағаны немесе тоқтатқаны туралы хабарлама;</w:t>
      </w:r>
    </w:p>
    <w:bookmarkEnd w:id="39"/>
    <w:bookmarkStart w:name="z41" w:id="40"/>
    <w:p>
      <w:pPr>
        <w:spacing w:after="0"/>
        <w:ind w:left="0"/>
        <w:jc w:val="both"/>
      </w:pPr>
      <w:r>
        <w:rPr>
          <w:rFonts w:ascii="Times New Roman"/>
          <w:b w:val="false"/>
          <w:i w:val="false"/>
          <w:color w:val="000000"/>
          <w:sz w:val="28"/>
        </w:rPr>
        <w:t>
      13) осы бұйрыққа 3-10-қосымшаға сәйкес уәкілетті ұйымдардың қолма-қол шетелдік валютамен жасалатын айырбас операциялары және тауарлармен электрондық сауда – жекелеген қызмет түрлерін жүзеге асыратын салық төлеуші ретінде қызметті бастағаны немесе тоқтатқаны туралы хабарлама нысаны;</w:t>
      </w:r>
    </w:p>
    <w:bookmarkEnd w:id="40"/>
    <w:bookmarkStart w:name="z42" w:id="41"/>
    <w:p>
      <w:pPr>
        <w:spacing w:after="0"/>
        <w:ind w:left="0"/>
        <w:jc w:val="both"/>
      </w:pPr>
      <w:r>
        <w:rPr>
          <w:rFonts w:ascii="Times New Roman"/>
          <w:b w:val="false"/>
          <w:i w:val="false"/>
          <w:color w:val="000000"/>
          <w:sz w:val="28"/>
        </w:rPr>
        <w:t>
      14) осы бұйрыққа 3-11-қосымшаға сәйкес радиоэлектрондық құралдарды пайдалануды бастағаны немесе тоқтатқаны туралы хабарлама нысаны;</w:t>
      </w:r>
    </w:p>
    <w:bookmarkEnd w:id="41"/>
    <w:bookmarkStart w:name="z43" w:id="42"/>
    <w:p>
      <w:pPr>
        <w:spacing w:after="0"/>
        <w:ind w:left="0"/>
        <w:jc w:val="both"/>
      </w:pPr>
      <w:r>
        <w:rPr>
          <w:rFonts w:ascii="Times New Roman"/>
          <w:b w:val="false"/>
          <w:i w:val="false"/>
          <w:color w:val="000000"/>
          <w:sz w:val="28"/>
        </w:rPr>
        <w:t>
      15) осы бұйрыққа 3-12-қосымшаға сәйкес жоғары жиілікті құрылғыны пайдалануды бастағаны немесе тоқтатқаны туралы хабарлама нысаны;</w:t>
      </w:r>
    </w:p>
    <w:bookmarkEnd w:id="42"/>
    <w:bookmarkStart w:name="z44" w:id="43"/>
    <w:p>
      <w:pPr>
        <w:spacing w:after="0"/>
        <w:ind w:left="0"/>
        <w:jc w:val="both"/>
      </w:pPr>
      <w:r>
        <w:rPr>
          <w:rFonts w:ascii="Times New Roman"/>
          <w:b w:val="false"/>
          <w:i w:val="false"/>
          <w:color w:val="000000"/>
          <w:sz w:val="28"/>
        </w:rPr>
        <w:t>
      16) осы бұйрыққа 3-13-қосымшаға сәйкес радиоәуесқойлық қызметке арналған радиоэлектрондық құралдарды пайдалануды бастағаны немесе тоқтатқаны туралы хабарлама нысаны;</w:t>
      </w:r>
    </w:p>
    <w:bookmarkEnd w:id="43"/>
    <w:bookmarkStart w:name="z45" w:id="44"/>
    <w:p>
      <w:pPr>
        <w:spacing w:after="0"/>
        <w:ind w:left="0"/>
        <w:jc w:val="both"/>
      </w:pPr>
      <w:r>
        <w:rPr>
          <w:rFonts w:ascii="Times New Roman"/>
          <w:b w:val="false"/>
          <w:i w:val="false"/>
          <w:color w:val="000000"/>
          <w:sz w:val="28"/>
        </w:rPr>
        <w:t>
      17) осы бұйрыққа 3-14-қосымшаға сәйкес телефон арнасының радиоұзартқышты пайдалануды бастағаны немесе тоқтатқаны туралы хабарлама нысаны;</w:t>
      </w:r>
    </w:p>
    <w:bookmarkEnd w:id="44"/>
    <w:bookmarkStart w:name="z46" w:id="45"/>
    <w:p>
      <w:pPr>
        <w:spacing w:after="0"/>
        <w:ind w:left="0"/>
        <w:jc w:val="both"/>
      </w:pPr>
      <w:r>
        <w:rPr>
          <w:rFonts w:ascii="Times New Roman"/>
          <w:b w:val="false"/>
          <w:i w:val="false"/>
          <w:color w:val="000000"/>
          <w:sz w:val="28"/>
        </w:rPr>
        <w:t>
      18)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хабарламаларды қабылдауды жүзеге асыратын мемлекеттік органдардың тізбесі бекітілсін";</w:t>
      </w:r>
    </w:p>
    <w:bookmarkEnd w:id="45"/>
    <w:p>
      <w:pPr>
        <w:spacing w:after="0"/>
        <w:ind w:left="0"/>
        <w:jc w:val="both"/>
      </w:pPr>
      <w:r>
        <w:rPr>
          <w:rFonts w:ascii="Times New Roman"/>
          <w:b w:val="false"/>
          <w:i w:val="false"/>
          <w:color w:val="000000"/>
          <w:sz w:val="28"/>
        </w:rPr>
        <w:t>      аталған бұйрықпен бекітілген хабарламаларды қабылдауды жүзеге асыратын мемлекеттік органдар тізбесінде:</w:t>
      </w:r>
    </w:p>
    <w:bookmarkStart w:name="z47" w:id="46"/>
    <w:p>
      <w:pPr>
        <w:spacing w:after="0"/>
        <w:ind w:left="0"/>
        <w:jc w:val="both"/>
      </w:pPr>
      <w:r>
        <w:rPr>
          <w:rFonts w:ascii="Times New Roman"/>
          <w:b w:val="false"/>
          <w:i w:val="false"/>
          <w:color w:val="000000"/>
          <w:sz w:val="28"/>
        </w:rPr>
        <w:t>
      реттік нөмірі 2-жол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39"/>
        <w:gridCol w:w="2169"/>
        <w:gridCol w:w="8100"/>
        <w:gridCol w:w="179"/>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Мемлекеттік кірістер комитетінің аумақтық органдары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салық салу режимі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ретінде қызметтің басталғаны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жүзеге асыратын салық төлеуші ретінде қызметті бастағаны немесе тоқтатқаны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ұйымдардың қолма-қол шетелдік валютамен жасалатын айырбас операциялары және тауарлармен электрондық сауда – жекелеген қызмет түрлерін жүзеге асыратын салық төлеуші ретінде қызметті бастағаны немесе тоқтатқаны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Мемлекеттік кірістер комитеті</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(уақытша әкімші, оңалту, уақытша және банкроттық басқарушылар) қызметінің басталғаны немесе тоқтатылғаны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министрлігінің Қаржы мониторингі комитеті</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қаржы мониторингі субъектісі болып табылатын тұлға қызметінің басталғаны немесе тоқтатылғаны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реттік нөмірі 10-жол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2004"/>
        <w:gridCol w:w="3219"/>
        <w:gridCol w:w="5141"/>
        <w:gridCol w:w="241"/>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көрсету жөніндегі қызметтің басталғаны немесе тоқтатылғаны туралы хабарлама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 Телекоммуникациялар комитетінің аумақтық органдары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пайдалануды бастағаны немесе тоқтатқаны туралы хабарлама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жиілікті құрылғыны пайдалануды бастағаны немесе тоқтатқаны туралы хабарлама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Радиоәуесқойлық қызметке арналған радиоэлектрондық құралдарды пайдалануды бастағаны немесе тоқтатқаны туралы хабарлама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арнасының радиоұзартқышты пайдалануды бастағаны немесе тоқтатқаны туралы хабарлама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3-5-қосымша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 </w:t>
      </w:r>
    </w:p>
    <w:bookmarkEnd w:id="48"/>
    <w:bookmarkStart w:name="z50" w:id="49"/>
    <w:p>
      <w:pPr>
        <w:spacing w:after="0"/>
        <w:ind w:left="0"/>
        <w:jc w:val="both"/>
      </w:pPr>
      <w:r>
        <w:rPr>
          <w:rFonts w:ascii="Times New Roman"/>
          <w:b w:val="false"/>
          <w:i w:val="false"/>
          <w:color w:val="000000"/>
          <w:sz w:val="28"/>
        </w:rPr>
        <w:t>
      осы бұйрыққа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xml:space="preserve"> және </w:t>
      </w:r>
      <w:r>
        <w:rPr>
          <w:rFonts w:ascii="Times New Roman"/>
          <w:b w:val="false"/>
          <w:i w:val="false"/>
          <w:color w:val="000000"/>
          <w:sz w:val="28"/>
        </w:rPr>
        <w:t>3-14-қосымшалармен</w:t>
      </w:r>
      <w:r>
        <w:rPr>
          <w:rFonts w:ascii="Times New Roman"/>
          <w:b w:val="false"/>
          <w:i w:val="false"/>
          <w:color w:val="000000"/>
          <w:sz w:val="28"/>
        </w:rPr>
        <w:t xml:space="preserve"> толықтырылсын.</w:t>
      </w:r>
    </w:p>
    <w:bookmarkEnd w:id="49"/>
    <w:bookmarkStart w:name="z51" w:id="5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50"/>
    <w:bookmarkStart w:name="z52" w:id="5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1"/>
    <w:bookmarkStart w:name="z53" w:id="5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2"/>
    <w:bookmarkStart w:name="z54" w:id="53"/>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3"/>
    <w:bookmarkStart w:name="z55" w:id="5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54"/>
    <w:bookmarkStart w:name="z56" w:id="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5"/>
    <w:bookmarkStart w:name="z57" w:id="56"/>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Ұлттық экономика министрінің</w:t>
            </w:r>
            <w:r>
              <w:br/>
            </w:r>
            <w:r>
              <w:rPr>
                <w:rFonts w:ascii="Times New Roman"/>
                <w:b w:val="false"/>
                <w:i w:val="false"/>
                <w:color w:val="000000"/>
                <w:sz w:val="20"/>
              </w:rPr>
              <w:t>
</w:t>
            </w:r>
            <w:r>
              <w:rPr>
                <w:rFonts w:ascii="Times New Roman"/>
                <w:b w:val="false"/>
                <w:i/>
                <w:color w:val="000000"/>
                <w:sz w:val="20"/>
              </w:rPr>
              <w:t xml:space="preserve">міндетін атқарушы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Дәленов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5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1-қосымша</w:t>
            </w:r>
          </w:p>
          <w:bookmarkEnd w:id="5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3 бұйрығына 3-1-қосымша</w:t>
            </w:r>
            <w:r>
              <w:br/>
            </w:r>
            <w:r>
              <w:rPr>
                <w:rFonts w:ascii="Times New Roman"/>
                <w:b w:val="false"/>
                <w:i w:val="false"/>
                <w:color w:val="000000"/>
                <w:sz w:val="20"/>
              </w:rPr>
              <w:t>
Нысан</w:t>
            </w:r>
          </w:p>
          <w:bookmarkEnd w:id="58"/>
        </w:tc>
      </w:tr>
    </w:tbl>
    <w:bookmarkStart w:name="z59" w:id="59"/>
    <w:p>
      <w:pPr>
        <w:spacing w:after="0"/>
        <w:ind w:left="0"/>
        <w:jc w:val="left"/>
      </w:pPr>
      <w:r>
        <w:rPr>
          <w:rFonts w:ascii="Times New Roman"/>
          <w:b/>
          <w:i w:val="false"/>
          <w:color w:val="000000"/>
        </w:rPr>
        <w:t xml:space="preserve"> 
Экспорттық бақылауға жататын өнімді экспорттауға арналған лицензияны алуға арналған өтініш</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1"/>
        <w:gridCol w:w="47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Сатып алушы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Соңғы тұтынушы (толық атауы, ел, мекенжайы, телефоны, электрондық пошта мекенжайы)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Мемлекеттік кірістер органы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Өнімнің атауы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ЕАЭҚ СЭҚ ТН бойынша коды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Тауардың бақылау тізімдері бойынша коды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ЕАЭҚ СЭҚ ТН бойынша өлшем бірлігі (негізгі немесе қосалқы)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Сомалық саны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Келісімшарт валютасы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Осымен:</w:t>
            </w:r>
            <w:r>
              <w:br/>
            </w:r>
            <w:r>
              <w:rPr>
                <w:rFonts w:ascii="Times New Roman"/>
                <w:b w:val="false"/>
                <w:i w:val="false"/>
                <w:color w:val="000000"/>
                <w:sz w:val="20"/>
              </w:rPr>
              <w:t>
өтініш берушінің ақпараттық жүйелерде көрініс табатын, заңмен қорғалатын құпияны құрайтын мәліметтерді пайдалануға өз келісімін беретіні;</w:t>
            </w:r>
            <w:r>
              <w:br/>
            </w: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заңды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берушіден:</w:t>
            </w:r>
            <w:r>
              <w:br/>
            </w:r>
            <w:r>
              <w:rPr>
                <w:rFonts w:ascii="Times New Roman"/>
                <w:b w:val="false"/>
                <w:i w:val="false"/>
                <w:color w:val="000000"/>
                <w:sz w:val="20"/>
              </w:rPr>
              <w:t>
Тегi, аты, әкесiнiң аты (бар болған жағдайда)___________</w:t>
            </w:r>
            <w:r>
              <w:br/>
            </w:r>
            <w:r>
              <w:rPr>
                <w:rFonts w:ascii="Times New Roman"/>
                <w:b w:val="false"/>
                <w:i w:val="false"/>
                <w:color w:val="000000"/>
                <w:sz w:val="20"/>
              </w:rPr>
              <w:t>
Лауазымы ________________________________________________________</w:t>
            </w:r>
            <w:r>
              <w:br/>
            </w:r>
            <w:r>
              <w:rPr>
                <w:rFonts w:ascii="Times New Roman"/>
                <w:b w:val="false"/>
                <w:i w:val="false"/>
                <w:color w:val="000000"/>
                <w:sz w:val="20"/>
              </w:rPr>
              <w:t>
Күні___________________________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0" w:id="6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2-қосымша</w:t>
            </w:r>
          </w:p>
          <w:bookmarkEnd w:id="6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3 бұйрығына 3-2-қосымша</w:t>
            </w:r>
            <w:r>
              <w:br/>
            </w:r>
            <w:r>
              <w:rPr>
                <w:rFonts w:ascii="Times New Roman"/>
                <w:b w:val="false"/>
                <w:i w:val="false"/>
                <w:color w:val="000000"/>
                <w:sz w:val="20"/>
              </w:rPr>
              <w:t>
Нысан</w:t>
            </w:r>
          </w:p>
          <w:bookmarkEnd w:id="61"/>
        </w:tc>
      </w:tr>
    </w:tbl>
    <w:bookmarkStart w:name="z61" w:id="62"/>
    <w:p>
      <w:pPr>
        <w:spacing w:after="0"/>
        <w:ind w:left="0"/>
        <w:jc w:val="left"/>
      </w:pPr>
      <w:r>
        <w:rPr>
          <w:rFonts w:ascii="Times New Roman"/>
          <w:b/>
          <w:i w:val="false"/>
          <w:color w:val="000000"/>
        </w:rPr>
        <w:t xml:space="preserve"> 
Экспорттық бақылауға жататын өнімді импорттауға арналған лицензияны алуға арналған өтініш</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1"/>
        <w:gridCol w:w="47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тұтынушы (толық атауы, мекенжайы, телефоны, электрондық пошта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Шыққан елі</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Мемлекеттік кірістер органы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Өнімнің атауы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ЕАЭҚ СЭҚ ТН бойынша коды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Тауардың бақылау тізімдері бойынша коды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ЕАЭҚ СЭҚ ТН бойынша өлшем бірлігі (негізгі немесе қосалқы)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Сомалық саны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Келісімшарт валютасы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Осымен:</w:t>
            </w:r>
            <w:r>
              <w:br/>
            </w:r>
            <w:r>
              <w:rPr>
                <w:rFonts w:ascii="Times New Roman"/>
                <w:b w:val="false"/>
                <w:i w:val="false"/>
                <w:color w:val="000000"/>
                <w:sz w:val="20"/>
              </w:rPr>
              <w:t>
өтініш берушінің ақпараттық жүйелерде көрініс табатын, заңмен қорғалатын құпияны құрайтын мәліметтерді пайдалануға өз келісімін беретіні;</w:t>
            </w:r>
            <w:r>
              <w:br/>
            </w: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берушіден:</w:t>
            </w:r>
            <w:r>
              <w:br/>
            </w:r>
            <w:r>
              <w:rPr>
                <w:rFonts w:ascii="Times New Roman"/>
                <w:b w:val="false"/>
                <w:i w:val="false"/>
                <w:color w:val="000000"/>
                <w:sz w:val="20"/>
              </w:rPr>
              <w:t>
Тегi, аты, әкесiнiң аты (бар болған жағдайда)___________</w:t>
            </w:r>
            <w:r>
              <w:br/>
            </w:r>
            <w:r>
              <w:rPr>
                <w:rFonts w:ascii="Times New Roman"/>
                <w:b w:val="false"/>
                <w:i w:val="false"/>
                <w:color w:val="000000"/>
                <w:sz w:val="20"/>
              </w:rPr>
              <w:t>
Лауазымы ________________________________________________________</w:t>
            </w:r>
            <w:r>
              <w:br/>
            </w:r>
            <w:r>
              <w:rPr>
                <w:rFonts w:ascii="Times New Roman"/>
                <w:b w:val="false"/>
                <w:i w:val="false"/>
                <w:color w:val="000000"/>
                <w:sz w:val="20"/>
              </w:rPr>
              <w:t>
Күні_______________________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2" w:id="6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3-қосымша</w:t>
            </w:r>
          </w:p>
          <w:bookmarkEnd w:id="6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3 бұйрығына 14-қосымша</w:t>
            </w:r>
            <w:r>
              <w:br/>
            </w:r>
            <w:r>
              <w:rPr>
                <w:rFonts w:ascii="Times New Roman"/>
                <w:b w:val="false"/>
                <w:i w:val="false"/>
                <w:color w:val="000000"/>
                <w:sz w:val="20"/>
              </w:rPr>
              <w:t>
Нысан</w:t>
            </w:r>
          </w:p>
          <w:bookmarkEnd w:id="64"/>
        </w:tc>
      </w:tr>
    </w:tbl>
    <w:bookmarkStart w:name="z63" w:id="65"/>
    <w:p>
      <w:pPr>
        <w:spacing w:after="0"/>
        <w:ind w:left="0"/>
        <w:jc w:val="left"/>
      </w:pPr>
      <w:r>
        <w:rPr>
          <w:rFonts w:ascii="Times New Roman"/>
          <w:b/>
          <w:i w:val="false"/>
          <w:color w:val="000000"/>
        </w:rPr>
        <w:t xml:space="preserve"> 
Экспорттық бақылауға жататын өнімді экспорттауға арналған лицензия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1"/>
        <w:gridCol w:w="66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Сатып алушы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Соңғы тұтынушы (толық атауы, ел, мекенжайы, телефоны, электрондық пошта мекенжайы)</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Мемлекеттік кірістер органы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Өнімнің атауы</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ЕАЭҚ СЭҚ ТН бойынша коды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Тауардың бақылау тізімдері бойынша коды</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ЕАЭҚ СЭҚ ТН бойынша өлшем бірлігі (негізгі немесе қосалқы)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Сомалық саны</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Келісімшарт валютасы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Келісілді</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берушіден</w:t>
            </w:r>
            <w:r>
              <w:br/>
            </w:r>
            <w:r>
              <w:rPr>
                <w:rFonts w:ascii="Times New Roman"/>
                <w:b w:val="false"/>
                <w:i w:val="false"/>
                <w:color w:val="000000"/>
                <w:sz w:val="20"/>
              </w:rPr>
              <w:t>
тегi, аты, әкесiнiң аты (болған жағдайда) ________________________</w:t>
            </w:r>
            <w:r>
              <w:br/>
            </w:r>
            <w:r>
              <w:rPr>
                <w:rFonts w:ascii="Times New Roman"/>
                <w:b w:val="false"/>
                <w:i w:val="false"/>
                <w:color w:val="000000"/>
                <w:sz w:val="20"/>
              </w:rPr>
              <w:t>
лауазымы ________________________</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Қазақстан Республикасы Мемлекеттік органы - лицензиар</w:t>
            </w:r>
            <w:r>
              <w:br/>
            </w:r>
            <w:r>
              <w:rPr>
                <w:rFonts w:ascii="Times New Roman"/>
                <w:b w:val="false"/>
                <w:i w:val="false"/>
                <w:color w:val="000000"/>
                <w:sz w:val="20"/>
              </w:rPr>
              <w:t xml:space="preserve">
Тегi, аты, әкесiнiң аты (бар болған жағдайда) </w:t>
            </w:r>
            <w:r>
              <w:br/>
            </w:r>
            <w:r>
              <w:rPr>
                <w:rFonts w:ascii="Times New Roman"/>
                <w:b w:val="false"/>
                <w:i w:val="false"/>
                <w:color w:val="000000"/>
                <w:sz w:val="20"/>
              </w:rPr>
              <w:t>
_____________________________________</w:t>
            </w:r>
            <w:r>
              <w:br/>
            </w:r>
            <w:r>
              <w:rPr>
                <w:rFonts w:ascii="Times New Roman"/>
                <w:b w:val="false"/>
                <w:i w:val="false"/>
                <w:color w:val="000000"/>
                <w:sz w:val="20"/>
              </w:rPr>
              <w:t>
Лауазымы____________________________</w:t>
            </w:r>
            <w:r>
              <w:br/>
            </w:r>
            <w:r>
              <w:rPr>
                <w:rFonts w:ascii="Times New Roman"/>
                <w:b w:val="false"/>
                <w:i w:val="false"/>
                <w:color w:val="000000"/>
                <w:sz w:val="20"/>
              </w:rPr>
              <w:t>
Қолы________________________________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 w:id="6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4-қосымша</w:t>
            </w:r>
          </w:p>
          <w:bookmarkEnd w:id="6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3 бұйрығына 15-қосымша</w:t>
            </w:r>
            <w:r>
              <w:br/>
            </w:r>
            <w:r>
              <w:rPr>
                <w:rFonts w:ascii="Times New Roman"/>
                <w:b w:val="false"/>
                <w:i w:val="false"/>
                <w:color w:val="000000"/>
                <w:sz w:val="20"/>
              </w:rPr>
              <w:t>
Нысан</w:t>
            </w:r>
          </w:p>
          <w:bookmarkEnd w:id="67"/>
        </w:tc>
      </w:tr>
    </w:tbl>
    <w:bookmarkStart w:name="z65" w:id="68"/>
    <w:p>
      <w:pPr>
        <w:spacing w:after="0"/>
        <w:ind w:left="0"/>
        <w:jc w:val="left"/>
      </w:pPr>
      <w:r>
        <w:rPr>
          <w:rFonts w:ascii="Times New Roman"/>
          <w:b/>
          <w:i w:val="false"/>
          <w:color w:val="000000"/>
        </w:rPr>
        <w:t xml:space="preserve"> 
Экспорттық бақылауға жататын өнімді импорттауға арналған лицензия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1"/>
        <w:gridCol w:w="66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тұтынушы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Шыққан елі</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Мемлекеттік кірістер органы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Өнімнің атауы</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ЕАЭҚ СЭҚ ТН бойынша коды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Тауардың бақылау тізімдері бойынша коды</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ЕАЭҚ СЭҚ ТН бойынша өлшем бірлігі (негізгі немесе қосалқы)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Сомалық саны</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Келісімшарт валютасы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Келісілді</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берушіден</w:t>
            </w:r>
            <w:r>
              <w:br/>
            </w:r>
            <w:r>
              <w:rPr>
                <w:rFonts w:ascii="Times New Roman"/>
                <w:b w:val="false"/>
                <w:i w:val="false"/>
                <w:color w:val="000000"/>
                <w:sz w:val="20"/>
              </w:rPr>
              <w:t>
тегi, аты, әкесiнiң аты (болған жағдайда) ________________________</w:t>
            </w:r>
            <w:r>
              <w:br/>
            </w:r>
            <w:r>
              <w:rPr>
                <w:rFonts w:ascii="Times New Roman"/>
                <w:b w:val="false"/>
                <w:i w:val="false"/>
                <w:color w:val="000000"/>
                <w:sz w:val="20"/>
              </w:rPr>
              <w:t>
лауазымы ________________________</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Қазақстан Республикасы Мемлекеттік органы - лицензиар</w:t>
            </w:r>
            <w:r>
              <w:br/>
            </w:r>
            <w:r>
              <w:rPr>
                <w:rFonts w:ascii="Times New Roman"/>
                <w:b w:val="false"/>
                <w:i w:val="false"/>
                <w:color w:val="000000"/>
                <w:sz w:val="20"/>
              </w:rPr>
              <w:t>
тегi, аты, әкесiнiң аты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Лауазымы____________________________</w:t>
            </w:r>
            <w:r>
              <w:br/>
            </w:r>
            <w:r>
              <w:rPr>
                <w:rFonts w:ascii="Times New Roman"/>
                <w:b w:val="false"/>
                <w:i w:val="false"/>
                <w:color w:val="000000"/>
                <w:sz w:val="20"/>
              </w:rPr>
              <w:t>
Қолы________________________________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6" w:id="6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5-қосымша</w:t>
            </w:r>
          </w:p>
          <w:bookmarkEnd w:id="6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3 бұйрығына 16-қосымша</w:t>
            </w:r>
            <w:r>
              <w:br/>
            </w:r>
            <w:r>
              <w:rPr>
                <w:rFonts w:ascii="Times New Roman"/>
                <w:b w:val="false"/>
                <w:i w:val="false"/>
                <w:color w:val="000000"/>
                <w:sz w:val="20"/>
              </w:rPr>
              <w:t>
Нысан</w:t>
            </w:r>
          </w:p>
          <w:bookmarkEnd w:id="70"/>
        </w:tc>
      </w:tr>
    </w:tbl>
    <w:bookmarkStart w:name="z67" w:id="71"/>
    <w:p>
      <w:pPr>
        <w:spacing w:after="0"/>
        <w:ind w:left="0"/>
        <w:jc w:val="left"/>
      </w:pPr>
      <w:r>
        <w:rPr>
          <w:rFonts w:ascii="Times New Roman"/>
          <w:b/>
          <w:i w:val="false"/>
          <w:color w:val="000000"/>
        </w:rPr>
        <w:t xml:space="preserve"> 
Экспорттық бақылауға жататын өнімді экспорттауға және (немесе) импорттауға арналған лицензияға қосымша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398"/>
        <w:gridCol w:w="3412"/>
        <w:gridCol w:w="5555"/>
      </w:tblGrid>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_______лицензияға қосымша</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 _____ Парақ №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органы – лицензиар _______________________________</w:t>
            </w:r>
            <w:r>
              <w:br/>
            </w:r>
            <w:r>
              <w:rPr>
                <w:rFonts w:ascii="Times New Roman"/>
                <w:b w:val="false"/>
                <w:i w:val="false"/>
                <w:color w:val="000000"/>
                <w:sz w:val="20"/>
              </w:rPr>
              <w:t>
тегi, аты, әкесiнiң аты (бар болған жағдайда)______________________</w:t>
            </w:r>
            <w:r>
              <w:br/>
            </w:r>
            <w:r>
              <w:rPr>
                <w:rFonts w:ascii="Times New Roman"/>
                <w:b w:val="false"/>
                <w:i w:val="false"/>
                <w:color w:val="000000"/>
                <w:sz w:val="20"/>
              </w:rPr>
              <w:t>
Лауазымы______________________</w:t>
            </w:r>
            <w:r>
              <w:br/>
            </w:r>
            <w:r>
              <w:rPr>
                <w:rFonts w:ascii="Times New Roman"/>
                <w:b w:val="false"/>
                <w:i w:val="false"/>
                <w:color w:val="000000"/>
                <w:sz w:val="20"/>
              </w:rPr>
              <w:t>
Күні__________________________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8" w:id="7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6-қосымша</w:t>
            </w:r>
          </w:p>
          <w:bookmarkEnd w:id="7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3 бұйрығына 17-қосымша</w:t>
            </w:r>
            <w:r>
              <w:br/>
            </w:r>
            <w:r>
              <w:rPr>
                <w:rFonts w:ascii="Times New Roman"/>
                <w:b w:val="false"/>
                <w:i w:val="false"/>
                <w:color w:val="000000"/>
                <w:sz w:val="20"/>
              </w:rPr>
              <w:t>
Нысан</w:t>
            </w:r>
          </w:p>
          <w:bookmarkEnd w:id="73"/>
        </w:tc>
      </w:tr>
    </w:tbl>
    <w:bookmarkStart w:name="z69" w:id="74"/>
    <w:p>
      <w:pPr>
        <w:spacing w:after="0"/>
        <w:ind w:left="0"/>
        <w:jc w:val="left"/>
      </w:pPr>
      <w:r>
        <w:rPr>
          <w:rFonts w:ascii="Times New Roman"/>
          <w:b/>
          <w:i w:val="false"/>
          <w:color w:val="000000"/>
        </w:rPr>
        <w:t xml:space="preserve"> 
Экспорттық бақылауға жататын өнімді экспорттауға және (немесе) импорттауға арналған лицензия беру туралы өтінішке қосымша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1557"/>
        <w:gridCol w:w="3268"/>
        <w:gridCol w:w="5321"/>
      </w:tblGrid>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_______лицензияға қосымша</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 _____ Парақ №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берушіден: </w:t>
            </w:r>
            <w:r>
              <w:br/>
            </w:r>
            <w:r>
              <w:rPr>
                <w:rFonts w:ascii="Times New Roman"/>
                <w:b w:val="false"/>
                <w:i w:val="false"/>
                <w:color w:val="000000"/>
                <w:sz w:val="20"/>
              </w:rPr>
              <w:t>
Тегi, аты, әкесiнiң аты (бар болған жағдайда)_______________________</w:t>
            </w:r>
            <w:r>
              <w:br/>
            </w:r>
            <w:r>
              <w:rPr>
                <w:rFonts w:ascii="Times New Roman"/>
                <w:b w:val="false"/>
                <w:i w:val="false"/>
                <w:color w:val="000000"/>
                <w:sz w:val="20"/>
              </w:rPr>
              <w:t>
Лауазымы_______________________</w:t>
            </w:r>
            <w:r>
              <w:br/>
            </w:r>
            <w:r>
              <w:rPr>
                <w:rFonts w:ascii="Times New Roman"/>
                <w:b w:val="false"/>
                <w:i w:val="false"/>
                <w:color w:val="000000"/>
                <w:sz w:val="20"/>
              </w:rPr>
              <w:t>
Күні___________________________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0" w:id="75"/>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7-қосымша</w:t>
            </w:r>
          </w:p>
          <w:bookmarkEnd w:id="7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4 бұйрығына 3-5-қосымша</w:t>
            </w:r>
          </w:p>
          <w:bookmarkEnd w:id="76"/>
        </w:tc>
      </w:tr>
    </w:tbl>
    <w:bookmarkStart w:name="z71" w:id="77"/>
    <w:p>
      <w:pPr>
        <w:spacing w:after="0"/>
        <w:ind w:left="0"/>
        <w:jc w:val="left"/>
      </w:pPr>
      <w:r>
        <w:rPr>
          <w:rFonts w:ascii="Times New Roman"/>
          <w:b/>
          <w:i w:val="false"/>
          <w:color w:val="000000"/>
        </w:rPr>
        <w:t xml:space="preserve"> 
Дара кәсіпкер ретінде қызметтің басталғаны туралы хабарлама</w:t>
      </w:r>
    </w:p>
    <w:bookmarkEnd w:id="77"/>
    <w:p>
      <w:pPr>
        <w:spacing w:after="0"/>
        <w:ind w:left="0"/>
        <w:jc w:val="both"/>
      </w:pPr>
      <w:r>
        <w:drawing>
          <wp:inline distT="0" distB="0" distL="0" distR="0">
            <wp:extent cx="7810500" cy="1141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17300"/>
                    </a:xfrm>
                    <a:prstGeom prst="rect">
                      <a:avLst/>
                    </a:prstGeom>
                  </pic:spPr>
                </pic:pic>
              </a:graphicData>
            </a:graphic>
          </wp:inline>
        </w:drawing>
      </w:r>
    </w:p>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02700"/>
                    </a:xfrm>
                    <a:prstGeom prst="rect">
                      <a:avLst/>
                    </a:prstGeom>
                  </pic:spPr>
                </pic:pic>
              </a:graphicData>
            </a:graphic>
          </wp:inline>
        </w:drawing>
      </w:r>
    </w:p>
    <w:p>
      <w:pPr>
        <w:spacing w:after="0"/>
        <w:ind w:left="0"/>
        <w:jc w:val="both"/>
      </w:pPr>
      <w:r>
        <w:drawing>
          <wp:inline distT="0" distB="0" distL="0" distR="0">
            <wp:extent cx="7810500" cy="1127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2776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9-тармақ келесі жағдайларда толтырылады:</w:t>
      </w:r>
    </w:p>
    <w:p>
      <w:pPr>
        <w:spacing w:after="0"/>
        <w:ind w:left="0"/>
        <w:jc w:val="both"/>
      </w:pPr>
      <w:r>
        <w:rPr>
          <w:rFonts w:ascii="Times New Roman"/>
          <w:b w:val="false"/>
          <w:i w:val="false"/>
          <w:color w:val="000000"/>
          <w:sz w:val="28"/>
        </w:rPr>
        <w:t>      бірлескен дара кәсіпкерлікті тіркеу (бірлескен кәсіпкерліктің барлық қатысушыларының атынан жазылған сенімхат);</w:t>
      </w:r>
    </w:p>
    <w:p>
      <w:pPr>
        <w:spacing w:after="0"/>
        <w:ind w:left="0"/>
        <w:jc w:val="both"/>
      </w:pPr>
      <w:r>
        <w:rPr>
          <w:rFonts w:ascii="Times New Roman"/>
          <w:b w:val="false"/>
          <w:i w:val="false"/>
          <w:color w:val="000000"/>
          <w:sz w:val="28"/>
        </w:rPr>
        <w:t>      егер өтініш беруші кәмелеттік жасқа толмаса (заңды өкілдерінің келісімі, ал осындайкелісім болмаған жағдайда – неке кию туралы куәліктің көшірмесі немесе қамқорлық жәнеқамқоршылық органдарының шешімі немесе кәмелетке толмағанды әрекетке толық қабілеттідеп жариялау туралы соттың шешімі).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2" w:id="7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8-қосымша</w:t>
            </w:r>
          </w:p>
          <w:bookmarkEnd w:id="7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4 бұйрығына 3-10-қосымша</w:t>
            </w:r>
            <w:r>
              <w:br/>
            </w:r>
            <w:r>
              <w:rPr>
                <w:rFonts w:ascii="Times New Roman"/>
                <w:b w:val="false"/>
                <w:i w:val="false"/>
                <w:color w:val="000000"/>
                <w:sz w:val="20"/>
              </w:rPr>
              <w:t>
Нысан</w:t>
            </w:r>
          </w:p>
          <w:bookmarkEnd w:id="79"/>
        </w:tc>
      </w:tr>
    </w:tbl>
    <w:bookmarkStart w:name="z73" w:id="80"/>
    <w:p>
      <w:pPr>
        <w:spacing w:after="0"/>
        <w:ind w:left="0"/>
        <w:jc w:val="left"/>
      </w:pPr>
      <w:r>
        <w:rPr>
          <w:rFonts w:ascii="Times New Roman"/>
          <w:b/>
          <w:i w:val="false"/>
          <w:color w:val="000000"/>
        </w:rPr>
        <w:t xml:space="preserve"> 
Уәкілетті ұйымдардың қолма-қол шетелдік валютамен жасалатын айырбас операциялары және тауарлармен электрондық сауда – жекелеген қызмет түрлерін жүзеге асыратын салық төлеуші ретінде қызметті бастағаны немесе тоқтатқаны туралы хабарлама</w:t>
      </w:r>
    </w:p>
    <w:bookmarkEnd w:id="80"/>
    <w:p>
      <w:pPr>
        <w:spacing w:after="0"/>
        <w:ind w:left="0"/>
        <w:jc w:val="both"/>
      </w:pPr>
      <w:r>
        <w:rPr>
          <w:rFonts w:ascii="Times New Roman"/>
          <w:b w:val="false"/>
          <w:i w:val="false"/>
          <w:color w:val="000000"/>
          <w:sz w:val="28"/>
        </w:rPr>
        <w:t xml:space="preserve">      1._________________________________________________________________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мекемесінің атауы) </w:t>
      </w:r>
    </w:p>
    <w:p>
      <w:pPr>
        <w:spacing w:after="0"/>
        <w:ind w:left="0"/>
        <w:jc w:val="both"/>
      </w:pPr>
      <w:r>
        <w:rPr>
          <w:rFonts w:ascii="Times New Roman"/>
          <w:b w:val="false"/>
          <w:i w:val="false"/>
          <w:color w:val="000000"/>
          <w:sz w:val="28"/>
        </w:rPr>
        <w:t>      Өтініш берушінің мәліметтер</w:t>
      </w:r>
    </w:p>
    <w:p>
      <w:pPr>
        <w:spacing w:after="0"/>
        <w:ind w:left="0"/>
        <w:jc w:val="both"/>
      </w:pPr>
      <w:r>
        <w:rPr>
          <w:rFonts w:ascii="Times New Roman"/>
          <w:b w:val="false"/>
          <w:i w:val="false"/>
          <w:color w:val="000000"/>
          <w:sz w:val="28"/>
        </w:rPr>
        <w:t>      2.ЖСН/БСН_________________________________________________________</w:t>
      </w:r>
    </w:p>
    <w:p>
      <w:pPr>
        <w:spacing w:after="0"/>
        <w:ind w:left="0"/>
        <w:jc w:val="both"/>
      </w:pPr>
      <w:r>
        <w:rPr>
          <w:rFonts w:ascii="Times New Roman"/>
          <w:b w:val="false"/>
          <w:i w:val="false"/>
          <w:color w:val="000000"/>
          <w:sz w:val="28"/>
        </w:rPr>
        <w:t>      3.Атауы____________________________________________________________</w:t>
      </w:r>
    </w:p>
    <w:p>
      <w:pPr>
        <w:spacing w:after="0"/>
        <w:ind w:left="0"/>
        <w:jc w:val="both"/>
      </w:pPr>
      <w:r>
        <w:rPr>
          <w:rFonts w:ascii="Times New Roman"/>
          <w:b w:val="false"/>
          <w:i w:val="false"/>
          <w:color w:val="000000"/>
          <w:sz w:val="28"/>
        </w:rPr>
        <w:t xml:space="preserve">      4.Орналасқан орны__________________________________________________ </w:t>
      </w:r>
    </w:p>
    <w:p>
      <w:pPr>
        <w:spacing w:after="0"/>
        <w:ind w:left="0"/>
        <w:jc w:val="both"/>
      </w:pPr>
      <w:r>
        <w:rPr>
          <w:rFonts w:ascii="Times New Roman"/>
          <w:b w:val="false"/>
          <w:i w:val="false"/>
          <w:color w:val="000000"/>
          <w:sz w:val="28"/>
        </w:rPr>
        <w:t>      (поштаиндексі, облыс, қала, аудан, елді мекен, көшенің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үйдің, ғимараттың нөмірі (тұрақты мекеме) </w:t>
      </w:r>
    </w:p>
    <w:p>
      <w:pPr>
        <w:spacing w:after="0"/>
        <w:ind w:left="0"/>
        <w:jc w:val="both"/>
      </w:pPr>
      <w:r>
        <w:rPr>
          <w:rFonts w:ascii="Times New Roman"/>
          <w:b w:val="false"/>
          <w:i w:val="false"/>
          <w:color w:val="000000"/>
          <w:sz w:val="28"/>
        </w:rPr>
        <w:t>      5.Қолма-қол шетел валютасымен айырбастау операцияларын жүргізуіне лицензияның нөмірі мен күні___________________________________________</w:t>
      </w:r>
    </w:p>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Үәкілетті ұйымдармен қолма қол шетел валютасымен айырбастау операцияларды жүзеге асыратын салық төлеушілер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Тауарлармен электрондық сауданы жүзеге асыратын салық төлеушілер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?Қызметінің бастағаны </w:t>
            </w:r>
            <w:r>
              <w:br/>
            </w:r>
            <w:r>
              <w:rPr>
                <w:rFonts w:ascii="Times New Roman"/>
                <w:b w:val="false"/>
                <w:i w:val="false"/>
                <w:color w:val="000000"/>
                <w:sz w:val="20"/>
              </w:rPr>
              <w:t>
20___жылғы_____________"__"</w:t>
            </w:r>
            <w:r>
              <w:br/>
            </w:r>
            <w:r>
              <w:rPr>
                <w:rFonts w:ascii="Times New Roman"/>
                <w:b w:val="false"/>
                <w:i w:val="false"/>
                <w:color w:val="000000"/>
                <w:sz w:val="20"/>
              </w:rPr>
              <w:t>
?Айырбастау пунктінің ашылуы</w:t>
            </w:r>
            <w:r>
              <w:br/>
            </w:r>
            <w:r>
              <w:rPr>
                <w:rFonts w:ascii="Times New Roman"/>
                <w:b w:val="false"/>
                <w:i w:val="false"/>
                <w:color w:val="000000"/>
                <w:sz w:val="20"/>
              </w:rPr>
              <w:t>
20___жылғы_____________"__"</w:t>
            </w:r>
            <w:r>
              <w:br/>
            </w:r>
            <w:r>
              <w:rPr>
                <w:rFonts w:ascii="Times New Roman"/>
                <w:b w:val="false"/>
                <w:i w:val="false"/>
                <w:color w:val="000000"/>
                <w:sz w:val="20"/>
              </w:rPr>
              <w:t>
?Қызметінің жойылуы</w:t>
            </w:r>
            <w:r>
              <w:br/>
            </w:r>
            <w:r>
              <w:rPr>
                <w:rFonts w:ascii="Times New Roman"/>
                <w:b w:val="false"/>
                <w:i w:val="false"/>
                <w:color w:val="000000"/>
                <w:sz w:val="20"/>
              </w:rPr>
              <w:t>
20___жылғы_____________"__"</w:t>
            </w:r>
            <w:r>
              <w:br/>
            </w:r>
            <w:r>
              <w:rPr>
                <w:rFonts w:ascii="Times New Roman"/>
                <w:b w:val="false"/>
                <w:i w:val="false"/>
                <w:color w:val="000000"/>
                <w:sz w:val="20"/>
              </w:rPr>
              <w:t>
?Айырбастау пунктінің жабылуы</w:t>
            </w:r>
            <w:r>
              <w:br/>
            </w:r>
            <w:r>
              <w:rPr>
                <w:rFonts w:ascii="Times New Roman"/>
                <w:b w:val="false"/>
                <w:i w:val="false"/>
                <w:color w:val="000000"/>
                <w:sz w:val="20"/>
              </w:rPr>
              <w:t>
20___жылғы_____________"__"</w:t>
            </w:r>
            <w:r>
              <w:br/>
            </w:r>
            <w:r>
              <w:rPr>
                <w:rFonts w:ascii="Times New Roman"/>
                <w:b w:val="false"/>
                <w:i w:val="false"/>
                <w:color w:val="000000"/>
                <w:sz w:val="20"/>
              </w:rPr>
              <w:t>
?Мәліметінің өзгеруі</w:t>
            </w:r>
            <w:r>
              <w:br/>
            </w:r>
            <w:r>
              <w:rPr>
                <w:rFonts w:ascii="Times New Roman"/>
                <w:b w:val="false"/>
                <w:i w:val="false"/>
                <w:color w:val="000000"/>
                <w:sz w:val="20"/>
              </w:rPr>
              <w:t>
20___жылғы_____________"__"</w:t>
            </w:r>
            <w:r>
              <w:br/>
            </w:r>
            <w:r>
              <w:rPr>
                <w:rFonts w:ascii="Times New Roman"/>
                <w:b w:val="false"/>
                <w:i w:val="false"/>
                <w:color w:val="000000"/>
                <w:sz w:val="20"/>
              </w:rPr>
              <w:t>
туралы хабарлайды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?Қызметінің бастағаны </w:t>
            </w:r>
            <w:r>
              <w:br/>
            </w:r>
            <w:r>
              <w:rPr>
                <w:rFonts w:ascii="Times New Roman"/>
                <w:b w:val="false"/>
                <w:i w:val="false"/>
                <w:color w:val="000000"/>
                <w:sz w:val="20"/>
              </w:rPr>
              <w:t>
20___жылғы_____________"__"</w:t>
            </w:r>
            <w:r>
              <w:br/>
            </w:r>
            <w:r>
              <w:rPr>
                <w:rFonts w:ascii="Times New Roman"/>
                <w:b w:val="false"/>
                <w:i w:val="false"/>
                <w:color w:val="000000"/>
                <w:sz w:val="20"/>
              </w:rPr>
              <w:t>
?Қызметінің жойылуы</w:t>
            </w:r>
            <w:r>
              <w:br/>
            </w:r>
            <w:r>
              <w:rPr>
                <w:rFonts w:ascii="Times New Roman"/>
                <w:b w:val="false"/>
                <w:i w:val="false"/>
                <w:color w:val="000000"/>
                <w:sz w:val="20"/>
              </w:rPr>
              <w:t>
20___жылғы_____________"__"</w:t>
            </w:r>
            <w:r>
              <w:br/>
            </w:r>
            <w:r>
              <w:rPr>
                <w:rFonts w:ascii="Times New Roman"/>
                <w:b w:val="false"/>
                <w:i w:val="false"/>
                <w:color w:val="000000"/>
                <w:sz w:val="20"/>
              </w:rPr>
              <w:t>
?Мәліметінің өзгеруі</w:t>
            </w:r>
            <w:r>
              <w:br/>
            </w:r>
            <w:r>
              <w:rPr>
                <w:rFonts w:ascii="Times New Roman"/>
                <w:b w:val="false"/>
                <w:i w:val="false"/>
                <w:color w:val="000000"/>
                <w:sz w:val="20"/>
              </w:rPr>
              <w:t>
20___жылғы_____________"__"</w:t>
            </w:r>
            <w:r>
              <w:br/>
            </w:r>
            <w:r>
              <w:rPr>
                <w:rFonts w:ascii="Times New Roman"/>
                <w:b w:val="false"/>
                <w:i w:val="false"/>
                <w:color w:val="000000"/>
                <w:sz w:val="20"/>
              </w:rPr>
              <w:t>
туралы хабарлайды</w:t>
            </w:r>
          </w:p>
        </w:tc>
      </w:tr>
    </w:tbl>
    <w:p>
      <w:pPr>
        <w:spacing w:after="0"/>
        <w:ind w:left="0"/>
        <w:jc w:val="both"/>
      </w:pPr>
      <w:r>
        <w:rPr>
          <w:rFonts w:ascii="Times New Roman"/>
          <w:b w:val="false"/>
          <w:i w:val="false"/>
          <w:color w:val="000000"/>
          <w:sz w:val="28"/>
        </w:rPr>
        <w:t>            7.Үәкілетті ұйымдармен қолма қол шетел валютасымен айырбастау операцияларды жүзеге асыратын салық төлеушілерге қосымша мәліметтер:</w:t>
      </w:r>
    </w:p>
    <w:p>
      <w:pPr>
        <w:spacing w:after="0"/>
        <w:ind w:left="0"/>
        <w:jc w:val="both"/>
      </w:pPr>
      <w:r>
        <w:rPr>
          <w:rFonts w:ascii="Times New Roman"/>
          <w:b w:val="false"/>
          <w:i w:val="false"/>
          <w:color w:val="000000"/>
          <w:sz w:val="28"/>
        </w:rPr>
        <w:t xml:space="preserve">      7.1. Объектілерді енгізу (шығару) күні ____________________________________ </w:t>
      </w:r>
    </w:p>
    <w:p>
      <w:pPr>
        <w:spacing w:after="0"/>
        <w:ind w:left="0"/>
        <w:jc w:val="both"/>
      </w:pPr>
      <w:r>
        <w:rPr>
          <w:rFonts w:ascii="Times New Roman"/>
          <w:b w:val="false"/>
          <w:i w:val="false"/>
          <w:color w:val="000000"/>
          <w:sz w:val="28"/>
        </w:rPr>
        <w:t>      7.2.Айырбастау пунктінің атауы (болған жағдайда)___________________________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7.3.Айырбастау пунктінің орналасқан орны________________________________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7.4.Уәкілетті ұйымның айырбастау пунктіндегі операциялық кассалардың саны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7.5.Уәкілетті ұйымның айырбастау пунктінің шынайы куәлік қосымшасының нөмірі </w:t>
      </w:r>
    </w:p>
    <w:p>
      <w:pPr>
        <w:spacing w:after="0"/>
        <w:ind w:left="0"/>
        <w:jc w:val="both"/>
      </w:pPr>
      <w:r>
        <w:rPr>
          <w:rFonts w:ascii="Times New Roman"/>
          <w:b w:val="false"/>
          <w:i w:val="false"/>
          <w:color w:val="000000"/>
          <w:sz w:val="28"/>
        </w:rPr>
        <w:t>      мен күні_______________________________________________________________</w:t>
      </w:r>
    </w:p>
    <w:p>
      <w:pPr>
        <w:spacing w:after="0"/>
        <w:ind w:left="0"/>
        <w:jc w:val="both"/>
      </w:pPr>
      <w:r>
        <w:rPr>
          <w:rFonts w:ascii="Times New Roman"/>
          <w:b w:val="false"/>
          <w:i w:val="false"/>
          <w:color w:val="000000"/>
          <w:sz w:val="28"/>
        </w:rPr>
        <w:t>      7.6.Жылжымайтын мүлікке құқықтарды мемлекеттік тіркеу туралы мәліметтер:</w:t>
      </w:r>
    </w:p>
    <w:p>
      <w:pPr>
        <w:spacing w:after="0"/>
        <w:ind w:left="0"/>
        <w:jc w:val="both"/>
      </w:pPr>
      <w:r>
        <w:rPr>
          <w:rFonts w:ascii="Times New Roman"/>
          <w:b w:val="false"/>
          <w:i w:val="false"/>
          <w:color w:val="000000"/>
          <w:sz w:val="28"/>
        </w:rPr>
        <w:t>      құқықтың туындауы үшін негізінің күні және нөмірі__________________________</w:t>
      </w:r>
    </w:p>
    <w:p>
      <w:pPr>
        <w:spacing w:after="0"/>
        <w:ind w:left="0"/>
        <w:jc w:val="both"/>
      </w:pPr>
      <w:r>
        <w:rPr>
          <w:rFonts w:ascii="Times New Roman"/>
          <w:b w:val="false"/>
          <w:i w:val="false"/>
          <w:color w:val="000000"/>
          <w:sz w:val="28"/>
        </w:rPr>
        <w:t>      жылжымайтын мүліктің ауданы, шаршы м.__________________________________</w:t>
      </w:r>
    </w:p>
    <w:p>
      <w:pPr>
        <w:spacing w:after="0"/>
        <w:ind w:left="0"/>
        <w:jc w:val="both"/>
      </w:pPr>
      <w:r>
        <w:rPr>
          <w:rFonts w:ascii="Times New Roman"/>
          <w:b w:val="false"/>
          <w:i w:val="false"/>
          <w:color w:val="000000"/>
          <w:sz w:val="28"/>
        </w:rPr>
        <w:t>      7.7.Жылжымайтын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жалға алу шартының жасалған күні_________________________________________</w:t>
      </w:r>
    </w:p>
    <w:p>
      <w:pPr>
        <w:spacing w:after="0"/>
        <w:ind w:left="0"/>
        <w:jc w:val="both"/>
      </w:pPr>
      <w:r>
        <w:rPr>
          <w:rFonts w:ascii="Times New Roman"/>
          <w:b w:val="false"/>
          <w:i w:val="false"/>
          <w:color w:val="000000"/>
          <w:sz w:val="28"/>
        </w:rPr>
        <w:t>      жалға алу шартының қолданыс мерзімі ________ден _________дейін ____________</w:t>
      </w:r>
    </w:p>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жалға алу ауданы, шаршы м._______________________________________________</w:t>
      </w:r>
    </w:p>
    <w:p>
      <w:pPr>
        <w:spacing w:after="0"/>
        <w:ind w:left="0"/>
        <w:jc w:val="both"/>
      </w:pPr>
      <w:r>
        <w:rPr>
          <w:rFonts w:ascii="Times New Roman"/>
          <w:b w:val="false"/>
          <w:i w:val="false"/>
          <w:color w:val="000000"/>
          <w:sz w:val="28"/>
        </w:rPr>
        <w:t xml:space="preserve">      жалға берушінің ЖСН /БСН _______________________________________________ </w:t>
      </w:r>
    </w:p>
    <w:p>
      <w:pPr>
        <w:spacing w:after="0"/>
        <w:ind w:left="0"/>
        <w:jc w:val="both"/>
      </w:pPr>
      <w:r>
        <w:rPr>
          <w:rFonts w:ascii="Times New Roman"/>
          <w:b w:val="false"/>
          <w:i w:val="false"/>
          <w:color w:val="000000"/>
          <w:sz w:val="28"/>
        </w:rPr>
        <w:t>      жалға берушінің тегі, аты, әкесінің аты (бар болған жағдайда) немесе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8.Тауарлармен электрондық сауданы жүзеге асыратын салық төлеушілерге қосымша мәліметтер:</w:t>
      </w:r>
    </w:p>
    <w:p>
      <w:pPr>
        <w:spacing w:after="0"/>
        <w:ind w:left="0"/>
        <w:jc w:val="both"/>
      </w:pPr>
      <w:r>
        <w:rPr>
          <w:rFonts w:ascii="Times New Roman"/>
          <w:b w:val="false"/>
          <w:i w:val="false"/>
          <w:color w:val="000000"/>
          <w:sz w:val="28"/>
        </w:rPr>
        <w:t>      8.1. Электрондық пошта____________________________________________________</w:t>
      </w:r>
    </w:p>
    <w:p>
      <w:pPr>
        <w:spacing w:after="0"/>
        <w:ind w:left="0"/>
        <w:jc w:val="both"/>
      </w:pPr>
      <w:r>
        <w:rPr>
          <w:rFonts w:ascii="Times New Roman"/>
          <w:b w:val="false"/>
          <w:i w:val="false"/>
          <w:color w:val="000000"/>
          <w:sz w:val="28"/>
        </w:rPr>
        <w:t>      8.2. Телефондар___________________________________________________________</w:t>
      </w:r>
    </w:p>
    <w:p>
      <w:pPr>
        <w:spacing w:after="0"/>
        <w:ind w:left="0"/>
        <w:jc w:val="both"/>
      </w:pPr>
      <w:r>
        <w:rPr>
          <w:rFonts w:ascii="Times New Roman"/>
          <w:b w:val="false"/>
          <w:i w:val="false"/>
          <w:color w:val="000000"/>
          <w:sz w:val="28"/>
        </w:rPr>
        <w:t>      8.3. Қызметтің жүзеге асырылып отырған мекен-жай(лар)ы______(пошта индексі,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көшенің атауы, үй, ғимарат (стационарлық үй-жайдың) нөмірі</w:t>
      </w:r>
    </w:p>
    <w:p>
      <w:pPr>
        <w:spacing w:after="0"/>
        <w:ind w:left="0"/>
        <w:jc w:val="both"/>
      </w:pPr>
      <w:r>
        <w:rPr>
          <w:rFonts w:ascii="Times New Roman"/>
          <w:b w:val="false"/>
          <w:i w:val="false"/>
          <w:color w:val="000000"/>
          <w:sz w:val="28"/>
        </w:rPr>
        <w:t>      9.Осы хабарламаны бере отырып, өтініш беруші төмендегілерді қамтамасыз етеді:</w:t>
      </w:r>
    </w:p>
    <w:p>
      <w:pPr>
        <w:spacing w:after="0"/>
        <w:ind w:left="0"/>
        <w:jc w:val="both"/>
      </w:pPr>
      <w:r>
        <w:rPr>
          <w:rFonts w:ascii="Times New Roman"/>
          <w:b w:val="false"/>
          <w:i w:val="false"/>
          <w:color w:val="000000"/>
          <w:sz w:val="28"/>
        </w:rPr>
        <w:t xml:space="preserve">      барлық көрсетілген деректер ресми болып табылады және көрсетілген мекенжайларға </w:t>
      </w:r>
    </w:p>
    <w:p>
      <w:pPr>
        <w:spacing w:after="0"/>
        <w:ind w:left="0"/>
        <w:jc w:val="both"/>
      </w:pPr>
      <w:r>
        <w:rPr>
          <w:rFonts w:ascii="Times New Roman"/>
          <w:b w:val="false"/>
          <w:i w:val="false"/>
          <w:color w:val="000000"/>
          <w:sz w:val="28"/>
        </w:rPr>
        <w:t>      қызметті немесе әрекетті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xml:space="preserve">      өтініш берушіге мәлімделген қызмет түрімен немесе жеке әрекеттермен айналысуға </w:t>
      </w:r>
    </w:p>
    <w:p>
      <w:pPr>
        <w:spacing w:after="0"/>
        <w:ind w:left="0"/>
        <w:jc w:val="both"/>
      </w:pPr>
      <w:r>
        <w:rPr>
          <w:rFonts w:ascii="Times New Roman"/>
          <w:b w:val="false"/>
          <w:i w:val="false"/>
          <w:color w:val="000000"/>
          <w:sz w:val="28"/>
        </w:rPr>
        <w:t>      сот тыйым салмады;</w:t>
      </w:r>
    </w:p>
    <w:p>
      <w:pPr>
        <w:spacing w:after="0"/>
        <w:ind w:left="0"/>
        <w:jc w:val="both"/>
      </w:pPr>
      <w:r>
        <w:rPr>
          <w:rFonts w:ascii="Times New Roman"/>
          <w:b w:val="false"/>
          <w:i w:val="false"/>
          <w:color w:val="000000"/>
          <w:sz w:val="28"/>
        </w:rPr>
        <w:t>      барлық ұсынылған құжаттар анық және жарамды болып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келесімін береді;</w:t>
      </w:r>
    </w:p>
    <w:p>
      <w:pPr>
        <w:spacing w:after="0"/>
        <w:ind w:left="0"/>
        <w:jc w:val="both"/>
      </w:pPr>
      <w:r>
        <w:rPr>
          <w:rFonts w:ascii="Times New Roman"/>
          <w:b w:val="false"/>
          <w:i w:val="false"/>
          <w:color w:val="000000"/>
          <w:sz w:val="28"/>
        </w:rPr>
        <w:t xml:space="preserve">      Қазақстан Республикасының заңдарына сәкес осы хабарламада көрсетілген </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xml:space="preserve">      өтініш беруші тауарлардың электрондық саудасын жүзеге асыратын салық төлеуші </w:t>
      </w:r>
    </w:p>
    <w:p>
      <w:pPr>
        <w:spacing w:after="0"/>
        <w:ind w:left="0"/>
        <w:jc w:val="both"/>
      </w:pPr>
      <w:r>
        <w:rPr>
          <w:rFonts w:ascii="Times New Roman"/>
          <w:b w:val="false"/>
          <w:i w:val="false"/>
          <w:color w:val="000000"/>
          <w:sz w:val="28"/>
        </w:rPr>
        <w:t xml:space="preserve">      ретінде қызметті жүзеге асыру бойынша орындауға міндетті Қазақстан Республикасы </w:t>
      </w:r>
    </w:p>
    <w:p>
      <w:pPr>
        <w:spacing w:after="0"/>
        <w:ind w:left="0"/>
        <w:jc w:val="both"/>
      </w:pPr>
      <w:r>
        <w:rPr>
          <w:rFonts w:ascii="Times New Roman"/>
          <w:b w:val="false"/>
          <w:i w:val="false"/>
          <w:color w:val="000000"/>
          <w:sz w:val="28"/>
        </w:rPr>
        <w:t>      заңнамасының талаптарын сақтауды қамтамасыз етеді.</w:t>
      </w:r>
    </w:p>
    <w:p>
      <w:pPr>
        <w:spacing w:after="0"/>
        <w:ind w:left="0"/>
        <w:jc w:val="both"/>
      </w:pPr>
      <w:r>
        <w:rPr>
          <w:rFonts w:ascii="Times New Roman"/>
          <w:b w:val="false"/>
          <w:i w:val="false"/>
          <w:color w:val="000000"/>
          <w:sz w:val="28"/>
        </w:rPr>
        <w:t>      Беруші:_____________________________________ 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мен уақыты 20 ___ жылғы "___" ______"___" сағ. "___"мин.</w:t>
      </w:r>
    </w:p>
    <w:p>
      <w:pPr>
        <w:spacing w:after="0"/>
        <w:ind w:left="0"/>
        <w:jc w:val="both"/>
      </w:pPr>
      <w:r>
        <w:rPr>
          <w:rFonts w:ascii="Times New Roman"/>
          <w:b w:val="false"/>
          <w:i w:val="false"/>
          <w:color w:val="000000"/>
          <w:sz w:val="28"/>
        </w:rPr>
        <w:t>      Пошта штемпелінің күні 20_____жылғы "_________"________________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p>
      <w:pPr>
        <w:spacing w:after="0"/>
        <w:ind w:left="0"/>
        <w:jc w:val="both"/>
      </w:pPr>
      <w:r>
        <w:rPr>
          <w:rFonts w:ascii="Times New Roman"/>
          <w:b w:val="false"/>
          <w:i w:val="false"/>
          <w:color w:val="000000"/>
          <w:sz w:val="28"/>
        </w:rPr>
        <w:t>      Сенімхат бойынша тұлға хабарламаны берген жағдайда:</w:t>
      </w:r>
    </w:p>
    <w:p>
      <w:pPr>
        <w:spacing w:after="0"/>
        <w:ind w:left="0"/>
        <w:jc w:val="both"/>
      </w:pPr>
      <w:r>
        <w:rPr>
          <w:rFonts w:ascii="Times New Roman"/>
          <w:b w:val="false"/>
          <w:i w:val="false"/>
          <w:color w:val="000000"/>
          <w:sz w:val="28"/>
        </w:rPr>
        <w:t xml:space="preserve">      Сенімді тұлға_________________________________________ 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(сенімхаттың нөмірі мен күні)</w:t>
      </w:r>
    </w:p>
    <w:p>
      <w:pPr>
        <w:spacing w:after="0"/>
        <w:ind w:left="0"/>
        <w:jc w:val="both"/>
      </w:pPr>
      <w:r>
        <w:rPr>
          <w:rFonts w:ascii="Times New Roman"/>
          <w:b w:val="false"/>
          <w:i w:val="false"/>
          <w:color w:val="000000"/>
          <w:sz w:val="28"/>
        </w:rPr>
        <w:t>      Берілген күні мен уақыты 20 __ жылғы "___" ______"___"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 w:id="8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9-қосымша</w:t>
            </w:r>
          </w:p>
          <w:bookmarkEnd w:id="8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4 бұйрығына 3-11-қосымша</w:t>
            </w:r>
            <w:r>
              <w:br/>
            </w:r>
            <w:r>
              <w:rPr>
                <w:rFonts w:ascii="Times New Roman"/>
                <w:b w:val="false"/>
                <w:i w:val="false"/>
                <w:color w:val="000000"/>
                <w:sz w:val="20"/>
              </w:rPr>
              <w:t>
Нысан</w:t>
            </w:r>
          </w:p>
          <w:bookmarkEnd w:id="82"/>
        </w:tc>
      </w:tr>
    </w:tbl>
    <w:bookmarkStart w:name="z75" w:id="83"/>
    <w:p>
      <w:pPr>
        <w:spacing w:after="0"/>
        <w:ind w:left="0"/>
        <w:jc w:val="left"/>
      </w:pPr>
      <w:r>
        <w:rPr>
          <w:rFonts w:ascii="Times New Roman"/>
          <w:b/>
          <w:i w:val="false"/>
          <w:color w:val="000000"/>
        </w:rPr>
        <w:t xml:space="preserve"> 
Радиоэлектрондық құралдарды пайдалануды бастағаны немесе тоқтатқаны туралы хабарлама</w:t>
      </w:r>
    </w:p>
    <w:bookmarkEnd w:id="83"/>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2.Осы арқылы____________________________________________________________</w:t>
      </w:r>
    </w:p>
    <w:p>
      <w:pPr>
        <w:spacing w:after="0"/>
        <w:ind w:left="0"/>
        <w:jc w:val="both"/>
      </w:pPr>
      <w:r>
        <w:rPr>
          <w:rFonts w:ascii="Times New Roman"/>
          <w:b w:val="false"/>
          <w:i w:val="false"/>
          <w:color w:val="000000"/>
          <w:sz w:val="28"/>
        </w:rPr>
        <w:t>      (радиожиілік спектрінің пайдаланушысының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бизнес-сәйкестендіру нөмірі (бар болған жағдайда) (оның ішінде </w:t>
      </w:r>
    </w:p>
    <w:p>
      <w:pPr>
        <w:spacing w:after="0"/>
        <w:ind w:left="0"/>
        <w:jc w:val="both"/>
      </w:pPr>
      <w:r>
        <w:rPr>
          <w:rFonts w:ascii="Times New Roman"/>
          <w:b w:val="false"/>
          <w:i w:val="false"/>
          <w:color w:val="000000"/>
          <w:sz w:val="28"/>
        </w:rPr>
        <w:t>      шетелдік заңды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 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 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мекенжайының _______________________________________</w:t>
      </w:r>
    </w:p>
    <w:p>
      <w:pPr>
        <w:spacing w:after="0"/>
        <w:ind w:left="0"/>
        <w:jc w:val="both"/>
      </w:pPr>
      <w:r>
        <w:rPr>
          <w:rFonts w:ascii="Times New Roman"/>
          <w:b w:val="false"/>
          <w:i w:val="false"/>
          <w:color w:val="000000"/>
          <w:sz w:val="28"/>
        </w:rPr>
        <w:t>      заңды тұлғаның орналасқан орнының _______________________________________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орнының____________________________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3.Заңды тұлғаның орналасқан орнының/ жеке тұлғаның заңды мекенжайы_________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 облыс, қала, аудан, елді мекен, көше атауы, үй, ғимарат (стационарлық үй-жайдың) нөмірі</w:t>
      </w:r>
    </w:p>
    <w:p>
      <w:pPr>
        <w:spacing w:after="0"/>
        <w:ind w:left="0"/>
        <w:jc w:val="both"/>
      </w:pPr>
      <w:r>
        <w:rPr>
          <w:rFonts w:ascii="Times New Roman"/>
          <w:b w:val="false"/>
          <w:i w:val="false"/>
          <w:color w:val="000000"/>
          <w:sz w:val="28"/>
        </w:rPr>
        <w:t>      4.Электронды пошта _______________________________________________________</w:t>
      </w:r>
    </w:p>
    <w:p>
      <w:pPr>
        <w:spacing w:after="0"/>
        <w:ind w:left="0"/>
        <w:jc w:val="both"/>
      </w:pPr>
      <w:r>
        <w:rPr>
          <w:rFonts w:ascii="Times New Roman"/>
          <w:b w:val="false"/>
          <w:i w:val="false"/>
          <w:color w:val="000000"/>
          <w:sz w:val="28"/>
        </w:rPr>
        <w:t>      5.Телефон ________________________________________________________________</w:t>
      </w:r>
    </w:p>
    <w:p>
      <w:pPr>
        <w:spacing w:after="0"/>
        <w:ind w:left="0"/>
        <w:jc w:val="both"/>
      </w:pPr>
      <w:r>
        <w:rPr>
          <w:rFonts w:ascii="Times New Roman"/>
          <w:b w:val="false"/>
          <w:i w:val="false"/>
          <w:color w:val="000000"/>
          <w:sz w:val="28"/>
        </w:rPr>
        <w:t>      6.Факс ___________________________________________________________________</w:t>
      </w:r>
    </w:p>
    <w:p>
      <w:pPr>
        <w:spacing w:after="0"/>
        <w:ind w:left="0"/>
        <w:jc w:val="both"/>
      </w:pPr>
      <w:r>
        <w:rPr>
          <w:rFonts w:ascii="Times New Roman"/>
          <w:b w:val="false"/>
          <w:i w:val="false"/>
          <w:color w:val="000000"/>
          <w:sz w:val="28"/>
        </w:rPr>
        <w:t>      7.Қызметті жүзеге асыру мекенжайы _________________________________________</w:t>
      </w:r>
    </w:p>
    <w:p>
      <w:pPr>
        <w:spacing w:after="0"/>
        <w:ind w:left="0"/>
        <w:jc w:val="both"/>
      </w:pPr>
      <w:r>
        <w:rPr>
          <w:rFonts w:ascii="Times New Roman"/>
          <w:b w:val="false"/>
          <w:i w:val="false"/>
          <w:color w:val="000000"/>
          <w:sz w:val="28"/>
        </w:rPr>
        <w:t xml:space="preserve">      (пошталық индексі, аудан, қала, аудан, елді мекен, көше атауы, үй, ғимарат </w:t>
      </w:r>
    </w:p>
    <w:p>
      <w:pPr>
        <w:spacing w:after="0"/>
        <w:ind w:left="0"/>
        <w:jc w:val="both"/>
      </w:pPr>
      <w:r>
        <w:rPr>
          <w:rFonts w:ascii="Times New Roman"/>
          <w:b w:val="false"/>
          <w:i w:val="false"/>
          <w:color w:val="000000"/>
          <w:sz w:val="28"/>
        </w:rPr>
        <w:t xml:space="preserve">      (стационарлық үй-жайдың) нөмірі </w:t>
      </w:r>
    </w:p>
    <w:p>
      <w:pPr>
        <w:spacing w:after="0"/>
        <w:ind w:left="0"/>
        <w:jc w:val="both"/>
      </w:pPr>
      <w:r>
        <w:rPr>
          <w:rFonts w:ascii="Times New Roman"/>
          <w:b w:val="false"/>
          <w:i w:val="false"/>
          <w:color w:val="000000"/>
          <w:sz w:val="28"/>
        </w:rPr>
        <w:t>      8.Радиожиілік спектрін пайдалануға арналған рұқсат (егер заңнамада рұқсат алу көзделсе):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 </w:t>
      </w:r>
    </w:p>
    <w:p>
      <w:pPr>
        <w:spacing w:after="0"/>
        <w:ind w:left="0"/>
        <w:jc w:val="both"/>
      </w:pPr>
      <w:r>
        <w:rPr>
          <w:rFonts w:ascii="Times New Roman"/>
          <w:b w:val="false"/>
          <w:i w:val="false"/>
          <w:color w:val="000000"/>
          <w:sz w:val="28"/>
        </w:rPr>
        <w:t xml:space="preserve">      9.Радиожиілік спектрін пайдалануға арналған рұқсат (РЖС-ді бірлесіп пайдаланған </w:t>
      </w:r>
    </w:p>
    <w:p>
      <w:pPr>
        <w:spacing w:after="0"/>
        <w:ind w:left="0"/>
        <w:jc w:val="both"/>
      </w:pPr>
      <w:r>
        <w:rPr>
          <w:rFonts w:ascii="Times New Roman"/>
          <w:b w:val="false"/>
          <w:i w:val="false"/>
          <w:color w:val="000000"/>
          <w:sz w:val="28"/>
        </w:rPr>
        <w:t xml:space="preserve">      жағдайда):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берілген күні және құжатты берген уәкілетті органның атауы)</w:t>
      </w:r>
    </w:p>
    <w:p>
      <w:pPr>
        <w:spacing w:after="0"/>
        <w:ind w:left="0"/>
        <w:jc w:val="both"/>
      </w:pPr>
      <w:r>
        <w:rPr>
          <w:rFonts w:ascii="Times New Roman"/>
          <w:b w:val="false"/>
          <w:i w:val="false"/>
          <w:color w:val="000000"/>
          <w:sz w:val="28"/>
        </w:rPr>
        <w:t>      10.Жиілік бірлесіп қолданылатын ұйымның атауы:___________________________</w:t>
      </w:r>
    </w:p>
    <w:p>
      <w:pPr>
        <w:spacing w:after="0"/>
        <w:ind w:left="0"/>
        <w:jc w:val="both"/>
      </w:pPr>
      <w:r>
        <w:rPr>
          <w:rFonts w:ascii="Times New Roman"/>
          <w:b w:val="false"/>
          <w:i w:val="false"/>
          <w:color w:val="000000"/>
          <w:sz w:val="28"/>
        </w:rPr>
        <w:t>      (радиожиілік спектрінің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пайдаланушысының толық атауы, заңды тұлғаның бизнес-сәйкестендіру нөмірі)</w:t>
      </w:r>
    </w:p>
    <w:p>
      <w:pPr>
        <w:spacing w:after="0"/>
        <w:ind w:left="0"/>
        <w:jc w:val="both"/>
      </w:pPr>
      <w:r>
        <w:rPr>
          <w:rFonts w:ascii="Times New Roman"/>
          <w:b w:val="false"/>
          <w:i w:val="false"/>
          <w:color w:val="000000"/>
          <w:sz w:val="28"/>
        </w:rPr>
        <w:t>      11.Радиожиілік спектрін бірлесіп пайдалану туралы шарт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(радиожиілік спектрін бірлесіп пайдалану туралы келісімнің нөмірі)</w:t>
      </w:r>
    </w:p>
    <w:p>
      <w:pPr>
        <w:spacing w:after="0"/>
        <w:ind w:left="0"/>
        <w:jc w:val="both"/>
      </w:pPr>
      <w:r>
        <w:rPr>
          <w:rFonts w:ascii="Times New Roman"/>
          <w:b w:val="false"/>
          <w:i w:val="false"/>
          <w:color w:val="000000"/>
          <w:sz w:val="28"/>
        </w:rPr>
        <w:t xml:space="preserve">      12.Жабдықтарды әкелу кезінде берілген Қазақстан Республикасының РЭҚ </w:t>
      </w:r>
    </w:p>
    <w:p>
      <w:pPr>
        <w:spacing w:after="0"/>
        <w:ind w:left="0"/>
        <w:jc w:val="both"/>
      </w:pPr>
      <w:r>
        <w:rPr>
          <w:rFonts w:ascii="Times New Roman"/>
          <w:b w:val="false"/>
          <w:i w:val="false"/>
          <w:color w:val="000000"/>
          <w:sz w:val="28"/>
        </w:rPr>
        <w:t xml:space="preserve">      сертификаты немесе сәйкестік декларациясы (егер жабдық Еуразиялық экономикалық </w:t>
      </w:r>
    </w:p>
    <w:p>
      <w:pPr>
        <w:spacing w:after="0"/>
        <w:ind w:left="0"/>
        <w:jc w:val="both"/>
      </w:pPr>
      <w:r>
        <w:rPr>
          <w:rFonts w:ascii="Times New Roman"/>
          <w:b w:val="false"/>
          <w:i w:val="false"/>
          <w:color w:val="000000"/>
          <w:sz w:val="28"/>
        </w:rPr>
        <w:t xml:space="preserve">      одағына қатысушы мемлекеттен әкелінген жағдайда, Еуразиялық экономикалық одағына </w:t>
      </w:r>
    </w:p>
    <w:p>
      <w:pPr>
        <w:spacing w:after="0"/>
        <w:ind w:left="0"/>
        <w:jc w:val="both"/>
      </w:pPr>
      <w:r>
        <w:rPr>
          <w:rFonts w:ascii="Times New Roman"/>
          <w:b w:val="false"/>
          <w:i w:val="false"/>
          <w:color w:val="000000"/>
          <w:sz w:val="28"/>
        </w:rPr>
        <w:t>      қатысушы мемлекеттің РЭҚ сертификаты және сәйкестік декларациясы ұсынылады):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берілген күні және құжатты берген уәкілетті ұйымның атауы)</w:t>
      </w:r>
    </w:p>
    <w:p>
      <w:pPr>
        <w:spacing w:after="0"/>
        <w:ind w:left="0"/>
        <w:jc w:val="both"/>
      </w:pPr>
      <w:r>
        <w:rPr>
          <w:rFonts w:ascii="Times New Roman"/>
          <w:b w:val="false"/>
          <w:i w:val="false"/>
          <w:color w:val="000000"/>
          <w:sz w:val="28"/>
        </w:rPr>
        <w:t xml:space="preserve">      13.Халықтың санитариялық-эпидемиологиялық салауаттылығы саласындағы уәкілетті </w:t>
      </w:r>
    </w:p>
    <w:p>
      <w:pPr>
        <w:spacing w:after="0"/>
        <w:ind w:left="0"/>
        <w:jc w:val="both"/>
      </w:pPr>
      <w:r>
        <w:rPr>
          <w:rFonts w:ascii="Times New Roman"/>
          <w:b w:val="false"/>
          <w:i w:val="false"/>
          <w:color w:val="000000"/>
          <w:sz w:val="28"/>
        </w:rPr>
        <w:t xml:space="preserve">      органның ведомствосымен келісілген жобалық құжаттамаға қорытынды Қазақстан </w:t>
      </w:r>
    </w:p>
    <w:p>
      <w:pPr>
        <w:spacing w:after="0"/>
        <w:ind w:left="0"/>
        <w:jc w:val="both"/>
      </w:pPr>
      <w:r>
        <w:rPr>
          <w:rFonts w:ascii="Times New Roman"/>
          <w:b w:val="false"/>
          <w:i w:val="false"/>
          <w:color w:val="000000"/>
          <w:sz w:val="28"/>
        </w:rPr>
        <w:t xml:space="preserve">      Республикасы Ұлттық экономика министрінің 2015 жылғы 28 ақпандағы № 173 бұйрығымен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10951 тіркелген) </w:t>
      </w:r>
    </w:p>
    <w:p>
      <w:pPr>
        <w:spacing w:after="0"/>
        <w:ind w:left="0"/>
        <w:jc w:val="both"/>
      </w:pPr>
      <w:r>
        <w:rPr>
          <w:rFonts w:ascii="Times New Roman"/>
          <w:b w:val="false"/>
          <w:i w:val="false"/>
          <w:color w:val="000000"/>
          <w:sz w:val="28"/>
        </w:rPr>
        <w:t xml:space="preserve">      бекітілген "Радиотехникалық объектілерге қойылатын санитариялық-эпидемиологиялық </w:t>
      </w:r>
    </w:p>
    <w:p>
      <w:pPr>
        <w:spacing w:after="0"/>
        <w:ind w:left="0"/>
        <w:jc w:val="both"/>
      </w:pPr>
      <w:r>
        <w:rPr>
          <w:rFonts w:ascii="Times New Roman"/>
          <w:b w:val="false"/>
          <w:i w:val="false"/>
          <w:color w:val="000000"/>
          <w:sz w:val="28"/>
        </w:rPr>
        <w:t>      талаптар" санитариялық қағидаларына сәйкес (егер жобалық құжаттамаға санитариялық-</w:t>
      </w:r>
    </w:p>
    <w:p>
      <w:pPr>
        <w:spacing w:after="0"/>
        <w:ind w:left="0"/>
        <w:jc w:val="both"/>
      </w:pPr>
      <w:r>
        <w:rPr>
          <w:rFonts w:ascii="Times New Roman"/>
          <w:b w:val="false"/>
          <w:i w:val="false"/>
          <w:color w:val="000000"/>
          <w:sz w:val="28"/>
        </w:rPr>
        <w:t xml:space="preserve">      эпидемиологиялық қорытындыны ресімдеу көзделген жағдайда) немесе жобалық </w:t>
      </w:r>
    </w:p>
    <w:p>
      <w:pPr>
        <w:spacing w:after="0"/>
        <w:ind w:left="0"/>
        <w:jc w:val="both"/>
      </w:pPr>
      <w:r>
        <w:rPr>
          <w:rFonts w:ascii="Times New Roman"/>
          <w:b w:val="false"/>
          <w:i w:val="false"/>
          <w:color w:val="000000"/>
          <w:sz w:val="28"/>
        </w:rPr>
        <w:t xml:space="preserve">      құжаттамаға арналған санитариялық-эпидемиологиялық қорытындыны ресімдеу </w:t>
      </w:r>
    </w:p>
    <w:p>
      <w:pPr>
        <w:spacing w:after="0"/>
        <w:ind w:left="0"/>
        <w:jc w:val="both"/>
      </w:pPr>
      <w:r>
        <w:rPr>
          <w:rFonts w:ascii="Times New Roman"/>
          <w:b w:val="false"/>
          <w:i w:val="false"/>
          <w:color w:val="000000"/>
          <w:sz w:val="28"/>
        </w:rPr>
        <w:t>      көзделмегені туралы негіздеме: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құжаттың берілген күні және құжатты берген ұйымның атауы)</w:t>
      </w:r>
    </w:p>
    <w:p>
      <w:pPr>
        <w:spacing w:after="0"/>
        <w:ind w:left="0"/>
        <w:jc w:val="both"/>
      </w:pPr>
      <w:r>
        <w:rPr>
          <w:rFonts w:ascii="Times New Roman"/>
          <w:b w:val="false"/>
          <w:i w:val="false"/>
          <w:color w:val="000000"/>
          <w:sz w:val="28"/>
        </w:rPr>
        <w:t>      14.РЭҚ электромагниттік үйлесімділік қорытындысы (РЭҚ-та электромагниттік</w:t>
      </w:r>
    </w:p>
    <w:p>
      <w:pPr>
        <w:spacing w:after="0"/>
        <w:ind w:left="0"/>
        <w:jc w:val="both"/>
      </w:pPr>
      <w:r>
        <w:rPr>
          <w:rFonts w:ascii="Times New Roman"/>
          <w:b w:val="false"/>
          <w:i w:val="false"/>
          <w:color w:val="000000"/>
          <w:sz w:val="28"/>
        </w:rPr>
        <w:t>      үйлесімділік қорытындысын алу көзделген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құжаттың берілген күні және құжатты берген ұйымның атауы)</w:t>
      </w:r>
    </w:p>
    <w:p>
      <w:pPr>
        <w:spacing w:after="0"/>
        <w:ind w:left="0"/>
        <w:jc w:val="both"/>
      </w:pPr>
      <w:r>
        <w:rPr>
          <w:rFonts w:ascii="Times New Roman"/>
          <w:b w:val="false"/>
          <w:i w:val="false"/>
          <w:color w:val="000000"/>
          <w:sz w:val="28"/>
        </w:rPr>
        <w:t xml:space="preserve">      15.Осымен мына техникалық параметрлермен төмендегі мекенжай бойынша РЭҚ </w:t>
      </w:r>
    </w:p>
    <w:p>
      <w:pPr>
        <w:spacing w:after="0"/>
        <w:ind w:left="0"/>
        <w:jc w:val="both"/>
      </w:pPr>
      <w:r>
        <w:rPr>
          <w:rFonts w:ascii="Times New Roman"/>
          <w:b w:val="false"/>
          <w:i w:val="false"/>
          <w:color w:val="000000"/>
          <w:sz w:val="28"/>
        </w:rPr>
        <w:t>      жұмысының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9400"/>
        <w:gridCol w:w="1392"/>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типі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(ЖҚ)/</w:t>
            </w:r>
            <w:r>
              <w:br/>
            </w:r>
            <w:r>
              <w:rPr>
                <w:rFonts w:ascii="Times New Roman"/>
                <w:b w:val="false"/>
                <w:i w:val="false"/>
                <w:color w:val="000000"/>
                <w:sz w:val="20"/>
              </w:rPr>
              <w:t>
Стационарлық (БҚ)</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 орны (көше, үй)**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РЭҚ атауы </w:t>
            </w:r>
            <w:r>
              <w:br/>
            </w:r>
            <w:r>
              <w:rPr>
                <w:rFonts w:ascii="Times New Roman"/>
                <w:b w:val="false"/>
                <w:i w:val="false"/>
                <w:color w:val="000000"/>
                <w:sz w:val="20"/>
              </w:rPr>
              <w:t>
(өндіруші және қабылдау-тарату моделі)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 (тері), МГц</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(тері), МГц</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r>
              <w:br/>
            </w:r>
            <w:r>
              <w:rPr>
                <w:rFonts w:ascii="Times New Roman"/>
                <w:b w:val="false"/>
                <w:i w:val="false"/>
                <w:color w:val="000000"/>
                <w:sz w:val="20"/>
              </w:rPr>
              <w:t>
(РТ және ТВ үшін)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класы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диаметрі ***</w:t>
            </w:r>
            <w:r>
              <w:br/>
            </w:r>
            <w:r>
              <w:rPr>
                <w:rFonts w:ascii="Times New Roman"/>
                <w:b w:val="false"/>
                <w:i w:val="false"/>
                <w:color w:val="000000"/>
                <w:sz w:val="20"/>
              </w:rPr>
              <w:t>
(жердегі спутниктік байланыс станциясы үшін)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w:t>
            </w:r>
            <w:r>
              <w:br/>
            </w:r>
            <w:r>
              <w:rPr>
                <w:rFonts w:ascii="Times New Roman"/>
                <w:b w:val="false"/>
                <w:i w:val="false"/>
                <w:color w:val="000000"/>
                <w:sz w:val="20"/>
              </w:rPr>
              <w:t>
(ҚТ, ҰҚТ үшін)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станциялардың сәйкестендіру нөмірі (BSIC)</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станция ұясының сәйкестендіргіші (Cell ID/CI/ SAC)****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Хабарлау бағдарламасы </w:t>
            </w:r>
            <w:r>
              <w:br/>
            </w:r>
            <w:r>
              <w:rPr>
                <w:rFonts w:ascii="Times New Roman"/>
                <w:b w:val="false"/>
                <w:i w:val="false"/>
                <w:color w:val="000000"/>
                <w:sz w:val="20"/>
              </w:rPr>
              <w:t>
(РТ және ТВ үшін)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 нөмірі*** </w:t>
            </w:r>
            <w:r>
              <w:br/>
            </w:r>
            <w:r>
              <w:rPr>
                <w:rFonts w:ascii="Times New Roman"/>
                <w:b w:val="false"/>
                <w:i w:val="false"/>
                <w:color w:val="000000"/>
                <w:sz w:val="20"/>
              </w:rPr>
              <w:t>
(ТВ үшін)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иесі*****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және мемлекеттік </w:t>
            </w:r>
            <w:r>
              <w:br/>
            </w:r>
            <w:r>
              <w:rPr>
                <w:rFonts w:ascii="Times New Roman"/>
                <w:b w:val="false"/>
                <w:i w:val="false"/>
                <w:color w:val="000000"/>
                <w:sz w:val="20"/>
              </w:rPr>
              <w:t>
автокөлік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84"/>
    <w:p>
      <w:pPr>
        <w:spacing w:after="0"/>
        <w:ind w:left="0"/>
        <w:jc w:val="both"/>
      </w:pPr>
      <w:r>
        <w:rPr>
          <w:rFonts w:ascii="Times New Roman"/>
          <w:b w:val="false"/>
          <w:i w:val="false"/>
          <w:color w:val="000000"/>
          <w:sz w:val="28"/>
        </w:rPr>
        <w:t>
       16. Осы хабарламаны ұсыну арқылы мыналарды:</w:t>
      </w:r>
    </w:p>
    <w:bookmarkEnd w:id="84"/>
    <w:p>
      <w:pPr>
        <w:spacing w:after="0"/>
        <w:ind w:left="0"/>
        <w:jc w:val="both"/>
      </w:pPr>
      <w:r>
        <w:rPr>
          <w:rFonts w:ascii="Times New Roman"/>
          <w:b w:val="false"/>
          <w:i w:val="false"/>
          <w:color w:val="000000"/>
          <w:sz w:val="28"/>
        </w:rPr>
        <w:t xml:space="preserve">      1) көрсетілген барлық деректер ресми болып табылатынын және көрсетілген </w:t>
      </w:r>
    </w:p>
    <w:p>
      <w:pPr>
        <w:spacing w:after="0"/>
        <w:ind w:left="0"/>
        <w:jc w:val="both"/>
      </w:pPr>
      <w:r>
        <w:rPr>
          <w:rFonts w:ascii="Times New Roman"/>
          <w:b w:val="false"/>
          <w:i w:val="false"/>
          <w:color w:val="000000"/>
          <w:sz w:val="28"/>
        </w:rPr>
        <w:t xml:space="preserve">      мекенжайларға қызметті немесе жекелеген іс-қимылдарды жүзеге асыру мәселелері </w:t>
      </w:r>
    </w:p>
    <w:p>
      <w:pPr>
        <w:spacing w:after="0"/>
        <w:ind w:left="0"/>
        <w:jc w:val="both"/>
      </w:pPr>
      <w:r>
        <w:rPr>
          <w:rFonts w:ascii="Times New Roman"/>
          <w:b w:val="false"/>
          <w:i w:val="false"/>
          <w:color w:val="000000"/>
          <w:sz w:val="28"/>
        </w:rPr>
        <w:t>      бойынша кез-келген ақпарат жіберілуі мүмкін екендігін;</w:t>
      </w:r>
    </w:p>
    <w:p>
      <w:pPr>
        <w:spacing w:after="0"/>
        <w:ind w:left="0"/>
        <w:jc w:val="both"/>
      </w:pPr>
      <w:r>
        <w:rPr>
          <w:rFonts w:ascii="Times New Roman"/>
          <w:b w:val="false"/>
          <w:i w:val="false"/>
          <w:color w:val="000000"/>
          <w:sz w:val="28"/>
        </w:rPr>
        <w:t xml:space="preserve">      2) техникалық параметрлер өзгерген жағдайда (РЭҚ-тың сериялық нөмірі өзгертілген </w:t>
      </w:r>
    </w:p>
    <w:p>
      <w:pPr>
        <w:spacing w:after="0"/>
        <w:ind w:left="0"/>
        <w:jc w:val="both"/>
      </w:pPr>
      <w:r>
        <w:rPr>
          <w:rFonts w:ascii="Times New Roman"/>
          <w:b w:val="false"/>
          <w:i w:val="false"/>
          <w:color w:val="000000"/>
          <w:sz w:val="28"/>
        </w:rPr>
        <w:t xml:space="preserve">      жағдайды қоспағанда) немесе РЭҚ орналасқан жері бойынша байланыс саласындағы </w:t>
      </w:r>
    </w:p>
    <w:p>
      <w:pPr>
        <w:spacing w:after="0"/>
        <w:ind w:left="0"/>
        <w:jc w:val="both"/>
      </w:pPr>
      <w:r>
        <w:rPr>
          <w:rFonts w:ascii="Times New Roman"/>
          <w:b w:val="false"/>
          <w:i w:val="false"/>
          <w:color w:val="000000"/>
          <w:sz w:val="28"/>
        </w:rPr>
        <w:t>      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РЭҚ-тың барлық параметрлері Қазақстан Республикасының стандарттау </w:t>
      </w:r>
    </w:p>
    <w:p>
      <w:pPr>
        <w:spacing w:after="0"/>
        <w:ind w:left="0"/>
        <w:jc w:val="both"/>
      </w:pPr>
      <w:r>
        <w:rPr>
          <w:rFonts w:ascii="Times New Roman"/>
          <w:b w:val="false"/>
          <w:i w:val="false"/>
          <w:color w:val="000000"/>
          <w:sz w:val="28"/>
        </w:rPr>
        <w:t>      құжаттарына сәйкес келеді;</w:t>
      </w:r>
    </w:p>
    <w:p>
      <w:pPr>
        <w:spacing w:after="0"/>
        <w:ind w:left="0"/>
        <w:jc w:val="both"/>
      </w:pPr>
      <w:r>
        <w:rPr>
          <w:rFonts w:ascii="Times New Roman"/>
          <w:b w:val="false"/>
          <w:i w:val="false"/>
          <w:color w:val="000000"/>
          <w:sz w:val="28"/>
        </w:rPr>
        <w:t xml:space="preserve">      4) РЭҚ-пен жұмыс істеу басталғанға дейін Қазақстан Республикасы заңнамасының </w:t>
      </w:r>
    </w:p>
    <w:p>
      <w:pPr>
        <w:spacing w:after="0"/>
        <w:ind w:left="0"/>
        <w:jc w:val="both"/>
      </w:pPr>
      <w:r>
        <w:rPr>
          <w:rFonts w:ascii="Times New Roman"/>
          <w:b w:val="false"/>
          <w:i w:val="false"/>
          <w:color w:val="000000"/>
          <w:sz w:val="28"/>
        </w:rPr>
        <w:t>      талаптарының сақталатының растаймын.</w:t>
      </w:r>
    </w:p>
    <w:p>
      <w:pPr>
        <w:spacing w:after="0"/>
        <w:ind w:left="0"/>
        <w:jc w:val="both"/>
      </w:pPr>
      <w:r>
        <w:rPr>
          <w:rFonts w:ascii="Times New Roman"/>
          <w:b w:val="false"/>
          <w:i w:val="false"/>
          <w:color w:val="000000"/>
          <w:sz w:val="28"/>
        </w:rPr>
        <w:t xml:space="preserve">      17. РЭҚ пайдалануға беру кезінде байланыс саласындағы заңнаманың талаптарын </w:t>
      </w:r>
    </w:p>
    <w:p>
      <w:pPr>
        <w:spacing w:after="0"/>
        <w:ind w:left="0"/>
        <w:jc w:val="both"/>
      </w:pPr>
      <w:r>
        <w:rPr>
          <w:rFonts w:ascii="Times New Roman"/>
          <w:b w:val="false"/>
          <w:i w:val="false"/>
          <w:color w:val="000000"/>
          <w:sz w:val="28"/>
        </w:rPr>
        <w:t xml:space="preserve">      бұзғанымыз үшін Қазақстан Республикасының Әкімшілік құқық бұзушылық туралы </w:t>
      </w:r>
    </w:p>
    <w:p>
      <w:pPr>
        <w:spacing w:after="0"/>
        <w:ind w:left="0"/>
        <w:jc w:val="both"/>
      </w:pPr>
      <w:r>
        <w:rPr>
          <w:rFonts w:ascii="Times New Roman"/>
          <w:b w:val="false"/>
          <w:i w:val="false"/>
          <w:color w:val="000000"/>
          <w:sz w:val="28"/>
        </w:rPr>
        <w:t>      кодексіне сәйкес жауапты болатынымыз туралы хабардармыз.</w:t>
      </w:r>
    </w:p>
    <w:p>
      <w:pPr>
        <w:spacing w:after="0"/>
        <w:ind w:left="0"/>
        <w:jc w:val="both"/>
      </w:pPr>
      <w:r>
        <w:rPr>
          <w:rFonts w:ascii="Times New Roman"/>
          <w:b w:val="false"/>
          <w:i w:val="false"/>
          <w:color w:val="000000"/>
          <w:sz w:val="28"/>
        </w:rPr>
        <w:t>      18. Өтініш беруші _____________________________________________________</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басшысы, қолы) 19. Мөр орны (бар болған жағдайда) ******* </w:t>
      </w:r>
    </w:p>
    <w:p>
      <w:pPr>
        <w:spacing w:after="0"/>
        <w:ind w:left="0"/>
        <w:jc w:val="both"/>
      </w:pPr>
      <w:r>
        <w:rPr>
          <w:rFonts w:ascii="Times New Roman"/>
          <w:b w:val="false"/>
          <w:i w:val="false"/>
          <w:color w:val="000000"/>
          <w:sz w:val="28"/>
        </w:rPr>
        <w:t>      Ұсынылған күні мен уақыты 20__ жылғы "___"____ "__" сағ. "__" мин.</w:t>
      </w:r>
    </w:p>
    <w:bookmarkStart w:name="z77" w:id="85"/>
    <w:p>
      <w:pPr>
        <w:spacing w:after="0"/>
        <w:ind w:left="0"/>
        <w:jc w:val="both"/>
      </w:pPr>
      <w:r>
        <w:rPr>
          <w:rFonts w:ascii="Times New Roman"/>
          <w:b w:val="false"/>
          <w:i w:val="false"/>
          <w:color w:val="000000"/>
          <w:sz w:val="28"/>
        </w:rPr>
        <w:t xml:space="preserve">
            Ескерту: </w:t>
      </w:r>
    </w:p>
    <w:bookmarkEnd w:id="85"/>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стационарлық РЭҚ үшін толтырылады;</w:t>
      </w:r>
    </w:p>
    <w:p>
      <w:pPr>
        <w:spacing w:after="0"/>
        <w:ind w:left="0"/>
        <w:jc w:val="both"/>
      </w:pPr>
      <w:r>
        <w:rPr>
          <w:rFonts w:ascii="Times New Roman"/>
          <w:b w:val="false"/>
          <w:i w:val="false"/>
          <w:color w:val="000000"/>
          <w:sz w:val="28"/>
        </w:rPr>
        <w:t>      *** – жақшада көрсетілген байланыс түрлеріне ғана толтырылады;</w:t>
      </w:r>
    </w:p>
    <w:p>
      <w:pPr>
        <w:spacing w:after="0"/>
        <w:ind w:left="0"/>
        <w:jc w:val="both"/>
      </w:pPr>
      <w:r>
        <w:rPr>
          <w:rFonts w:ascii="Times New Roman"/>
          <w:b w:val="false"/>
          <w:i w:val="false"/>
          <w:color w:val="000000"/>
          <w:sz w:val="28"/>
        </w:rPr>
        <w:t xml:space="preserve">      **** – ұялы байланыс үшін толтырылады; </w:t>
      </w:r>
    </w:p>
    <w:p>
      <w:pPr>
        <w:spacing w:after="0"/>
        <w:ind w:left="0"/>
        <w:jc w:val="both"/>
      </w:pPr>
      <w:r>
        <w:rPr>
          <w:rFonts w:ascii="Times New Roman"/>
          <w:b w:val="false"/>
          <w:i w:val="false"/>
          <w:color w:val="000000"/>
          <w:sz w:val="28"/>
        </w:rPr>
        <w:t>      ***** – осы құралдар мен қондырғылар меншігінде, шаруашылық жүргізу құқығында немесе жедел басқару құқығында не өзге де заңды негізде тұрған жеке немесе заңды тұлға (жалдау, тегін пайдалану);</w:t>
      </w:r>
    </w:p>
    <w:p>
      <w:pPr>
        <w:spacing w:after="0"/>
        <w:ind w:left="0"/>
        <w:jc w:val="both"/>
      </w:pPr>
      <w:r>
        <w:rPr>
          <w:rFonts w:ascii="Times New Roman"/>
          <w:b w:val="false"/>
          <w:i w:val="false"/>
          <w:color w:val="000000"/>
          <w:sz w:val="28"/>
        </w:rPr>
        <w:t>      ****** – жылжымалы РЭҚ үшін толтырылады;</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РЖС – радиожиілік спектрі;</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ҰОТ – ұзын және орташа толқындар;</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      РХ – радиохабар;</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ТХ - телехабар;</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BSIC – base station identification channel (базалық станцияның сәйкестендіру нөмірі);</w:t>
      </w:r>
    </w:p>
    <w:p>
      <w:pPr>
        <w:spacing w:after="0"/>
        <w:ind w:left="0"/>
        <w:jc w:val="both"/>
      </w:pPr>
      <w:r>
        <w:rPr>
          <w:rFonts w:ascii="Times New Roman"/>
          <w:b w:val="false"/>
          <w:i w:val="false"/>
          <w:color w:val="000000"/>
          <w:sz w:val="28"/>
        </w:rPr>
        <w:t>      Cell ID/CI – cell identification (базалық станция ұясының сәйкестендіргіші);</w:t>
      </w:r>
    </w:p>
    <w:p>
      <w:pPr>
        <w:spacing w:after="0"/>
        <w:ind w:left="0"/>
        <w:jc w:val="both"/>
      </w:pPr>
      <w:r>
        <w:rPr>
          <w:rFonts w:ascii="Times New Roman"/>
          <w:b w:val="false"/>
          <w:i w:val="false"/>
          <w:color w:val="000000"/>
          <w:sz w:val="28"/>
        </w:rPr>
        <w:t>      SAC – Service Area Code (Қызмет көрсету аймағының коды. UMTS стандарты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 w:id="8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10-қосымша</w:t>
            </w:r>
          </w:p>
          <w:bookmarkEnd w:id="8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4 бұйрығына 3-12-қосымша</w:t>
            </w:r>
            <w:r>
              <w:br/>
            </w:r>
            <w:r>
              <w:rPr>
                <w:rFonts w:ascii="Times New Roman"/>
                <w:b w:val="false"/>
                <w:i w:val="false"/>
                <w:color w:val="000000"/>
                <w:sz w:val="20"/>
              </w:rPr>
              <w:t>
Нысан</w:t>
            </w:r>
          </w:p>
          <w:bookmarkEnd w:id="87"/>
        </w:tc>
      </w:tr>
    </w:tbl>
    <w:bookmarkStart w:name="z79" w:id="88"/>
    <w:p>
      <w:pPr>
        <w:spacing w:after="0"/>
        <w:ind w:left="0"/>
        <w:jc w:val="left"/>
      </w:pPr>
      <w:r>
        <w:rPr>
          <w:rFonts w:ascii="Times New Roman"/>
          <w:b/>
          <w:i w:val="false"/>
          <w:color w:val="000000"/>
        </w:rPr>
        <w:t xml:space="preserve"> 
Жоғары жиілікті құрылғыны пайдалануды бастағаны немесе тоқтатқаны туралы хабарлама</w:t>
      </w:r>
    </w:p>
    <w:bookmarkEnd w:id="88"/>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2.Осы арқылы______________________________________________________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(бар болған жағдайда) (оның ішінде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тұлғаның филиалы немесе өкілдігі), жеке тұлғаның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мекенжайының________________________________________</w:t>
      </w:r>
    </w:p>
    <w:p>
      <w:pPr>
        <w:spacing w:after="0"/>
        <w:ind w:left="0"/>
        <w:jc w:val="both"/>
      </w:pPr>
      <w:r>
        <w:rPr>
          <w:rFonts w:ascii="Times New Roman"/>
          <w:b w:val="false"/>
          <w:i w:val="false"/>
          <w:color w:val="000000"/>
          <w:sz w:val="28"/>
        </w:rPr>
        <w:t>      заңды тұлғаның орналасқан жерінің_________________________________________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орнының____________________________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3.Заңды тұлғаның орналасқан орнының мекенжайы/жеке тұлғаның заңды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 ғимарат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4.Электронды пошта _____________________________________________________</w:t>
      </w:r>
    </w:p>
    <w:p>
      <w:pPr>
        <w:spacing w:after="0"/>
        <w:ind w:left="0"/>
        <w:jc w:val="both"/>
      </w:pPr>
      <w:r>
        <w:rPr>
          <w:rFonts w:ascii="Times New Roman"/>
          <w:b w:val="false"/>
          <w:i w:val="false"/>
          <w:color w:val="000000"/>
          <w:sz w:val="28"/>
        </w:rPr>
        <w:t>      5.Телефон ______________________________________________________________</w:t>
      </w:r>
    </w:p>
    <w:p>
      <w:pPr>
        <w:spacing w:after="0"/>
        <w:ind w:left="0"/>
        <w:jc w:val="both"/>
      </w:pPr>
      <w:r>
        <w:rPr>
          <w:rFonts w:ascii="Times New Roman"/>
          <w:b w:val="false"/>
          <w:i w:val="false"/>
          <w:color w:val="000000"/>
          <w:sz w:val="28"/>
        </w:rPr>
        <w:t>      6.Факс _________________________________________________________________</w:t>
      </w:r>
    </w:p>
    <w:p>
      <w:pPr>
        <w:spacing w:after="0"/>
        <w:ind w:left="0"/>
        <w:jc w:val="both"/>
      </w:pPr>
      <w:r>
        <w:rPr>
          <w:rFonts w:ascii="Times New Roman"/>
          <w:b w:val="false"/>
          <w:i w:val="false"/>
          <w:color w:val="000000"/>
          <w:sz w:val="28"/>
        </w:rPr>
        <w:t>      7.Қызметті жүзеге асыру мекенжайы _______________________________________</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(стационарлық үй-жайдың) нөмірі</w:t>
      </w:r>
    </w:p>
    <w:p>
      <w:pPr>
        <w:spacing w:after="0"/>
        <w:ind w:left="0"/>
        <w:jc w:val="both"/>
      </w:pPr>
      <w:r>
        <w:rPr>
          <w:rFonts w:ascii="Times New Roman"/>
          <w:b w:val="false"/>
          <w:i w:val="false"/>
          <w:color w:val="000000"/>
          <w:sz w:val="28"/>
        </w:rPr>
        <w:t>      8.______________________________________________________________________</w:t>
      </w:r>
    </w:p>
    <w:p>
      <w:pPr>
        <w:spacing w:after="0"/>
        <w:ind w:left="0"/>
        <w:jc w:val="both"/>
      </w:pPr>
      <w:r>
        <w:rPr>
          <w:rFonts w:ascii="Times New Roman"/>
          <w:b w:val="false"/>
          <w:i w:val="false"/>
          <w:color w:val="000000"/>
          <w:sz w:val="28"/>
        </w:rPr>
        <w:t>      (№, берілген күні және құжатты берген уәкілетті органның атауы)</w:t>
      </w:r>
    </w:p>
    <w:p>
      <w:pPr>
        <w:spacing w:after="0"/>
        <w:ind w:left="0"/>
        <w:jc w:val="both"/>
      </w:pPr>
      <w:r>
        <w:rPr>
          <w:rFonts w:ascii="Times New Roman"/>
          <w:b w:val="false"/>
          <w:i w:val="false"/>
          <w:color w:val="000000"/>
          <w:sz w:val="28"/>
        </w:rPr>
        <w:t>      сатып алуға және орнатуға рұқсат</w:t>
      </w:r>
    </w:p>
    <w:p>
      <w:pPr>
        <w:spacing w:after="0"/>
        <w:ind w:left="0"/>
        <w:jc w:val="both"/>
      </w:pPr>
      <w:r>
        <w:rPr>
          <w:rFonts w:ascii="Times New Roman"/>
          <w:b w:val="false"/>
          <w:i w:val="false"/>
          <w:color w:val="000000"/>
          <w:sz w:val="28"/>
        </w:rPr>
        <w:t xml:space="preserve">      9.Жабдықтарды әкелу кезінде берілген Қазақстан Республикасының ЖЖҚ </w:t>
      </w:r>
    </w:p>
    <w:p>
      <w:pPr>
        <w:spacing w:after="0"/>
        <w:ind w:left="0"/>
        <w:jc w:val="both"/>
      </w:pPr>
      <w:r>
        <w:rPr>
          <w:rFonts w:ascii="Times New Roman"/>
          <w:b w:val="false"/>
          <w:i w:val="false"/>
          <w:color w:val="000000"/>
          <w:sz w:val="28"/>
        </w:rPr>
        <w:t xml:space="preserve">      сертификаты немесе сәйкестік декларациясы (егер жабдық Еуразиялық экономикалық </w:t>
      </w:r>
    </w:p>
    <w:p>
      <w:pPr>
        <w:spacing w:after="0"/>
        <w:ind w:left="0"/>
        <w:jc w:val="both"/>
      </w:pPr>
      <w:r>
        <w:rPr>
          <w:rFonts w:ascii="Times New Roman"/>
          <w:b w:val="false"/>
          <w:i w:val="false"/>
          <w:color w:val="000000"/>
          <w:sz w:val="28"/>
        </w:rPr>
        <w:t xml:space="preserve">      одағына қатысушы мемлекеттен әкелінген жағдайда, Еуразиялық экономикалық одағына </w:t>
      </w:r>
    </w:p>
    <w:p>
      <w:pPr>
        <w:spacing w:after="0"/>
        <w:ind w:left="0"/>
        <w:jc w:val="both"/>
      </w:pPr>
      <w:r>
        <w:rPr>
          <w:rFonts w:ascii="Times New Roman"/>
          <w:b w:val="false"/>
          <w:i w:val="false"/>
          <w:color w:val="000000"/>
          <w:sz w:val="28"/>
        </w:rPr>
        <w:t>      қатысушы мемлекеттің ЖЖҚ сертификаты және сәйкестік декларациясы ұсынылады):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берілген күні және сертификатты берген уәкілетті органның атауы)</w:t>
      </w:r>
    </w:p>
    <w:p>
      <w:pPr>
        <w:spacing w:after="0"/>
        <w:ind w:left="0"/>
        <w:jc w:val="both"/>
      </w:pPr>
      <w:r>
        <w:rPr>
          <w:rFonts w:ascii="Times New Roman"/>
          <w:b w:val="false"/>
          <w:i w:val="false"/>
          <w:color w:val="000000"/>
          <w:sz w:val="28"/>
        </w:rPr>
        <w:t xml:space="preserve">      10.Осы арқылы мына техникалық параметрлер бойынша РЭҚ жұмысының басталғаны </w:t>
      </w:r>
    </w:p>
    <w:p>
      <w:pPr>
        <w:spacing w:after="0"/>
        <w:ind w:left="0"/>
        <w:jc w:val="both"/>
      </w:pPr>
      <w:r>
        <w:rPr>
          <w:rFonts w:ascii="Times New Roman"/>
          <w:b w:val="false"/>
          <w:i w:val="false"/>
          <w:color w:val="000000"/>
          <w:sz w:val="28"/>
        </w:rPr>
        <w:t>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3140"/>
        <w:gridCol w:w="4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 ТЕХНИКАЛЫҚ ПАРАМЕТРЛЕР</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Типі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Ең жоғары шығу қуаты, кВт</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Жиілік диапазоны,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Қажетті жұмыс жиілігі белдеуі (тек өнеркәсіптік жоғары жиілікті генераторлар үшін (бұдан әрі - ЖЖ генераторлар)</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 Мақсаты (тек өнеркәсіптік ЖЖ генераторлар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Бөгеттердің сәулеленуінен қорғау құралдарының болуы (тізімде бар қорғаныс құралдарының тізімі)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1-h. Өндіруші зауыт және шығарылған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ЖЖҚ-ны орнататын ұйымның қолдаухаты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Ерекшеліктерімен принципиалды сызбасы (тек типтік емес ЖЖ генераторларына)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 - ҚОСЫМША АҚПАРАТ</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арналған рұқсат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 кіммен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органы</w:t>
            </w:r>
          </w:p>
        </w:tc>
      </w:tr>
    </w:tbl>
    <w:bookmarkStart w:name="z80" w:id="89"/>
    <w:p>
      <w:pPr>
        <w:spacing w:after="0"/>
        <w:ind w:left="0"/>
        <w:jc w:val="both"/>
      </w:pPr>
      <w:r>
        <w:rPr>
          <w:rFonts w:ascii="Times New Roman"/>
          <w:b w:val="false"/>
          <w:i w:val="false"/>
          <w:color w:val="000000"/>
          <w:sz w:val="28"/>
        </w:rPr>
        <w:t>
      Осы хабарламаны ұсыну арқылы мыналарды:</w:t>
      </w:r>
    </w:p>
    <w:bookmarkEnd w:id="89"/>
    <w:p>
      <w:pPr>
        <w:spacing w:after="0"/>
        <w:ind w:left="0"/>
        <w:jc w:val="both"/>
      </w:pPr>
      <w:r>
        <w:rPr>
          <w:rFonts w:ascii="Times New Roman"/>
          <w:b w:val="false"/>
          <w:i w:val="false"/>
          <w:color w:val="000000"/>
          <w:sz w:val="28"/>
        </w:rPr>
        <w:t xml:space="preserve">      1) көрсетілген барлық деректер ресми болып табылады және көрсетілген </w:t>
      </w:r>
    </w:p>
    <w:p>
      <w:pPr>
        <w:spacing w:after="0"/>
        <w:ind w:left="0"/>
        <w:jc w:val="both"/>
      </w:pPr>
      <w:r>
        <w:rPr>
          <w:rFonts w:ascii="Times New Roman"/>
          <w:b w:val="false"/>
          <w:i w:val="false"/>
          <w:color w:val="000000"/>
          <w:sz w:val="28"/>
        </w:rPr>
        <w:t xml:space="preserve">      мекенжайларға қызметті немесе жекелеген іс-қимылдарды жүзеге асыру мәселелері </w:t>
      </w:r>
    </w:p>
    <w:p>
      <w:pPr>
        <w:spacing w:after="0"/>
        <w:ind w:left="0"/>
        <w:jc w:val="both"/>
      </w:pPr>
      <w:r>
        <w:rPr>
          <w:rFonts w:ascii="Times New Roman"/>
          <w:b w:val="false"/>
          <w:i w:val="false"/>
          <w:color w:val="000000"/>
          <w:sz w:val="28"/>
        </w:rPr>
        <w:t>      бойынша кез-келген ақпарат жіберілуі мүмкін екендігін;</w:t>
      </w:r>
    </w:p>
    <w:p>
      <w:pPr>
        <w:spacing w:after="0"/>
        <w:ind w:left="0"/>
        <w:jc w:val="both"/>
      </w:pPr>
      <w:r>
        <w:rPr>
          <w:rFonts w:ascii="Times New Roman"/>
          <w:b w:val="false"/>
          <w:i w:val="false"/>
          <w:color w:val="000000"/>
          <w:sz w:val="28"/>
        </w:rPr>
        <w:t xml:space="preserve">      2) техникалық параметрлер өзгерген жағдайда байланыс саласындағы уәкілетті </w:t>
      </w:r>
    </w:p>
    <w:p>
      <w:pPr>
        <w:spacing w:after="0"/>
        <w:ind w:left="0"/>
        <w:jc w:val="both"/>
      </w:pPr>
      <w:r>
        <w:rPr>
          <w:rFonts w:ascii="Times New Roman"/>
          <w:b w:val="false"/>
          <w:i w:val="false"/>
          <w:color w:val="000000"/>
          <w:sz w:val="28"/>
        </w:rPr>
        <w:t>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ЖЖҚ-тың барлық параметрлері Қазақстан Республикасының белгіленген </w:t>
      </w:r>
    </w:p>
    <w:p>
      <w:pPr>
        <w:spacing w:after="0"/>
        <w:ind w:left="0"/>
        <w:jc w:val="both"/>
      </w:pPr>
      <w:r>
        <w:rPr>
          <w:rFonts w:ascii="Times New Roman"/>
          <w:b w:val="false"/>
          <w:i w:val="false"/>
          <w:color w:val="000000"/>
          <w:sz w:val="28"/>
        </w:rPr>
        <w:t>      нормалары мен стандарттарына сәйкес келетінін;</w:t>
      </w:r>
    </w:p>
    <w:p>
      <w:pPr>
        <w:spacing w:after="0"/>
        <w:ind w:left="0"/>
        <w:jc w:val="both"/>
      </w:pPr>
      <w:r>
        <w:rPr>
          <w:rFonts w:ascii="Times New Roman"/>
          <w:b w:val="false"/>
          <w:i w:val="false"/>
          <w:color w:val="000000"/>
          <w:sz w:val="28"/>
        </w:rPr>
        <w:t xml:space="preserve">      4) ЖЖҚ пайдалану басталғанға дейін Қазақстан Республикасының заңнамасы </w:t>
      </w:r>
    </w:p>
    <w:p>
      <w:pPr>
        <w:spacing w:after="0"/>
        <w:ind w:left="0"/>
        <w:jc w:val="both"/>
      </w:pPr>
      <w:r>
        <w:rPr>
          <w:rFonts w:ascii="Times New Roman"/>
          <w:b w:val="false"/>
          <w:i w:val="false"/>
          <w:color w:val="000000"/>
          <w:sz w:val="28"/>
        </w:rPr>
        <w:t>      талаптарының сақталатынын растаймын.</w:t>
      </w:r>
    </w:p>
    <w:p>
      <w:pPr>
        <w:spacing w:after="0"/>
        <w:ind w:left="0"/>
        <w:jc w:val="both"/>
      </w:pPr>
      <w:r>
        <w:rPr>
          <w:rFonts w:ascii="Times New Roman"/>
          <w:b w:val="false"/>
          <w:i w:val="false"/>
          <w:color w:val="000000"/>
          <w:sz w:val="28"/>
        </w:rPr>
        <w:t xml:space="preserve">      11.ЖЖҚ пайдалануға беру кезінде байланыс саласындағы заңнаманың талаптарын </w:t>
      </w:r>
    </w:p>
    <w:p>
      <w:pPr>
        <w:spacing w:after="0"/>
        <w:ind w:left="0"/>
        <w:jc w:val="both"/>
      </w:pPr>
      <w:r>
        <w:rPr>
          <w:rFonts w:ascii="Times New Roman"/>
          <w:b w:val="false"/>
          <w:i w:val="false"/>
          <w:color w:val="000000"/>
          <w:sz w:val="28"/>
        </w:rPr>
        <w:t xml:space="preserve">      бұзғанымыз үшін Қазақстан Республикасының Әкімшілік құқық бұзушылық туралы </w:t>
      </w:r>
    </w:p>
    <w:p>
      <w:pPr>
        <w:spacing w:after="0"/>
        <w:ind w:left="0"/>
        <w:jc w:val="both"/>
      </w:pPr>
      <w:r>
        <w:rPr>
          <w:rFonts w:ascii="Times New Roman"/>
          <w:b w:val="false"/>
          <w:i w:val="false"/>
          <w:color w:val="000000"/>
          <w:sz w:val="28"/>
        </w:rPr>
        <w:t>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12.Шекті жол берілетін индустриялық радиокедергілер нормаларына сәйкес болған </w:t>
      </w:r>
    </w:p>
    <w:p>
      <w:pPr>
        <w:spacing w:after="0"/>
        <w:ind w:left="0"/>
        <w:jc w:val="both"/>
      </w:pPr>
      <w:r>
        <w:rPr>
          <w:rFonts w:ascii="Times New Roman"/>
          <w:b w:val="false"/>
          <w:i w:val="false"/>
          <w:color w:val="000000"/>
          <w:sz w:val="28"/>
        </w:rPr>
        <w:t xml:space="preserve">      жағдайда _________________ кГц-тен ________________ кГц дейін жиілік белдеуінде ЖЖҚ </w:t>
      </w:r>
    </w:p>
    <w:p>
      <w:pPr>
        <w:spacing w:after="0"/>
        <w:ind w:left="0"/>
        <w:jc w:val="both"/>
      </w:pPr>
      <w:r>
        <w:rPr>
          <w:rFonts w:ascii="Times New Roman"/>
          <w:b w:val="false"/>
          <w:i w:val="false"/>
          <w:color w:val="000000"/>
          <w:sz w:val="28"/>
        </w:rPr>
        <w:t>      жұмысына рұқсат етіледі.</w:t>
      </w:r>
    </w:p>
    <w:p>
      <w:pPr>
        <w:spacing w:after="0"/>
        <w:ind w:left="0"/>
        <w:jc w:val="both"/>
      </w:pPr>
      <w:r>
        <w:rPr>
          <w:rFonts w:ascii="Times New Roman"/>
          <w:b w:val="false"/>
          <w:i w:val="false"/>
          <w:color w:val="000000"/>
          <w:sz w:val="28"/>
        </w:rPr>
        <w:t>      13.Өтініш беруші _________________________________________________________</w:t>
      </w:r>
    </w:p>
    <w:p>
      <w:pPr>
        <w:spacing w:after="0"/>
        <w:ind w:left="0"/>
        <w:jc w:val="both"/>
      </w:pPr>
      <w:r>
        <w:rPr>
          <w:rFonts w:ascii="Times New Roman"/>
          <w:b w:val="false"/>
          <w:i w:val="false"/>
          <w:color w:val="000000"/>
          <w:sz w:val="28"/>
        </w:rPr>
        <w:t>      (жеке тұлғалар үшін –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14.Мөр орны (бар болған жағдайда) **</w:t>
      </w:r>
    </w:p>
    <w:p>
      <w:pPr>
        <w:spacing w:after="0"/>
        <w:ind w:left="0"/>
        <w:jc w:val="both"/>
      </w:pPr>
      <w:r>
        <w:rPr>
          <w:rFonts w:ascii="Times New Roman"/>
          <w:b w:val="false"/>
          <w:i w:val="false"/>
          <w:color w:val="000000"/>
          <w:sz w:val="28"/>
        </w:rPr>
        <w:t>      15.Ұсынылған күні мен уақыты 20__ жылғы "___"____ "__" сағат "__" мин</w:t>
      </w:r>
    </w:p>
    <w:bookmarkStart w:name="z81" w:id="90"/>
    <w:p>
      <w:pPr>
        <w:spacing w:after="0"/>
        <w:ind w:left="0"/>
        <w:jc w:val="both"/>
      </w:pPr>
      <w:r>
        <w:rPr>
          <w:rFonts w:ascii="Times New Roman"/>
          <w:b w:val="false"/>
          <w:i w:val="false"/>
          <w:color w:val="000000"/>
          <w:sz w:val="28"/>
        </w:rPr>
        <w:t>
            Ескерту:</w:t>
      </w:r>
    </w:p>
    <w:bookmarkEnd w:id="90"/>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ЖЖҚ – жоғары жиілікті құрылғы;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2" w:id="9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11-қосымша</w:t>
            </w:r>
          </w:p>
          <w:bookmarkEnd w:id="9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4 бұйрығына</w:t>
            </w:r>
            <w:r>
              <w:br/>
            </w:r>
            <w:r>
              <w:rPr>
                <w:rFonts w:ascii="Times New Roman"/>
                <w:b w:val="false"/>
                <w:i w:val="false"/>
                <w:color w:val="000000"/>
                <w:sz w:val="20"/>
              </w:rPr>
              <w:t>
3-13-қосымша</w:t>
            </w:r>
          </w:p>
          <w:bookmarkEnd w:id="9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83" w:id="93"/>
    <w:p>
      <w:pPr>
        <w:spacing w:after="0"/>
        <w:ind w:left="0"/>
        <w:jc w:val="left"/>
      </w:pPr>
      <w:r>
        <w:rPr>
          <w:rFonts w:ascii="Times New Roman"/>
          <w:b/>
          <w:i w:val="false"/>
          <w:color w:val="000000"/>
        </w:rPr>
        <w:t xml:space="preserve"> 
Радиоәуесқойлық қызметке арналған радиоэлектрондық құралдарды пайдалануды бастағаны немесе тоқтатқаны туралы хабарлама</w:t>
      </w:r>
    </w:p>
    <w:bookmarkEnd w:id="93"/>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2.Осы арқылы______________________________________________________________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 заңды тұлғаның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(бар болған жағдайда) (оның ішінде шетелдік заңды </w:t>
      </w:r>
    </w:p>
    <w:p>
      <w:pPr>
        <w:spacing w:after="0"/>
        <w:ind w:left="0"/>
        <w:jc w:val="both"/>
      </w:pPr>
      <w:r>
        <w:rPr>
          <w:rFonts w:ascii="Times New Roman"/>
          <w:b w:val="false"/>
          <w:i w:val="false"/>
          <w:color w:val="000000"/>
          <w:sz w:val="28"/>
        </w:rPr>
        <w:t>      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______________________________бойынша қызметті жүзеге асырудың басталғаны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___________________________________________________________________________________________________бойынша қызметті жүзеге асырудың тоқтатылғаны </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мекенжайының ______________________________________</w:t>
      </w:r>
    </w:p>
    <w:p>
      <w:pPr>
        <w:spacing w:after="0"/>
        <w:ind w:left="0"/>
        <w:jc w:val="both"/>
      </w:pPr>
      <w:r>
        <w:rPr>
          <w:rFonts w:ascii="Times New Roman"/>
          <w:b w:val="false"/>
          <w:i w:val="false"/>
          <w:color w:val="000000"/>
          <w:sz w:val="28"/>
        </w:rPr>
        <w:t>      заңды тұлғаның орналасқан орнының 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3.Заңды тұлғаның орналасқан орнының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 ғимарат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4.Электронды пошта ______________________________________________________</w:t>
      </w:r>
    </w:p>
    <w:p>
      <w:pPr>
        <w:spacing w:after="0"/>
        <w:ind w:left="0"/>
        <w:jc w:val="both"/>
      </w:pPr>
      <w:r>
        <w:rPr>
          <w:rFonts w:ascii="Times New Roman"/>
          <w:b w:val="false"/>
          <w:i w:val="false"/>
          <w:color w:val="000000"/>
          <w:sz w:val="28"/>
        </w:rPr>
        <w:t>      5.Телефон _______________________________________________________________</w:t>
      </w:r>
    </w:p>
    <w:p>
      <w:pPr>
        <w:spacing w:after="0"/>
        <w:ind w:left="0"/>
        <w:jc w:val="both"/>
      </w:pPr>
      <w:r>
        <w:rPr>
          <w:rFonts w:ascii="Times New Roman"/>
          <w:b w:val="false"/>
          <w:i w:val="false"/>
          <w:color w:val="000000"/>
          <w:sz w:val="28"/>
        </w:rPr>
        <w:t>      6.Факс __________________________________________________________________</w:t>
      </w:r>
    </w:p>
    <w:p>
      <w:pPr>
        <w:spacing w:after="0"/>
        <w:ind w:left="0"/>
        <w:jc w:val="both"/>
      </w:pPr>
      <w:r>
        <w:rPr>
          <w:rFonts w:ascii="Times New Roman"/>
          <w:b w:val="false"/>
          <w:i w:val="false"/>
          <w:color w:val="000000"/>
          <w:sz w:val="28"/>
        </w:rPr>
        <w:t>      7.Қызметті жүзеге асыру мекенжайы_________________________________________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аудан, қала, аудан, елді мекен, көше атауы, үй, ғимарат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8.Біліктілік комиссиясының қорытындысы____________________________________</w:t>
      </w:r>
    </w:p>
    <w:p>
      <w:pPr>
        <w:spacing w:after="0"/>
        <w:ind w:left="0"/>
        <w:jc w:val="both"/>
      </w:pPr>
      <w:r>
        <w:rPr>
          <w:rFonts w:ascii="Times New Roman"/>
          <w:b w:val="false"/>
          <w:i w:val="false"/>
          <w:color w:val="000000"/>
          <w:sz w:val="28"/>
        </w:rPr>
        <w:t>      (№, қол қойылған күні)</w:t>
      </w:r>
    </w:p>
    <w:p>
      <w:pPr>
        <w:spacing w:after="0"/>
        <w:ind w:left="0"/>
        <w:jc w:val="both"/>
      </w:pPr>
      <w:r>
        <w:rPr>
          <w:rFonts w:ascii="Times New Roman"/>
          <w:b w:val="false"/>
          <w:i w:val="false"/>
          <w:color w:val="000000"/>
          <w:sz w:val="28"/>
        </w:rPr>
        <w:t>      9.Шақыру белгісі:_________________________________________________________</w:t>
      </w:r>
    </w:p>
    <w:p>
      <w:pPr>
        <w:spacing w:after="0"/>
        <w:ind w:left="0"/>
        <w:jc w:val="both"/>
      </w:pPr>
      <w:r>
        <w:rPr>
          <w:rFonts w:ascii="Times New Roman"/>
          <w:b w:val="false"/>
          <w:i w:val="false"/>
          <w:color w:val="000000"/>
          <w:sz w:val="28"/>
        </w:rPr>
        <w:t>      (уәкілетті органмен немесе ақпараттық жүйелер арқылы берілген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шақыру белгісі)</w:t>
      </w:r>
    </w:p>
    <w:p>
      <w:pPr>
        <w:spacing w:after="0"/>
        <w:ind w:left="0"/>
        <w:jc w:val="both"/>
      </w:pPr>
      <w:r>
        <w:rPr>
          <w:rFonts w:ascii="Times New Roman"/>
          <w:b w:val="false"/>
          <w:i w:val="false"/>
          <w:color w:val="000000"/>
          <w:sz w:val="28"/>
        </w:rPr>
        <w:t>      РЭҚ ЖЖҚ иесі**:</w:t>
      </w:r>
    </w:p>
    <w:p>
      <w:pPr>
        <w:spacing w:after="0"/>
        <w:ind w:left="0"/>
        <w:jc w:val="both"/>
      </w:pPr>
      <w:r>
        <w:rPr>
          <w:rFonts w:ascii="Times New Roman"/>
          <w:b w:val="false"/>
          <w:i w:val="false"/>
          <w:color w:val="000000"/>
          <w:sz w:val="28"/>
        </w:rPr>
        <w:t>      10.Резиденттер үшін:______________________________________________________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атауы, заңды тұлғаның бизнес-сәйкестендіру нөмірі (бар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(оның ішінде шетелдік заңды тұлғаның филиалы немесе өкілдігі), жеке тұлғаның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11.Резидент емес тұлғалар үшін***:</w:t>
      </w:r>
    </w:p>
    <w:p>
      <w:pPr>
        <w:spacing w:after="0"/>
        <w:ind w:left="0"/>
        <w:jc w:val="both"/>
      </w:pPr>
      <w:r>
        <w:rPr>
          <w:rFonts w:ascii="Times New Roman"/>
          <w:b w:val="false"/>
          <w:i w:val="false"/>
          <w:color w:val="000000"/>
          <w:sz w:val="28"/>
        </w:rPr>
        <w:t>      1)Аты, әкесінің есімі (бар болған жағдайда)</w:t>
      </w:r>
    </w:p>
    <w:p>
      <w:pPr>
        <w:spacing w:after="0"/>
        <w:ind w:left="0"/>
        <w:jc w:val="both"/>
      </w:pPr>
      <w:r>
        <w:rPr>
          <w:rFonts w:ascii="Times New Roman"/>
          <w:b w:val="false"/>
          <w:i w:val="false"/>
          <w:color w:val="000000"/>
          <w:sz w:val="28"/>
        </w:rPr>
        <w:t>      Name ________________________________________________________________</w:t>
      </w:r>
    </w:p>
    <w:p>
      <w:pPr>
        <w:spacing w:after="0"/>
        <w:ind w:left="0"/>
        <w:jc w:val="both"/>
      </w:pPr>
      <w:r>
        <w:rPr>
          <w:rFonts w:ascii="Times New Roman"/>
          <w:b w:val="false"/>
          <w:i w:val="false"/>
          <w:color w:val="000000"/>
          <w:sz w:val="28"/>
        </w:rPr>
        <w:t>      2) Тегі</w:t>
      </w:r>
    </w:p>
    <w:p>
      <w:pPr>
        <w:spacing w:after="0"/>
        <w:ind w:left="0"/>
        <w:jc w:val="both"/>
      </w:pPr>
      <w:r>
        <w:rPr>
          <w:rFonts w:ascii="Times New Roman"/>
          <w:b w:val="false"/>
          <w:i w:val="false"/>
          <w:color w:val="000000"/>
          <w:sz w:val="28"/>
        </w:rPr>
        <w:t>      Give Names ___________________________________________________________</w:t>
      </w:r>
    </w:p>
    <w:p>
      <w:pPr>
        <w:spacing w:after="0"/>
        <w:ind w:left="0"/>
        <w:jc w:val="both"/>
      </w:pPr>
      <w:r>
        <w:rPr>
          <w:rFonts w:ascii="Times New Roman"/>
          <w:b w:val="false"/>
          <w:i w:val="false"/>
          <w:color w:val="000000"/>
          <w:sz w:val="28"/>
        </w:rPr>
        <w:t>      3)Туған күні және жері</w:t>
      </w:r>
    </w:p>
    <w:p>
      <w:pPr>
        <w:spacing w:after="0"/>
        <w:ind w:left="0"/>
        <w:jc w:val="both"/>
      </w:pPr>
      <w:r>
        <w:rPr>
          <w:rFonts w:ascii="Times New Roman"/>
          <w:b w:val="false"/>
          <w:i w:val="false"/>
          <w:color w:val="000000"/>
          <w:sz w:val="28"/>
        </w:rPr>
        <w:t>      Date and place of Birth _______________________________________________</w:t>
      </w:r>
    </w:p>
    <w:p>
      <w:pPr>
        <w:spacing w:after="0"/>
        <w:ind w:left="0"/>
        <w:jc w:val="both"/>
      </w:pPr>
      <w:r>
        <w:rPr>
          <w:rFonts w:ascii="Times New Roman"/>
          <w:b w:val="false"/>
          <w:i w:val="false"/>
          <w:color w:val="000000"/>
          <w:sz w:val="28"/>
        </w:rPr>
        <w:t>      4)Азаматтығы</w:t>
      </w:r>
    </w:p>
    <w:p>
      <w:pPr>
        <w:spacing w:after="0"/>
        <w:ind w:left="0"/>
        <w:jc w:val="both"/>
      </w:pPr>
      <w:r>
        <w:rPr>
          <w:rFonts w:ascii="Times New Roman"/>
          <w:b w:val="false"/>
          <w:i w:val="false"/>
          <w:color w:val="000000"/>
          <w:sz w:val="28"/>
        </w:rPr>
        <w:t>      Citizenship ___________________________________________________________</w:t>
      </w:r>
    </w:p>
    <w:p>
      <w:pPr>
        <w:spacing w:after="0"/>
        <w:ind w:left="0"/>
        <w:jc w:val="both"/>
      </w:pPr>
      <w:r>
        <w:rPr>
          <w:rFonts w:ascii="Times New Roman"/>
          <w:b w:val="false"/>
          <w:i w:val="false"/>
          <w:color w:val="000000"/>
          <w:sz w:val="28"/>
        </w:rPr>
        <w:t>      5)Тұрғылықты орны</w:t>
      </w:r>
    </w:p>
    <w:p>
      <w:pPr>
        <w:spacing w:after="0"/>
        <w:ind w:left="0"/>
        <w:jc w:val="both"/>
      </w:pPr>
      <w:r>
        <w:rPr>
          <w:rFonts w:ascii="Times New Roman"/>
          <w:b w:val="false"/>
          <w:i w:val="false"/>
          <w:color w:val="000000"/>
          <w:sz w:val="28"/>
        </w:rPr>
        <w:t>      Permanent homе address ________________________________________________</w:t>
      </w:r>
    </w:p>
    <w:p>
      <w:pPr>
        <w:spacing w:after="0"/>
        <w:ind w:left="0"/>
        <w:jc w:val="both"/>
      </w:pPr>
      <w:r>
        <w:rPr>
          <w:rFonts w:ascii="Times New Roman"/>
          <w:b w:val="false"/>
          <w:i w:val="false"/>
          <w:color w:val="000000"/>
          <w:sz w:val="28"/>
        </w:rPr>
        <w:t>      6)Төлқұжат нөмірі</w:t>
      </w:r>
    </w:p>
    <w:p>
      <w:pPr>
        <w:spacing w:after="0"/>
        <w:ind w:left="0"/>
        <w:jc w:val="both"/>
      </w:pPr>
      <w:r>
        <w:rPr>
          <w:rFonts w:ascii="Times New Roman"/>
          <w:b w:val="false"/>
          <w:i w:val="false"/>
          <w:color w:val="000000"/>
          <w:sz w:val="28"/>
        </w:rPr>
        <w:t>      Passport number _______________________________________________________</w:t>
      </w:r>
    </w:p>
    <w:p>
      <w:pPr>
        <w:spacing w:after="0"/>
        <w:ind w:left="0"/>
        <w:jc w:val="both"/>
      </w:pPr>
      <w:r>
        <w:rPr>
          <w:rFonts w:ascii="Times New Roman"/>
          <w:b w:val="false"/>
          <w:i w:val="false"/>
          <w:color w:val="000000"/>
          <w:sz w:val="28"/>
        </w:rPr>
        <w:t>      7)Рұқсат:_____________________________________________________________</w:t>
      </w:r>
    </w:p>
    <w:p>
      <w:pPr>
        <w:spacing w:after="0"/>
        <w:ind w:left="0"/>
        <w:jc w:val="both"/>
      </w:pPr>
      <w:r>
        <w:rPr>
          <w:rFonts w:ascii="Times New Roman"/>
          <w:b w:val="false"/>
          <w:i w:val="false"/>
          <w:color w:val="000000"/>
          <w:sz w:val="28"/>
        </w:rPr>
        <w:t>      (Тұру елінде берілген радиостанцияны пайдалану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құқығына арналған рұқсат беру құжатының №)</w:t>
      </w:r>
    </w:p>
    <w:p>
      <w:pPr>
        <w:spacing w:after="0"/>
        <w:ind w:left="0"/>
        <w:jc w:val="both"/>
      </w:pPr>
      <w:r>
        <w:rPr>
          <w:rFonts w:ascii="Times New Roman"/>
          <w:b w:val="false"/>
          <w:i w:val="false"/>
          <w:color w:val="000000"/>
          <w:sz w:val="28"/>
        </w:rPr>
        <w:t>      8)Әрекет ету мерзімі: _____________________________дейін</w:t>
      </w:r>
    </w:p>
    <w:p>
      <w:pPr>
        <w:spacing w:after="0"/>
        <w:ind w:left="0"/>
        <w:jc w:val="both"/>
      </w:pPr>
      <w:r>
        <w:rPr>
          <w:rFonts w:ascii="Times New Roman"/>
          <w:b w:val="false"/>
          <w:i w:val="false"/>
          <w:color w:val="000000"/>
          <w:sz w:val="28"/>
        </w:rPr>
        <w:t xml:space="preserve">      12.Осы арқылы мына техникалық параметрлермен төмендегі мекенжай бойынша </w:t>
      </w:r>
    </w:p>
    <w:p>
      <w:pPr>
        <w:spacing w:after="0"/>
        <w:ind w:left="0"/>
        <w:jc w:val="both"/>
      </w:pPr>
      <w:r>
        <w:rPr>
          <w:rFonts w:ascii="Times New Roman"/>
          <w:b w:val="false"/>
          <w:i w:val="false"/>
          <w:color w:val="000000"/>
          <w:sz w:val="28"/>
        </w:rPr>
        <w:t>      РЭҚ жұмысының басталуы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6363"/>
        <w:gridCol w:w="610"/>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Орнату орны (көше, үй)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типі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РЭҚ атауы </w:t>
            </w:r>
            <w:r>
              <w:br/>
            </w:r>
            <w:r>
              <w:rPr>
                <w:rFonts w:ascii="Times New Roman"/>
                <w:b w:val="false"/>
                <w:i w:val="false"/>
                <w:color w:val="000000"/>
                <w:sz w:val="20"/>
              </w:rPr>
              <w:t>
(өндіруші және моделі)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Радиостанциялардың санаты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белгісі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94"/>
    <w:p>
      <w:pPr>
        <w:spacing w:after="0"/>
        <w:ind w:left="0"/>
        <w:jc w:val="both"/>
      </w:pPr>
      <w:r>
        <w:rPr>
          <w:rFonts w:ascii="Times New Roman"/>
          <w:b w:val="false"/>
          <w:i w:val="false"/>
          <w:color w:val="000000"/>
          <w:sz w:val="28"/>
        </w:rPr>
        <w:t>
       13.Осы хабарламаны ұсыну арқылы мыналарды:</w:t>
      </w:r>
    </w:p>
    <w:bookmarkEnd w:id="94"/>
    <w:p>
      <w:pPr>
        <w:spacing w:after="0"/>
        <w:ind w:left="0"/>
        <w:jc w:val="both"/>
      </w:pPr>
      <w:r>
        <w:rPr>
          <w:rFonts w:ascii="Times New Roman"/>
          <w:b w:val="false"/>
          <w:i w:val="false"/>
          <w:color w:val="000000"/>
          <w:sz w:val="28"/>
        </w:rPr>
        <w:t xml:space="preserve">      1) көрсетілген барлық деректер ресми болып табылатынын және көрсетілген </w:t>
      </w:r>
    </w:p>
    <w:p>
      <w:pPr>
        <w:spacing w:after="0"/>
        <w:ind w:left="0"/>
        <w:jc w:val="both"/>
      </w:pPr>
      <w:r>
        <w:rPr>
          <w:rFonts w:ascii="Times New Roman"/>
          <w:b w:val="false"/>
          <w:i w:val="false"/>
          <w:color w:val="000000"/>
          <w:sz w:val="28"/>
        </w:rPr>
        <w:t xml:space="preserve">      мекенжайларға қызметті немесе жекелеген іс-қимылдарды жүзеге асыру мәселелері </w:t>
      </w:r>
    </w:p>
    <w:p>
      <w:pPr>
        <w:spacing w:after="0"/>
        <w:ind w:left="0"/>
        <w:jc w:val="both"/>
      </w:pPr>
      <w:r>
        <w:rPr>
          <w:rFonts w:ascii="Times New Roman"/>
          <w:b w:val="false"/>
          <w:i w:val="false"/>
          <w:color w:val="000000"/>
          <w:sz w:val="28"/>
        </w:rPr>
        <w:t xml:space="preserve">      бойынша кез-келген ақпарат жіберілуі мүмкін екендігін; </w:t>
      </w:r>
    </w:p>
    <w:p>
      <w:pPr>
        <w:spacing w:after="0"/>
        <w:ind w:left="0"/>
        <w:jc w:val="both"/>
      </w:pPr>
      <w:r>
        <w:rPr>
          <w:rFonts w:ascii="Times New Roman"/>
          <w:b w:val="false"/>
          <w:i w:val="false"/>
          <w:color w:val="000000"/>
          <w:sz w:val="28"/>
        </w:rPr>
        <w:t xml:space="preserve">      2) техникалық параметрлер өзгерген жағдайда байланыс саласындағы уәкілетті </w:t>
      </w:r>
    </w:p>
    <w:p>
      <w:pPr>
        <w:spacing w:after="0"/>
        <w:ind w:left="0"/>
        <w:jc w:val="both"/>
      </w:pPr>
      <w:r>
        <w:rPr>
          <w:rFonts w:ascii="Times New Roman"/>
          <w:b w:val="false"/>
          <w:i w:val="false"/>
          <w:color w:val="000000"/>
          <w:sz w:val="28"/>
        </w:rPr>
        <w:t xml:space="preserve">      органның аумақтық бөлімшесін уақтылы хабардар етуге міндеттенетінімді; </w:t>
      </w:r>
    </w:p>
    <w:p>
      <w:pPr>
        <w:spacing w:after="0"/>
        <w:ind w:left="0"/>
        <w:jc w:val="both"/>
      </w:pPr>
      <w:r>
        <w:rPr>
          <w:rFonts w:ascii="Times New Roman"/>
          <w:b w:val="false"/>
          <w:i w:val="false"/>
          <w:color w:val="000000"/>
          <w:sz w:val="28"/>
        </w:rPr>
        <w:t xml:space="preserve">      3)Қазақстан Республикасы Инвестициялар және даму министрінің міндетін </w:t>
      </w:r>
    </w:p>
    <w:p>
      <w:pPr>
        <w:spacing w:after="0"/>
        <w:ind w:left="0"/>
        <w:jc w:val="both"/>
      </w:pPr>
      <w:r>
        <w:rPr>
          <w:rFonts w:ascii="Times New Roman"/>
          <w:b w:val="false"/>
          <w:i w:val="false"/>
          <w:color w:val="000000"/>
          <w:sz w:val="28"/>
        </w:rPr>
        <w:t xml:space="preserve">      атқарушының 2015 жылғы 23 шілдедегі № 787 бұйрығымен бекітілген Радиоәуесқойлық </w:t>
      </w:r>
    </w:p>
    <w:p>
      <w:pPr>
        <w:spacing w:after="0"/>
        <w:ind w:left="0"/>
        <w:jc w:val="both"/>
      </w:pPr>
      <w:r>
        <w:rPr>
          <w:rFonts w:ascii="Times New Roman"/>
          <w:b w:val="false"/>
          <w:i w:val="false"/>
          <w:color w:val="000000"/>
          <w:sz w:val="28"/>
        </w:rPr>
        <w:t xml:space="preserve">      қызметтердің радиоэлектрондық құралдарын пайдалану қағидаларына сәйкес үміткердің </w:t>
      </w:r>
    </w:p>
    <w:p>
      <w:pPr>
        <w:spacing w:after="0"/>
        <w:ind w:left="0"/>
        <w:jc w:val="both"/>
      </w:pPr>
      <w:r>
        <w:rPr>
          <w:rFonts w:ascii="Times New Roman"/>
          <w:b w:val="false"/>
          <w:i w:val="false"/>
          <w:color w:val="000000"/>
          <w:sz w:val="28"/>
        </w:rPr>
        <w:t xml:space="preserve">      ата-анасының (қамқоршының) 16 жасқа толмаған тұлғаларға келісімінің болуы, РЭҚ-ты </w:t>
      </w:r>
    </w:p>
    <w:p>
      <w:pPr>
        <w:spacing w:after="0"/>
        <w:ind w:left="0"/>
        <w:jc w:val="both"/>
      </w:pPr>
      <w:r>
        <w:rPr>
          <w:rFonts w:ascii="Times New Roman"/>
          <w:b w:val="false"/>
          <w:i w:val="false"/>
          <w:color w:val="000000"/>
          <w:sz w:val="28"/>
        </w:rPr>
        <w:t xml:space="preserve">      пайдалануға қарсы еместігі және талаптарды сақтауда өзіне жауапкершілік алатыны туралы; </w:t>
      </w:r>
    </w:p>
    <w:p>
      <w:pPr>
        <w:spacing w:after="0"/>
        <w:ind w:left="0"/>
        <w:jc w:val="both"/>
      </w:pPr>
      <w:r>
        <w:rPr>
          <w:rFonts w:ascii="Times New Roman"/>
          <w:b w:val="false"/>
          <w:i w:val="false"/>
          <w:color w:val="000000"/>
          <w:sz w:val="28"/>
        </w:rPr>
        <w:t xml:space="preserve">      4)ұжымдық радиостанцияның ашылуы кезінде үй-жай иесінің келісімінің болуы туралы; </w:t>
      </w:r>
    </w:p>
    <w:p>
      <w:pPr>
        <w:spacing w:after="0"/>
        <w:ind w:left="0"/>
        <w:jc w:val="both"/>
      </w:pPr>
      <w:r>
        <w:rPr>
          <w:rFonts w:ascii="Times New Roman"/>
          <w:b w:val="false"/>
          <w:i w:val="false"/>
          <w:color w:val="000000"/>
          <w:sz w:val="28"/>
        </w:rPr>
        <w:t xml:space="preserve">      5)РЭҚ-тың барлық параметрлері Қазақстан Республикасының белгіленген нормалары </w:t>
      </w:r>
    </w:p>
    <w:p>
      <w:pPr>
        <w:spacing w:after="0"/>
        <w:ind w:left="0"/>
        <w:jc w:val="both"/>
      </w:pPr>
      <w:r>
        <w:rPr>
          <w:rFonts w:ascii="Times New Roman"/>
          <w:b w:val="false"/>
          <w:i w:val="false"/>
          <w:color w:val="000000"/>
          <w:sz w:val="28"/>
        </w:rPr>
        <w:t xml:space="preserve">      мен стандартарына сәйкес келетінін; 6)РЭҚ пайдалану басталғанға дейін Қазақстан </w:t>
      </w:r>
    </w:p>
    <w:p>
      <w:pPr>
        <w:spacing w:after="0"/>
        <w:ind w:left="0"/>
        <w:jc w:val="both"/>
      </w:pPr>
      <w:r>
        <w:rPr>
          <w:rFonts w:ascii="Times New Roman"/>
          <w:b w:val="false"/>
          <w:i w:val="false"/>
          <w:color w:val="000000"/>
          <w:sz w:val="28"/>
        </w:rPr>
        <w:t>      Республикасы заңнамасының орындалуы міндетті талаптарының сақталатынын растаймын.</w:t>
      </w:r>
    </w:p>
    <w:bookmarkStart w:name="z85" w:id="95"/>
    <w:p>
      <w:pPr>
        <w:spacing w:after="0"/>
        <w:ind w:left="0"/>
        <w:jc w:val="both"/>
      </w:pPr>
      <w:r>
        <w:rPr>
          <w:rFonts w:ascii="Times New Roman"/>
          <w:b w:val="false"/>
          <w:i w:val="false"/>
          <w:color w:val="000000"/>
          <w:sz w:val="28"/>
        </w:rPr>
        <w:t xml:space="preserve">
      14. РЭҚ пайдалануға беру кезінде байланыс саласындағы заңнаманың талаптарын </w:t>
      </w:r>
    </w:p>
    <w:bookmarkEnd w:id="95"/>
    <w:p>
      <w:pPr>
        <w:spacing w:after="0"/>
        <w:ind w:left="0"/>
        <w:jc w:val="both"/>
      </w:pPr>
      <w:r>
        <w:rPr>
          <w:rFonts w:ascii="Times New Roman"/>
          <w:b w:val="false"/>
          <w:i w:val="false"/>
          <w:color w:val="000000"/>
          <w:sz w:val="28"/>
        </w:rPr>
        <w:t xml:space="preserve">      бұзғанымыз үшін Қазақстан Республикасының Әкімшілік құқық бұзушылық туралы кодексіне </w:t>
      </w:r>
    </w:p>
    <w:p>
      <w:pPr>
        <w:spacing w:after="0"/>
        <w:ind w:left="0"/>
        <w:jc w:val="both"/>
      </w:pPr>
      <w:r>
        <w:rPr>
          <w:rFonts w:ascii="Times New Roman"/>
          <w:b w:val="false"/>
          <w:i w:val="false"/>
          <w:color w:val="000000"/>
          <w:sz w:val="28"/>
        </w:rPr>
        <w:t>      сәйкес жауапты болатынымыз туралы хабардармыз.</w:t>
      </w:r>
    </w:p>
    <w:bookmarkStart w:name="z86" w:id="96"/>
    <w:p>
      <w:pPr>
        <w:spacing w:after="0"/>
        <w:ind w:left="0"/>
        <w:jc w:val="both"/>
      </w:pPr>
      <w:r>
        <w:rPr>
          <w:rFonts w:ascii="Times New Roman"/>
          <w:b w:val="false"/>
          <w:i w:val="false"/>
          <w:color w:val="000000"/>
          <w:sz w:val="28"/>
        </w:rPr>
        <w:t xml:space="preserve">
      15. Өтініш беруші ______________________________________________________ </w:t>
      </w:r>
    </w:p>
    <w:bookmarkEnd w:id="96"/>
    <w:p>
      <w:pPr>
        <w:spacing w:after="0"/>
        <w:ind w:left="0"/>
        <w:jc w:val="both"/>
      </w:pPr>
      <w:r>
        <w:rPr>
          <w:rFonts w:ascii="Times New Roman"/>
          <w:b w:val="false"/>
          <w:i w:val="false"/>
          <w:color w:val="000000"/>
          <w:sz w:val="28"/>
        </w:rPr>
        <w:t>      (жеке тұлғалар үшін -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басшысы, қолы) </w:t>
      </w:r>
    </w:p>
    <w:p>
      <w:pPr>
        <w:spacing w:after="0"/>
        <w:ind w:left="0"/>
        <w:jc w:val="both"/>
      </w:pPr>
      <w:r>
        <w:rPr>
          <w:rFonts w:ascii="Times New Roman"/>
          <w:b w:val="false"/>
          <w:i w:val="false"/>
          <w:color w:val="000000"/>
          <w:sz w:val="28"/>
        </w:rPr>
        <w:t>      16.Мөр орны (бар болған жағдайда) **** Ұсынылған күні мен уақыты 20__ жылғы "___"____ "__" сағат "__" мин</w:t>
      </w:r>
    </w:p>
    <w:bookmarkStart w:name="z87" w:id="97"/>
    <w:p>
      <w:pPr>
        <w:spacing w:after="0"/>
        <w:ind w:left="0"/>
        <w:jc w:val="both"/>
      </w:pPr>
      <w:r>
        <w:rPr>
          <w:rFonts w:ascii="Times New Roman"/>
          <w:b w:val="false"/>
          <w:i w:val="false"/>
          <w:color w:val="000000"/>
          <w:sz w:val="28"/>
        </w:rPr>
        <w:t xml:space="preserve">
      Ескерту: </w:t>
      </w:r>
    </w:p>
    <w:bookmarkEnd w:id="97"/>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осы құралдар мен құрылғылар меншігінде, шаруашылық жүргізу құқығында немесе жедел басқару құқығында не өзге де заңды негізде тұрған жеке немесе заңды тұлға (жалдау, тегін пайдалану);</w:t>
      </w:r>
    </w:p>
    <w:p>
      <w:pPr>
        <w:spacing w:after="0"/>
        <w:ind w:left="0"/>
        <w:jc w:val="both"/>
      </w:pPr>
      <w:r>
        <w:rPr>
          <w:rFonts w:ascii="Times New Roman"/>
          <w:b w:val="false"/>
          <w:i w:val="false"/>
          <w:color w:val="000000"/>
          <w:sz w:val="28"/>
        </w:rPr>
        <w:t>      *** – резидент емес тұлғаның деректері толтырылады;</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8" w:id="9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2018 жылғы 27 ақпандағы № 83</w:t>
            </w:r>
            <w:r>
              <w:br/>
            </w:r>
            <w:r>
              <w:rPr>
                <w:rFonts w:ascii="Times New Roman"/>
                <w:b w:val="false"/>
                <w:i w:val="false"/>
                <w:color w:val="000000"/>
                <w:sz w:val="20"/>
              </w:rPr>
              <w:t>
бұйрығына 12-қосымша</w:t>
            </w:r>
          </w:p>
          <w:bookmarkEnd w:id="9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 w:id="9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6 қаңтардағы</w:t>
            </w:r>
            <w:r>
              <w:br/>
            </w:r>
            <w:r>
              <w:rPr>
                <w:rFonts w:ascii="Times New Roman"/>
                <w:b w:val="false"/>
                <w:i w:val="false"/>
                <w:color w:val="000000"/>
                <w:sz w:val="20"/>
              </w:rPr>
              <w:t>
№ 4 бұйрығына</w:t>
            </w:r>
            <w:r>
              <w:br/>
            </w:r>
            <w:r>
              <w:rPr>
                <w:rFonts w:ascii="Times New Roman"/>
                <w:b w:val="false"/>
                <w:i w:val="false"/>
                <w:color w:val="000000"/>
                <w:sz w:val="20"/>
              </w:rPr>
              <w:t>
3-14-қосымша</w:t>
            </w:r>
          </w:p>
          <w:bookmarkEnd w:id="9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89" w:id="100"/>
    <w:p>
      <w:pPr>
        <w:spacing w:after="0"/>
        <w:ind w:left="0"/>
        <w:jc w:val="left"/>
      </w:pPr>
      <w:r>
        <w:rPr>
          <w:rFonts w:ascii="Times New Roman"/>
          <w:b/>
          <w:i w:val="false"/>
          <w:color w:val="000000"/>
        </w:rPr>
        <w:t xml:space="preserve"> 
Телефон арнасы радиоұзартқышын пайдалануды бастау немесе тоқтату туралы хабарлама</w:t>
      </w:r>
    </w:p>
    <w:bookmarkEnd w:id="100"/>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(радиожиілік спектрді қолдану орны бойынша аумақтық мемлекеттік органның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 Осы арқылы____________________________________________________________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пайдаланушының толық атауы, бизнес-сәйкестендіру </w:t>
      </w:r>
    </w:p>
    <w:p>
      <w:pPr>
        <w:spacing w:after="0"/>
        <w:ind w:left="0"/>
        <w:jc w:val="both"/>
      </w:pPr>
      <w:r>
        <w:rPr>
          <w:rFonts w:ascii="Times New Roman"/>
          <w:b w:val="false"/>
          <w:i w:val="false"/>
          <w:color w:val="000000"/>
          <w:sz w:val="28"/>
        </w:rPr>
        <w:t>      нөмірі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(оның ішінде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жеке тұлғаның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 бойынша қызметті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деректердің**_____________________________________</w:t>
      </w:r>
    </w:p>
    <w:p>
      <w:pPr>
        <w:spacing w:after="0"/>
        <w:ind w:left="0"/>
        <w:jc w:val="both"/>
      </w:pPr>
      <w:r>
        <w:rPr>
          <w:rFonts w:ascii="Times New Roman"/>
          <w:b w:val="false"/>
          <w:i w:val="false"/>
          <w:color w:val="000000"/>
          <w:sz w:val="28"/>
        </w:rPr>
        <w:t>      өзгергендігі туралы хабарлайды.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 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4. Электрондық пошта______________________________________________________</w:t>
      </w:r>
    </w:p>
    <w:p>
      <w:pPr>
        <w:spacing w:after="0"/>
        <w:ind w:left="0"/>
        <w:jc w:val="both"/>
      </w:pPr>
      <w:r>
        <w:rPr>
          <w:rFonts w:ascii="Times New Roman"/>
          <w:b w:val="false"/>
          <w:i w:val="false"/>
          <w:color w:val="000000"/>
          <w:sz w:val="28"/>
        </w:rPr>
        <w:t>      5. Телефондар_____________________________________________________________</w:t>
      </w:r>
    </w:p>
    <w:p>
      <w:pPr>
        <w:spacing w:after="0"/>
        <w:ind w:left="0"/>
        <w:jc w:val="both"/>
      </w:pPr>
      <w:r>
        <w:rPr>
          <w:rFonts w:ascii="Times New Roman"/>
          <w:b w:val="false"/>
          <w:i w:val="false"/>
          <w:color w:val="000000"/>
          <w:sz w:val="28"/>
        </w:rPr>
        <w:t>      6. Факс___________________________________________________________________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мекенжайы(лары)__________________________________</w:t>
      </w:r>
    </w:p>
    <w:p>
      <w:pPr>
        <w:spacing w:after="0"/>
        <w:ind w:left="0"/>
        <w:jc w:val="both"/>
      </w:pPr>
      <w:r>
        <w:rPr>
          <w:rFonts w:ascii="Times New Roman"/>
          <w:b w:val="false"/>
          <w:i w:val="false"/>
          <w:color w:val="000000"/>
          <w:sz w:val="28"/>
        </w:rPr>
        <w:t>      (пошталық индексі, облысы, қаласы, ауданы,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8.Осы арқылы төменде көрсетілген мекенжай бойынша келесі техникалық параметрлермен телефон арнасы радиоұзартқышын пайдаланудың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9748"/>
        <w:gridCol w:w="375"/>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 модулі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(терминалдың/ базалық станцияның) зауыттық нөмірі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Радиоұзартқыштың орнату орны (базалық станция үшін мекенжай)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орнату орны (мобильдік үшін – автокөлік маркасы, мемлекеттік нөмірі, терминал мекен-жайы)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Таратқыш (терминалдың/ базалық станцияның) қуаты, Вт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жиіліктері, МГц</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9.Осы хабарламаны ұсыну арқылы мыналарды:</w:t>
      </w:r>
    </w:p>
    <w:p>
      <w:pPr>
        <w:spacing w:after="0"/>
        <w:ind w:left="0"/>
        <w:jc w:val="both"/>
      </w:pPr>
      <w:r>
        <w:rPr>
          <w:rFonts w:ascii="Times New Roman"/>
          <w:b w:val="false"/>
          <w:i w:val="false"/>
          <w:color w:val="000000"/>
          <w:sz w:val="28"/>
        </w:rPr>
        <w:t>      1)көрсетілген барлық деректер ресми болып табылатынын және көрсетілген мекенжайларға қызметті немесе жекелеген іс-қимылдарды жүзеге асыру мәселелері бойынша кез келген ақпарат жіберілуі мүмкін екендігін;</w:t>
      </w:r>
    </w:p>
    <w:p>
      <w:pPr>
        <w:spacing w:after="0"/>
        <w:ind w:left="0"/>
        <w:jc w:val="both"/>
      </w:pPr>
      <w:r>
        <w:rPr>
          <w:rFonts w:ascii="Times New Roman"/>
          <w:b w:val="false"/>
          <w:i w:val="false"/>
          <w:color w:val="000000"/>
          <w:sz w:val="28"/>
        </w:rPr>
        <w:t>      2)техникалық параметрлер өзгерген жағдайда байланыс саласындағы 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3)радиоұзартқыштың барлық параметрлері Қазақстан Республикасының белгіленген нормалары мен стандарттарына сәйкес келетінін;</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(Салық кодексі)" Қазақстан Республикасының 2017 жылғы 25 желтоқсандағы кодексіне сәйкес радиоұзартқыштар (арна) үшін төлем жүргізуге міндеттенетінімді;</w:t>
      </w:r>
    </w:p>
    <w:p>
      <w:pPr>
        <w:spacing w:after="0"/>
        <w:ind w:left="0"/>
        <w:jc w:val="both"/>
      </w:pPr>
      <w:r>
        <w:rPr>
          <w:rFonts w:ascii="Times New Roman"/>
          <w:b w:val="false"/>
          <w:i w:val="false"/>
          <w:color w:val="000000"/>
          <w:sz w:val="28"/>
        </w:rPr>
        <w:t>      5)радиоұзартқышты пайдалануды жүзеге асыру басталғанға дейін орындалуы міндетті Қазақстан Республикасының заңнамасы талаптарының сақталатынын;</w:t>
      </w:r>
    </w:p>
    <w:p>
      <w:pPr>
        <w:spacing w:after="0"/>
        <w:ind w:left="0"/>
        <w:jc w:val="both"/>
      </w:pPr>
      <w:r>
        <w:rPr>
          <w:rFonts w:ascii="Times New Roman"/>
          <w:b w:val="false"/>
          <w:i w:val="false"/>
          <w:color w:val="000000"/>
          <w:sz w:val="28"/>
        </w:rPr>
        <w:t>      6)телефон арнасы радиоұзартқышын пайдалануға беру кезінде және байланыс саласындағы заңнама талаптарын бұзған жағдайда Әкімшілік құқық бұзушылықтар туралы Қазақстан Республикасы кодексіне сәйкес жауапкершілікке тартылатынымыз жайлы хабардар екендігімізді растаймын.</w:t>
      </w:r>
    </w:p>
    <w:p>
      <w:pPr>
        <w:spacing w:after="0"/>
        <w:ind w:left="0"/>
        <w:jc w:val="both"/>
      </w:pPr>
      <w:r>
        <w:rPr>
          <w:rFonts w:ascii="Times New Roman"/>
          <w:b w:val="false"/>
          <w:i w:val="false"/>
          <w:color w:val="000000"/>
          <w:sz w:val="28"/>
        </w:rPr>
        <w:t>      10.Өтінім беруші_________________________________________________________</w:t>
      </w:r>
    </w:p>
    <w:p>
      <w:pPr>
        <w:spacing w:after="0"/>
        <w:ind w:left="0"/>
        <w:jc w:val="both"/>
      </w:pPr>
      <w:r>
        <w:rPr>
          <w:rFonts w:ascii="Times New Roman"/>
          <w:b w:val="false"/>
          <w:i w:val="false"/>
          <w:color w:val="000000"/>
          <w:sz w:val="28"/>
        </w:rPr>
        <w:t>      (жеке тұлғалар үшін – тегі, аты, әкесінің аты (болған жағдайда), заңды тұлғалар үшін – ұйым атауы, қолы)</w:t>
      </w:r>
    </w:p>
    <w:p>
      <w:pPr>
        <w:spacing w:after="0"/>
        <w:ind w:left="0"/>
        <w:jc w:val="both"/>
      </w:pPr>
      <w:r>
        <w:rPr>
          <w:rFonts w:ascii="Times New Roman"/>
          <w:b w:val="false"/>
          <w:i w:val="false"/>
          <w:color w:val="000000"/>
          <w:sz w:val="28"/>
        </w:rPr>
        <w:t>      11.Мөр орны (бар болған жағдайда) **</w:t>
      </w:r>
    </w:p>
    <w:p>
      <w:pPr>
        <w:spacing w:after="0"/>
        <w:ind w:left="0"/>
        <w:jc w:val="both"/>
      </w:pPr>
      <w:r>
        <w:rPr>
          <w:rFonts w:ascii="Times New Roman"/>
          <w:b w:val="false"/>
          <w:i w:val="false"/>
          <w:color w:val="000000"/>
          <w:sz w:val="28"/>
        </w:rPr>
        <w:t>            Тапсыру күні мен уақыты: 20__ жылғы "___"________ "__" сағ. "__" мин.</w:t>
      </w:r>
    </w:p>
    <w:bookmarkStart w:name="z90" w:id="101"/>
    <w:p>
      <w:pPr>
        <w:spacing w:after="0"/>
        <w:ind w:left="0"/>
        <w:jc w:val="both"/>
      </w:pPr>
      <w:r>
        <w:rPr>
          <w:rFonts w:ascii="Times New Roman"/>
          <w:b w:val="false"/>
          <w:i w:val="false"/>
          <w:color w:val="000000"/>
          <w:sz w:val="28"/>
        </w:rPr>
        <w:t xml:space="preserve">
            Ескерту: </w:t>
      </w:r>
    </w:p>
    <w:bookmarkEnd w:id="101"/>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w:t>
      </w:r>
    </w:p>
    <w:p>
      <w:pPr>
        <w:spacing w:after="0"/>
        <w:ind w:left="0"/>
        <w:jc w:val="both"/>
      </w:pPr>
      <w:r>
        <w:rPr>
          <w:rFonts w:ascii="Times New Roman"/>
          <w:b w:val="false"/>
          <w:i w:val="false"/>
          <w:color w:val="000000"/>
          <w:sz w:val="28"/>
        </w:rPr>
        <w:t>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өтінімді электронды түрде тапсырған жағдайда бұл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