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aea3" w14:textId="6e2a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 есепке алу әдісімен төленетін импортталатын тауарлардың тізбесін және оны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2018 жылғы 21 ақпандағы № 67 бұйрығы. Қазақстан Республикасының Әділет министрлігінде 2018 жылғы 5 наурызда № 16509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428-1-бабының 1-тармағын және 428-2-бабының 1-тармағын іске асыру мақсатында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Ұлттық экономика министрінің 21.10.2025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берiліп отырған:</w:t>
      </w:r>
    </w:p>
    <w:bookmarkEnd w:id="1"/>
    <w:bookmarkStart w:name="z4"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Қосылған құн салығы есепке алу әдісімен төленетін импортталатын тауарлардың тізбесі (бұдан әрі – Тізбе);</w:t>
      </w:r>
    </w:p>
    <w:bookmarkEnd w:id="2"/>
    <w:bookmarkStart w:name="z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Қосылған құн салығы есепке алу әдiсiмен төленетiн импортталатын тауарлардың тiзбесiн қалыптастыру қағидалары бекiтілсiн.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орынбасары - Ұлттық экономика министрінің 21.02.2024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Ұлттық экономика министрінің кейбір бұйрықтарының күші жойылды деп танылсын.</w:t>
      </w:r>
    </w:p>
    <w:bookmarkEnd w:id="4"/>
    <w:p>
      <w:pPr>
        <w:spacing w:after="0"/>
        <w:ind w:left="0"/>
        <w:jc w:val="both"/>
      </w:pPr>
      <w:r>
        <w:rPr>
          <w:rFonts w:ascii="Times New Roman"/>
          <w:b w:val="false"/>
          <w:i w:val="false"/>
          <w:color w:val="000000"/>
          <w:sz w:val="28"/>
        </w:rPr>
        <w:t>
      2-1. Мыналар:</w:t>
      </w:r>
    </w:p>
    <w:p>
      <w:pPr>
        <w:spacing w:after="0"/>
        <w:ind w:left="0"/>
        <w:jc w:val="both"/>
      </w:pPr>
      <w:r>
        <w:rPr>
          <w:rFonts w:ascii="Times New Roman"/>
          <w:b w:val="false"/>
          <w:i w:val="false"/>
          <w:color w:val="000000"/>
          <w:sz w:val="28"/>
        </w:rPr>
        <w:t>
      Тізбенің 63-жолы 2022 жылғы 22 қазаннан бастап қолданылады;</w:t>
      </w:r>
    </w:p>
    <w:p>
      <w:pPr>
        <w:spacing w:after="0"/>
        <w:ind w:left="0"/>
        <w:jc w:val="both"/>
      </w:pPr>
      <w:r>
        <w:rPr>
          <w:rFonts w:ascii="Times New Roman"/>
          <w:b w:val="false"/>
          <w:i w:val="false"/>
          <w:color w:val="000000"/>
          <w:sz w:val="28"/>
        </w:rPr>
        <w:t>
      Тізбенің 110-жолы 2022 жылғы 2 сәуірден бастап қолданылады деп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2-1-тармақпен толықтырылды - ҚР Премьер-Министрінің орынбасары - Ұлттық экономика министрінің 21.02.2024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Қазақстан Республикасы Ұлттық экономика министрлігінің Салық және кеден саясаты департаменті заңнамада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ресми жариялауға мерзімді баспасөз басылымдарына жіберуді;</w:t>
      </w:r>
    </w:p>
    <w:p>
      <w:pPr>
        <w:spacing w:after="0"/>
        <w:ind w:left="0"/>
        <w:jc w:val="both"/>
      </w:pPr>
      <w:r>
        <w:rPr>
          <w:rFonts w:ascii="Times New Roman"/>
          <w:b w:val="false"/>
          <w:i w:val="false"/>
          <w:color w:val="000000"/>
          <w:sz w:val="28"/>
        </w:rPr>
        <w:t>
      4) осы бұйрықты ресми жарияланғаннан кейін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Республикасының Ұлттық экономика бірінші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21 ақпандағы</w:t>
            </w:r>
            <w:r>
              <w:br/>
            </w:r>
            <w:r>
              <w:rPr>
                <w:rFonts w:ascii="Times New Roman"/>
                <w:b w:val="false"/>
                <w:i w:val="false"/>
                <w:color w:val="000000"/>
                <w:sz w:val="20"/>
              </w:rPr>
              <w:t>№ 67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Қосылған құн салығы есепке алу әдісімен төленетін импортталатын тауарлардың тізбесі</w:t>
      </w:r>
    </w:p>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министрінің 21.10.2022 </w:t>
      </w:r>
      <w:r>
        <w:rPr>
          <w:rFonts w:ascii="Times New Roman"/>
          <w:b w:val="false"/>
          <w:i w:val="false"/>
          <w:color w:val="ff0000"/>
          <w:sz w:val="28"/>
        </w:rPr>
        <w:t>№ 74</w:t>
      </w:r>
      <w:r>
        <w:rPr>
          <w:rFonts w:ascii="Times New Roman"/>
          <w:b w:val="false"/>
          <w:i w:val="false"/>
          <w:color w:val="ff0000"/>
          <w:sz w:val="28"/>
        </w:rPr>
        <w:t xml:space="preserve"> (01.04.2022 бастап қолданысқа енгізіледі); өзгеріс енгізілді - ҚР Премьер-Министрінің орынбасары - Ұлттық экономика министрінің 21.02.2024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02.10.2024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 (ЕАЭО СЭҚ ТН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өсімдіктердің көктеуіне: қарсы құралдар мен өсуін реттеуіштер, бөлшек сауда үшін қалыптарға немесе орауыштарға бөлшектеп оралған немесе дайын препараттар немесе бұйымдар түрінде ұсынылған дезинфекциялайтын және соған ұқсас заттар (күкіртпен өңделген ленталардан, білтелер мен шырақтардан және шыбын жабыстырғыш қағаздан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КLT жәшіктері***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00 000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табиғи немесе жасанды жемірден немесе керамикадан жасалған тегістеуге, қайрауға, жылтыратуға, қиюластыруға немесе кесуге арналған басқа материалдардан жасалған бөлшектермен жиынтықтағы немесе бұл бөлшектерсіз диірмен, қайрақ тастар, тегістеу шеңберлері және соған ұқсас тіреусіз конструкция бұйымдары (қолмен қайрауға немесе жылтыратуға арналған тастардан және олардың табиғи тастан жасалған бөліктерінен басқа; фармацевтика өнеркәсібінде пайдаланылатын қыш немесе силикаты материалдардан (скарификаторлардан) жасалған қайрауға арналған жиектеусіз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6804-тен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техниканы жинайтын конвейерлік желіге арналған стеллаждар; антистатикалық стеллаж; қойма паллет стеллаждар; сөрелік стеллаждар; динамикалық паллет сөре стеллаждар; консольдық стеллаждар; қорғаныс қоршауы***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 9-ден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конструкциялар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қара металдардан жасалған санитариялық-техникалық жабдық (оның бөліктерін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Бекіткіштерді бақыланатын қатайту үшін бағыттаушы циферблаты бар индикатор типтес динамометрикалық кілт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11 000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Штамптау жабдығының трансферлік жүйелеріне арналған жарақтар; прогрессивті (дәйекті) штамптауға арналған жарақтар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30 100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қазандықтары немесе басқа бу шығаратын қазандықтар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8402 11 000 9, </w:t>
            </w:r>
          </w:p>
          <w:p>
            <w:pPr>
              <w:spacing w:after="20"/>
              <w:ind w:left="20"/>
              <w:jc w:val="both"/>
            </w:pPr>
            <w:r>
              <w:rPr>
                <w:rFonts w:ascii="Times New Roman"/>
                <w:b w:val="false"/>
                <w:i w:val="false"/>
                <w:color w:val="000000"/>
                <w:sz w:val="20"/>
              </w:rPr>
              <w:t>
8402 12 000 9,</w:t>
            </w:r>
          </w:p>
          <w:p>
            <w:pPr>
              <w:spacing w:after="20"/>
              <w:ind w:left="20"/>
              <w:jc w:val="both"/>
            </w:pPr>
            <w:r>
              <w:rPr>
                <w:rFonts w:ascii="Times New Roman"/>
                <w:b w:val="false"/>
                <w:i w:val="false"/>
                <w:color w:val="000000"/>
                <w:sz w:val="20"/>
              </w:rPr>
              <w:t xml:space="preserve">
8402 20 000 9, </w:t>
            </w:r>
          </w:p>
          <w:p>
            <w:pPr>
              <w:spacing w:after="20"/>
              <w:ind w:left="20"/>
              <w:jc w:val="both"/>
            </w:pPr>
            <w:r>
              <w:rPr>
                <w:rFonts w:ascii="Times New Roman"/>
                <w:b w:val="false"/>
                <w:i w:val="false"/>
                <w:color w:val="000000"/>
                <w:sz w:val="20"/>
              </w:rPr>
              <w:t>
8402 90 000 9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қазандықтарды қоса алғанда, өзге де бу өндіретін қазандықтар: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 және оның бөлшектері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8403 10 900 0, </w:t>
            </w:r>
          </w:p>
          <w:p>
            <w:pPr>
              <w:spacing w:after="20"/>
              <w:ind w:left="20"/>
              <w:jc w:val="both"/>
            </w:pPr>
            <w:r>
              <w:rPr>
                <w:rFonts w:ascii="Times New Roman"/>
                <w:b w:val="false"/>
                <w:i w:val="false"/>
                <w:color w:val="000000"/>
                <w:sz w:val="20"/>
              </w:rPr>
              <w:t>
8403 90 900 0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 тауар позициясының қазандықтарымен бiрге пайдалануға арналған қосалқы жабдық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Бу-су немесе басқа бу күштік қондырғыларына арналған конденсаторлар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Тазартқыш қондырғылары бар немесе оларсыз газ генераторлары немесе су газы генераторлары; тазартқыш қондырғылары бар немесе оларсыз ацетиленді газ генераторлары және оларға ұқсас газ генераторлары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буындағы турбиналар және өзге де бу турбиналары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турбиналар, су дөңгелектері және олардың реттегіштері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8410 11 000 0, </w:t>
            </w:r>
          </w:p>
          <w:p>
            <w:pPr>
              <w:spacing w:after="20"/>
              <w:ind w:left="20"/>
              <w:jc w:val="both"/>
            </w:pPr>
            <w:r>
              <w:rPr>
                <w:rFonts w:ascii="Times New Roman"/>
                <w:b w:val="false"/>
                <w:i w:val="false"/>
                <w:color w:val="000000"/>
                <w:sz w:val="20"/>
              </w:rPr>
              <w:t>
8410 12 000 0,</w:t>
            </w:r>
          </w:p>
          <w:p>
            <w:pPr>
              <w:spacing w:after="20"/>
              <w:ind w:left="20"/>
              <w:jc w:val="both"/>
            </w:pPr>
            <w:r>
              <w:rPr>
                <w:rFonts w:ascii="Times New Roman"/>
                <w:b w:val="false"/>
                <w:i w:val="false"/>
                <w:color w:val="000000"/>
                <w:sz w:val="20"/>
              </w:rPr>
              <w:t xml:space="preserve">
8410 90 000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 үшін арналған тартымы 25 кН-нан аспайтын турбореактивті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 үшін арналған тартымы 25 кН-нан астам, бірақ 44 кН-нан аспайтын турбореактивті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10 000 кВт-тан астам гидравликалық турбиналар мен су доңғалақтары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8410 13 000 0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Реттеушілерді қоса алғанда,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тартымы 44 кН-нан астам, бірақ 132 кН-нан аспайтын турбореактивті двигательдер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12 300-ден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тартымы 132 кН-нан астам турбореактивті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қуаты 1100 кВт-тан аспайтын турбовинтті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қуаты 1100 кВт-тан астам, бірақ 3730 кВт-тан аспайтын турбовинтті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8411 22 200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қуаты 5000 кВт-тан аспайтын өзге де газ турбиналары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8411 81 000 1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5000 кВт-дан астам, бірақ 20 000 кВт-дан аспайтын газ турбиналы двигательдер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5000 кВт-дан астам, бірақ 20 000 кВт-дан аспайтын газ турбиналы двигательдер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82 200-ден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20000 кВт-тан жоғары, бірақ 50000 кВт-тан аспайтын өзге де газ турбиналары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8411 82 600 1 8411 82 600 8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50 000 кВт-тан асатын өзге газ турбиналары және бөліктері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8411 82 800 9, </w:t>
            </w:r>
          </w:p>
          <w:p>
            <w:pPr>
              <w:spacing w:after="20"/>
              <w:ind w:left="20"/>
              <w:jc w:val="both"/>
            </w:pPr>
            <w:r>
              <w:rPr>
                <w:rFonts w:ascii="Times New Roman"/>
                <w:b w:val="false"/>
                <w:i w:val="false"/>
                <w:color w:val="000000"/>
                <w:sz w:val="20"/>
              </w:rPr>
              <w:t>
8411 99 009 8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турбореактивті және турбовинтті двигательдердің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8411 91 000 2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турбореактивтілерден басқа, реактивті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8412 10 000 1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күш қондырғылары және желілік әрекеттегі гидравликалық двигательдер (цилиндрлер)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өзге де күш қондырғылары мен гидравликалық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8412 29 200 1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күш қондырғылары және желілік әрекеттегі пневматикалық қозғалтқыштар (цилиндрлер)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өзге де күш қондырғылары мен пневматикалық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двигательдер мен күш қондырғыларының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8412 90 400 2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ортадан тепкіш сорғылар: қыздыру жүйелеріне және ыстық сумен жабдықтауға арналған герметикалық ортадан тепкіш сорғылар; 15 мм-ден астам: арналы-ортадан тепкіш сорғылар мен құйынды сорғылар (қапталды арналары бар); өзге де ортадан тепкіш сорғылар: бір сатылы, көп сатылы****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8413 70 450 0, </w:t>
            </w:r>
          </w:p>
          <w:p>
            <w:pPr>
              <w:spacing w:after="20"/>
              <w:ind w:left="20"/>
              <w:jc w:val="both"/>
            </w:pPr>
            <w:r>
              <w:rPr>
                <w:rFonts w:ascii="Times New Roman"/>
                <w:b w:val="false"/>
                <w:i w:val="false"/>
                <w:color w:val="000000"/>
                <w:sz w:val="20"/>
              </w:rPr>
              <w:t xml:space="preserve">
8413 70 300 0, </w:t>
            </w:r>
          </w:p>
          <w:p>
            <w:pPr>
              <w:spacing w:after="20"/>
              <w:ind w:left="20"/>
              <w:jc w:val="both"/>
            </w:pPr>
            <w:r>
              <w:rPr>
                <w:rFonts w:ascii="Times New Roman"/>
                <w:b w:val="false"/>
                <w:i w:val="false"/>
                <w:color w:val="000000"/>
                <w:sz w:val="20"/>
              </w:rPr>
              <w:t xml:space="preserve">
8413 70 810 0, </w:t>
            </w:r>
          </w:p>
          <w:p>
            <w:pPr>
              <w:spacing w:after="20"/>
              <w:ind w:left="20"/>
              <w:jc w:val="both"/>
            </w:pPr>
            <w:r>
              <w:rPr>
                <w:rFonts w:ascii="Times New Roman"/>
                <w:b w:val="false"/>
                <w:i w:val="false"/>
                <w:color w:val="000000"/>
                <w:sz w:val="20"/>
              </w:rPr>
              <w:t>
8413 70 890 0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вакуумды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10-нан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поршеньді сорғылар, жылжымалы қалақтары бар роторлы сорғылар, молекулярлы (вакуумды) сорғылар және Рутс үлгісіндегі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8414 10 250 0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Минутына 2 м3-тен астам өнімділігі, буксирге алатын доңғалақты шассидегі әуе компрессорлары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8414 40 900 0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өзге де желдеткіштер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осьті желдеткіштер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59 200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 желдеткіштер; көп сатылы турбокомпрессорлар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8414 59 200 0, </w:t>
            </w:r>
          </w:p>
          <w:p>
            <w:pPr>
              <w:spacing w:after="20"/>
              <w:ind w:left="20"/>
              <w:jc w:val="both"/>
            </w:pPr>
            <w:r>
              <w:rPr>
                <w:rFonts w:ascii="Times New Roman"/>
                <w:b w:val="false"/>
                <w:i w:val="false"/>
                <w:color w:val="000000"/>
                <w:sz w:val="20"/>
              </w:rPr>
              <w:t>
8414 80 190 0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желдеткіштер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8414 59 400 0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 ең үлкен мөлшері 120 см-ден аспайтын тартпалы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80 750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ауаны сору жүйесі; арнайы сорғыш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80 900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ауа беру жүйелері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10 900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Ылғалдылығын қоса алғанда, ауаның температурасы мен ылғалдылығын өзгертуге арналған двигателі мен аспаптары бар желдеткішпен жабдықталған, ауаны баптауға арналған қондырғылар орнатылған тоңазытқыш қондырғысы және салқындату/жылыту циклын ауыстырып қосуға арналған клапанымен (реверсивті жылу сорғылары) жеке реттеле алмайды,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81 009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ылғалдылығы жеке реттелмейтін кондиционерлерді қоса алғанда, ауаның температурасы мен ылғалдылығын өзгертуге арналған қозғалтқышы мен приборлары бар желдеткішпен жабдықталған, ауаны баптауға арналған қондырғылар, тоңазыту қондырғысы орнатылған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Ылғалдылығын орнатылған тоңазытқыш қондырғысыз жеке реттелмейтін кондиционерлерді қоса алғанда, ауаның температурасы мен ылғалдылығын өзгертуге арналған қозғалтқышы мен аспаптары бар желдеткішпен жабдықталған ауаны баптауға арналған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Кабинеттерде, автомобильдерде орнатуға жататындардан басқа ылғалдылығы жеке реттелмейтін кондиционерлерді қоса алғанда, ауаның температурасы мен ылғалдылығын өзгертуге арналған двигателі мен аспаптары бар желдеткішпен жабдықталған, ауаны тазалауға арналған қондырғылар;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0-ден,</w:t>
            </w:r>
          </w:p>
          <w:p>
            <w:pPr>
              <w:spacing w:after="20"/>
              <w:ind w:left="20"/>
              <w:jc w:val="both"/>
            </w:pPr>
            <w:r>
              <w:rPr>
                <w:rFonts w:ascii="Times New Roman"/>
                <w:b w:val="false"/>
                <w:i w:val="false"/>
                <w:color w:val="000000"/>
                <w:sz w:val="20"/>
              </w:rPr>
              <w:t>
8415 82 000 0-ден,</w:t>
            </w:r>
          </w:p>
          <w:p>
            <w:pPr>
              <w:spacing w:after="20"/>
              <w:ind w:left="20"/>
              <w:jc w:val="both"/>
            </w:pPr>
            <w:r>
              <w:rPr>
                <w:rFonts w:ascii="Times New Roman"/>
                <w:b w:val="false"/>
                <w:i w:val="false"/>
                <w:color w:val="000000"/>
                <w:sz w:val="20"/>
              </w:rPr>
              <w:t>
8415 90 000 9-ден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майдаланған қатты отынға арналған немесе газға арналған оттық жанарғылар; механикалық оттықтар, олардың механикалық желтартқыш торларын, механикалық күл аластағыштарын қоса алғанда, және соларға ұқсас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немесе зертханалық ошақтар мен пештер, қоқыс жағатын пештерді қоса алғанда, электрлі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есіктері бөлек құрастырылған тоңазытқыш-мұздатқыштар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900 литрден аспайтын тік үлгідегі мұздатқыш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тоңазыту және мұздату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8418 69 000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8418 61 00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 электрлік емес су жылытқыштар; ауыл шаруашылығы өнімдеріне арналған өзге де кептіргіштер; кофеқайнатқыштар және кофе және басқа да ыстық сусындар дайындауға арналған басқа да құрылғылар; машиналар, агрегаттар және өзге де жабдықтар;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8419 11 000 0,</w:t>
            </w:r>
          </w:p>
          <w:p>
            <w:pPr>
              <w:spacing w:after="20"/>
              <w:ind w:left="20"/>
              <w:jc w:val="both"/>
            </w:pPr>
            <w:r>
              <w:rPr>
                <w:rFonts w:ascii="Times New Roman"/>
                <w:b w:val="false"/>
                <w:i w:val="false"/>
                <w:color w:val="000000"/>
                <w:sz w:val="20"/>
              </w:rPr>
              <w:t>
8419 19 000 0,</w:t>
            </w:r>
          </w:p>
          <w:p>
            <w:pPr>
              <w:spacing w:after="20"/>
              <w:ind w:left="20"/>
              <w:jc w:val="both"/>
            </w:pPr>
            <w:r>
              <w:rPr>
                <w:rFonts w:ascii="Times New Roman"/>
                <w:b w:val="false"/>
                <w:i w:val="false"/>
                <w:color w:val="000000"/>
                <w:sz w:val="20"/>
              </w:rPr>
              <w:t>
8419 34 000 0-</w:t>
            </w:r>
          </w:p>
          <w:p>
            <w:pPr>
              <w:spacing w:after="20"/>
              <w:ind w:left="20"/>
              <w:jc w:val="both"/>
            </w:pPr>
            <w:r>
              <w:rPr>
                <w:rFonts w:ascii="Times New Roman"/>
                <w:b w:val="false"/>
                <w:i w:val="false"/>
                <w:color w:val="000000"/>
                <w:sz w:val="20"/>
              </w:rPr>
              <w:t>
8419 81 200 0,</w:t>
            </w:r>
          </w:p>
          <w:p>
            <w:pPr>
              <w:spacing w:after="20"/>
              <w:ind w:left="20"/>
              <w:jc w:val="both"/>
            </w:pPr>
            <w:r>
              <w:rPr>
                <w:rFonts w:ascii="Times New Roman"/>
                <w:b w:val="false"/>
                <w:i w:val="false"/>
                <w:color w:val="000000"/>
                <w:sz w:val="20"/>
              </w:rPr>
              <w:t>
8419 89-8419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немесе шыны өңдеуге арналған машиналардан басқа, каландрлар немесе басқа да білікті машиналар және оларға арналған біліктер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8420 10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кептіргіштерді қоса алғанда, центрифугалар (зертханаларда медициналық немесе фармацевтикалық мақсаттар үшін пайдаланылатын түрден басқа); сұйықтықтарды немесе газдарды сүзуге немесе тазартуға арналған жабдықтар мен құрылғылар (медициналық немесе фармацевтикалық мақсаттар үшін пайдалануға жататындардан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8421-ден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камераларының ағындарын тазартуға арналған қондырғы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21 000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газды сүзуге немесе тазартуға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машиналар (тұрмыстық машиналардан басқа), шөлмектерді немесе басқа да ыдыстарды жууға немесе кептіруге арналған жабдық; шөлмектерді, қалбырларды толтыруға, тығындауға, жәшіктерді, қаптарды, немесе басқа ыдыстарды жабуға, оларға сүргі соғуға немесе жапсырма желімдеуге арналған жабдық; шөлмектерді, қалыптарды, трубаларды және соларға ұқсас ыдыстарды қақпақшалармен немесе қақпақтармен саңылаусыз тығындауға арналған жабдық; буып-түюге немесе орауға арналған өзге де жабдық (тауарды орау материалының термоқондырғысымен орайтын жабдықты қоса алғанда); сусындарды газдандыруға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8422 19 000 0-8422 90 900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Конвейерлік үздіксіз өлшеу таразылары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20 000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таразы (каркасы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81 900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жүктің ауырлық күшімен іске қосылатын, ең жоғарғы өлшеу салмағы 30 кг-дан астам, бірақ 5000 кг-дан аспайтын есептеу немесе бақылау машиналарын қоса алғанда, өлшеуге арналған жабдықтар (сезімталдығы 0,05 г немесе одан да жоғары таразылардан басқа),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8423 82 900 0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Бүріккіштер және ұқсас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8424 20 000 0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атқылайтын немесе құм себелейтін машиналар және оларға ұқсас атқылау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немесе бағбандыққа арналған басқа да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1 сәуірден 2022 жылғы 21 қазан аралығындағы кезеңде әкелінген ауыл шаруашылығына немесе бағбандыққа арналған өзге құрылғылар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w:t>
            </w:r>
          </w:p>
          <w:p>
            <w:pPr>
              <w:spacing w:after="20"/>
              <w:ind w:left="20"/>
              <w:jc w:val="both"/>
            </w:pPr>
            <w:r>
              <w:rPr>
                <w:rFonts w:ascii="Times New Roman"/>
                <w:b w:val="false"/>
                <w:i w:val="false"/>
                <w:color w:val="000000"/>
                <w:sz w:val="20"/>
              </w:rPr>
              <w:t>
8424 41</w:t>
            </w:r>
          </w:p>
          <w:p>
            <w:pPr>
              <w:spacing w:after="20"/>
              <w:ind w:left="20"/>
              <w:jc w:val="both"/>
            </w:pPr>
          </w:p>
          <w:p>
            <w:pPr>
              <w:spacing w:after="20"/>
              <w:ind w:left="20"/>
              <w:jc w:val="both"/>
            </w:pPr>
            <w:r>
              <w:rPr>
                <w:rFonts w:ascii="Times New Roman"/>
                <w:b w:val="false"/>
                <w:i w:val="false"/>
                <w:color w:val="000000"/>
                <w:sz w:val="20"/>
              </w:rPr>
              <w:t>
8424 49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құймалары мен цилиндр блоктарын бояудың автоматты желісі; тұрмыстық техниканы ұнтақты бояу камерасы; ас үй плиталарының пештеріне және шағын пештің тұмшапешіне эмаль жағудың автоматты камерасы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Төңгершекті көтергіштерден басқа, көтергіш тальдар және көтергіштер; шығырлар және кабестандар; автомобильдерге арналған тасымалды домкраттардан басқа домкраттар (8411 12 300 5 және 8411 12 300 6 қосалқы позицияларының авиациялық қозғалтқыштарын ұшаққа алуға және орнатуға арналған домкраттардан басқа; өзге де домкраттар мен гидравликалық көтергіштер; көлік құралдарын көтеру үшін пайдаланылатын домкраттар, өзге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8425-тен (8425 19 000 1,</w:t>
            </w:r>
          </w:p>
          <w:p>
            <w:pPr>
              <w:spacing w:after="20"/>
              <w:ind w:left="20"/>
              <w:jc w:val="both"/>
            </w:pPr>
            <w:r>
              <w:rPr>
                <w:rFonts w:ascii="Times New Roman"/>
                <w:b w:val="false"/>
                <w:i w:val="false"/>
                <w:color w:val="000000"/>
                <w:sz w:val="20"/>
              </w:rPr>
              <w:t>
8425 42 000 0,</w:t>
            </w:r>
          </w:p>
          <w:p>
            <w:pPr>
              <w:spacing w:after="20"/>
              <w:ind w:left="20"/>
              <w:jc w:val="both"/>
            </w:pPr>
            <w:r>
              <w:rPr>
                <w:rFonts w:ascii="Times New Roman"/>
                <w:b w:val="false"/>
                <w:i w:val="false"/>
                <w:color w:val="000000"/>
                <w:sz w:val="20"/>
              </w:rPr>
              <w:t>
8425 49 000 0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арналган электр қозғалтқыштан жетегі бар өзге де шығырлар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8425 31 000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өзге де шығырлар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деррик-крандары; кабель-крандарды қоса алғанда, көтергіш крандар; көтергіш кранмен жарақталған көтергіш жылжымалы фермалар, портальды жүк тиегіштер мен тіркемелер, жүк көтерімділігі 5 тоннадан 20 тоннаға дейін электрлі көпірлі крандарды, жүк көтерімділігі 5 тоннадан 20 тоннаға дейін электрлі төрт тағанды крандарды, жол автокөлік құралдарында монтаж үшін арналған, жүк көтерімділігі 10 тоннадан 25 тоннаға дейін крандардан басқа гидравликалық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8426-дан (8426 99 000 0, 8426 91 900 9, 8426 20 000 0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крандар; екі тельферлік кран-балка (30 тонна)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11 000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қармауышы бар автотиегіштер; көтергіш немесе тиеу-түсіру жабдығымен жарақтандырылған өзге де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Көтеруге, тасымалдауға, тиеуге немесе түсіруге арналған өзге машиналар мен құрылғылар (мысалы, лифтілер, эскалаторлар, конвейерлер, аспалы жолдар), өзгелер (діңгекті көтергіштерді қоса алғанда, лифтілерден басқа): кабинаның қозғалыс жылдамдығын секундына 2 метрден артық қамтамасыз ететін лифтілер; өзгелер, скиптік көтергіштер; өзге тауарлар немесе материалдар үшін үздіксіз әрекет ететін элеваторлар мен конвейерлер: өзге таспалылар; өзге роликті конвейерлер; эскалаторлар және қозғалатын жаяу жүргіншілер жолдары; ауыл шаруашылығы тракторларына ілу үшін әзірленген өзге жабдықтар; өзге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8428-ден (8428 10 200 1, 8428 10 200 2, 8428 10 200 9, 8428 33 000 0, 8428 39 200 0, 8428 40 000 0, 8428 90 710 0, 8428 90 800 0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 блогы мен цилиндр блогының бас жағына арналған әрлеу конвейері; орауға арналған роликті конвейер; электр жетегі жоқ еденге қоятын роликті конвейер; автоматты орау машинасы (Pet таспа)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39 200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Бұрылмайтын немесе бұрылатын күрегi бар бульдозерлер; грейдерлер, жоспарлаушылар, скреперлер, механикалық күректер, эксковаторлар, бiршөмiштi тиегiштер, тегістейтін машиналар, өздігінен жүретін жол аунақтары* (өзгелерден басқа; өзге біршөмішті фронтальды тиегіштер; механикалық басқа күректер, эксковаторлар және біршөмішті тиегіштер, өзге толық айналмалы машиналар, өзге бұрылмайтын немесе бұрылатын күрегi бар бульдозерлер, өзге грейдерлер және жоспарлаушылар)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8429-дан (8429 19 000 9, 8429 20 009 9, 8429 51 990 0, 8429 52 900 0, 8429 59 000 0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пайдалы қазбаларды немесе кенді тасымалдауға, жоспарлауға, бейіндеуге, әзірлеуге, таптауға, нығыздауға, ойып алуға немесе бұрғылауға арналған машиналар мен орын алмастыруға арналған өзге де тетіктер; қазықтар қағуға және оларды суырып алуға арналған жабдық; соқалы және роторлы қар тазартқыштар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8430-дан (8430690008, 8430490009, 8430490001, 8430200000, 8430500009, 8430410008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ауыл шаруашылығы, бау-бақша немесе орман шаруашылығы машиналары; көгалдарға немесе спорт алаңдарына арналған аунақтар (соқадан басқа; дискілі тырмалар; өзгелер: қопсытқыштар мен культиваторлар; тырмалар; сепкіштер: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8432-ден (8432 10 000 0, 8432 21 000 0, 8432 29 100 0, 8432 29 300 0, 8432 31 190 0, 8432 39 190 0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Сабанды немесе пішенді дестелерге буып-түюге арналған престерді, тайлағыш престерді қоса алғанда, ауыл шаруашылығы дақылдарын жинауға немесе бастыруға арналған машиналар немесе тетіктер; пішен орақтары немесе көгал орақтары; 8437 тауар позициясының машиналарынан басқа жұмыртқаны, жеміс өнімдерін немесе басқа да ауыл шаруашылығы өнімдерін тазалауға, сорттауға немесе сұрыптауға арналған машиналар (шығарылған кезінен бастап 3 жылдан астам уақыт өткен астық жинайтын комбайндардан басқа, өзге астық жинайтын комбайндар; сүрлем жинайтын комбайндар: өздігінен жүретіндер: өзгелер; өзге шөп шабатын машиналар: аспалы немесе тіркемелі трактор машиналары; өзге шөп дайындауға арналған машиналар; тайлағыш престер;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(8433 51 000 1, 8433 51 000 9, 8433 59 110 9 басқа селекциялық комбайндарды қоспағанда), сондай-ақ 8433 59 850 9 тауар позициясының қармау ені 7, 9, 12, 16 метрді құрайтын дәнді дақылдарды жинауға арналған тіркемелі және аспалы дестелегіштерден басқа (күріш, жүгері, майлы және бұршақ дақылдарын жинауға арналған дестелегіштерді, іріктегіштерді, көшіргіш кесіндісі бар дестелегіштерді қоспағанда), 8433 20 500 0,</w:t>
            </w:r>
          </w:p>
          <w:p>
            <w:pPr>
              <w:spacing w:after="20"/>
              <w:ind w:left="20"/>
              <w:jc w:val="both"/>
            </w:pPr>
          </w:p>
          <w:p>
            <w:pPr>
              <w:spacing w:after="20"/>
              <w:ind w:left="20"/>
              <w:jc w:val="both"/>
            </w:pPr>
            <w:r>
              <w:rPr>
                <w:rFonts w:ascii="Times New Roman"/>
                <w:b w:val="false"/>
                <w:i w:val="false"/>
                <w:color w:val="000000"/>
                <w:sz w:val="20"/>
              </w:rPr>
              <w:t>
8433 30 000 0, 8433 40 000 1, 8433 90 000 0)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дайындауға арналған машиналар (айналмалы, бүйір жақ тырма және шабылған шөпті ауыстыратын машиналардан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қондырғылары мен аппараттары, сүт өңдеуге және қайта өңдеуге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жасауға, сидр, жеміс шырындарын немесе оларға ұқсас сусындар өндіруге арналған престер, ұсатқыштар және оларға ұқсас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қыздырғыш құрылғылары бар тұқым өсіруге арналған жабдықты қоса алғанда, ауыл шаруашылығына, бау-бақшаға, орман шаруашылығына, құс шаруашылығына немесе омарташылыққа арналған жабдық; құс шаруашылығына арналған инкубаторлар мен брудерлер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астықты немесе құрғақ бұршақ дақылдарын тазартуға, сорттауға: немесе іріктеуге арналған машиналар; ауыл шаруашылығы фермаларында пайдаланылатын жабдықтан басқа, ұн тарту өнеркәсібіне арналған немесе дәнді немесе құрғақ бұршақ дақылдарын өңдеуге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немесе ұшпайтын өсімдік тоң майларын немесе майларын, өсімдік немесе шығу тегі микробиологиялық майларды айырып алуға немесе дайындауға арналған жабдықтан басқа, азық-түлік өнімдерін немесе сусындарды өнеркәсіптік дайындауға немесе өндіруге арналған, осы топтың басқа жерінде аталмаған немесе енгізілмеген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қоспа шығаруға немесе қағаз немесе картон дайындауға немесе өңдеуге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блоктарын тігуге арналған машиналарды қоса алғанда, түптеу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кесетін машиналарды қоса алғанда, қағаз қоспасынан, қағаздан немесе картоннан бұйымдар жасауға арналған өзге де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 цилиндрлерді немесе басқа да баспа нысандарын дайындауға немесе жасауға арналған машиналар, аппаратура және жабдық (8456 - 8465 тауар позицияларының станоктарынан басқа); пластиналар, цилиндрлер және басқа да баспа нысандар; баспа мақсаттары үшін дайындалған пластиналар, цилиндрлер және литографиялық тастар (мысалы, жонылған, ажарланған немесе жылтыратылған)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Пластиналардың, цилиндрлердің және 8442 тауар позициясының басқа да баспа нысандары арқылы басып шығару үшін пайдаланылатын баспа машиналары; өзге де принтерлер, көшіру аппараттары мен біріктірілген немесе біріктірілмеген факсимильді аппараттар; олардың бөлшектері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(8443 91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 жаншуға, созуға, текстурлауға немесе кесуге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8444 00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талшықтарды дайындауға арналған машиналар; тоқыма жіпті дайындауға арналған иіру, созу немесе орау машиналары және басқа да жабдық; піллә орайтын немесе орайтын (жіңішке орауды қоса алғанда) тоқыма машиналар және оны 8446 немесе 8447 тауар позициясының машиналарында пайдалануға арналған тоқыма жіпті дайындайтын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Позументтік жіп, перде, шілтер, кесте жіптердің жиегін алуға, таспа немесе тор тоқуға арналған тігін, тоқыма-тігін машиналары және тафтингтік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 қалпақ жасауға арналған жабдықты қоса алғанда, киіз және фетр немесе тоқыма емес материалдарды бөлшекте немесе пішінде жасауға немесе өңдеуге арналған жабдық; қалпақтар дайындауға арналған 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8449 00 000 0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тазалауға, сынуға, кептіруге, үтіктеуге, бастыруға (материалдарды ыстықтай қалыптау үшін бастыруды қоса алғанда), ағартуға, бояуға, аппреттеуге, әрлеуге, иірімжіптерді, маталарды немесе тоқыма бұйымдарын жабынмен қаптауға жабуға немесе өңдеуге арналған жабдық (8450 тауар позициясының машиналарынан басқа) және линолеум сияқты едендік төсеніштерді өндіруге пайдаланылатын мата немесе басқа да негізге паста жағуға арналған машиналар; тоқыма маталарды орауға, тарқатуға, жинауға, кесуге немесе тесуге арналған машиналар (үтіктеу машиналары мен пресстерден; бөлшектерден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(8451 30 000,</w:t>
            </w:r>
          </w:p>
          <w:p>
            <w:pPr>
              <w:spacing w:after="20"/>
              <w:ind w:left="20"/>
              <w:jc w:val="both"/>
            </w:pPr>
            <w:r>
              <w:rPr>
                <w:rFonts w:ascii="Times New Roman"/>
                <w:b w:val="false"/>
                <w:i w:val="false"/>
                <w:color w:val="000000"/>
                <w:sz w:val="20"/>
              </w:rPr>
              <w:t>
8451 90 000 0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 8440 тауар позициясының кітап блоктарын тігуге арналған машиналардан басқа; автоматтандырылған;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8452 21 000 0,</w:t>
            </w:r>
          </w:p>
          <w:p>
            <w:pPr>
              <w:spacing w:after="20"/>
              <w:ind w:left="20"/>
              <w:jc w:val="both"/>
            </w:pPr>
            <w:r>
              <w:rPr>
                <w:rFonts w:ascii="Times New Roman"/>
                <w:b w:val="false"/>
                <w:i w:val="false"/>
                <w:color w:val="000000"/>
                <w:sz w:val="20"/>
              </w:rPr>
              <w:t>
8452 29 000 0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машиналарынан басқа, теріні немесе былғарыны дайындауға, илеуге немесе өңдеуге арналған немесе теріден немесе былғарыдан аяқ-киім немесе басқа бұйымдар дайындауға немесе жөндеуге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немесе құю өндірісінде пайдаланылатын конвертерлер, құю шөміштері, құймақалыптар және құю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(8454900000, 8454200000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прокаттау орнақтары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10 000 0 -</w:t>
            </w:r>
          </w:p>
          <w:p>
            <w:pPr>
              <w:spacing w:after="20"/>
              <w:ind w:left="20"/>
              <w:jc w:val="both"/>
            </w:pPr>
            <w:r>
              <w:rPr>
                <w:rFonts w:ascii="Times New Roman"/>
                <w:b w:val="false"/>
                <w:i w:val="false"/>
                <w:color w:val="000000"/>
                <w:sz w:val="20"/>
              </w:rPr>
              <w:t>
8455 22 000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немесе басқа да жарық немесе фотонды сәуленің, ультрадыбыстық, электроразрядтық, электрохимиялық, электронды-сәулелік, ионды-сәулелік немесе плазмалық-доғалық процестердің көмегімен материалды алып тастау жолымен кез келген материалдарды өңдеуге арналған станоктар; суағынды тесетін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орталықтары, металл өңдеуге арналған бір тұғырлы және көп тұғырлы агрегат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станогы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металл кесетін өзге көлденең токарьлық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басқарылатын көлденең токарь станогы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19 000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металл кесетін көп нысаналы тік токарьлық-тербелмелі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9-ден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басқармалы үш осі бар металл кесетін тік токарьлық-тербелмелі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91 800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кесетін өзге токарьлық-тербелмелі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99 000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тауар позициясының токарь станоктарынан басқа (көп мақсатты токарлық станоктарды қоса алғанда), металды кетіру жолымен бұрғылауға, қашап өңдеуге, жоңғылауға, сыртқы немесе ішкі оймалар тесуге арналған металл кесетін станоктар (желілік құрылысты агрегат станоктарын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Сыдыра-тегістеу, қайрау, тегістеу, хонингтеу, ысқылау, жылтырату және 8461 тауар позициясының тісті кесу, тісті тегістеу немесе тісті өңдеу станоктарынан басқа, металдар мен қыш металдарды тегістеуші тастардың, қажақтардың және жылтыратушы құралдардың көмегімен басқа да тазалап өңдеу операцияларын орындауға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p>
            <w:pPr>
              <w:spacing w:after="20"/>
              <w:ind w:left="20"/>
              <w:jc w:val="both"/>
            </w:pPr>
            <w:r>
              <w:rPr>
                <w:rFonts w:ascii="Times New Roman"/>
                <w:b w:val="false"/>
                <w:i w:val="false"/>
                <w:color w:val="000000"/>
                <w:sz w:val="20"/>
              </w:rPr>
              <w:t>
(8460909009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Бойлап сүргілеу, көлденең сүргілеу, уату, созу, тісті кесу, тісті тегістеу немесе тісті өңдеу, аралау, кесу станоктары және материалды кетіру арқылы металдарды немесе қышметалды өңдеуге арналған басқа жерде аталмаған немесе енгізілмеген басқа да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көлемдi қалыптау, соғу немесе қалыптау арқылы өңдеуге арналған станоктар (сығымдағыштарды қоса алғанда) (илектеу станоктарынан басқа); металдарды өңдеуге арналған ию, көмкеру, түзеу, кесу, тесу немесе шабу станоктары (престерді, ұзына бойы</w:t>
            </w:r>
          </w:p>
          <w:p>
            <w:pPr>
              <w:spacing w:after="20"/>
              <w:ind w:left="20"/>
              <w:jc w:val="both"/>
            </w:pPr>
            <w:r>
              <w:rPr>
                <w:rFonts w:ascii="Times New Roman"/>
                <w:b w:val="false"/>
                <w:i w:val="false"/>
                <w:color w:val="000000"/>
                <w:sz w:val="20"/>
              </w:rPr>
              <w:t>
кесу желілерін және көлденең кесу желілерін қоса алғанда) (созуға арналған станоктардан басқа); жоғарыда аталмаған металл немесе металл карбидтерді өңдеуге арналған сығымдағыштар (өзге гидравликалық престен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(8462 90 009 7-ден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кетірмей металдарды немесе қышметалды өңдеуге арналған өзге де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қыш, бетон, асбестцемент немесе соған ұқсас минералды материалдар өңдеуге арналған немесе шыныны суықтай өңдеуге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тығын, сүйек, эбонит, қатты пластмассалар немесе соған ұқсас қатты материалдар өңдеуге арналған станоктар (шегенің, қапсырманың, желімнің көмегімен немесе басқа да тәсілдермен жинауға арналған машинаны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94 000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тауар позициясының машиналары мен аппараттарынан басқа кесуге жарамды немесе жарамсыз, төменгі температурада дәнекерлеуге, жоғарғы температурада дәнекерлеуге немесе пісіруге арналған жабдық пен аппараттар; газбен жұмыс істейтін беткі жағын термоөңдеуге арналған машиналар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 және олардың блоктары; магнитті немесе оптикалық санағыш құрылғылар, деректерді кодталған нысандағы ақпарат тасымалдағыштарға тасымалдауға арналған машиналар және осыған ұқсас ақпаратты өңдеуге арналған, басқа жерде аталмаған немесе енгізілмеген машиналар (тау-кен cryptocurrency арналған компьютерлер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p>
            <w:pPr>
              <w:spacing w:after="20"/>
              <w:ind w:left="20"/>
              <w:jc w:val="both"/>
            </w:pPr>
            <w:r>
              <w:rPr>
                <w:rFonts w:ascii="Times New Roman"/>
                <w:b w:val="false"/>
                <w:i w:val="false"/>
                <w:color w:val="000000"/>
                <w:sz w:val="20"/>
              </w:rPr>
              <w:t>
 (8471 30 000 0, 8471900000,</w:t>
            </w:r>
          </w:p>
          <w:p>
            <w:pPr>
              <w:spacing w:after="20"/>
              <w:ind w:left="20"/>
              <w:jc w:val="both"/>
            </w:pPr>
            <w:r>
              <w:rPr>
                <w:rFonts w:ascii="Times New Roman"/>
                <w:b w:val="false"/>
                <w:i w:val="false"/>
                <w:color w:val="000000"/>
                <w:sz w:val="20"/>
              </w:rPr>
              <w:t xml:space="preserve">
8471500000, </w:t>
            </w:r>
          </w:p>
          <w:p>
            <w:pPr>
              <w:spacing w:after="20"/>
              <w:ind w:left="20"/>
              <w:jc w:val="both"/>
            </w:pPr>
            <w:r>
              <w:rPr>
                <w:rFonts w:ascii="Times New Roman"/>
                <w:b w:val="false"/>
                <w:i w:val="false"/>
                <w:color w:val="000000"/>
                <w:sz w:val="20"/>
              </w:rPr>
              <w:t>
8471490000-ден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 және олардың блоктары; магнитті немесе оптикалық санағыш құрылғылар, деректерді кодталған нысандағы ақпарат тасығыштарға тасымалдауға арналған машиналар және осыған ұқсас ақпаратты өңдеуге арналған, басқа жерде аталмаған немесе енгізілмеген, 2022 жылғы 1 қаңтардан 2022 жылғы 1 сәуір аралығындағы кезеңде әкелінген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(8471 30 000 0-ден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Карточкаларды оқитын құрылғылары (карт-ридерлері) бар төлем карточкаларын пайдалана отырып, төлемдерді жүзеге асыру үшін пайдаланылатын микрокомпьютерлер*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30 000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техниканы құрастыру желісіне арналған ағынды сканер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90 000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Импринтерлер (imprinter); төлем карточкаларын дербестендіруге арналған құрылғылар; эмброссерлер (embossing machine, embosser); электронды депозитарлық машиналар; кэш-диспенсерлер (Cash Dispenser)*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90 990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хат-хабарларын сорттауға немесе қаттап салуға немесе конверттерге салуға, немесе байлауға арналған машиналар, почта хат-хабарларын ашуға, жабуға немесе сүргіш салуға арналған машиналар және почта маркаларын желімдеуге немесе тоқтатуға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8472 30 000 0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 (Automatik teller (Telling) Machine)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8472 90 300 0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 машиналарының бөлшектері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8473 30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кенді немесе қатты қалыптағы басқа да минералды қазбаларды (оның ішінде ұнтақ түріндегі және паста түріндегі) сорттауға, електен өткізуге, сепаратордан өткізуге; жууға, ұсақтауға, тартуға, қосуға немесе араластыруға арналған жабдық; қатты минералды отынды, қыш құрамды, қатайып кетпеген цементті, гипс материалдарын немесе басқа да минералды заттарды ұнтақ күйіндегі немесе паста күйіндегі жағдайда агломерациялауға, қалыптауға немесе құюға арналған жабдық; құмнан құю пішіндерін жасауға арналған қалыптау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(8474 32 000 0-нан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электронды шамдарды, түтікшелерді немесе электронды-сәулелік түтікшелерді немесе шыны колбалардағы газды-разрядты шамдарды құрастыруға арналған машиналар; шыныны немесе шыны бұйымдарын дайындауға немесе ыстықтай өңдеуге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немесе осы материалдардан өнім шығаруға арналған басқа жерде аталмаған немесе енгізілмеген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дайындауға және жасауға арналған, осы топтың басқа жерінде аталмаған немесе енгізілмеген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8478 10 000 0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жеке функциялары бар машиналар мен механикалық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модульдік үйлерді дайындауға арналған, осы топтың басқа жерінде аталмаған немесе енгізілмеген жабдық және жиынтықтаушылар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p>
            <w:pPr>
              <w:spacing w:after="20"/>
              <w:ind w:left="20"/>
              <w:jc w:val="both"/>
            </w:pPr>
            <w:r>
              <w:rPr>
                <w:rFonts w:ascii="Times New Roman"/>
                <w:b w:val="false"/>
                <w:i w:val="false"/>
                <w:color w:val="000000"/>
                <w:sz w:val="20"/>
              </w:rPr>
              <w:t>
7308 90 990 0,</w:t>
            </w:r>
          </w:p>
          <w:p>
            <w:pPr>
              <w:spacing w:after="20"/>
              <w:ind w:left="20"/>
              <w:jc w:val="both"/>
            </w:pPr>
            <w:r>
              <w:rPr>
                <w:rFonts w:ascii="Times New Roman"/>
                <w:b w:val="false"/>
                <w:i w:val="false"/>
                <w:color w:val="000000"/>
                <w:sz w:val="20"/>
              </w:rPr>
              <w:t>
8428 90 900 0,</w:t>
            </w:r>
          </w:p>
          <w:p>
            <w:pPr>
              <w:spacing w:after="20"/>
              <w:ind w:left="20"/>
              <w:jc w:val="both"/>
            </w:pPr>
            <w:r>
              <w:rPr>
                <w:rFonts w:ascii="Times New Roman"/>
                <w:b w:val="false"/>
                <w:i w:val="false"/>
                <w:color w:val="000000"/>
                <w:sz w:val="20"/>
              </w:rPr>
              <w:t>
8427 20 190 9,</w:t>
            </w:r>
          </w:p>
          <w:p>
            <w:pPr>
              <w:spacing w:after="20"/>
              <w:ind w:left="20"/>
              <w:jc w:val="both"/>
            </w:pPr>
            <w:r>
              <w:rPr>
                <w:rFonts w:ascii="Times New Roman"/>
                <w:b w:val="false"/>
                <w:i w:val="false"/>
                <w:color w:val="000000"/>
                <w:sz w:val="20"/>
              </w:rPr>
              <w:t>
8414 80 220 0,</w:t>
            </w:r>
          </w:p>
          <w:p>
            <w:pPr>
              <w:spacing w:after="20"/>
              <w:ind w:left="20"/>
              <w:jc w:val="both"/>
            </w:pPr>
            <w:r>
              <w:rPr>
                <w:rFonts w:ascii="Times New Roman"/>
                <w:b w:val="false"/>
                <w:i w:val="false"/>
                <w:color w:val="000000"/>
                <w:sz w:val="20"/>
              </w:rPr>
              <w:t>
8425 11 000 0,</w:t>
            </w:r>
          </w:p>
          <w:p>
            <w:pPr>
              <w:spacing w:after="20"/>
              <w:ind w:left="20"/>
              <w:jc w:val="both"/>
            </w:pPr>
            <w:r>
              <w:rPr>
                <w:rFonts w:ascii="Times New Roman"/>
                <w:b w:val="false"/>
                <w:i w:val="false"/>
                <w:color w:val="000000"/>
                <w:sz w:val="20"/>
              </w:rPr>
              <w:t>
7302 10 500 0,</w:t>
            </w:r>
          </w:p>
          <w:p>
            <w:pPr>
              <w:spacing w:after="20"/>
              <w:ind w:left="20"/>
              <w:jc w:val="both"/>
            </w:pPr>
            <w:r>
              <w:rPr>
                <w:rFonts w:ascii="Times New Roman"/>
                <w:b w:val="false"/>
                <w:i w:val="false"/>
                <w:color w:val="000000"/>
                <w:sz w:val="20"/>
              </w:rPr>
              <w:t>
4017 00 000 9,</w:t>
            </w:r>
          </w:p>
          <w:p>
            <w:pPr>
              <w:spacing w:after="20"/>
              <w:ind w:left="20"/>
              <w:jc w:val="both"/>
            </w:pPr>
            <w:r>
              <w:rPr>
                <w:rFonts w:ascii="Times New Roman"/>
                <w:b w:val="false"/>
                <w:i w:val="false"/>
                <w:color w:val="000000"/>
                <w:sz w:val="20"/>
              </w:rPr>
              <w:t>
8461 50 190 9,</w:t>
            </w:r>
          </w:p>
          <w:p>
            <w:pPr>
              <w:spacing w:after="20"/>
              <w:ind w:left="20"/>
              <w:jc w:val="both"/>
            </w:pPr>
            <w:r>
              <w:rPr>
                <w:rFonts w:ascii="Times New Roman"/>
                <w:b w:val="false"/>
                <w:i w:val="false"/>
                <w:color w:val="000000"/>
                <w:sz w:val="20"/>
              </w:rPr>
              <w:t>
8516 40 000 0,</w:t>
            </w:r>
          </w:p>
          <w:p>
            <w:pPr>
              <w:spacing w:after="20"/>
              <w:ind w:left="20"/>
              <w:jc w:val="both"/>
            </w:pPr>
            <w:r>
              <w:rPr>
                <w:rFonts w:ascii="Times New Roman"/>
                <w:b w:val="false"/>
                <w:i w:val="false"/>
                <w:color w:val="000000"/>
                <w:sz w:val="20"/>
              </w:rPr>
              <w:t>
8205 70 000 0,</w:t>
            </w:r>
          </w:p>
          <w:p>
            <w:pPr>
              <w:spacing w:after="20"/>
              <w:ind w:left="20"/>
              <w:jc w:val="both"/>
            </w:pPr>
            <w:r>
              <w:rPr>
                <w:rFonts w:ascii="Times New Roman"/>
                <w:b w:val="false"/>
                <w:i w:val="false"/>
                <w:color w:val="000000"/>
                <w:sz w:val="20"/>
              </w:rPr>
              <w:t>
8467 22 900 0,</w:t>
            </w:r>
          </w:p>
          <w:p>
            <w:pPr>
              <w:spacing w:after="20"/>
              <w:ind w:left="20"/>
              <w:jc w:val="both"/>
            </w:pPr>
            <w:r>
              <w:rPr>
                <w:rFonts w:ascii="Times New Roman"/>
                <w:b w:val="false"/>
                <w:i w:val="false"/>
                <w:color w:val="000000"/>
                <w:sz w:val="20"/>
              </w:rPr>
              <w:t>
8421 39 200 9,</w:t>
            </w:r>
          </w:p>
          <w:p>
            <w:pPr>
              <w:spacing w:after="20"/>
              <w:ind w:left="20"/>
              <w:jc w:val="both"/>
            </w:pPr>
            <w:r>
              <w:rPr>
                <w:rFonts w:ascii="Times New Roman"/>
                <w:b w:val="false"/>
                <w:i w:val="false"/>
                <w:color w:val="000000"/>
                <w:sz w:val="20"/>
              </w:rPr>
              <w:t>
8467 19 000 0,</w:t>
            </w:r>
          </w:p>
          <w:p>
            <w:pPr>
              <w:spacing w:after="20"/>
              <w:ind w:left="20"/>
              <w:jc w:val="both"/>
            </w:pPr>
            <w:r>
              <w:rPr>
                <w:rFonts w:ascii="Times New Roman"/>
                <w:b w:val="false"/>
                <w:i w:val="false"/>
                <w:color w:val="000000"/>
                <w:sz w:val="20"/>
              </w:rPr>
              <w:t>
8467 11 900 0,</w:t>
            </w:r>
          </w:p>
          <w:p>
            <w:pPr>
              <w:spacing w:after="20"/>
              <w:ind w:left="20"/>
              <w:jc w:val="both"/>
            </w:pPr>
            <w:r>
              <w:rPr>
                <w:rFonts w:ascii="Times New Roman"/>
                <w:b w:val="false"/>
                <w:i w:val="false"/>
                <w:color w:val="000000"/>
                <w:sz w:val="20"/>
              </w:rPr>
              <w:t>
7326 90 980 8,</w:t>
            </w:r>
          </w:p>
          <w:p>
            <w:pPr>
              <w:spacing w:after="20"/>
              <w:ind w:left="20"/>
              <w:jc w:val="both"/>
            </w:pPr>
            <w:r>
              <w:rPr>
                <w:rFonts w:ascii="Times New Roman"/>
                <w:b w:val="false"/>
                <w:i w:val="false"/>
                <w:color w:val="000000"/>
                <w:sz w:val="20"/>
              </w:rPr>
              <w:t>
8513 10 000 0,</w:t>
            </w:r>
          </w:p>
          <w:p>
            <w:pPr>
              <w:spacing w:after="20"/>
              <w:ind w:left="20"/>
              <w:jc w:val="both"/>
            </w:pPr>
            <w:r>
              <w:rPr>
                <w:rFonts w:ascii="Times New Roman"/>
                <w:b w:val="false"/>
                <w:i w:val="false"/>
                <w:color w:val="000000"/>
                <w:sz w:val="20"/>
              </w:rPr>
              <w:t>
8424 30 100 0,</w:t>
            </w:r>
          </w:p>
          <w:p>
            <w:pPr>
              <w:spacing w:after="20"/>
              <w:ind w:left="20"/>
              <w:jc w:val="both"/>
            </w:pPr>
            <w:r>
              <w:rPr>
                <w:rFonts w:ascii="Times New Roman"/>
                <w:b w:val="false"/>
                <w:i w:val="false"/>
                <w:color w:val="000000"/>
                <w:sz w:val="20"/>
              </w:rPr>
              <w:t>
8202 10 000 0,</w:t>
            </w:r>
          </w:p>
          <w:p>
            <w:pPr>
              <w:spacing w:after="20"/>
              <w:ind w:left="20"/>
              <w:jc w:val="both"/>
            </w:pPr>
            <w:r>
              <w:rPr>
                <w:rFonts w:ascii="Times New Roman"/>
                <w:b w:val="false"/>
                <w:i w:val="false"/>
                <w:color w:val="000000"/>
                <w:sz w:val="20"/>
              </w:rPr>
              <w:t>
8205 20 000 0,</w:t>
            </w:r>
          </w:p>
          <w:p>
            <w:pPr>
              <w:spacing w:after="20"/>
              <w:ind w:left="20"/>
              <w:jc w:val="both"/>
            </w:pPr>
            <w:r>
              <w:rPr>
                <w:rFonts w:ascii="Times New Roman"/>
                <w:b w:val="false"/>
                <w:i w:val="false"/>
                <w:color w:val="000000"/>
                <w:sz w:val="20"/>
              </w:rPr>
              <w:t>
8467 29 300 0,</w:t>
            </w:r>
          </w:p>
          <w:p>
            <w:pPr>
              <w:spacing w:after="20"/>
              <w:ind w:left="20"/>
              <w:jc w:val="both"/>
            </w:pPr>
            <w:r>
              <w:rPr>
                <w:rFonts w:ascii="Times New Roman"/>
                <w:b w:val="false"/>
                <w:i w:val="false"/>
                <w:color w:val="000000"/>
                <w:sz w:val="20"/>
              </w:rPr>
              <w:t>
8464 10 000 0,</w:t>
            </w:r>
          </w:p>
          <w:p>
            <w:pPr>
              <w:spacing w:after="20"/>
              <w:ind w:left="20"/>
              <w:jc w:val="both"/>
            </w:pPr>
            <w:r>
              <w:rPr>
                <w:rFonts w:ascii="Times New Roman"/>
                <w:b w:val="false"/>
                <w:i w:val="false"/>
                <w:color w:val="000000"/>
                <w:sz w:val="20"/>
              </w:rPr>
              <w:t>
8467 29 530 0,</w:t>
            </w:r>
          </w:p>
          <w:p>
            <w:pPr>
              <w:spacing w:after="20"/>
              <w:ind w:left="20"/>
              <w:jc w:val="both"/>
            </w:pPr>
            <w:r>
              <w:rPr>
                <w:rFonts w:ascii="Times New Roman"/>
                <w:b w:val="false"/>
                <w:i w:val="false"/>
                <w:color w:val="000000"/>
                <w:sz w:val="20"/>
              </w:rPr>
              <w:t>
8716 39 300 9,</w:t>
            </w:r>
          </w:p>
          <w:p>
            <w:pPr>
              <w:spacing w:after="20"/>
              <w:ind w:left="20"/>
              <w:jc w:val="both"/>
            </w:pPr>
            <w:r>
              <w:rPr>
                <w:rFonts w:ascii="Times New Roman"/>
                <w:b w:val="false"/>
                <w:i w:val="false"/>
                <w:color w:val="000000"/>
                <w:sz w:val="20"/>
              </w:rPr>
              <w:t>
8416 10 900 0,</w:t>
            </w:r>
          </w:p>
          <w:p>
            <w:pPr>
              <w:spacing w:after="20"/>
              <w:ind w:left="20"/>
              <w:jc w:val="both"/>
            </w:pPr>
            <w:r>
              <w:rPr>
                <w:rFonts w:ascii="Times New Roman"/>
                <w:b w:val="false"/>
                <w:i w:val="false"/>
                <w:color w:val="000000"/>
                <w:sz w:val="20"/>
              </w:rPr>
              <w:t>
8701 10 000 0,</w:t>
            </w:r>
          </w:p>
          <w:p>
            <w:pPr>
              <w:spacing w:after="20"/>
              <w:ind w:left="20"/>
              <w:jc w:val="both"/>
            </w:pPr>
            <w:r>
              <w:rPr>
                <w:rFonts w:ascii="Times New Roman"/>
                <w:b w:val="false"/>
                <w:i w:val="false"/>
                <w:color w:val="000000"/>
                <w:sz w:val="20"/>
              </w:rPr>
              <w:t>
8701 90 350 0,</w:t>
            </w:r>
          </w:p>
          <w:p>
            <w:pPr>
              <w:spacing w:after="20"/>
              <w:ind w:left="20"/>
              <w:jc w:val="both"/>
            </w:pPr>
            <w:r>
              <w:rPr>
                <w:rFonts w:ascii="Times New Roman"/>
                <w:b w:val="false"/>
                <w:i w:val="false"/>
                <w:color w:val="000000"/>
                <w:sz w:val="20"/>
              </w:rPr>
              <w:t>
8465 99 000 0,</w:t>
            </w:r>
          </w:p>
          <w:p>
            <w:pPr>
              <w:spacing w:after="20"/>
              <w:ind w:left="20"/>
              <w:jc w:val="both"/>
            </w:pPr>
            <w:r>
              <w:rPr>
                <w:rFonts w:ascii="Times New Roman"/>
                <w:b w:val="false"/>
                <w:i w:val="false"/>
                <w:color w:val="000000"/>
                <w:sz w:val="20"/>
              </w:rPr>
              <w:t>
8405 10 000 9,</w:t>
            </w:r>
          </w:p>
          <w:p>
            <w:pPr>
              <w:spacing w:after="20"/>
              <w:ind w:left="20"/>
              <w:jc w:val="both"/>
            </w:pPr>
            <w:r>
              <w:rPr>
                <w:rFonts w:ascii="Times New Roman"/>
                <w:b w:val="false"/>
                <w:i w:val="false"/>
                <w:color w:val="000000"/>
                <w:sz w:val="20"/>
              </w:rPr>
              <w:t>
8716 80 000 0,</w:t>
            </w:r>
          </w:p>
          <w:p>
            <w:pPr>
              <w:spacing w:after="20"/>
              <w:ind w:left="20"/>
              <w:jc w:val="both"/>
            </w:pPr>
            <w:r>
              <w:rPr>
                <w:rFonts w:ascii="Times New Roman"/>
                <w:b w:val="false"/>
                <w:i w:val="false"/>
                <w:color w:val="000000"/>
                <w:sz w:val="20"/>
              </w:rPr>
              <w:t>
8205 59 809 9,</w:t>
            </w:r>
          </w:p>
          <w:p>
            <w:pPr>
              <w:spacing w:after="20"/>
              <w:ind w:left="20"/>
              <w:jc w:val="both"/>
            </w:pPr>
            <w:r>
              <w:rPr>
                <w:rFonts w:ascii="Times New Roman"/>
                <w:b w:val="false"/>
                <w:i w:val="false"/>
                <w:color w:val="000000"/>
                <w:sz w:val="20"/>
              </w:rPr>
              <w:t>
8208 90 000 0,</w:t>
            </w:r>
          </w:p>
          <w:p>
            <w:pPr>
              <w:spacing w:after="20"/>
              <w:ind w:left="20"/>
              <w:jc w:val="both"/>
            </w:pPr>
            <w:r>
              <w:rPr>
                <w:rFonts w:ascii="Times New Roman"/>
                <w:b w:val="false"/>
                <w:i w:val="false"/>
                <w:color w:val="000000"/>
                <w:sz w:val="20"/>
              </w:rPr>
              <w:t>
8205 59 809 9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 өндірісіне арналған опокалар; құю табандықтары; құю модельдері; металдарды, металл карбидтерін, шыныны, минералды материалдарды, резеңкені немесе пластмассаларды құюға арналған қалыптар (құймақалыптардан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қазандықтарға, резервуарларға, цистерналарға, бактарға немесе редукциялық және термореттелетін клапандарды қоса алғанда, ұқсас ыдыстарға арналған крандар, клапандар, вентильдер және ұқсас арматура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8481 10 990 8,</w:t>
            </w:r>
          </w:p>
          <w:p>
            <w:pPr>
              <w:spacing w:after="20"/>
              <w:ind w:left="20"/>
              <w:jc w:val="both"/>
            </w:pPr>
            <w:r>
              <w:rPr>
                <w:rFonts w:ascii="Times New Roman"/>
                <w:b w:val="false"/>
                <w:i w:val="false"/>
                <w:color w:val="000000"/>
                <w:sz w:val="20"/>
              </w:rPr>
              <w:t>
8481 40 100 0,</w:t>
            </w:r>
          </w:p>
          <w:p>
            <w:pPr>
              <w:spacing w:after="20"/>
              <w:ind w:left="20"/>
              <w:jc w:val="both"/>
            </w:pPr>
            <w:r>
              <w:rPr>
                <w:rFonts w:ascii="Times New Roman"/>
                <w:b w:val="false"/>
                <w:i w:val="false"/>
                <w:color w:val="000000"/>
                <w:sz w:val="20"/>
              </w:rPr>
              <w:t>
8481 80 510 0,</w:t>
            </w:r>
          </w:p>
          <w:p>
            <w:pPr>
              <w:spacing w:after="20"/>
              <w:ind w:left="20"/>
              <w:jc w:val="both"/>
            </w:pPr>
            <w:r>
              <w:rPr>
                <w:rFonts w:ascii="Times New Roman"/>
                <w:b w:val="false"/>
                <w:i w:val="false"/>
                <w:color w:val="000000"/>
                <w:sz w:val="20"/>
              </w:rPr>
              <w:t>
8481 80 710 0,</w:t>
            </w:r>
          </w:p>
          <w:p>
            <w:pPr>
              <w:spacing w:after="20"/>
              <w:ind w:left="20"/>
              <w:jc w:val="both"/>
            </w:pPr>
            <w:r>
              <w:rPr>
                <w:rFonts w:ascii="Times New Roman"/>
                <w:b w:val="false"/>
                <w:i w:val="false"/>
                <w:color w:val="000000"/>
                <w:sz w:val="20"/>
              </w:rPr>
              <w:t>
8481 80 870 0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және роликті подшипниктер орнатылған подшипниктер корпустары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шарикті немесе роликті подшипниктер орнатылмаған подшипниктердің корпустары; біліктер үшін сырғанау подшипниктері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30-дан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Кемелерге арналған бұрамалар, олардың қоладан жасалған қалақтары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8487 10 100 0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Кемелерге арналған бұрамалар және олардың қалақтары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8487 10 900 0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мен генераторлары (электр генераторлық қондырғылардан басқа), (номиналды шығыс қуаты 750 кВт-тан астам өзгелерден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(8501 53 990 0-ден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Электргенераторлық қондырғылар және айналмалы электр түрлендіргіштер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8501 немесе 8502 тауар позицияларының машиналарына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8503 00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кВт, 30 кВт арналған үздіксіз қуат көзі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1 кВА-дан аспайтын өзге трансформаторлар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Никель-кадмийлі күш аккумуляторлары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немесе зертханалық электр пештері мен камералары (индукция немесе диэлектрлі шығындар құбылыстарының негізінде жұмыс істейтіндерді қоса алғанда); материалдарды индукция немесе диэлектрлі шығындар құбылыстарының көмегімен термиялық өңдеуге арналған өнеркәсіптік немесе зертханалық жабдық (бөліктен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(8514 90 000 0-ден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кесу операцияларын орындай алатындығына немесе орындай алмайтындығына қарамастан, электрлі (соның ішінде газды электрмен қыздыру) лазерлік немесе басқа да жарық немесе фотонды, ультрадыбысты, электронды-сәулелі, магнитті-импульсті немесе плазмалы-доғалы төменгі температурада дәнекерлеуге, жоғары температурада дәнекерлеуге немесе пісіруге арналған машиналар мен аппараттар; металдарды немесе қышметалды ыстық күйінде тозаңдатуға арналған машиналар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жасанды тоздырудың сынақ камерасы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машиналардың құрылғылары; телефондық немесе телеграфтық сымды байланысқа арналған коммутаторлар; жеткізгіш жиіліктегі сымды байланыс жүйесіне арналған немесе байланыстың цифрлық сымды жүйесіне арналған аппаратуралар;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62 000- 8517 71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Аззаматтық әуе кемелеріне арналған радиолокациялық, радионавигациялық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8526 10 000 1, 8526 91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Антенналар және барлық үлгідегі антенналық шағылдырғыштар; осы бұйымдар мен бірге пайдаланылатын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8529 10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пайдаланылатын, өрт қауіпсіздігін қамтамасыз етуге немесе сындырудан қорғауға арналған электрлі дабыл беруші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8531 10 300 0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Коммутацияға немесе электр тізбектерін қорғауға арналған немесе электр тізбектеріне немесе 1000 В-тен артық кернеудегі электр тізбегіне қосуға арналған электр аппаратурасы (мысалы, ажыратқыштар, ауыстырып қосқыштар, бөлгіштер, жатық сақтағыштар, жайтартқыштар, кернеуді шектегіштер, кернеудің секірмелілігін тежегіштер, ток қабылдағыштар, ток алушылар және өзге де қосқыштар, байланыстырғыш қораптар): автоматты ажыратқыштар: өзгелері; ағытқыштар мен бөлгіштер: сыртқы аппаратураны қосуға арналған бекіту тесіктері бар монтажды ернеудің кемінде екеуін құрайтын алюминий қорытпасының корпусында кемінде 110кВ, бірақ 550 кВ көп емес кернеуге арналған элегазды айырғыш-жерлендіргіш, мұнда, ең көп дегенде, монтажды ернеудің екеуінде ортасы 330 мм кем емес, бірақ 680 мм аспайтын щеңберлі диаметрге орналастырылған бекіту тесіктері болады; сыртқы аппаратураны қосуға арналған бекіту тесіктері бар монтажды ернеудің кемінде екеуін құрайтын алюминий қорытпасының корпусында кемінде 110кВ, бірақ 550 кВ көп емес кернеуге арналған элегазды жерлендіргіш, ортасы 330 мм кем емес, бірақ 680 мм аспайтын щеңберлі диаметрге орналастырылған бекіту тесіктері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8535 29 000 0, </w:t>
            </w:r>
          </w:p>
          <w:p>
            <w:pPr>
              <w:spacing w:after="20"/>
              <w:ind w:left="20"/>
              <w:jc w:val="both"/>
            </w:pPr>
            <w:r>
              <w:rPr>
                <w:rFonts w:ascii="Times New Roman"/>
                <w:b w:val="false"/>
                <w:i w:val="false"/>
                <w:color w:val="000000"/>
                <w:sz w:val="20"/>
              </w:rPr>
              <w:t xml:space="preserve">
8535 30 900 2, </w:t>
            </w:r>
          </w:p>
          <w:p>
            <w:pPr>
              <w:spacing w:after="20"/>
              <w:ind w:left="20"/>
              <w:jc w:val="both"/>
            </w:pPr>
            <w:r>
              <w:rPr>
                <w:rFonts w:ascii="Times New Roman"/>
                <w:b w:val="false"/>
                <w:i w:val="false"/>
                <w:color w:val="000000"/>
                <w:sz w:val="20"/>
              </w:rPr>
              <w:t>
8535 30 900 3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Сөндіргіштер, ажыратып қосқыштар, кнопкалы ажыратып қосқыштардың блоктары, контакторлар*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8536 20 900 7,</w:t>
            </w:r>
          </w:p>
          <w:p>
            <w:pPr>
              <w:spacing w:after="20"/>
              <w:ind w:left="20"/>
              <w:jc w:val="both"/>
            </w:pPr>
            <w:r>
              <w:rPr>
                <w:rFonts w:ascii="Times New Roman"/>
                <w:b w:val="false"/>
                <w:i w:val="false"/>
                <w:color w:val="000000"/>
                <w:sz w:val="20"/>
              </w:rPr>
              <w:t>
8536 50 800 8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(8536 90 010 0, 8536 90 100 0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Коммутацияға немесе электр тізбектерін қорғауға арналған немесе электр тізбектеріне немесе 1000 В-тен артық кернеудегі электр тізбегіне қосуға арналған электр аппаратурасы (мысалы, ажыратқыштар, ауыстырып қосқыштар, бөлгіштер, реле, жатық сақтағыштар, кернеудің секірмелілігін тежегіштер, штепсельді ашалар мен розеткалар, электр шамдарына арналған патрондар және өзге қосқыштар, байланыстырғыш қораптар); оптикалық талшықтар, талшықты-оптикалық бумалар мен кәбілдерге арналған қосқыштар: өзге құрылғылар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8536 90 850 0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В-дан астам кернеуге ультракүлгін немесе инфрақызыл сәуле шамдарын қоспағанда, өзге де қыздыру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8539 29 920 0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Диодтар, транзисторлар мен соған ұқсас жартылай өткізгіш құралдар; модульдерге жиналған немесе жиналмаған, панельдерге монтаждалған немесе монтаждалмаған фотогальваникалық элементтерді қоса алғанда, фотосезімтал жартылай өткізгіш құралдар; сәуле шашқыш диодтар; жинақтамадағы пьезоэлектрлік кристалдар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интегралды сызбалары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жеке функциялары бар электр машиналары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1000 В-тан асатын кернеуге арналған электр өткізгіштері: мыс өткізгіштерімен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Пештерде пайдаланылатын электродтар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Графиттелген электродтар*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11008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Электролизді құрылғыларға арналған электродтар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19 000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сыртқы көзінен қоректенетін темір жол локомотивтері (магистральдық локомативтерді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10 000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сыртқы көзінен қоректенетін 8604 тауар позициясына кіретіндерден басқа, моторлы темір жол жолаушылар, тауар немесе жүк вагондары, ашық платформалар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типті вагон-цистерналар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8606 10 000 0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локомотивтерінің немесе жылжымалы құрамның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8607-ден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тауар позициясының моторлы көлік құралдарына арналған двигательдер орнатылған шассилер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8706 00-ден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ВТЗ-30СШ өздігінен жүретін шасси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8706 00-ден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Терминалдар мен порттарда контейнерлерді жылдамдықпен ауыстыруға арналған тіркемеплатформалары бар арнайы тартқыш тракторлар, электрлі*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8709 11 900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Терминалдар мен порттарда контейнерлерді жылдамдықпен ауыстыруға арналған тіркемеплатформалары бар арнайы тартқыш тракторлар,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8709 19 900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өзге де жартылай тіркемелер, жаңалары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8716 39 300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өзге де тіркемелер және жартылай тіркемелер, бұрын қолданыста болғандары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8716 39 800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тіркемелер және жартылай тіркемелер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8716 40 000 0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жәшіктерге арналған көлік арбасы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ұшу аппараттары (мысалы, тікұшақтар, ұшақтар)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11 000-8802 40 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шассилер және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8807 20 000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ұшақтардың өзге де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8807 30 000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Саяхаттық, экскурсиялық кемелер, паромдар, жүк кемелері, баржалар және жолаушыларды немесе жүктерді тасымалдауға арналған ұқсас жүзу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кемелері; жүзбелі базалар және балық өнімдерін қайта өңдеуге және консервілеуге арналған өзге де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8902 00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Буксирлер және итергіш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8904 00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 снарядтары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8905 10 900 0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 су тереңдігі 2,5 метрден кем емес, бірақ 5,5 метрден аспайтын тереңдігі 6000 метрге дейін мұнай және газ ұңғымаларын бұрғылауға арналған батырылмалы бұрғылау платформалары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қатынасының сапасы олардың негізгі функцияларымен салыстырғанда екінші дәрежелі болып табылатын басқа да жүзбелі теңіз маяктары, өрт сөндіру кемелері, жүзбелі крандар және басқа да кемелер; Жүзбелі доктар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8905 90 100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 суретке түсіруге және әуеден суретке түсіруге, ішкі органдарды медициналық немесе хирургиялық зерттеуге арнайы арналған фотокамералар; сот немесе криминалдық мақсаттарға арналған салыстыру жүргізуге мүмкіндік беретін 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9006 30 000 0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Кинематографиялықтан басқа, бейнелердің жобалауыштары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50 000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Фотопленкаларды (кинопленкаларды қоса алғанда) немесе орамдағы фотоқағазды автоматты түрде шығаруға немесе орамдағы фотоқағазға автоматты түрде басып шығаруға арналған аппаратура мен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9010 10 000 0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Фотозертханаларға (кинозертханаларды қоса алғанда) арналған аппаратура мен жабдық, өзгелері; негатоскоптар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9010 50 000 0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құрылымын өлшеуге арналған аспаптар кешені, оның ішінде стереомикроскоп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10 900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Аэронавигацияға немесе ғарыштық навигацияға арналған құралдар мен аспаптар (компастардан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9014 20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құралдар мен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9014 80 000 0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Компастардан басқа, геодезиялық немесе топографиялық (фотограмметриялықты қоса алғанда), гидрографиялық, океанографиялық, гидрологиялық, метеорологиялық немесе геофизикалық, құралдар мен аспаптар; алыстан өлшегіштер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Құймаларды бұзбайтын бақылауды жүргізуге арналған жабдықтар кешені, оның ішінде цифрлық микрометр; цифрлық штангенциркуль; микрометр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30 000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пайдалануға жататындардан басқа, механикалық детальдары және ауыспалы сүзгіштері жоқ қорғаныш маскаларынан басқа, өзге де тыныс алу жабдықтары мен газ маскалары*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9020 00 000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немесе радиотерапевтік аппаратураны қоса алғанда, рентген сәулесін пайдалануға негізделген өзге аппаратура, медициналық, хирургиялық, стоматологиялық немесе ветеринарлық пайдалануға арналмаған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19 000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 бета- немесе гамма сәулелерінің әсеріне негізделген медициналық, хирургиялық, стоматологиялық немесе ветеринарлық пайдалануға арналмаған өзге де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29 000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мақсаттарға пайдаланылатын аппаратура бөлшектері мен керек-жарақтарын қоса алғанда, медициналық, хирургиялық, стоматологиялық немесе ветеринарлық мақсатта пайдалануға арналғандардан басқа, өзге де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90 000 0-ден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(мысалы, металдардың, сүректердің, тоқыма материалдарының, қағаздың, пластмассаның) қаттылығын, төзімділігін, тығыздығын, серпімділік немесе басқа да механикалық қасиеттерін сынауға арналған машиналар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Жазатын құрылғысы бар немесе жазатын құрылғысыз ареометрлер мен сұйыққа батырған кезде жұмыс істейтін соған ұқсас аспаптар, термометрлер (ауруханалық немесе ветеринарлықтан басқа), пирометрлер, барометрлер, гигрометрлер және психрометрлер және осы құралдардың кез келген комбинациялары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9025-тен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температурасын өлшеу жабдығы; термоэлектрлік түрлендіргіш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19 800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арналған көпарналы термограф; ылғалдылық анализаторы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80 400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Сұйықтықтардың немесе газдардың шығысын, деңгейін, қысымын немесе басқа да айнымалы сипаттамаларын өлшеуге немесе бақылауға арналған аспаптар мен аппаратура (мысалы, шығыс өлшегіштер, деңгей көрсеткіштері, манометрлер, жылу өлшегіштер)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пайдалануға арналмаған: физикалық немесе химиялық талдауға арналған аспаптар мен аппаратура (мысалы, поляриметрлер, рефрактометрлер, спектрометрлер, газ немесе түтін талдағыштар); тұтқырлығын, кеуектілігін, кеңеюін, үстіңгі бетінің созылуын өлшеуге немесе бақылауға арналған немесе соған ұқсас аспаптар мен аппаратура; жылу, дыбыс немесе дыбыс мөлшерін өлшеуге немесе бақылауға арналған аспаптар мен аппараттар (экспонометрлерді қоса алғанда); медициналық мақсаттарда пайдаланылатындардан басқа микротомалар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Осциллоскоптар, спектр талдаушылар, 9028 тауар позициясының өлшеу құралдарынан басқа, электр шамаларын өлшеуге немесе бақылауға арналған өзге де құралдар мен аппаратура; альфа, бета, гамма, рентген, ғарыш немесе өзге де иондаушы сәулелерді табуға немесе өлшеуге арналған құралдар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жерлерінде аталмаған немесе енгізілмеген өлшеу немесе бақылау құралдары, құрылғылар мен машиналар; кескіндеу жобалауыштары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реттеуге немесе басқаруға арналған аспаптар мен құрылғылар: өзге де аспаптар мен құрылғылар: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Ұлттық экономика министрінің 21.02.2024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статикалық әдіспен жағылған ұнтақ бояумен қапталған үстелге арналған аспалы шкаф; электр статикалық әдіспен жағылған ұнтақ бояумен қапталған химиялық реактивтерге арналған шкаф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10 930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статикалық әдіспен жағылған ұнтақ бояумен қапталған сервистік бөлшектері бар оқшау үстел; электр статикалық әдіспен жағылған ұнтақ бояумен қапталған сервистік тірек; электр статикалық әдіспен жағылған ұнтақ бояумен қапталған қабырға үстелі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10 980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қабырғасы бар жұмыс үстелі; тұрмыстық техниканың құрамдас бөліктеріне арналған стеллаждар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жинауға арналған антистатикалық үстел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жиналатын құрылыс құрастырмалары: жылыжайлар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үйлер шығаратын зауыттарға арналған қара металдан немесе өзге материалдардан жасалған құрастырмалы құрылыс конструкциялары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940690 390 8</w:t>
            </w:r>
          </w:p>
          <w:p>
            <w:pPr>
              <w:spacing w:after="20"/>
              <w:ind w:left="20"/>
              <w:jc w:val="both"/>
            </w:pPr>
            <w:r>
              <w:rPr>
                <w:rFonts w:ascii="Times New Roman"/>
                <w:b w:val="false"/>
                <w:i w:val="false"/>
                <w:color w:val="000000"/>
                <w:sz w:val="20"/>
              </w:rPr>
              <w:t>
9406 90 900 9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материалдардан жасалған жылыжайлар*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90 900 9-дан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 үшін көлемі 0,75 л-ден артық емес термостар және жинақталған түрдегі өзге де вакуумдық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тегі таза асыл тұқымды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ірі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ірі қара мал: тегі таза асыл тұқымды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шошқалар: тегі таза асыл тұқымды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 мен ешкілер: тегі таза асыл тұқымды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тегі таза асыл тұқымды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0104 20 100 0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өсірудің арғы ата-енелік және аналық желілерінің балапандары*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0106 41 000 1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пакеттері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0106 41 000 2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Бұқалардың ұрығы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айғырлардың мұздатылған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0511 99 853 1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Қошқарлардың немесе ешкілердің ұрығы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0511 99 853 2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7-ден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Латекстен жасалған құйғыш, бұқалар мен қошқарларға арналған қынаптарға арналған резеңке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90 000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Техник-ұрықтандырушының чемоданы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ұрықтандыруда қолдануға арналған термостат-ерітуші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10 110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ұрықтандыруда қолдануға арналған су моншасы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ұрықтандыруда қолдануға арналған жылыту үстелдері*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79 700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ұрықтандыруда қолдануға арналған микроскоптар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10 900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ұрықтандыруда қолдануға арналған жылыту үстелі бар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80 000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ұрықтандыруда қолдануға арналған УДЗ-сканерлер*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12 000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ұрықтандыруға арналған шприц-аспап (өзге де материалдардан)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ұрықтандыруға арналған шприц-аспап (пластмассадан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Мөлшерлегіші бар қолдан ұрықтандыруға арналған тапанша және ветеринарияда қолданылатын аспаптар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ұрықтандыруға арналған қынап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Криогенді ыдыстар (Дьюара),</w:t>
            </w:r>
          </w:p>
          <w:p>
            <w:pPr>
              <w:spacing w:after="20"/>
              <w:ind w:left="20"/>
              <w:jc w:val="both"/>
            </w:pPr>
            <w:r>
              <w:rPr>
                <w:rFonts w:ascii="Times New Roman"/>
                <w:b w:val="false"/>
                <w:i w:val="false"/>
                <w:color w:val="000000"/>
                <w:sz w:val="20"/>
              </w:rPr>
              <w:t>
патологиялық материалдарды тасымалдауға арналған криоқоймалар, термостар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Қосылған құн салығынан босату мақсаттары үшін тауарлар Еуразиялық экономикалық одақтың сыртқы экономикалық қызметінің тауар номенклатурасының кодтарымен айқындалады. Тауарлардың атаулары пайдаланудың қарапайымдылығы үшін берілген.</w:t>
      </w:r>
    </w:p>
    <w:p>
      <w:pPr>
        <w:spacing w:after="0"/>
        <w:ind w:left="0"/>
        <w:jc w:val="both"/>
      </w:pPr>
      <w:r>
        <w:rPr>
          <w:rFonts w:ascii="Times New Roman"/>
          <w:b w:val="false"/>
          <w:i w:val="false"/>
          <w:color w:val="000000"/>
          <w:sz w:val="28"/>
        </w:rPr>
        <w:t>
      * тауарлардың номенклатурасы тауарлардың кодымен де, атауымен де анықталады.</w:t>
      </w:r>
    </w:p>
    <w:p>
      <w:pPr>
        <w:spacing w:after="0"/>
        <w:ind w:left="0"/>
        <w:jc w:val="both"/>
      </w:pPr>
      <w:r>
        <w:rPr>
          <w:rFonts w:ascii="Times New Roman"/>
          <w:b w:val="false"/>
          <w:i w:val="false"/>
          <w:color w:val="000000"/>
          <w:sz w:val="28"/>
        </w:rPr>
        <w:t>
      ** арнайы инвестициялық келісімшарт жасасқан заңды тұлғалар және (немесе) осындай заңды тұлғалар үшін тауарларды импорттайтын лизингтік компаниялар үшін.</w:t>
      </w:r>
    </w:p>
    <w:p>
      <w:pPr>
        <w:spacing w:after="0"/>
        <w:ind w:left="0"/>
        <w:jc w:val="both"/>
      </w:pPr>
      <w:r>
        <w:rPr>
          <w:rFonts w:ascii="Times New Roman"/>
          <w:b w:val="false"/>
          <w:i w:val="false"/>
          <w:color w:val="000000"/>
          <w:sz w:val="28"/>
        </w:rPr>
        <w:t>
      *** - * және **.</w:t>
      </w:r>
    </w:p>
    <w:p>
      <w:pPr>
        <w:spacing w:after="0"/>
        <w:ind w:left="0"/>
        <w:jc w:val="both"/>
      </w:pPr>
      <w:r>
        <w:rPr>
          <w:rFonts w:ascii="Times New Roman"/>
          <w:b w:val="false"/>
          <w:i w:val="false"/>
          <w:color w:val="000000"/>
          <w:sz w:val="28"/>
        </w:rPr>
        <w:t>
      **** - генерациялайтын қондырғыларды жаңғыртуға, кеңейтуге, реконструкциялауға және (немесе) жаңартуға арналған инвестициялық келісім және (немесе) инвестициялық келісімшарт жасасқан, жылу және электр энергетикасы салаларының объектілерін салу, жаңғырту, кеңейту және реконструкциялау жөніндегі жобаларды іске асыру мақсатында жабдықтарды импорттайтын заңды тұлғалар және (немесе) осындай заңды тұлғалар үшін тауарларды импорттайтын лизингтік компаниялар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міндетін атқарушының</w:t>
            </w:r>
            <w:r>
              <w:br/>
            </w:r>
            <w:r>
              <w:rPr>
                <w:rFonts w:ascii="Times New Roman"/>
                <w:b w:val="false"/>
                <w:i w:val="false"/>
                <w:color w:val="000000"/>
                <w:sz w:val="20"/>
              </w:rPr>
              <w:t>2018 жылғы 21 ақпандағы</w:t>
            </w:r>
            <w:r>
              <w:br/>
            </w:r>
            <w:r>
              <w:rPr>
                <w:rFonts w:ascii="Times New Roman"/>
                <w:b w:val="false"/>
                <w:i w:val="false"/>
                <w:color w:val="000000"/>
                <w:sz w:val="20"/>
              </w:rPr>
              <w:t>№ 67 бұйрығына</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Қосылған құн есепке алу әдiсiмен төленетiн импортталатын тауарлардың тiзбесiн қалыптастыру қағидасы</w:t>
      </w:r>
    </w:p>
    <w:bookmarkEnd w:id="8"/>
    <w:bookmarkStart w:name="z12" w:id="9"/>
    <w:p>
      <w:pPr>
        <w:spacing w:after="0"/>
        <w:ind w:left="0"/>
        <w:jc w:val="both"/>
      </w:pPr>
      <w:r>
        <w:rPr>
          <w:rFonts w:ascii="Times New Roman"/>
          <w:b w:val="false"/>
          <w:i w:val="false"/>
          <w:color w:val="000000"/>
          <w:sz w:val="28"/>
        </w:rPr>
        <w:t>
      1. Осы Қағидалар "Салық және бюджетке төленетін басқа да міндетті төлемдер туралы" Қазақстан Республикасының кодексіне (Салық кодексі) сәйкес Қосылған құн салығы есепке жатқызу әдісімен төленетін импортталатын тауарлардың тізбесін (бұдан әрі – Тізбе) қалыптастыру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31.03.2022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Тiзбеге толықтырулар мен өзгерiстер енгiзу жөнiндегi ұсыныстарды мүдделi мемлекеттiк органдар, жеке кәсіпкерлер және заңды тұлғалар (бұдан әрi - өтiнiм беруші) мемлекеттiк салық және кеден саясатын қалыптастыруды жүзеге асыратын мемлекеттiк уәкiлеттi органға (бұдан әрi – Уәкiлеттi мемлекеттiк орган) жiбередi.</w:t>
      </w:r>
    </w:p>
    <w:bookmarkEnd w:id="10"/>
    <w:bookmarkStart w:name="z14" w:id="11"/>
    <w:p>
      <w:pPr>
        <w:spacing w:after="0"/>
        <w:ind w:left="0"/>
        <w:jc w:val="both"/>
      </w:pPr>
      <w:r>
        <w:rPr>
          <w:rFonts w:ascii="Times New Roman"/>
          <w:b w:val="false"/>
          <w:i w:val="false"/>
          <w:color w:val="000000"/>
          <w:sz w:val="28"/>
        </w:rPr>
        <w:t>
      3. Тiзбенi тауарлармен өзгерістер және толықтыру жөнiндегi ұсыныстарға мынадай мәлiметтер қоса берiледi:</w:t>
      </w:r>
    </w:p>
    <w:bookmarkEnd w:id="11"/>
    <w:p>
      <w:pPr>
        <w:spacing w:after="0"/>
        <w:ind w:left="0"/>
        <w:jc w:val="both"/>
      </w:pPr>
      <w:r>
        <w:rPr>
          <w:rFonts w:ascii="Times New Roman"/>
          <w:b w:val="false"/>
          <w:i w:val="false"/>
          <w:color w:val="000000"/>
          <w:sz w:val="28"/>
        </w:rPr>
        <w:t>
      1) толықтыру қажеттiгiнiң негiздемесi;</w:t>
      </w:r>
    </w:p>
    <w:p>
      <w:pPr>
        <w:spacing w:after="0"/>
        <w:ind w:left="0"/>
        <w:jc w:val="both"/>
      </w:pPr>
      <w:r>
        <w:rPr>
          <w:rFonts w:ascii="Times New Roman"/>
          <w:b w:val="false"/>
          <w:i w:val="false"/>
          <w:color w:val="000000"/>
          <w:sz w:val="28"/>
        </w:rPr>
        <w:t>
      2) экономиканың тиiстi саласын басқару мәселелерi жөнiндегi уәкiлеттi мемлекеттiк органның Тiзбеге қосуға ұсынылып отырған тауарға Қазақстан Республикасының жылдық қажеттiлiгi (нақты көлемi) туралы қорытындысы;</w:t>
      </w:r>
    </w:p>
    <w:p>
      <w:pPr>
        <w:spacing w:after="0"/>
        <w:ind w:left="0"/>
        <w:jc w:val="both"/>
      </w:pPr>
      <w:r>
        <w:rPr>
          <w:rFonts w:ascii="Times New Roman"/>
          <w:b w:val="false"/>
          <w:i w:val="false"/>
          <w:color w:val="000000"/>
          <w:sz w:val="28"/>
        </w:rPr>
        <w:t>
      3) экономиканың тиiстi саласын басқару мәселелерi жөнiндегi уәкiлеттi мемлекеттiк органның Қазақстан Республикасының аумағында осындай тауарлар өндiрiсiнiң жылдық көлемi (нақты көлемi) туралы немесе мұндай өндiрiстiң болмауы туралы қорытындысы;</w:t>
      </w:r>
    </w:p>
    <w:p>
      <w:pPr>
        <w:spacing w:after="0"/>
        <w:ind w:left="0"/>
        <w:jc w:val="both"/>
      </w:pPr>
      <w:r>
        <w:rPr>
          <w:rFonts w:ascii="Times New Roman"/>
          <w:b w:val="false"/>
          <w:i w:val="false"/>
          <w:color w:val="000000"/>
          <w:sz w:val="28"/>
        </w:rPr>
        <w:t>
      4) экономиканың тиiстi саласын басқару мәселелерi жөнiндегi уәкiлеттi мемлекеттiк органның қосуға ұсынылып отырған тауармен Тiзбенi толықтыру қажеттiлiгi туралы қорытындысы;</w:t>
      </w:r>
    </w:p>
    <w:p>
      <w:pPr>
        <w:spacing w:after="0"/>
        <w:ind w:left="0"/>
        <w:jc w:val="both"/>
      </w:pPr>
      <w:r>
        <w:rPr>
          <w:rFonts w:ascii="Times New Roman"/>
          <w:b w:val="false"/>
          <w:i w:val="false"/>
          <w:color w:val="000000"/>
          <w:sz w:val="28"/>
        </w:rPr>
        <w:t>
      5) Қазақстан Республикасының аумағына әкелiнетiн, Тiзбеге қосуға ұсынылып отырған тауардың құны (тауардың 1 бiрлiгiне теңгемен).</w:t>
      </w:r>
    </w:p>
    <w:bookmarkStart w:name="z15" w:id="12"/>
    <w:p>
      <w:pPr>
        <w:spacing w:after="0"/>
        <w:ind w:left="0"/>
        <w:jc w:val="both"/>
      </w:pPr>
      <w:r>
        <w:rPr>
          <w:rFonts w:ascii="Times New Roman"/>
          <w:b w:val="false"/>
          <w:i w:val="false"/>
          <w:color w:val="000000"/>
          <w:sz w:val="28"/>
        </w:rPr>
        <w:t>
      4. Тiзбеден тауарларды алып тастау жөнiндегi ұсыныстарға мынадай мәлiметтер қоса беріледi:</w:t>
      </w:r>
    </w:p>
    <w:bookmarkEnd w:id="12"/>
    <w:p>
      <w:pPr>
        <w:spacing w:after="0"/>
        <w:ind w:left="0"/>
        <w:jc w:val="both"/>
      </w:pPr>
      <w:r>
        <w:rPr>
          <w:rFonts w:ascii="Times New Roman"/>
          <w:b w:val="false"/>
          <w:i w:val="false"/>
          <w:color w:val="000000"/>
          <w:sz w:val="28"/>
        </w:rPr>
        <w:t>
      1) алып тастау қажеттiгiнiң негiздемесi;</w:t>
      </w:r>
    </w:p>
    <w:p>
      <w:pPr>
        <w:spacing w:after="0"/>
        <w:ind w:left="0"/>
        <w:jc w:val="both"/>
      </w:pPr>
      <w:r>
        <w:rPr>
          <w:rFonts w:ascii="Times New Roman"/>
          <w:b w:val="false"/>
          <w:i w:val="false"/>
          <w:color w:val="000000"/>
          <w:sz w:val="28"/>
        </w:rPr>
        <w:t>
      2) экономиканың тиiстi саласын басқару мәселелерi жөнiндегi уәкiлеттi мемлекеттiк органның Тiзбеден алып тастауға ұсынылып отырған тауарға Қазақстан Республикасының жылдық қажеттiлiгi (нақты көлемi) туралы қорытындысы;</w:t>
      </w:r>
    </w:p>
    <w:p>
      <w:pPr>
        <w:spacing w:after="0"/>
        <w:ind w:left="0"/>
        <w:jc w:val="both"/>
      </w:pPr>
      <w:r>
        <w:rPr>
          <w:rFonts w:ascii="Times New Roman"/>
          <w:b w:val="false"/>
          <w:i w:val="false"/>
          <w:color w:val="000000"/>
          <w:sz w:val="28"/>
        </w:rPr>
        <w:t xml:space="preserve">
      3) экономиканың тиiстi саласын басқару мәселелерi жөнiндегi уәкiлеттi мемлекеттік органның Қазақстан Республикасының аумағындағы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427</w:t>
      </w:r>
      <w:r>
        <w:rPr>
          <w:rFonts w:ascii="Times New Roman"/>
          <w:b w:val="false"/>
          <w:i w:val="false"/>
          <w:color w:val="000000"/>
          <w:sz w:val="28"/>
        </w:rPr>
        <w:t xml:space="preserve"> және 428-баптарының </w:t>
      </w:r>
      <w:r>
        <w:rPr>
          <w:rFonts w:ascii="Times New Roman"/>
          <w:b w:val="false"/>
          <w:i w:val="false"/>
          <w:color w:val="000000"/>
          <w:sz w:val="28"/>
        </w:rPr>
        <w:t>1-тармақтарының</w:t>
      </w:r>
      <w:r>
        <w:rPr>
          <w:rFonts w:ascii="Times New Roman"/>
          <w:b w:val="false"/>
          <w:i w:val="false"/>
          <w:color w:val="000000"/>
          <w:sz w:val="28"/>
        </w:rPr>
        <w:t xml:space="preserve"> 7-1), 7-2) және 7-3) тармақшаларында көрсетілген осындай тауарлар өндiрiсiнiң жылдық көлемi (нақты көлемi) туралы өндiрушiнiң атауы көрсетiлген қорытындысы;</w:t>
      </w:r>
    </w:p>
    <w:p>
      <w:pPr>
        <w:spacing w:after="0"/>
        <w:ind w:left="0"/>
        <w:jc w:val="both"/>
      </w:pPr>
      <w:r>
        <w:rPr>
          <w:rFonts w:ascii="Times New Roman"/>
          <w:b w:val="false"/>
          <w:i w:val="false"/>
          <w:color w:val="000000"/>
          <w:sz w:val="28"/>
        </w:rPr>
        <w:t>
      4) экономиканың тиiстi саласын басқару мәселелерi жөнiндегi уәкiлетті мемлекеттiк органның алып тастауға ұсынылып отырған тауарды Тiзбеден алып тастау қажеттiгі туралы қорытындысы.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21.10.2022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5. Уәкiлеттi мемлекеттiк орган осы Қағиданың 3 және (немесе) 4-тармақтарында көрсетілген мәлiметтермен қоса табыс етiлген ұсыныстарды қарайды және Уәкілеттi мемлекеттiк орган ұсыныстарды алған күнiнен бастап 30 күнтізбелiк күн iшiнде өтiнiм берушiге Тiзбенi толықтырудың және (немесе) Тiзбеден тауарларды алып тастаудың орындылығы туралы негiздi қорытындыны бередi.</w:t>
      </w:r>
    </w:p>
    <w:bookmarkEnd w:id="13"/>
    <w:bookmarkStart w:name="z17" w:id="14"/>
    <w:p>
      <w:pPr>
        <w:spacing w:after="0"/>
        <w:ind w:left="0"/>
        <w:jc w:val="both"/>
      </w:pPr>
      <w:r>
        <w:rPr>
          <w:rFonts w:ascii="Times New Roman"/>
          <w:b w:val="false"/>
          <w:i w:val="false"/>
          <w:color w:val="000000"/>
          <w:sz w:val="28"/>
        </w:rPr>
        <w:t>
      6. Өтiнiм берушi осы Қағиданың 3 және (немесе) 4-тармақтарында көзделген мәлiметтердiң толық емес тiзбесiн ұсынған жағдайда, Уәкiлеттi мемлекеттік орган өтiнiм берушi табыс еткен ұсыныстарды қараудан жазбаша нысанда бас тартады.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2018 жылғы 21 ақпандағы</w:t>
            </w:r>
            <w:r>
              <w:br/>
            </w:r>
            <w:r>
              <w:rPr>
                <w:rFonts w:ascii="Times New Roman"/>
                <w:b w:val="false"/>
                <w:i w:val="false"/>
                <w:color w:val="000000"/>
                <w:sz w:val="20"/>
              </w:rPr>
              <w:t>№ 67 бұйрығына</w:t>
            </w:r>
            <w:r>
              <w:br/>
            </w:r>
            <w:r>
              <w:rPr>
                <w:rFonts w:ascii="Times New Roman"/>
                <w:b w:val="false"/>
                <w:i w:val="false"/>
                <w:color w:val="000000"/>
                <w:sz w:val="20"/>
              </w:rPr>
              <w:t>3-қосымша</w:t>
            </w:r>
          </w:p>
        </w:tc>
      </w:tr>
    </w:tbl>
    <w:bookmarkStart w:name="z19" w:id="15"/>
    <w:p>
      <w:pPr>
        <w:spacing w:after="0"/>
        <w:ind w:left="0"/>
        <w:jc w:val="left"/>
      </w:pPr>
      <w:r>
        <w:rPr>
          <w:rFonts w:ascii="Times New Roman"/>
          <w:b/>
          <w:i w:val="false"/>
          <w:color w:val="000000"/>
        </w:rPr>
        <w:t xml:space="preserve"> Қазақстан Республикасы Ұлттық экономика министрінің күші жойылған кейбір бұйрықтардың тізбесі</w:t>
      </w:r>
    </w:p>
    <w:bookmarkEnd w:id="15"/>
    <w:bookmarkStart w:name="z20" w:id="16"/>
    <w:p>
      <w:pPr>
        <w:spacing w:after="0"/>
        <w:ind w:left="0"/>
        <w:jc w:val="both"/>
      </w:pPr>
      <w:r>
        <w:rPr>
          <w:rFonts w:ascii="Times New Roman"/>
          <w:b w:val="false"/>
          <w:i w:val="false"/>
          <w:color w:val="000000"/>
          <w:sz w:val="28"/>
        </w:rPr>
        <w:t xml:space="preserve">
      1.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Заңында белгіленген тәртіппен есепке алу әдісімен төленетін импортталатын тауарлардың тізбесін және оны қалыптастыру қағидасын бекіту туралы Қазақстан Республикасы Ұлттық экономика министрінің 2015 жылғы 13 ақпандағы № 93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 10538 болып тіркелді, "Әділет" ақпараттық-құқықтық жүйесі 8 сәуір 2015 жыл).</w:t>
      </w:r>
    </w:p>
    <w:bookmarkEnd w:id="16"/>
    <w:bookmarkStart w:name="z21" w:id="17"/>
    <w:p>
      <w:pPr>
        <w:spacing w:after="0"/>
        <w:ind w:left="0"/>
        <w:jc w:val="both"/>
      </w:pPr>
      <w:r>
        <w:rPr>
          <w:rFonts w:ascii="Times New Roman"/>
          <w:b w:val="false"/>
          <w:i w:val="false"/>
          <w:color w:val="000000"/>
          <w:sz w:val="28"/>
        </w:rPr>
        <w:t xml:space="preserve">
      2.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Заңында белгіленген тәртіппен есепке алу әдісімен төленетін импортталатын тауарлардың тізбесін және оны қалыптастыру қағидасын бекіту туралы" Қазақстан Республикасы Ұлттық экономика Министрінің 2015 жылғы 13 ақпандағы № 93 бұйрығына өзгерістер мен толықтырулар енгізу туралы Қазақстан Республикасы Ұлттық экономика министрінің 2015 жылғы 24 тамыздағы № 616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 12094 болып тіркелді, "Әділет" ақпараттық-құқықтық жүйесі 6 қазан 2015 жыл).</w:t>
      </w:r>
    </w:p>
    <w:bookmarkEnd w:id="17"/>
    <w:bookmarkStart w:name="z22" w:id="18"/>
    <w:p>
      <w:pPr>
        <w:spacing w:after="0"/>
        <w:ind w:left="0"/>
        <w:jc w:val="both"/>
      </w:pPr>
      <w:r>
        <w:rPr>
          <w:rFonts w:ascii="Times New Roman"/>
          <w:b w:val="false"/>
          <w:i w:val="false"/>
          <w:color w:val="000000"/>
          <w:sz w:val="28"/>
        </w:rPr>
        <w:t xml:space="preserve">
      3.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Заңында белгіленген тәртіппен есепке алу әдісімен төленетін импортталатын тауарлардың тізбесін және оны қалыптастыру қағидасын бекіту туралы" Қазақстан Республикасы Ұлттық экономика Министрінің 2015 жылғы 13 ақпандағы № 93 бұйрығына өзгерістер мен толықтырулар енгізу туралы Қазақстан Республикасы Ұлттық экономика министрінің 2016 жылғы 13 қаңтардағы № 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 13051 болып тіркелді, "Әділет" ақпараттық-құқықтық жүйесі 17 ақпандығы 2016 жыл).</w:t>
      </w:r>
    </w:p>
    <w:bookmarkEnd w:id="18"/>
    <w:bookmarkStart w:name="z23" w:id="19"/>
    <w:p>
      <w:pPr>
        <w:spacing w:after="0"/>
        <w:ind w:left="0"/>
        <w:jc w:val="both"/>
      </w:pPr>
      <w:r>
        <w:rPr>
          <w:rFonts w:ascii="Times New Roman"/>
          <w:b w:val="false"/>
          <w:i w:val="false"/>
          <w:color w:val="000000"/>
          <w:sz w:val="28"/>
        </w:rPr>
        <w:t xml:space="preserve">
      4.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Заңында белгіленген тәртіппен есепке алу әдісімен төленетін импортталатын тауарлардың тізбесін және оны қалыптастыру қағидасын бекіту туралы" Қазақстан Республикасы Ұлттық экономика Министрінің 2015 жылғы 13 ақпандағы № 93 бұйрығына өзгерістер мен толықтырулар енгізу туралы Қазақстан Республикасы Ұлттық экономика министрінің 2017 жылғы 28 ақпандағы № 87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 14874 болып тіркелді, Қахақстан Республикасы нормативтық құқықтық актілер эталондық бақылау банкі, 15 науырыз 2017 жыл).</w:t>
      </w:r>
    </w:p>
    <w:bookmarkEnd w:id="19"/>
    <w:bookmarkStart w:name="z24" w:id="20"/>
    <w:p>
      <w:pPr>
        <w:spacing w:after="0"/>
        <w:ind w:left="0"/>
        <w:jc w:val="both"/>
      </w:pPr>
      <w:r>
        <w:rPr>
          <w:rFonts w:ascii="Times New Roman"/>
          <w:b w:val="false"/>
          <w:i w:val="false"/>
          <w:color w:val="000000"/>
          <w:sz w:val="28"/>
        </w:rPr>
        <w:t xml:space="preserve">
      5.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Заңында белгіленген тәртіппен есепке алу әдісімен төленетін импортталатын тауарлардың тізбесін және оны қалыптастыру қағидасын бекіту туралы" Қазақстан Республикасы Ұлттық экономика Министрінің 2015 жылғы 13 ақпандағы № 93 бұйрығына өзгерістер мен толықтырулар енгізу туралы Қазақстан Республикасы Ұлттық экономика министрінің 2017 жылғы 27 сәуірдегі № 176 </w:t>
      </w:r>
      <w:r>
        <w:rPr>
          <w:rFonts w:ascii="Times New Roman"/>
          <w:b w:val="false"/>
          <w:i w:val="false"/>
          <w:color w:val="000000"/>
          <w:sz w:val="28"/>
        </w:rPr>
        <w:t xml:space="preserve">бұйрығы </w:t>
      </w:r>
      <w:r>
        <w:rPr>
          <w:rFonts w:ascii="Times New Roman"/>
          <w:b w:val="false"/>
          <w:i w:val="false"/>
          <w:color w:val="000000"/>
          <w:sz w:val="28"/>
        </w:rPr>
        <w:t xml:space="preserve"> (Қазақстан Республикасының Әділет министрлігінде № 15113 болып тіркелді Қазақстан Республикасы нормативтық құқықтық актілер эталондық бақылау банкі, 22 мамыр 2017 жыл.).</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