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0cfad" w14:textId="e60cf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Бақылау-касса машиналарын қолданудың кейбір мәселелері туралы</w:t>
      </w:r>
    </w:p>
    <w:p>
      <w:pPr>
        <w:spacing w:after="0"/>
        <w:ind w:left="0"/>
        <w:jc w:val="both"/>
      </w:pPr>
      <w:r>
        <w:rPr>
          <w:rFonts w:ascii="Times New Roman"/>
          <w:b w:val="false"/>
          <w:i w:val="false"/>
          <w:color w:val="000000"/>
          <w:sz w:val="28"/>
        </w:rPr>
        <w:t>Қазақстан Республикасы Қаржы министрінің 2018 жылғы 16 ақпандағы № 208 бұйрығы. Қазақстан Республикасының Әділет министрлігінде 2018 жылғы 5 наурызда № 16508 болып тіркелді.</w:t>
      </w:r>
    </w:p>
    <w:p>
      <w:pPr>
        <w:spacing w:after="0"/>
        <w:ind w:left="0"/>
        <w:jc w:val="both"/>
      </w:pPr>
      <w:bookmarkStart w:name="z0" w:id="0"/>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166-бабы </w:t>
      </w:r>
      <w:r>
        <w:rPr>
          <w:rFonts w:ascii="Times New Roman"/>
          <w:b w:val="false"/>
          <w:i w:val="false"/>
          <w:color w:val="000000"/>
          <w:sz w:val="28"/>
        </w:rPr>
        <w:t>8-тармағына</w:t>
      </w:r>
      <w:r>
        <w:rPr>
          <w:rFonts w:ascii="Times New Roman"/>
          <w:b w:val="false"/>
          <w:i w:val="false"/>
          <w:color w:val="000000"/>
          <w:sz w:val="28"/>
        </w:rPr>
        <w:t xml:space="preserve">, 167-бабының </w:t>
      </w:r>
      <w:r>
        <w:rPr>
          <w:rFonts w:ascii="Times New Roman"/>
          <w:b w:val="false"/>
          <w:i w:val="false"/>
          <w:color w:val="000000"/>
          <w:sz w:val="28"/>
        </w:rPr>
        <w:t>6-тармағына</w:t>
      </w:r>
      <w:r>
        <w:rPr>
          <w:rFonts w:ascii="Times New Roman"/>
          <w:b w:val="false"/>
          <w:i w:val="false"/>
          <w:color w:val="000000"/>
          <w:sz w:val="28"/>
        </w:rPr>
        <w:t xml:space="preserve">, 170-бабының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171-бабына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14.04.2022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"Қоса беріліп отырған:</w:t>
      </w:r>
    </w:p>
    <w:bookmarkEnd w:id="1"/>
    <w:bookmarkStart w:name="z225"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бақылау-касса машиналарын қолдану қағидалары;</w:t>
      </w:r>
    </w:p>
    <w:bookmarkEnd w:id="2"/>
    <w:bookmarkStart w:name="z226"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бақылау-касса машинасын тіркеу карточкасының нысаны;</w:t>
      </w:r>
    </w:p>
    <w:bookmarkEnd w:id="3"/>
    <w:bookmarkStart w:name="z227"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қолма-қол ақшаны есепке алу кітабының нысаны;</w:t>
      </w:r>
    </w:p>
    <w:bookmarkEnd w:id="4"/>
    <w:bookmarkStart w:name="z228"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тауар чегі кітабының нысаны;</w:t>
      </w:r>
    </w:p>
    <w:bookmarkEnd w:id="5"/>
    <w:bookmarkStart w:name="z229"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тауар чегінің нысаны;</w:t>
      </w:r>
    </w:p>
    <w:bookmarkEnd w:id="6"/>
    <w:bookmarkStart w:name="z230"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Бақылау-касса машиналарының модельдерін бақылау-касса машиналарының мемлекеттік тізіліміне (тізілімнен) енгізу (алып тастау) қағидалары;</w:t>
      </w:r>
    </w:p>
    <w:bookmarkEnd w:id="7"/>
    <w:bookmarkStart w:name="z231"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деректерді тіркеу және (немесе) беру функциясы бар бақылау-касса машиналарынан тауарларды өткізу, жұмыстарды орындау, қызметтерді көрсету кезінде жүзеге асырылатын ақшалай есеп айырысулар туралы мәліметтерді қабылдау, сақтау, сондай-ақ фискалдық деректер операторының оларды мемлекеттік кірістер органдарына беру қағидалары; </w:t>
      </w:r>
    </w:p>
    <w:bookmarkEnd w:id="8"/>
    <w:bookmarkStart w:name="z232"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фискалдық деректер операторының деректерді тіркеу және (немесе) беру функциясы бар бақылау-касса машиналары туралы мәліметтерді мемлекеттік кірістер органдарына беру қағидалары бекітілсін.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Бірінші орынбасары – ҚР Қаржы министрінің 24.02.2020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27.12.2023 </w:t>
      </w:r>
      <w:r>
        <w:rPr>
          <w:rFonts w:ascii="Times New Roman"/>
          <w:b w:val="false"/>
          <w:i w:val="false"/>
          <w:color w:val="000000"/>
          <w:sz w:val="28"/>
        </w:rPr>
        <w:t>№ 1326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10"/>
    <w:p>
      <w:pPr>
        <w:spacing w:after="0"/>
        <w:ind w:left="0"/>
        <w:jc w:val="both"/>
      </w:pPr>
      <w:r>
        <w:rPr>
          <w:rFonts w:ascii="Times New Roman"/>
          <w:b w:val="false"/>
          <w:i w:val="false"/>
          <w:color w:val="000000"/>
          <w:sz w:val="28"/>
        </w:rPr>
        <w:t>
      2. Осы бұйрыққа 9-қосымшаға сәйкес тізбе бойынша Қазақстан Республикасы Қаржы министрлігінің кейбір бұйрықтарының күші жойылды деп танылсын.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Бірінші орынбасары – ҚР Қаржы министрінің 24.02.2020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11"/>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(А.М. Теңгебаев) заңнамада белгiленген тәртіпте:</w:t>
      </w:r>
    </w:p>
    <w:bookmarkEnd w:id="11"/>
    <w:bookmarkStart w:name="z11" w:id="1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2"/>
    <w:bookmarkStart w:name="z12" w:id="13"/>
    <w:p>
      <w:pPr>
        <w:spacing w:after="0"/>
        <w:ind w:left="0"/>
        <w:jc w:val="both"/>
      </w:pPr>
      <w:r>
        <w:rPr>
          <w:rFonts w:ascii="Times New Roman"/>
          <w:b w:val="false"/>
          <w:i w:val="false"/>
          <w:color w:val="000000"/>
          <w:sz w:val="28"/>
        </w:rPr>
        <w:t>
      2) осы бұйрықтың мемлекеттік тіркелген күнінен бастап күнтізбелік он күн ішінде оның көшірмелерін қазақ және орыс тілдерінде, қағаз және электрондық түрде Қазақстан Республикасы нормативтік құқықтық актілерінің эталондық бақылау банкіне енгізу және ресми жариялау үшін Қазақстан Республикасы Әдiлет министрлiгінің "Республикалық құқықтық ақпарат орталығы" шаруашылық жүргізу құқығындағы республикалық мемлекеттік кәсіпорнына жіберілуін;</w:t>
      </w:r>
    </w:p>
    <w:bookmarkEnd w:id="13"/>
    <w:bookmarkStart w:name="z13" w:id="14"/>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14"/>
    <w:bookmarkStart w:name="z14" w:id="15"/>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5"/>
    <w:bookmarkStart w:name="z15" w:id="16"/>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208 бұйрығына</w:t>
            </w:r>
            <w:r>
              <w:br/>
            </w:r>
            <w:r>
              <w:rPr>
                <w:rFonts w:ascii="Times New Roman"/>
                <w:b w:val="false"/>
                <w:i w:val="false"/>
                <w:color w:val="000000"/>
                <w:sz w:val="20"/>
              </w:rPr>
              <w:t>1-қосымша</w:t>
            </w:r>
          </w:p>
        </w:tc>
      </w:tr>
    </w:tbl>
    <w:bookmarkStart w:name="z17" w:id="17"/>
    <w:p>
      <w:pPr>
        <w:spacing w:after="0"/>
        <w:ind w:left="0"/>
        <w:jc w:val="left"/>
      </w:pPr>
      <w:r>
        <w:rPr>
          <w:rFonts w:ascii="Times New Roman"/>
          <w:b/>
          <w:i w:val="false"/>
          <w:color w:val="000000"/>
        </w:rPr>
        <w:t xml:space="preserve"> Бақылау-касса машиналарын қолдану қағидалары </w:t>
      </w:r>
    </w:p>
    <w:bookmarkEnd w:id="17"/>
    <w:p>
      <w:pPr>
        <w:spacing w:after="0"/>
        <w:ind w:left="0"/>
        <w:jc w:val="both"/>
      </w:pPr>
      <w:r>
        <w:rPr>
          <w:rFonts w:ascii="Times New Roman"/>
          <w:b w:val="false"/>
          <w:i w:val="false"/>
          <w:color w:val="ff0000"/>
          <w:sz w:val="28"/>
        </w:rPr>
        <w:t xml:space="preserve">
      Ескерту. Қағида жаңа редакцияда – ҚР Қаржы министрінің 01.06.2020 </w:t>
      </w:r>
      <w:r>
        <w:rPr>
          <w:rFonts w:ascii="Times New Roman"/>
          <w:b w:val="false"/>
          <w:i w:val="false"/>
          <w:color w:val="ff0000"/>
          <w:sz w:val="28"/>
        </w:rPr>
        <w:t>№ 554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25" w:id="18"/>
    <w:p>
      <w:pPr>
        <w:spacing w:after="0"/>
        <w:ind w:left="0"/>
        <w:jc w:val="left"/>
      </w:pPr>
      <w:r>
        <w:rPr>
          <w:rFonts w:ascii="Times New Roman"/>
          <w:b/>
          <w:i w:val="false"/>
          <w:color w:val="000000"/>
        </w:rPr>
        <w:t xml:space="preserve"> 1-тарау. Жалпы ережелер</w:t>
      </w:r>
    </w:p>
    <w:bookmarkEnd w:id="18"/>
    <w:bookmarkStart w:name="z326" w:id="19"/>
    <w:p>
      <w:pPr>
        <w:spacing w:after="0"/>
        <w:ind w:left="0"/>
        <w:jc w:val="both"/>
      </w:pPr>
      <w:r>
        <w:rPr>
          <w:rFonts w:ascii="Times New Roman"/>
          <w:b w:val="false"/>
          <w:i w:val="false"/>
          <w:color w:val="000000"/>
          <w:sz w:val="28"/>
        </w:rPr>
        <w:t xml:space="preserve">
      1. Осы Бақылау-касса машиналарын қолдану қағидалары (бұдан әрі – Қағидалар) "Салық және бюджетке төленетін басқа да міндетті төлемдер туралы" (Салық кодексі) Қазақстан Республикасы Кодексінің 166-бабы </w:t>
      </w:r>
      <w:r>
        <w:rPr>
          <w:rFonts w:ascii="Times New Roman"/>
          <w:b w:val="false"/>
          <w:i w:val="false"/>
          <w:color w:val="000000"/>
          <w:sz w:val="28"/>
        </w:rPr>
        <w:t>8-тармағына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бақылау-касса машиналарын қолдану тәртібін айқындайды.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14.04.2022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7" w:id="20"/>
    <w:p>
      <w:pPr>
        <w:spacing w:after="0"/>
        <w:ind w:left="0"/>
        <w:jc w:val="both"/>
      </w:pPr>
      <w:r>
        <w:rPr>
          <w:rFonts w:ascii="Times New Roman"/>
          <w:b w:val="false"/>
          <w:i w:val="false"/>
          <w:color w:val="000000"/>
          <w:sz w:val="28"/>
        </w:rPr>
        <w:t>
      2. "Бақылау-касса машиналарын (БКМ) есепке қою және есептен шығару" мемлекеттік қызметі аудандар, қалалар және қалалардағы аудандар бойынша, арнайы экономикалық аймақтардың аумақтарындағы Қазақстан Республикасы Қаржы министрлігі Мемлекеттік кірістер комитетінің аумақтық органдары (бұдан әрі - көрсетілетін қызметті беруші) және "электрондық үкімет" веб-порталы арқылы көрсетіледі.</w:t>
      </w:r>
    </w:p>
    <w:bookmarkEnd w:id="20"/>
    <w:bookmarkStart w:name="z328" w:id="21"/>
    <w:p>
      <w:pPr>
        <w:spacing w:after="0"/>
        <w:ind w:left="0"/>
        <w:jc w:val="both"/>
      </w:pPr>
      <w:r>
        <w:rPr>
          <w:rFonts w:ascii="Times New Roman"/>
          <w:b w:val="false"/>
          <w:i w:val="false"/>
          <w:color w:val="000000"/>
          <w:sz w:val="28"/>
        </w:rPr>
        <w:t>
      3. Осы Қағидалардың мақсатында салық төлеушінің жауапты адамы (бұдан әрі - көрсетілетін қызметті алушы) - көрсетілетін қызметті алушы не көрсетілетін қызметті алушымен еңбек қатынасында тұрған немесе сенімхат, шарт негізінде немесе өзге де заңды негізде оның атынан әрекет ететін, бақылау-касса машинасын қолдана отырып, сатып алушымен (клиентпен) ақшалай есеп айырысуларды жүзеге асыратын және оның жұмыс істеуіне жауап беретін адам.</w:t>
      </w:r>
    </w:p>
    <w:bookmarkEnd w:id="21"/>
    <w:bookmarkStart w:name="z329" w:id="22"/>
    <w:p>
      <w:pPr>
        <w:spacing w:after="0"/>
        <w:ind w:left="0"/>
        <w:jc w:val="both"/>
      </w:pPr>
      <w:r>
        <w:rPr>
          <w:rFonts w:ascii="Times New Roman"/>
          <w:b w:val="false"/>
          <w:i w:val="false"/>
          <w:color w:val="000000"/>
          <w:sz w:val="28"/>
        </w:rPr>
        <w:t>
      4. Заңның 5-бабы 2-тармағының 11) тармақшасына сәйкес көрсетілетін қызметті беруші деректерді ақпараттандыру саласындағы уәкілетті орган белгілеген тәртіппен мемлекеттік қызметті көрсету сатысы туралы мемлекеттік қызметті көрсету мониторингінің ақпараттық жүйесіне енгізуді қамтамасыз етеді.</w:t>
      </w:r>
    </w:p>
    <w:bookmarkEnd w:id="22"/>
    <w:p>
      <w:pPr>
        <w:spacing w:after="0"/>
        <w:ind w:left="0"/>
        <w:jc w:val="both"/>
      </w:pPr>
      <w:r>
        <w:rPr>
          <w:rFonts w:ascii="Times New Roman"/>
          <w:b w:val="false"/>
          <w:i w:val="false"/>
          <w:color w:val="000000"/>
          <w:sz w:val="28"/>
        </w:rPr>
        <w:t>
      Осы Қағидаларға өзгерістер және (немесе) толықтырулар енгізілген кезде көрсетілген қызметті беруші Қазақстан Республикасының Әділет министрлігінде тіркелгеннен кейін 3 (үш) жұмыс күні ішінде мемлекеттік қызметті көрсету тәртібіне өзгерістер енгізу туралы ақпаратты Бірыңғай байланыс орталығына және "электрондық үкіметтің" ақпараттық-коммуникациялық инфрақұрылымының операторына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орынбасары - Қаржы министрінің 27.12.2023 </w:t>
      </w:r>
      <w:r>
        <w:rPr>
          <w:rFonts w:ascii="Times New Roman"/>
          <w:b w:val="false"/>
          <w:i w:val="false"/>
          <w:color w:val="000000"/>
          <w:sz w:val="28"/>
        </w:rPr>
        <w:t>№ 1326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0" w:id="23"/>
    <w:p>
      <w:pPr>
        <w:spacing w:after="0"/>
        <w:ind w:left="0"/>
        <w:jc w:val="both"/>
      </w:pPr>
      <w:r>
        <w:rPr>
          <w:rFonts w:ascii="Times New Roman"/>
          <w:b w:val="false"/>
          <w:i w:val="false"/>
          <w:color w:val="000000"/>
          <w:sz w:val="28"/>
        </w:rPr>
        <w:t>
      5. Көрсетілетін қызметті беруші мемлекеттік қызметтерді көрсету үшін қажетті мәліметтерден тұратын ақпараттық жүйелердің үздіксіз жұмыс істеуін қамтамасыз етеді. Мемлекеттік қызметтерді көрсету кезінде пайдаланылатын ақпараттық жүйелерде іркіліс болған жағдайда, көрсетілетін қызметті беруші техникалық ақауларды жоюды қамтамасыз етеді және тиісті уәкілетті тұлғаларды 1 (бір) жұмыс күні ішінде хабардар етеді.</w:t>
      </w:r>
    </w:p>
    <w:bookmarkEnd w:id="23"/>
    <w:bookmarkStart w:name="z331" w:id="24"/>
    <w:p>
      <w:pPr>
        <w:spacing w:after="0"/>
        <w:ind w:left="0"/>
        <w:jc w:val="both"/>
      </w:pPr>
      <w:r>
        <w:rPr>
          <w:rFonts w:ascii="Times New Roman"/>
          <w:b w:val="false"/>
          <w:i w:val="false"/>
          <w:color w:val="000000"/>
          <w:sz w:val="28"/>
        </w:rPr>
        <w:t>
      6. Бақылау-касса машиналарын қолдану:</w:t>
      </w:r>
    </w:p>
    <w:bookmarkEnd w:id="24"/>
    <w:p>
      <w:pPr>
        <w:spacing w:after="0"/>
        <w:ind w:left="0"/>
        <w:jc w:val="both"/>
      </w:pPr>
      <w:r>
        <w:rPr>
          <w:rFonts w:ascii="Times New Roman"/>
          <w:b w:val="false"/>
          <w:i w:val="false"/>
          <w:color w:val="000000"/>
          <w:sz w:val="28"/>
        </w:rPr>
        <w:t xml:space="preserve">
      1) бақылау-касса машинасын есепке қоюды; </w:t>
      </w:r>
    </w:p>
    <w:p>
      <w:pPr>
        <w:spacing w:after="0"/>
        <w:ind w:left="0"/>
        <w:jc w:val="both"/>
      </w:pPr>
      <w:r>
        <w:rPr>
          <w:rFonts w:ascii="Times New Roman"/>
          <w:b w:val="false"/>
          <w:i w:val="false"/>
          <w:color w:val="000000"/>
          <w:sz w:val="28"/>
        </w:rPr>
        <w:t xml:space="preserve">
      2) тіркеу деректеріне өзгерістер енгізуді; </w:t>
      </w:r>
    </w:p>
    <w:p>
      <w:pPr>
        <w:spacing w:after="0"/>
        <w:ind w:left="0"/>
        <w:jc w:val="both"/>
      </w:pPr>
      <w:r>
        <w:rPr>
          <w:rFonts w:ascii="Times New Roman"/>
          <w:b w:val="false"/>
          <w:i w:val="false"/>
          <w:color w:val="000000"/>
          <w:sz w:val="28"/>
        </w:rPr>
        <w:t xml:space="preserve">
      3) бақылау-касса машинасын есептен шығаруды; </w:t>
      </w:r>
    </w:p>
    <w:p>
      <w:pPr>
        <w:spacing w:after="0"/>
        <w:ind w:left="0"/>
        <w:jc w:val="both"/>
      </w:pPr>
      <w:r>
        <w:rPr>
          <w:rFonts w:ascii="Times New Roman"/>
          <w:b w:val="false"/>
          <w:i w:val="false"/>
          <w:color w:val="000000"/>
          <w:sz w:val="28"/>
        </w:rPr>
        <w:t>
      4) бақылау-касса машинасын пайдалануды қамтиды.</w:t>
      </w:r>
    </w:p>
    <w:bookmarkStart w:name="z332" w:id="25"/>
    <w:p>
      <w:pPr>
        <w:spacing w:after="0"/>
        <w:ind w:left="0"/>
        <w:jc w:val="both"/>
      </w:pPr>
      <w:r>
        <w:rPr>
          <w:rFonts w:ascii="Times New Roman"/>
          <w:b w:val="false"/>
          <w:i w:val="false"/>
          <w:color w:val="000000"/>
          <w:sz w:val="28"/>
        </w:rPr>
        <w:t xml:space="preserve">
      7. "Бақылау-касса машиналарын (БКМ) есепке қою және есептен шығару" мемлекеттік қызметті көрсетуге қойылатын негізгі талаптардың тізбесі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Премьер-Министрінің орынбасары - Қаржы министрінің 27.12.2023 </w:t>
      </w:r>
      <w:r>
        <w:rPr>
          <w:rFonts w:ascii="Times New Roman"/>
          <w:b w:val="false"/>
          <w:i w:val="false"/>
          <w:color w:val="000000"/>
          <w:sz w:val="28"/>
        </w:rPr>
        <w:t>№ 1326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3" w:id="26"/>
    <w:p>
      <w:pPr>
        <w:spacing w:after="0"/>
        <w:ind w:left="0"/>
        <w:jc w:val="left"/>
      </w:pPr>
      <w:r>
        <w:rPr>
          <w:rFonts w:ascii="Times New Roman"/>
          <w:b/>
          <w:i w:val="false"/>
          <w:color w:val="000000"/>
        </w:rPr>
        <w:t xml:space="preserve"> 2-тарау. "Бақылау-касса машиналарын (БКМ) есепке қою және есептен шығару" мемлекеттік қызмет көрсету тәртібі</w:t>
      </w:r>
    </w:p>
    <w:bookmarkEnd w:id="26"/>
    <w:bookmarkStart w:name="z334" w:id="27"/>
    <w:p>
      <w:pPr>
        <w:spacing w:after="0"/>
        <w:ind w:left="0"/>
        <w:jc w:val="left"/>
      </w:pPr>
      <w:r>
        <w:rPr>
          <w:rFonts w:ascii="Times New Roman"/>
          <w:b/>
          <w:i w:val="false"/>
          <w:color w:val="000000"/>
        </w:rPr>
        <w:t xml:space="preserve"> 1-параграф. Бақылау-касса машиналарын мемлекеттік кірістер органдарында есепке қою</w:t>
      </w:r>
    </w:p>
    <w:bookmarkEnd w:id="27"/>
    <w:bookmarkStart w:name="z335" w:id="28"/>
    <w:p>
      <w:pPr>
        <w:spacing w:after="0"/>
        <w:ind w:left="0"/>
        <w:jc w:val="both"/>
      </w:pPr>
      <w:r>
        <w:rPr>
          <w:rFonts w:ascii="Times New Roman"/>
          <w:b w:val="false"/>
          <w:i w:val="false"/>
          <w:color w:val="000000"/>
          <w:sz w:val="28"/>
        </w:rPr>
        <w:t xml:space="preserve">
      8. Салық кодексінің 166-бабының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жағдайларды қоспағанда, Қазақстан Республикасының аумағында ақшалай есеп айырысулар бақылау-касса машиналарын мiндеттi түрде қолданыла отырып жүргiзiледi.</w:t>
      </w:r>
    </w:p>
    <w:bookmarkEnd w:id="28"/>
    <w:bookmarkStart w:name="z336" w:id="29"/>
    <w:p>
      <w:pPr>
        <w:spacing w:after="0"/>
        <w:ind w:left="0"/>
        <w:jc w:val="both"/>
      </w:pPr>
      <w:r>
        <w:rPr>
          <w:rFonts w:ascii="Times New Roman"/>
          <w:b w:val="false"/>
          <w:i w:val="false"/>
          <w:color w:val="000000"/>
          <w:sz w:val="28"/>
        </w:rPr>
        <w:t>
      9. Осы тармақта белгіленген жағдайларды қоспағанда, бақылау-касса машиналары пайдаланатын жері бойынша көрсетілетін қызметті берушіде есепке қоюға жатады.</w:t>
      </w:r>
    </w:p>
    <w:bookmarkEnd w:id="29"/>
    <w:p>
      <w:pPr>
        <w:spacing w:after="0"/>
        <w:ind w:left="0"/>
        <w:jc w:val="both"/>
      </w:pPr>
      <w:r>
        <w:rPr>
          <w:rFonts w:ascii="Times New Roman"/>
          <w:b w:val="false"/>
          <w:i w:val="false"/>
          <w:color w:val="000000"/>
          <w:sz w:val="28"/>
        </w:rPr>
        <w:t>
      Көрсетілетін қызметті алушылардың орналасқан жері бойынша мынадай:</w:t>
      </w:r>
    </w:p>
    <w:bookmarkStart w:name="z337" w:id="30"/>
    <w:p>
      <w:pPr>
        <w:spacing w:after="0"/>
        <w:ind w:left="0"/>
        <w:jc w:val="both"/>
      </w:pPr>
      <w:r>
        <w:rPr>
          <w:rFonts w:ascii="Times New Roman"/>
          <w:b w:val="false"/>
          <w:i w:val="false"/>
          <w:color w:val="000000"/>
          <w:sz w:val="28"/>
        </w:rPr>
        <w:t>
      1) стационарлық емес немесе өзге жылжымалы (мобильді) объектілер арқылы қызметті жүзеге асыру кезінде пайдаланылатын;</w:t>
      </w:r>
    </w:p>
    <w:bookmarkEnd w:id="30"/>
    <w:bookmarkStart w:name="z338" w:id="31"/>
    <w:p>
      <w:pPr>
        <w:spacing w:after="0"/>
        <w:ind w:left="0"/>
        <w:jc w:val="both"/>
      </w:pPr>
      <w:r>
        <w:rPr>
          <w:rFonts w:ascii="Times New Roman"/>
          <w:b w:val="false"/>
          <w:i w:val="false"/>
          <w:color w:val="000000"/>
          <w:sz w:val="28"/>
        </w:rPr>
        <w:t>
      2) банктік компьютерлік жүйелер, оның ішінде қызмет көрсетуге ақы төлеу терминалдары жарақтандырылған банктік компьютерлік жүйелер болып табылатын бақылау-касса машиналарын көрсетілетін қызметті берушіде есепке қоюға жатады.</w:t>
      </w:r>
    </w:p>
    <w:bookmarkEnd w:id="31"/>
    <w:bookmarkStart w:name="z339" w:id="32"/>
    <w:p>
      <w:pPr>
        <w:spacing w:after="0"/>
        <w:ind w:left="0"/>
        <w:jc w:val="both"/>
      </w:pPr>
      <w:r>
        <w:rPr>
          <w:rFonts w:ascii="Times New Roman"/>
          <w:b w:val="false"/>
          <w:i w:val="false"/>
          <w:color w:val="000000"/>
          <w:sz w:val="28"/>
        </w:rPr>
        <w:t>
      10. Көрсетілетін қызметті алушы деректерді тіркеу және (немесе) беру функциясы бар бақылау-касса машинасын есепке қоюға арналған мәліметтерді көрсетілетін қызметті берушінің "Қазақстан Республикасының интеграцияланған салықтық ақпараттық жүйесі" ақпараттық жүйесіне (бұдан әрі - ақпараттық жүйе) фискалдық деректер операторының интернет-ресурсы арқылы не "электрондық үкімет" веб-порталы арқылы электрондық түрде жолдайды.</w:t>
      </w:r>
    </w:p>
    <w:bookmarkEnd w:id="32"/>
    <w:bookmarkStart w:name="z340" w:id="33"/>
    <w:p>
      <w:pPr>
        <w:spacing w:after="0"/>
        <w:ind w:left="0"/>
        <w:jc w:val="both"/>
      </w:pPr>
      <w:r>
        <w:rPr>
          <w:rFonts w:ascii="Times New Roman"/>
          <w:b w:val="false"/>
          <w:i w:val="false"/>
          <w:color w:val="000000"/>
          <w:sz w:val="28"/>
        </w:rPr>
        <w:t xml:space="preserve">
      11. Көрсетілетін қызметті алушы "Бақылау-касса машиналарын қолданудың кейбір мәселелері туралы" Қазақстан Республикасы Қаржы министрінің 2018 жылғы 16 ақпандағы № 208 бұйрығымен бекітілген Фискалдық деректер операторының деректерді тіркеу және (немесе) беру функциясы бар бақылау-касса машиналары туралы мәліметтерді мемлекеттік кірістер органдарына беру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Нормативтік құқықтық актілерді мемлекеттік тіркеу тізілімінде № 16508 болып тіркелген) нысан бойынша фискалдық деректер операторы арқылы деректерді тіркеу және (немесе) беру функциясы бар бақылау-касса машиналарын көрсетілетін қызметті берушіде қоюға арналған мәліметтерді қағаз тасымалдағышта жолдайды.</w:t>
      </w:r>
    </w:p>
    <w:bookmarkEnd w:id="33"/>
    <w:bookmarkStart w:name="z341" w:id="34"/>
    <w:p>
      <w:pPr>
        <w:spacing w:after="0"/>
        <w:ind w:left="0"/>
        <w:jc w:val="both"/>
      </w:pPr>
      <w:r>
        <w:rPr>
          <w:rFonts w:ascii="Times New Roman"/>
          <w:b w:val="false"/>
          <w:i w:val="false"/>
          <w:color w:val="000000"/>
          <w:sz w:val="28"/>
        </w:rPr>
        <w:t xml:space="preserve">
      12. Фискалдық деректер операторының деректерді тіркеу және (немесе) беру функциясы бар бақылау-касса машиналары туралы мәліметтерді мемлекеттік кірістер органдарына беру Салық кодексінің 167-бабының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көзделген тәртіппен жүзеге асырылады.</w:t>
      </w:r>
    </w:p>
    <w:bookmarkEnd w:id="34"/>
    <w:bookmarkStart w:name="z342" w:id="35"/>
    <w:p>
      <w:pPr>
        <w:spacing w:after="0"/>
        <w:ind w:left="0"/>
        <w:jc w:val="both"/>
      </w:pPr>
      <w:r>
        <w:rPr>
          <w:rFonts w:ascii="Times New Roman"/>
          <w:b w:val="false"/>
          <w:i w:val="false"/>
          <w:color w:val="000000"/>
          <w:sz w:val="28"/>
        </w:rPr>
        <w:t xml:space="preserve">
      13. Көрсетілетін қызметті алушы деректерді бермей бақылау-касса машинасын есепке қою үшін көрсетілетін қызметті берушіге "Салықтық өтініштердің нысандарын бекіту туралы" Қазақстан Республикасы Қаржы министрінің 2018 жылғы 12 ақпандағы № 160 бұйрығымен бекітілген (Қазақстан Республикасының Нормативтік құқықтық актілерді мемлекеттік тіркеу тізілімінде № 16425 болып тіркелген)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қағаз тасымалдағышта бақылау-касса машинасын көрсетілетін қызметті берушіде есепке қою туралы салықтық өтінішті (бұдан әрі - салықтық өтініш) ұсынады.</w:t>
      </w:r>
    </w:p>
    <w:bookmarkEnd w:id="35"/>
    <w:bookmarkStart w:name="z343" w:id="36"/>
    <w:p>
      <w:pPr>
        <w:spacing w:after="0"/>
        <w:ind w:left="0"/>
        <w:jc w:val="both"/>
      </w:pPr>
      <w:r>
        <w:rPr>
          <w:rFonts w:ascii="Times New Roman"/>
          <w:b w:val="false"/>
          <w:i w:val="false"/>
          <w:color w:val="000000"/>
          <w:sz w:val="28"/>
        </w:rPr>
        <w:t>
      14. Аппараттық-бағдарламалық кешендерді қоспағанда, деректерді беру функциясы жоқ бақылау-касса машинасын есепке қою кезінде көрсетілетін қызметті берушінің лауазымды адамы:</w:t>
      </w:r>
    </w:p>
    <w:bookmarkEnd w:id="36"/>
    <w:bookmarkStart w:name="z344" w:id="37"/>
    <w:p>
      <w:pPr>
        <w:spacing w:after="0"/>
        <w:ind w:left="0"/>
        <w:jc w:val="both"/>
      </w:pPr>
      <w:r>
        <w:rPr>
          <w:rFonts w:ascii="Times New Roman"/>
          <w:b w:val="false"/>
          <w:i w:val="false"/>
          <w:color w:val="000000"/>
          <w:sz w:val="28"/>
        </w:rPr>
        <w:t>
      1) салықтық өтініште көрсетілген мәліметтердің ұсынылған құжаттардың, деректерді беру функциясы жоқ бақылау-касса машинасы моделінің сәйкестігін тексереді;</w:t>
      </w:r>
    </w:p>
    <w:bookmarkEnd w:id="37"/>
    <w:bookmarkStart w:name="z345" w:id="38"/>
    <w:p>
      <w:pPr>
        <w:spacing w:after="0"/>
        <w:ind w:left="0"/>
        <w:jc w:val="both"/>
      </w:pPr>
      <w:r>
        <w:rPr>
          <w:rFonts w:ascii="Times New Roman"/>
          <w:b w:val="false"/>
          <w:i w:val="false"/>
          <w:color w:val="000000"/>
          <w:sz w:val="28"/>
        </w:rPr>
        <w:t>
      2) таңбалау тақтайшасында көрсетілген деректерді беру функциясы жоқ бақылау-касса машинасының зауыттық нөмiрiн салықтық өтініште көрсетiлген нөмiрмен салыстырады;</w:t>
      </w:r>
    </w:p>
    <w:bookmarkEnd w:id="38"/>
    <w:bookmarkStart w:name="z346" w:id="39"/>
    <w:p>
      <w:pPr>
        <w:spacing w:after="0"/>
        <w:ind w:left="0"/>
        <w:jc w:val="both"/>
      </w:pPr>
      <w:r>
        <w:rPr>
          <w:rFonts w:ascii="Times New Roman"/>
          <w:b w:val="false"/>
          <w:i w:val="false"/>
          <w:color w:val="000000"/>
          <w:sz w:val="28"/>
        </w:rPr>
        <w:t>
      3) қолма-қол ақшаны есепке алу кiтабын және тауар чектерi кiтабын ресiмдеудiң дұрыстығын тексередi;</w:t>
      </w:r>
    </w:p>
    <w:bookmarkEnd w:id="39"/>
    <w:bookmarkStart w:name="z347" w:id="40"/>
    <w:p>
      <w:pPr>
        <w:spacing w:after="0"/>
        <w:ind w:left="0"/>
        <w:jc w:val="both"/>
      </w:pPr>
      <w:r>
        <w:rPr>
          <w:rFonts w:ascii="Times New Roman"/>
          <w:b w:val="false"/>
          <w:i w:val="false"/>
          <w:color w:val="000000"/>
          <w:sz w:val="28"/>
        </w:rPr>
        <w:t>
      4) бақылау-касса машинасының фискалдық жұмыс режимін белгілейді;</w:t>
      </w:r>
    </w:p>
    <w:bookmarkEnd w:id="40"/>
    <w:bookmarkStart w:name="z348" w:id="41"/>
    <w:p>
      <w:pPr>
        <w:spacing w:after="0"/>
        <w:ind w:left="0"/>
        <w:jc w:val="both"/>
      </w:pPr>
      <w:r>
        <w:rPr>
          <w:rFonts w:ascii="Times New Roman"/>
          <w:b w:val="false"/>
          <w:i w:val="false"/>
          <w:color w:val="000000"/>
          <w:sz w:val="28"/>
        </w:rPr>
        <w:t>
      5) фискалдық жады блогы бар бақылау-касса машинасының корпусына көрсетілетін қызметті берушінің пломбасын орнатады;</w:t>
      </w:r>
    </w:p>
    <w:bookmarkEnd w:id="41"/>
    <w:bookmarkStart w:name="z349" w:id="42"/>
    <w:p>
      <w:pPr>
        <w:spacing w:after="0"/>
        <w:ind w:left="0"/>
        <w:jc w:val="both"/>
      </w:pPr>
      <w:r>
        <w:rPr>
          <w:rFonts w:ascii="Times New Roman"/>
          <w:b w:val="false"/>
          <w:i w:val="false"/>
          <w:color w:val="000000"/>
          <w:sz w:val="28"/>
        </w:rPr>
        <w:t>
      6) деректерді беру функциясы жоқ бақылау-касса машинасының тіркеу карточкасын ресімдейді;</w:t>
      </w:r>
    </w:p>
    <w:bookmarkEnd w:id="42"/>
    <w:bookmarkStart w:name="z350" w:id="43"/>
    <w:p>
      <w:pPr>
        <w:spacing w:after="0"/>
        <w:ind w:left="0"/>
        <w:jc w:val="both"/>
      </w:pPr>
      <w:r>
        <w:rPr>
          <w:rFonts w:ascii="Times New Roman"/>
          <w:b w:val="false"/>
          <w:i w:val="false"/>
          <w:color w:val="000000"/>
          <w:sz w:val="28"/>
        </w:rPr>
        <w:t>
      7) деректерді беру функциясы жоқ бақылау-касса машинасының тіркеу карточкасын, қолма-қол ақшаны және тауар чектерiн есепке алу кiтабын өз қолымен және оларды куәландыру үшін көзделген мөрмен куәландырады;</w:t>
      </w:r>
    </w:p>
    <w:bookmarkEnd w:id="43"/>
    <w:bookmarkStart w:name="z351" w:id="44"/>
    <w:p>
      <w:pPr>
        <w:spacing w:after="0"/>
        <w:ind w:left="0"/>
        <w:jc w:val="both"/>
      </w:pPr>
      <w:r>
        <w:rPr>
          <w:rFonts w:ascii="Times New Roman"/>
          <w:b w:val="false"/>
          <w:i w:val="false"/>
          <w:color w:val="000000"/>
          <w:sz w:val="28"/>
        </w:rPr>
        <w:t>
      8) деректерді беру функциясы жоқ бақылау-касса машинасы моделінің бақылау-касса машинасының мемлекеттік тізілімге енгізілген модельдерге сәйкестігін тексереді;</w:t>
      </w:r>
    </w:p>
    <w:bookmarkEnd w:id="44"/>
    <w:bookmarkStart w:name="z352" w:id="45"/>
    <w:p>
      <w:pPr>
        <w:spacing w:after="0"/>
        <w:ind w:left="0"/>
        <w:jc w:val="both"/>
      </w:pPr>
      <w:r>
        <w:rPr>
          <w:rFonts w:ascii="Times New Roman"/>
          <w:b w:val="false"/>
          <w:i w:val="false"/>
          <w:color w:val="000000"/>
          <w:sz w:val="28"/>
        </w:rPr>
        <w:t>
      9) көрсетілетін қызметті алушыға:</w:t>
      </w:r>
    </w:p>
    <w:bookmarkEnd w:id="45"/>
    <w:p>
      <w:pPr>
        <w:spacing w:after="0"/>
        <w:ind w:left="0"/>
        <w:jc w:val="both"/>
      </w:pPr>
      <w:r>
        <w:rPr>
          <w:rFonts w:ascii="Times New Roman"/>
          <w:b w:val="false"/>
          <w:i w:val="false"/>
          <w:color w:val="000000"/>
          <w:sz w:val="28"/>
        </w:rPr>
        <w:t>
      фискалдық жұмыс режимі белгіленген және көрсетілетін қызметті берушінің пломбасы орнатылған фискалдық жады блогы бар бақылау-касса машинасын;</w:t>
      </w:r>
    </w:p>
    <w:p>
      <w:pPr>
        <w:spacing w:after="0"/>
        <w:ind w:left="0"/>
        <w:jc w:val="both"/>
      </w:pPr>
      <w:r>
        <w:rPr>
          <w:rFonts w:ascii="Times New Roman"/>
          <w:b w:val="false"/>
          <w:i w:val="false"/>
          <w:color w:val="000000"/>
          <w:sz w:val="28"/>
        </w:rPr>
        <w:t>
      қолма-қол ақшаны және тауар чектерін есепке алудың куәландырылған кітаптарын қайтарады;</w:t>
      </w:r>
    </w:p>
    <w:bookmarkStart w:name="z353" w:id="46"/>
    <w:p>
      <w:pPr>
        <w:spacing w:after="0"/>
        <w:ind w:left="0"/>
        <w:jc w:val="both"/>
      </w:pPr>
      <w:r>
        <w:rPr>
          <w:rFonts w:ascii="Times New Roman"/>
          <w:b w:val="false"/>
          <w:i w:val="false"/>
          <w:color w:val="000000"/>
          <w:sz w:val="28"/>
        </w:rPr>
        <w:t>
      10) көрсетілетін қызметті берушіге бақылау-касса машинасының тіркеу карточкасын береді.</w:t>
      </w:r>
    </w:p>
    <w:bookmarkEnd w:id="46"/>
    <w:bookmarkStart w:name="z354" w:id="47"/>
    <w:p>
      <w:pPr>
        <w:spacing w:after="0"/>
        <w:ind w:left="0"/>
        <w:jc w:val="both"/>
      </w:pPr>
      <w:r>
        <w:rPr>
          <w:rFonts w:ascii="Times New Roman"/>
          <w:b w:val="false"/>
          <w:i w:val="false"/>
          <w:color w:val="000000"/>
          <w:sz w:val="28"/>
        </w:rPr>
        <w:t>
      15. Деректерді беру функциясы жоқ аппараттық-бағдарламалық кешен болып табылатын бақылау-касса машинасын есепке қою кезінде көрсетілетін қызметті берушінің лауазымды адамы:</w:t>
      </w:r>
    </w:p>
    <w:bookmarkEnd w:id="47"/>
    <w:bookmarkStart w:name="z355" w:id="48"/>
    <w:p>
      <w:pPr>
        <w:spacing w:after="0"/>
        <w:ind w:left="0"/>
        <w:jc w:val="both"/>
      </w:pPr>
      <w:r>
        <w:rPr>
          <w:rFonts w:ascii="Times New Roman"/>
          <w:b w:val="false"/>
          <w:i w:val="false"/>
          <w:color w:val="000000"/>
          <w:sz w:val="28"/>
        </w:rPr>
        <w:t>
      1) салықтық өтініште көрсетілген мәліметтердің ұсынылған құжаттардың, деректерді беру функциясы жоқ бақылау-касса машинасы моделінің сәйкестігін тексереді;</w:t>
      </w:r>
    </w:p>
    <w:bookmarkEnd w:id="48"/>
    <w:bookmarkStart w:name="z356" w:id="49"/>
    <w:p>
      <w:pPr>
        <w:spacing w:after="0"/>
        <w:ind w:left="0"/>
        <w:jc w:val="both"/>
      </w:pPr>
      <w:r>
        <w:rPr>
          <w:rFonts w:ascii="Times New Roman"/>
          <w:b w:val="false"/>
          <w:i w:val="false"/>
          <w:color w:val="000000"/>
          <w:sz w:val="28"/>
        </w:rPr>
        <w:t>
      2) аппараттық-бағдарламалық кешеннің функционалдық мүмкіндіктері мен сипаттамаларының қысқаша сипатын;</w:t>
      </w:r>
    </w:p>
    <w:bookmarkEnd w:id="49"/>
    <w:bookmarkStart w:name="z357" w:id="50"/>
    <w:p>
      <w:pPr>
        <w:spacing w:after="0"/>
        <w:ind w:left="0"/>
        <w:jc w:val="both"/>
      </w:pPr>
      <w:r>
        <w:rPr>
          <w:rFonts w:ascii="Times New Roman"/>
          <w:b w:val="false"/>
          <w:i w:val="false"/>
          <w:color w:val="000000"/>
          <w:sz w:val="28"/>
        </w:rPr>
        <w:t>
      3) салық органында есепке қою үшін мәлімделген аппараттық-бағдарламалық кешен моделінің "Салық инспекторының жұмыс орны" модулін пайдалану жөніндегі нұсқаулықты тексереді.</w:t>
      </w:r>
    </w:p>
    <w:bookmarkEnd w:id="50"/>
    <w:bookmarkStart w:name="z358" w:id="51"/>
    <w:p>
      <w:pPr>
        <w:spacing w:after="0"/>
        <w:ind w:left="0"/>
        <w:jc w:val="both"/>
      </w:pPr>
      <w:r>
        <w:rPr>
          <w:rFonts w:ascii="Times New Roman"/>
          <w:b w:val="false"/>
          <w:i w:val="false"/>
          <w:color w:val="000000"/>
          <w:sz w:val="28"/>
        </w:rPr>
        <w:t xml:space="preserve">
      16. Көрсетілетін қызметті беруші бақылау-касса машинасын тіркеу есебіне қоюды фискалдық деректер операторының мәліметтерін не Салық кодексінің 167-бабы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тармақшасында көзделген салықтық өтінішті алған күннен бастап 2 (екі) жұмыс күні ішінде жүзеге асырады.</w:t>
      </w:r>
    </w:p>
    <w:bookmarkEnd w:id="51"/>
    <w:p>
      <w:pPr>
        <w:spacing w:after="0"/>
        <w:ind w:left="0"/>
        <w:jc w:val="both"/>
      </w:pPr>
      <w:r>
        <w:rPr>
          <w:rFonts w:ascii="Times New Roman"/>
          <w:b w:val="false"/>
          <w:i w:val="false"/>
          <w:color w:val="000000"/>
          <w:sz w:val="28"/>
        </w:rPr>
        <w:t>
      Фискалдық деректер операторы деректерді тіркеу және (немесе) беру функциясы бар бақылау-касса машиналары туралы мәліметтерді ұсынған кезде мәліметтерді өңдеу электрондық түрде жүзеге асырылады.</w:t>
      </w:r>
    </w:p>
    <w:p>
      <w:pPr>
        <w:spacing w:after="0"/>
        <w:ind w:left="0"/>
        <w:jc w:val="both"/>
      </w:pPr>
      <w:r>
        <w:rPr>
          <w:rFonts w:ascii="Times New Roman"/>
          <w:b w:val="false"/>
          <w:i w:val="false"/>
          <w:color w:val="000000"/>
          <w:sz w:val="28"/>
        </w:rPr>
        <w:t xml:space="preserve">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Тізбенің 8-тармағында көзделген толық құжаттар топтамасын ұсынбай деректерді бермей бақылау-касса машинасын есепке қою туралы салықтық өтінішті қағаз жеткізгіште ұсынған кезде көрсетілетін қызметті беруші құжаттарды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Премьер-Министрінің орынбасары - Қаржы министрінің 14.04.2022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27.12.2023 </w:t>
      </w:r>
      <w:r>
        <w:rPr>
          <w:rFonts w:ascii="Times New Roman"/>
          <w:b w:val="false"/>
          <w:i w:val="false"/>
          <w:color w:val="000000"/>
          <w:sz w:val="28"/>
        </w:rPr>
        <w:t>№ 1326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59" w:id="52"/>
    <w:p>
      <w:pPr>
        <w:spacing w:after="0"/>
        <w:ind w:left="0"/>
        <w:jc w:val="both"/>
      </w:pPr>
      <w:r>
        <w:rPr>
          <w:rFonts w:ascii="Times New Roman"/>
          <w:b w:val="false"/>
          <w:i w:val="false"/>
          <w:color w:val="000000"/>
          <w:sz w:val="28"/>
        </w:rPr>
        <w:t>
      17. Бақылау-касса машинасының тіркеу карточкасы көрсетілетін қызметті алушыға бақылау-касса машинасын көрсетілетін қызметті берушіде есепке қою кезінде беріледі, бақылау-касса машинасының бүкіл пайдалану мерзімі ішінде сақталады және көрсетілетін қызметті берушінің лауазымды адамының талабы бойынша көрсетіледі.</w:t>
      </w:r>
    </w:p>
    <w:bookmarkEnd w:id="52"/>
    <w:bookmarkStart w:name="z360" w:id="53"/>
    <w:p>
      <w:pPr>
        <w:spacing w:after="0"/>
        <w:ind w:left="0"/>
        <w:jc w:val="both"/>
      </w:pPr>
      <w:r>
        <w:rPr>
          <w:rFonts w:ascii="Times New Roman"/>
          <w:b w:val="false"/>
          <w:i w:val="false"/>
          <w:color w:val="000000"/>
          <w:sz w:val="28"/>
        </w:rPr>
        <w:t>
      18.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осы Қағидаларда белгіленген талаптарға сәйкес келмеуі мемлекеттік қызмет көрсетуден бас тарту үшін негіз болып табылады.</w:t>
      </w:r>
    </w:p>
    <w:bookmarkEnd w:id="53"/>
    <w:bookmarkStart w:name="z361" w:id="54"/>
    <w:p>
      <w:pPr>
        <w:spacing w:after="0"/>
        <w:ind w:left="0"/>
        <w:jc w:val="left"/>
      </w:pPr>
      <w:r>
        <w:rPr>
          <w:rFonts w:ascii="Times New Roman"/>
          <w:b/>
          <w:i w:val="false"/>
          <w:color w:val="000000"/>
        </w:rPr>
        <w:t xml:space="preserve"> 2-параграф. Бақылау-касса машинасының тiркеу деректерiне өзгерiстер енгiзу</w:t>
      </w:r>
    </w:p>
    <w:bookmarkEnd w:id="54"/>
    <w:bookmarkStart w:name="z362" w:id="55"/>
    <w:p>
      <w:pPr>
        <w:spacing w:after="0"/>
        <w:ind w:left="0"/>
        <w:jc w:val="both"/>
      </w:pPr>
      <w:r>
        <w:rPr>
          <w:rFonts w:ascii="Times New Roman"/>
          <w:b w:val="false"/>
          <w:i w:val="false"/>
          <w:color w:val="000000"/>
          <w:sz w:val="28"/>
        </w:rPr>
        <w:t>
      19. Көрсетілетін қызметті алушы деректерді тіркеу және (немесе) беру функциясы бар бақылау-касса машинасының тіркеу карточкасында көрсетілген мәліметтерді өзгертуге арналған мәліметтерді көрсетілетін қызметті берушінің ақпараттық жүйесіне фискалдық деректер операторының интернет-ресурсы арқылы не "электрондық үкімет" веб-порталы арқылы электрондық түрде жолдайды.</w:t>
      </w:r>
    </w:p>
    <w:bookmarkEnd w:id="55"/>
    <w:bookmarkStart w:name="z363" w:id="56"/>
    <w:p>
      <w:pPr>
        <w:spacing w:after="0"/>
        <w:ind w:left="0"/>
        <w:jc w:val="both"/>
      </w:pPr>
      <w:r>
        <w:rPr>
          <w:rFonts w:ascii="Times New Roman"/>
          <w:b w:val="false"/>
          <w:i w:val="false"/>
          <w:color w:val="000000"/>
          <w:sz w:val="28"/>
        </w:rPr>
        <w:t xml:space="preserve">
      20. Көрсетілетін қызметті алушы Қазақстан Республикасы Қаржы министрінің 2018 жылғы 16 ақпандағы № 208 бұйрығымен бекітілген (Қазақстан Республикасының Нормативтік құқықтық актілерді мемлекеттік тіркеу тізілімінде № 16508 болып тіркелген) Фискалдық деректер операторының деректерді тіркеу және (немесе) беру функциясы бар бақылау-касса машиналары туралы мәліметтерді мемлекеттік кірістер органдарына беру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фискалдық деректер операторы арқылы деректерді тіркеу және (немесе) беру функциясы бар бақылау-касса машиналарының тіркеу карточкасында көрсетілген мәліметтерді өзгертуге арналған мәліметтерді көрсетілетін қызметті берушіге қағаз тасымалдағышта жолдайды.</w:t>
      </w:r>
    </w:p>
    <w:bookmarkEnd w:id="56"/>
    <w:bookmarkStart w:name="z364" w:id="57"/>
    <w:p>
      <w:pPr>
        <w:spacing w:after="0"/>
        <w:ind w:left="0"/>
        <w:jc w:val="both"/>
      </w:pPr>
      <w:r>
        <w:rPr>
          <w:rFonts w:ascii="Times New Roman"/>
          <w:b w:val="false"/>
          <w:i w:val="false"/>
          <w:color w:val="000000"/>
          <w:sz w:val="28"/>
        </w:rPr>
        <w:t xml:space="preserve">
      21. Көрсетілетін қызметті алушы деректерді бермей бақылау-касса машинасының тіркеу карточкасында көрсетілген мәліметтерді өзгерту үшін Қазақстан Республикасы Қаржы министрінің 2018 жылғы 12 ақпандағы № 160 бұйрығымен бекітілген (Нормативтік құқықтық актілерді мемлекеттік тіркеу тізілімінде № 16425 болып тіркелген)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салықтық өтінішті көрсетілетін қызметті берушіге қағаз тасымалдағышта ұсынады.</w:t>
      </w:r>
    </w:p>
    <w:bookmarkEnd w:id="57"/>
    <w:bookmarkStart w:name="z365" w:id="58"/>
    <w:p>
      <w:pPr>
        <w:spacing w:after="0"/>
        <w:ind w:left="0"/>
        <w:jc w:val="both"/>
      </w:pPr>
      <w:r>
        <w:rPr>
          <w:rFonts w:ascii="Times New Roman"/>
          <w:b w:val="false"/>
          <w:i w:val="false"/>
          <w:color w:val="000000"/>
          <w:sz w:val="28"/>
        </w:rPr>
        <w:t>
      22. Көрсетілетін қызметті алушы бақылау-касса машинасының тіркеу карточкасында көрсетілген өзгерістер туындаған күннен бастап 5 (бес) жұмыс күні ішінде Салық кодексінің 168-бабында белгіленген тәртіппен әрекеттерді жүзеге асырады.</w:t>
      </w:r>
    </w:p>
    <w:bookmarkEnd w:id="58"/>
    <w:bookmarkStart w:name="z366" w:id="59"/>
    <w:p>
      <w:pPr>
        <w:spacing w:after="0"/>
        <w:ind w:left="0"/>
        <w:jc w:val="both"/>
      </w:pPr>
      <w:r>
        <w:rPr>
          <w:rFonts w:ascii="Times New Roman"/>
          <w:b w:val="false"/>
          <w:i w:val="false"/>
          <w:color w:val="000000"/>
          <w:sz w:val="28"/>
        </w:rPr>
        <w:t xml:space="preserve">
      23. Көрсетілетін қызметті беруші бақылау-касса машинасының тіркеу карточкасында көрсетілген мәліметтерді өзгертуді фискалдық деректер операторының мәліметтерін не Салық кодексінің 168-бабы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көзделген салықтық өтінішті алған күннен бастап 1 (бір) жұмыс күні ішінде жүзеге асырады.</w:t>
      </w:r>
    </w:p>
    <w:bookmarkEnd w:id="59"/>
    <w:bookmarkStart w:name="z367" w:id="60"/>
    <w:p>
      <w:pPr>
        <w:spacing w:after="0"/>
        <w:ind w:left="0"/>
        <w:jc w:val="left"/>
      </w:pPr>
      <w:r>
        <w:rPr>
          <w:rFonts w:ascii="Times New Roman"/>
          <w:b/>
          <w:i w:val="false"/>
          <w:color w:val="000000"/>
        </w:rPr>
        <w:t xml:space="preserve"> 3-параграф. Мемлекеттік кірістер органдарында бақылау-касса машинасын есептен шығару</w:t>
      </w:r>
    </w:p>
    <w:bookmarkEnd w:id="60"/>
    <w:bookmarkStart w:name="z368" w:id="61"/>
    <w:p>
      <w:pPr>
        <w:spacing w:after="0"/>
        <w:ind w:left="0"/>
        <w:jc w:val="both"/>
      </w:pPr>
      <w:r>
        <w:rPr>
          <w:rFonts w:ascii="Times New Roman"/>
          <w:b w:val="false"/>
          <w:i w:val="false"/>
          <w:color w:val="000000"/>
          <w:sz w:val="28"/>
        </w:rPr>
        <w:t>
      24. Көрсетілетін қызметті алушы деректерді тіркеу және (немесе) беру функциясы бар бақылау-касса машинасын есептен алу туралы мәліметтерді көрсетілетін қызметті берушінің ақпараттық жүйесіне фискалдық деректер операторының интернет-ресурсы арқылы не "электрондық үкімет" веб-порталы арқылы электрондық түрде жолдайды.</w:t>
      </w:r>
    </w:p>
    <w:bookmarkEnd w:id="61"/>
    <w:bookmarkStart w:name="z369" w:id="62"/>
    <w:p>
      <w:pPr>
        <w:spacing w:after="0"/>
        <w:ind w:left="0"/>
        <w:jc w:val="both"/>
      </w:pPr>
      <w:r>
        <w:rPr>
          <w:rFonts w:ascii="Times New Roman"/>
          <w:b w:val="false"/>
          <w:i w:val="false"/>
          <w:color w:val="000000"/>
          <w:sz w:val="28"/>
        </w:rPr>
        <w:t xml:space="preserve">
      25. Көрсетілетін қызметті алушы Қазақстан Республикасы Қаржы министрінің 2018 жылғы 16 ақпандағы № 208 бұйрығымен бекітілген (Қазақстан Республикасының Нормативтік құқықтық актілерді мемлекеттік тіркеу тізілімінде № 16508 болып тіркелген) Фискалдық деректер операторының деректерді тіркеу және (немесе) беру функциясы бар бақылау-касса машиналары туралы мәліметтерді мемлекеттік кірістер органдарына беру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фискалдық деректер операторы арқылы деректерді тіркеу және (немесе) беру функциясы бар бақылау-касса машиналарын есептен шығаруға арналған мәліметтерді көрсетілетін қызметті берушіге қағаз тасымалдағышта жолдайды. 26. Көрсетілетін қызметті алушы Қазақстан Республикасы Қаржы министрінің 2018 жылғы 12 ақпандағы № 160 бұйрығымен бекітілген (Нормативтік құқықтық актілерді мемлекеттік тіркеу тізілімінде № 16425 болып тіркелген)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деректерді бермей бақылау-касса машинасын көрсетілетін қызметті берушіден есептен шығаруға салықтық өтінішті қағаз тасымалдағышта ұсынады.</w:t>
      </w:r>
    </w:p>
    <w:bookmarkEnd w:id="62"/>
    <w:bookmarkStart w:name="z370" w:id="63"/>
    <w:p>
      <w:pPr>
        <w:spacing w:after="0"/>
        <w:ind w:left="0"/>
        <w:jc w:val="both"/>
      </w:pPr>
      <w:r>
        <w:rPr>
          <w:rFonts w:ascii="Times New Roman"/>
          <w:b w:val="false"/>
          <w:i w:val="false"/>
          <w:color w:val="000000"/>
          <w:sz w:val="28"/>
        </w:rPr>
        <w:t>
      27. Аппараттық-бағдарламалық кешендерді қоспағанда, деректерді беру функциясы жоқ бақылау-касса машинасын есептен шығарған кезінде көрсетілетін қызметті алушының лауазымды адамы:</w:t>
      </w:r>
    </w:p>
    <w:bookmarkEnd w:id="63"/>
    <w:bookmarkStart w:name="z371" w:id="64"/>
    <w:p>
      <w:pPr>
        <w:spacing w:after="0"/>
        <w:ind w:left="0"/>
        <w:jc w:val="both"/>
      </w:pPr>
      <w:r>
        <w:rPr>
          <w:rFonts w:ascii="Times New Roman"/>
          <w:b w:val="false"/>
          <w:i w:val="false"/>
          <w:color w:val="000000"/>
          <w:sz w:val="28"/>
        </w:rPr>
        <w:t>
      1) фискалдық есепті алады;</w:t>
      </w:r>
    </w:p>
    <w:bookmarkEnd w:id="64"/>
    <w:bookmarkStart w:name="z372" w:id="65"/>
    <w:p>
      <w:pPr>
        <w:spacing w:after="0"/>
        <w:ind w:left="0"/>
        <w:jc w:val="both"/>
      </w:pPr>
      <w:r>
        <w:rPr>
          <w:rFonts w:ascii="Times New Roman"/>
          <w:b w:val="false"/>
          <w:i w:val="false"/>
          <w:color w:val="000000"/>
          <w:sz w:val="28"/>
        </w:rPr>
        <w:t>
      2) камералдық бақылауды және қолма-қол ақшаны есепке алу кiтабының деректерін фискалдық есеп көрсеткіштерімен және тауар чектерi кiтабының деректерімен салыстыруды жүргізеді;</w:t>
      </w:r>
    </w:p>
    <w:bookmarkEnd w:id="65"/>
    <w:bookmarkStart w:name="z373" w:id="66"/>
    <w:p>
      <w:pPr>
        <w:spacing w:after="0"/>
        <w:ind w:left="0"/>
        <w:jc w:val="both"/>
      </w:pPr>
      <w:r>
        <w:rPr>
          <w:rFonts w:ascii="Times New Roman"/>
          <w:b w:val="false"/>
          <w:i w:val="false"/>
          <w:color w:val="000000"/>
          <w:sz w:val="28"/>
        </w:rPr>
        <w:t>
      3) қолма-қол ақшаны есепке алу кiтабы мен тауар чектерi кiтабының жабылғаны туралы жазба жүргізеді;</w:t>
      </w:r>
    </w:p>
    <w:bookmarkEnd w:id="66"/>
    <w:bookmarkStart w:name="z374" w:id="67"/>
    <w:p>
      <w:pPr>
        <w:spacing w:after="0"/>
        <w:ind w:left="0"/>
        <w:jc w:val="both"/>
      </w:pPr>
      <w:r>
        <w:rPr>
          <w:rFonts w:ascii="Times New Roman"/>
          <w:b w:val="false"/>
          <w:i w:val="false"/>
          <w:color w:val="000000"/>
          <w:sz w:val="28"/>
        </w:rPr>
        <w:t>
      4) фискалдық жады блогы бар бақылау-касса машинасының корпусынан көрсетілетін қызметті берушінің пломбасын алып тастауды жүргiзедi;</w:t>
      </w:r>
    </w:p>
    <w:bookmarkEnd w:id="67"/>
    <w:bookmarkStart w:name="z375" w:id="68"/>
    <w:p>
      <w:pPr>
        <w:spacing w:after="0"/>
        <w:ind w:left="0"/>
        <w:jc w:val="both"/>
      </w:pPr>
      <w:r>
        <w:rPr>
          <w:rFonts w:ascii="Times New Roman"/>
          <w:b w:val="false"/>
          <w:i w:val="false"/>
          <w:color w:val="000000"/>
          <w:sz w:val="28"/>
        </w:rPr>
        <w:t>
      5) көрсетілетін қызметті алушыға:</w:t>
      </w:r>
    </w:p>
    <w:bookmarkEnd w:id="68"/>
    <w:p>
      <w:pPr>
        <w:spacing w:after="0"/>
        <w:ind w:left="0"/>
        <w:jc w:val="both"/>
      </w:pPr>
      <w:r>
        <w:rPr>
          <w:rFonts w:ascii="Times New Roman"/>
          <w:b w:val="false"/>
          <w:i w:val="false"/>
          <w:color w:val="000000"/>
          <w:sz w:val="28"/>
        </w:rPr>
        <w:t>
      бақылау-касса машинасын;</w:t>
      </w:r>
    </w:p>
    <w:p>
      <w:pPr>
        <w:spacing w:after="0"/>
        <w:ind w:left="0"/>
        <w:jc w:val="both"/>
      </w:pPr>
      <w:r>
        <w:rPr>
          <w:rFonts w:ascii="Times New Roman"/>
          <w:b w:val="false"/>
          <w:i w:val="false"/>
          <w:color w:val="000000"/>
          <w:sz w:val="28"/>
        </w:rPr>
        <w:t>
      қолма-қол ақшаны есепке алу және тауар чектерi кiтаптарын;</w:t>
      </w:r>
    </w:p>
    <w:p>
      <w:pPr>
        <w:spacing w:after="0"/>
        <w:ind w:left="0"/>
        <w:jc w:val="both"/>
      </w:pPr>
      <w:r>
        <w:rPr>
          <w:rFonts w:ascii="Times New Roman"/>
          <w:b w:val="false"/>
          <w:i w:val="false"/>
          <w:color w:val="000000"/>
          <w:sz w:val="28"/>
        </w:rPr>
        <w:t>
      бақылау-касса машинасының есептен шығарылғаны туралы белгі қоя отырып, тіркеу карточкасын қайтарады.</w:t>
      </w:r>
    </w:p>
    <w:bookmarkStart w:name="z376" w:id="69"/>
    <w:p>
      <w:pPr>
        <w:spacing w:after="0"/>
        <w:ind w:left="0"/>
        <w:jc w:val="both"/>
      </w:pPr>
      <w:r>
        <w:rPr>
          <w:rFonts w:ascii="Times New Roman"/>
          <w:b w:val="false"/>
          <w:i w:val="false"/>
          <w:color w:val="000000"/>
          <w:sz w:val="28"/>
        </w:rPr>
        <w:t xml:space="preserve">
      28. Көрсетілетін қызметті беруші бақылау-касса машинасын алуды фискалдық деректер операторының мәліметтерін не Салық кодексінің 169-бабы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тармақшасында көзделген салықтық өтінішті алған күннен бастап 1 (бір) жұмыс күні ішінде жүзеге асырады.</w:t>
      </w:r>
    </w:p>
    <w:bookmarkEnd w:id="69"/>
    <w:bookmarkStart w:name="z377" w:id="70"/>
    <w:p>
      <w:pPr>
        <w:spacing w:after="0"/>
        <w:ind w:left="0"/>
        <w:jc w:val="both"/>
      </w:pPr>
      <w:r>
        <w:rPr>
          <w:rFonts w:ascii="Times New Roman"/>
          <w:b w:val="false"/>
          <w:i w:val="false"/>
          <w:color w:val="000000"/>
          <w:sz w:val="28"/>
        </w:rPr>
        <w:t>
      29. Аппараттық-бағдарламалық кешен болып табылатын бақылау-касса машинасын есептен шығарған кезде көрсетілетін қызметті алушының лауазымды адамы фискалдық есепті алады және көрсетілетін қызметті алушыға бақылау-касса машинасын есептен шығарғаны туралы белгі қоя отырып, тіркеу карточкасын қайтарады.</w:t>
      </w:r>
    </w:p>
    <w:bookmarkEnd w:id="70"/>
    <w:bookmarkStart w:name="z378" w:id="71"/>
    <w:p>
      <w:pPr>
        <w:spacing w:after="0"/>
        <w:ind w:left="0"/>
        <w:jc w:val="left"/>
      </w:pPr>
      <w:r>
        <w:rPr>
          <w:rFonts w:ascii="Times New Roman"/>
          <w:b/>
          <w:i w:val="false"/>
          <w:color w:val="000000"/>
        </w:rPr>
        <w:t xml:space="preserve"> 2-тарау. Фискалдық есепті алу</w:t>
      </w:r>
    </w:p>
    <w:bookmarkEnd w:id="71"/>
    <w:bookmarkStart w:name="z379" w:id="72"/>
    <w:p>
      <w:pPr>
        <w:spacing w:after="0"/>
        <w:ind w:left="0"/>
        <w:jc w:val="both"/>
      </w:pPr>
      <w:r>
        <w:rPr>
          <w:rFonts w:ascii="Times New Roman"/>
          <w:b w:val="false"/>
          <w:i w:val="false"/>
          <w:color w:val="000000"/>
          <w:sz w:val="28"/>
        </w:rPr>
        <w:t>
      30. Фискалдық есепті көрсетілетін қызметті беруші мынадай:</w:t>
      </w:r>
    </w:p>
    <w:bookmarkEnd w:id="72"/>
    <w:bookmarkStart w:name="z380" w:id="73"/>
    <w:p>
      <w:pPr>
        <w:spacing w:after="0"/>
        <w:ind w:left="0"/>
        <w:jc w:val="both"/>
      </w:pPr>
      <w:r>
        <w:rPr>
          <w:rFonts w:ascii="Times New Roman"/>
          <w:b w:val="false"/>
          <w:i w:val="false"/>
          <w:color w:val="000000"/>
          <w:sz w:val="28"/>
        </w:rPr>
        <w:t>
      1) салықтық тексерулер жүргізілген;</w:t>
      </w:r>
    </w:p>
    <w:bookmarkEnd w:id="73"/>
    <w:bookmarkStart w:name="z381" w:id="74"/>
    <w:p>
      <w:pPr>
        <w:spacing w:after="0"/>
        <w:ind w:left="0"/>
        <w:jc w:val="both"/>
      </w:pPr>
      <w:r>
        <w:rPr>
          <w:rFonts w:ascii="Times New Roman"/>
          <w:b w:val="false"/>
          <w:i w:val="false"/>
          <w:color w:val="000000"/>
          <w:sz w:val="28"/>
        </w:rPr>
        <w:t>
      2) фискалдық жадының блогын ауыстырған;</w:t>
      </w:r>
    </w:p>
    <w:bookmarkEnd w:id="74"/>
    <w:bookmarkStart w:name="z382" w:id="75"/>
    <w:p>
      <w:pPr>
        <w:spacing w:after="0"/>
        <w:ind w:left="0"/>
        <w:jc w:val="both"/>
      </w:pPr>
      <w:r>
        <w:rPr>
          <w:rFonts w:ascii="Times New Roman"/>
          <w:b w:val="false"/>
          <w:i w:val="false"/>
          <w:color w:val="000000"/>
          <w:sz w:val="28"/>
        </w:rPr>
        <w:t>
      3) бақылау-касса машинасы есептен шығарылған;</w:t>
      </w:r>
    </w:p>
    <w:bookmarkEnd w:id="75"/>
    <w:bookmarkStart w:name="z383" w:id="76"/>
    <w:p>
      <w:pPr>
        <w:spacing w:after="0"/>
        <w:ind w:left="0"/>
        <w:jc w:val="both"/>
      </w:pPr>
      <w:r>
        <w:rPr>
          <w:rFonts w:ascii="Times New Roman"/>
          <w:b w:val="false"/>
          <w:i w:val="false"/>
          <w:color w:val="000000"/>
          <w:sz w:val="28"/>
        </w:rPr>
        <w:t>
      4) фискалды жадыға кіру паролін енгізуді талап ететін бақылау-касса машинасына жөндеу жүзеге асырылған;</w:t>
      </w:r>
    </w:p>
    <w:bookmarkEnd w:id="76"/>
    <w:bookmarkStart w:name="z384" w:id="77"/>
    <w:p>
      <w:pPr>
        <w:spacing w:after="0"/>
        <w:ind w:left="0"/>
        <w:jc w:val="both"/>
      </w:pPr>
      <w:r>
        <w:rPr>
          <w:rFonts w:ascii="Times New Roman"/>
          <w:b w:val="false"/>
          <w:i w:val="false"/>
          <w:color w:val="000000"/>
          <w:sz w:val="28"/>
        </w:rPr>
        <w:t>
      5) қолма-қол ақшаны есепке алу кiтабы толығымен толтырылған;</w:t>
      </w:r>
    </w:p>
    <w:bookmarkEnd w:id="77"/>
    <w:bookmarkStart w:name="z387" w:id="78"/>
    <w:p>
      <w:pPr>
        <w:spacing w:after="0"/>
        <w:ind w:left="0"/>
        <w:jc w:val="both"/>
      </w:pPr>
      <w:r>
        <w:rPr>
          <w:rFonts w:ascii="Times New Roman"/>
          <w:b w:val="false"/>
          <w:i w:val="false"/>
          <w:color w:val="000000"/>
          <w:sz w:val="28"/>
        </w:rPr>
        <w:t>
      6) қолма-қол ақшаны есепке алу кiтабы жоғалған (бүлінген) жағдайларда алады.</w:t>
      </w:r>
    </w:p>
    <w:bookmarkEnd w:id="78"/>
    <w:bookmarkStart w:name="z385" w:id="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Осы Қағидалардың 30-тармағының 1) тармақшасында көзделген жағдайды қоспағанда, фискалдық есепті алу үшін көрсетілетін қызметті берушіге бақылау-касса машинасы мен мынадай құжаттар:</w:t>
      </w:r>
    </w:p>
    <w:bookmarkEnd w:id="79"/>
    <w:bookmarkStart w:name="z388" w:id="80"/>
    <w:p>
      <w:pPr>
        <w:spacing w:after="0"/>
        <w:ind w:left="0"/>
        <w:jc w:val="both"/>
      </w:pPr>
      <w:r>
        <w:rPr>
          <w:rFonts w:ascii="Times New Roman"/>
          <w:b w:val="false"/>
          <w:i w:val="false"/>
          <w:color w:val="000000"/>
          <w:sz w:val="28"/>
        </w:rPr>
        <w:t>
      1) нөмірленген, тігілген, көрсетілетін қызметті берушінің басшысы өз қолымен және мөрімен куәландырылған қолма-қол ақшаны есепке алу және тауар чектерi кiтаптары;</w:t>
      </w:r>
    </w:p>
    <w:bookmarkEnd w:id="80"/>
    <w:bookmarkStart w:name="z389" w:id="81"/>
    <w:p>
      <w:pPr>
        <w:spacing w:after="0"/>
        <w:ind w:left="0"/>
        <w:jc w:val="both"/>
      </w:pPr>
      <w:r>
        <w:rPr>
          <w:rFonts w:ascii="Times New Roman"/>
          <w:b w:val="false"/>
          <w:i w:val="false"/>
          <w:color w:val="000000"/>
          <w:sz w:val="28"/>
        </w:rPr>
        <w:t>
      2) соңғы фискалдық есеп алынған күннен бастап ауысымдық есептер табыс етіледі.</w:t>
      </w:r>
    </w:p>
    <w:bookmarkEnd w:id="81"/>
    <w:p>
      <w:pPr>
        <w:spacing w:after="0"/>
        <w:ind w:left="0"/>
        <w:jc w:val="both"/>
      </w:pPr>
      <w:r>
        <w:rPr>
          <w:rFonts w:ascii="Times New Roman"/>
          <w:b w:val="false"/>
          <w:i w:val="false"/>
          <w:color w:val="000000"/>
          <w:sz w:val="28"/>
        </w:rPr>
        <w:t xml:space="preserve">
      Фискалдық есепті алу кезінде деректері көрсетілетін қызметті берушінің ақпараттық жүйесіне енгізілуге жататын фискалдық есепті алу актісі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жасалады.</w:t>
      </w:r>
    </w:p>
    <w:bookmarkStart w:name="z390" w:id="82"/>
    <w:p>
      <w:pPr>
        <w:spacing w:after="0"/>
        <w:ind w:left="0"/>
        <w:jc w:val="left"/>
      </w:pPr>
      <w:r>
        <w:rPr>
          <w:rFonts w:ascii="Times New Roman"/>
          <w:b/>
          <w:i w:val="false"/>
          <w:color w:val="000000"/>
        </w:rPr>
        <w:t xml:space="preserve"> 3-тарау. Бақылау-касса машинасын пайдалану</w:t>
      </w:r>
    </w:p>
    <w:bookmarkEnd w:id="82"/>
    <w:bookmarkStart w:name="z391" w:id="83"/>
    <w:p>
      <w:pPr>
        <w:spacing w:after="0"/>
        <w:ind w:left="0"/>
        <w:jc w:val="both"/>
      </w:pPr>
      <w:r>
        <w:rPr>
          <w:rFonts w:ascii="Times New Roman"/>
          <w:b w:val="false"/>
          <w:i w:val="false"/>
          <w:color w:val="000000"/>
          <w:sz w:val="28"/>
        </w:rPr>
        <w:t xml:space="preserve">
      32. Көрсетілетін қызметті алушының жауапты тұлғасы бақылау-касса машинасын пайдаланған кезде: </w:t>
      </w:r>
    </w:p>
    <w:bookmarkEnd w:id="83"/>
    <w:bookmarkStart w:name="z392" w:id="84"/>
    <w:p>
      <w:pPr>
        <w:spacing w:after="0"/>
        <w:ind w:left="0"/>
        <w:jc w:val="both"/>
      </w:pPr>
      <w:r>
        <w:rPr>
          <w:rFonts w:ascii="Times New Roman"/>
          <w:b w:val="false"/>
          <w:i w:val="false"/>
          <w:color w:val="000000"/>
          <w:sz w:val="28"/>
        </w:rPr>
        <w:t>
      1) бақылау-касса машинасын пайдалану бойынша нұсқауға сәйкес ақшалай есеп айырысу туралы ақпараттың енгізуін жүзеге асырады;</w:t>
      </w:r>
    </w:p>
    <w:bookmarkEnd w:id="84"/>
    <w:bookmarkStart w:name="z393" w:id="85"/>
    <w:p>
      <w:pPr>
        <w:spacing w:after="0"/>
        <w:ind w:left="0"/>
        <w:jc w:val="both"/>
      </w:pPr>
      <w:r>
        <w:rPr>
          <w:rFonts w:ascii="Times New Roman"/>
          <w:b w:val="false"/>
          <w:i w:val="false"/>
          <w:color w:val="000000"/>
          <w:sz w:val="28"/>
        </w:rPr>
        <w:t>
      2) электр энергиясы болмаған немесе бақылау-касса машинасында ақаулар болған жағдайда тауар чегін толтырады және береді;</w:t>
      </w:r>
    </w:p>
    <w:bookmarkEnd w:id="85"/>
    <w:bookmarkStart w:name="z394" w:id="86"/>
    <w:p>
      <w:pPr>
        <w:spacing w:after="0"/>
        <w:ind w:left="0"/>
        <w:jc w:val="both"/>
      </w:pPr>
      <w:r>
        <w:rPr>
          <w:rFonts w:ascii="Times New Roman"/>
          <w:b w:val="false"/>
          <w:i w:val="false"/>
          <w:color w:val="000000"/>
          <w:sz w:val="28"/>
        </w:rPr>
        <w:t>
      3) фискалдық деректердің операторы ұсынатын телекоммуникациялар желісі уақытша болмаған жағдайда, деректерді тіркеу және беру функциясы бар бақылау-касса машинасының автономды жұмыс режимін пайдаланады;</w:t>
      </w:r>
    </w:p>
    <w:bookmarkEnd w:id="86"/>
    <w:bookmarkStart w:name="z395" w:id="87"/>
    <w:p>
      <w:pPr>
        <w:spacing w:after="0"/>
        <w:ind w:left="0"/>
        <w:jc w:val="both"/>
      </w:pPr>
      <w:r>
        <w:rPr>
          <w:rFonts w:ascii="Times New Roman"/>
          <w:b w:val="false"/>
          <w:i w:val="false"/>
          <w:color w:val="000000"/>
          <w:sz w:val="28"/>
        </w:rPr>
        <w:t xml:space="preserve">
      4) деректерді тіркеу және (немесе) беру функциясы бар бақылау-касса машинасын қолдану жағдайын қоспағанда, қолма-қол ақшаны есепке алу кітабын толтырады; </w:t>
      </w:r>
    </w:p>
    <w:bookmarkEnd w:id="87"/>
    <w:bookmarkStart w:name="z396" w:id="88"/>
    <w:p>
      <w:pPr>
        <w:spacing w:after="0"/>
        <w:ind w:left="0"/>
        <w:jc w:val="both"/>
      </w:pPr>
      <w:r>
        <w:rPr>
          <w:rFonts w:ascii="Times New Roman"/>
          <w:b w:val="false"/>
          <w:i w:val="false"/>
          <w:color w:val="000000"/>
          <w:sz w:val="28"/>
        </w:rPr>
        <w:t>
      5) ауысым аяқталған кезде бақылау-касса машинасының моделін Дайындаушының техникалық талаптарына сәйкес ауысымдық есепті (Z-есеп) алу жолымен "ауысым соңы" рәсімін орындайды.</w:t>
      </w:r>
    </w:p>
    <w:bookmarkEnd w:id="88"/>
    <w:p>
      <w:pPr>
        <w:spacing w:after="0"/>
        <w:ind w:left="0"/>
        <w:jc w:val="both"/>
      </w:pPr>
      <w:r>
        <w:rPr>
          <w:rFonts w:ascii="Times New Roman"/>
          <w:b w:val="false"/>
          <w:i w:val="false"/>
          <w:color w:val="000000"/>
          <w:sz w:val="28"/>
        </w:rPr>
        <w:t>
      Көрсетілетін қызметті алушы деректерді тіркеу және (немесе) беру функциясы бар бақылау-касса машиналарын қолдану жағдайын қоспағанда, ауысымдық есептерді, қолма-қол ақшаны есепке алу кітаптары мен тауар чектерін, сондай-ақ жою, қайтару чектерін және жою мен қайтару операциялары жүргізілген бақылау-касса машиналарының чектерін басып шығарылған немесе толығымен толтырылған күнінен бастап 5 (бес) жыл бойы сақтайды.</w:t>
      </w:r>
    </w:p>
    <w:p>
      <w:pPr>
        <w:spacing w:after="0"/>
        <w:ind w:left="0"/>
        <w:jc w:val="both"/>
      </w:pPr>
      <w:r>
        <w:rPr>
          <w:rFonts w:ascii="Times New Roman"/>
          <w:b w:val="false"/>
          <w:i w:val="false"/>
          <w:color w:val="000000"/>
          <w:sz w:val="28"/>
        </w:rPr>
        <w:t>
      Бақылау-касса машиналары үшін ауысым кезеңі жиырма төрт сағаттан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ҚР Қаржы министрінің 26.03.2024 </w:t>
      </w:r>
      <w:r>
        <w:rPr>
          <w:rFonts w:ascii="Times New Roman"/>
          <w:b w:val="false"/>
          <w:i w:val="false"/>
          <w:color w:val="000000"/>
          <w:sz w:val="28"/>
        </w:rPr>
        <w:t>№ 163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7" w:id="89"/>
    <w:p>
      <w:pPr>
        <w:spacing w:after="0"/>
        <w:ind w:left="0"/>
        <w:jc w:val="both"/>
      </w:pPr>
      <w:r>
        <w:rPr>
          <w:rFonts w:ascii="Times New Roman"/>
          <w:b w:val="false"/>
          <w:i w:val="false"/>
          <w:color w:val="000000"/>
          <w:sz w:val="28"/>
        </w:rPr>
        <w:t>
      33. Қате енгізілген соманы жою немесе ақшалай есеп айырысуларды қайтару операциялары бақылау-касса машинасының моделін дайындаушының техникалық талаптарына сәйкес:</w:t>
      </w:r>
    </w:p>
    <w:bookmarkEnd w:id="89"/>
    <w:p>
      <w:pPr>
        <w:spacing w:after="0"/>
        <w:ind w:left="0"/>
        <w:jc w:val="both"/>
      </w:pPr>
      <w:r>
        <w:rPr>
          <w:rFonts w:ascii="Times New Roman"/>
          <w:b w:val="false"/>
          <w:i w:val="false"/>
          <w:color w:val="000000"/>
          <w:sz w:val="28"/>
        </w:rPr>
        <w:t>
      деректерді тіркеу және (немесе) беру функциясы жоқ бақылау-касса машинасы бақылау чегінің түпнұсқасы және қолма-қол ақшаны есепке алу кiтабында жүргізілген жазба болған кезде;</w:t>
      </w:r>
    </w:p>
    <w:p>
      <w:pPr>
        <w:spacing w:after="0"/>
        <w:ind w:left="0"/>
        <w:jc w:val="both"/>
      </w:pPr>
      <w:r>
        <w:rPr>
          <w:rFonts w:ascii="Times New Roman"/>
          <w:b w:val="false"/>
          <w:i w:val="false"/>
          <w:color w:val="000000"/>
          <w:sz w:val="28"/>
        </w:rPr>
        <w:t>
      сатушы (дайындаушы, орындаушы), сатып алу күні, тауар (жұмыс, қызмет) атауы, құны туралы мәліметтен тұратын өзге де құжатты қоса бере отырып деректерді тіркеу және (немесе) беру функциясы бар бақылау-касса машинасының бақылау чегінің түпнұсқасы не фискалды деректер операторының сайтынан шығарылған бақылау чегі болған кезде жүргізіледі.</w:t>
      </w:r>
    </w:p>
    <w:p>
      <w:pPr>
        <w:spacing w:after="0"/>
        <w:ind w:left="0"/>
        <w:jc w:val="both"/>
      </w:pPr>
      <w:r>
        <w:rPr>
          <w:rFonts w:ascii="Times New Roman"/>
          <w:b w:val="false"/>
          <w:i w:val="false"/>
          <w:color w:val="000000"/>
          <w:sz w:val="28"/>
        </w:rPr>
        <w:t>
      Осы тармақтың бірінші бөлігінің ережесі "Қазақстан Республикасындағы көлiк туралы" Қазақстан Республикасы Заңының 13-бабына сәйкес автоматтандырылған тәсілмен ресімделген пайдаланылмаған теміржол, автобус, әуе билеттері үшін ақшалай есеп айырысуларды қайтару операцияларына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өзгеріс енгізілді – ҚР Премьер-Министрінің орынбасары - Қаржы министрінің 14.04.2022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8" w:id="90"/>
    <w:p>
      <w:pPr>
        <w:spacing w:after="0"/>
        <w:ind w:left="0"/>
        <w:jc w:val="both"/>
      </w:pPr>
      <w:r>
        <w:rPr>
          <w:rFonts w:ascii="Times New Roman"/>
          <w:b w:val="false"/>
          <w:i w:val="false"/>
          <w:color w:val="000000"/>
          <w:sz w:val="28"/>
        </w:rPr>
        <w:t>
      34. Қолма-қол ақшаны есепке алу кітабының деректері тиісті күнге ауысым есептерінің көрсеткіштеріне сәйкес келеді.</w:t>
      </w:r>
    </w:p>
    <w:bookmarkEnd w:id="90"/>
    <w:bookmarkStart w:name="z399" w:id="91"/>
    <w:p>
      <w:pPr>
        <w:spacing w:after="0"/>
        <w:ind w:left="0"/>
        <w:jc w:val="both"/>
      </w:pPr>
      <w:r>
        <w:rPr>
          <w:rFonts w:ascii="Times New Roman"/>
          <w:b w:val="false"/>
          <w:i w:val="false"/>
          <w:color w:val="000000"/>
          <w:sz w:val="28"/>
        </w:rPr>
        <w:t>
      35. Төлем карточкалары пайдаланылған кездегі төлемдер сомалары ескерілген кассаның ағымдағы жай-күйі туралы есептің көрсеткіштері фискалдық есепті алған сәттегі кассадағы қолма-қол ақшаның сомасына, қолма-қол ақшаны есепке алу кітабында көрсетілген тауарларды өткізуге, жұмыстарды орындауға, қызметтер көрсетуге байланысты емес қолма-қол ақшаны қабылдау және беру сомаларына сәйкес келеді.</w:t>
      </w:r>
    </w:p>
    <w:bookmarkEnd w:id="91"/>
    <w:p>
      <w:pPr>
        <w:spacing w:after="0"/>
        <w:ind w:left="0"/>
        <w:jc w:val="both"/>
      </w:pPr>
      <w:r>
        <w:rPr>
          <w:rFonts w:ascii="Times New Roman"/>
          <w:b w:val="false"/>
          <w:i w:val="false"/>
          <w:color w:val="000000"/>
          <w:sz w:val="28"/>
        </w:rPr>
        <w:t>
      Осы Қағидалардың 30-тармағының 1) тармақшасына сәйкес кассаның ағымдағы жай-күйі туралы фискалдық есепті алған кезде кассадағы қолма-қол ақшаны есептеуді көрсетілетін қызметті алушы (оның лауазымды адамы) көрсетілетін қызметті берушінің тексеруші адамының қатысуымен жүргізеді.</w:t>
      </w:r>
    </w:p>
    <w:bookmarkStart w:name="z400" w:id="92"/>
    <w:p>
      <w:pPr>
        <w:spacing w:after="0"/>
        <w:ind w:left="0"/>
        <w:jc w:val="both"/>
      </w:pPr>
      <w:r>
        <w:rPr>
          <w:rFonts w:ascii="Times New Roman"/>
          <w:b w:val="false"/>
          <w:i w:val="false"/>
          <w:color w:val="000000"/>
          <w:sz w:val="28"/>
        </w:rPr>
        <w:t>
      36. Бақылау-касса машинасының көрсетілетін қызметті беруші пломбасының бүтіндігін бұзбай жою мүмкін емес техникалық ақауы пайда болған жағдайда, көрсетілетін қызметті алушы ақау пайда болған сәттен бастап 5 (бес) жұмыс күні ішінде бақылау-касса машинасын есепке қою жүргізілген көрсетілетін қызметті берушіге:</w:t>
      </w:r>
    </w:p>
    <w:bookmarkEnd w:id="92"/>
    <w:bookmarkStart w:name="z401" w:id="93"/>
    <w:p>
      <w:pPr>
        <w:spacing w:after="0"/>
        <w:ind w:left="0"/>
        <w:jc w:val="both"/>
      </w:pPr>
      <w:r>
        <w:rPr>
          <w:rFonts w:ascii="Times New Roman"/>
          <w:b w:val="false"/>
          <w:i w:val="false"/>
          <w:color w:val="000000"/>
          <w:sz w:val="28"/>
        </w:rPr>
        <w:t xml:space="preserve">
      1) бақылау-касса машинаның тіркеу карточкасының нөмірін, берілген күнін және ақау болған күннің басындағы есептегіштің жиынтық көрсеткіштерін көрсете отырып,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бақылау-касса машинасын пайдалану кезінде туындайтын міндеттемелердің орындалуы туралы салықтық өтінішті;</w:t>
      </w:r>
    </w:p>
    <w:bookmarkEnd w:id="93"/>
    <w:bookmarkStart w:name="z402" w:id="94"/>
    <w:p>
      <w:pPr>
        <w:spacing w:after="0"/>
        <w:ind w:left="0"/>
        <w:jc w:val="both"/>
      </w:pPr>
      <w:r>
        <w:rPr>
          <w:rFonts w:ascii="Times New Roman"/>
          <w:b w:val="false"/>
          <w:i w:val="false"/>
          <w:color w:val="000000"/>
          <w:sz w:val="28"/>
        </w:rPr>
        <w:t>
      2) жөндеу жүргізу мерзімдері мен ақау себептерін негіздеп көрсете отырып, техникалық қызмет көрсету орталығының қорытындысын береді.</w:t>
      </w:r>
    </w:p>
    <w:bookmarkEnd w:id="94"/>
    <w:p>
      <w:pPr>
        <w:spacing w:after="0"/>
        <w:ind w:left="0"/>
        <w:jc w:val="both"/>
      </w:pPr>
      <w:r>
        <w:rPr>
          <w:rFonts w:ascii="Times New Roman"/>
          <w:b w:val="false"/>
          <w:i w:val="false"/>
          <w:color w:val="000000"/>
          <w:sz w:val="28"/>
        </w:rPr>
        <w:t>
      Көрсетілетін қызметті беруші осы тармақтың 1) және 2) тармақшаларында көзделген құжаттар мәліметтерін бермеген немесе толық құрамда бермеген жағдайларда пломбаның бүтіндігін бұзуға рұқсатты алуға құжаттарды қабылдаудан бас тартады.</w:t>
      </w:r>
    </w:p>
    <w:p>
      <w:pPr>
        <w:spacing w:after="0"/>
        <w:ind w:left="0"/>
        <w:jc w:val="both"/>
      </w:pPr>
      <w:r>
        <w:rPr>
          <w:rFonts w:ascii="Times New Roman"/>
          <w:b w:val="false"/>
          <w:i w:val="false"/>
          <w:color w:val="000000"/>
          <w:sz w:val="28"/>
        </w:rPr>
        <w:t xml:space="preserve">
      Көрсетілетін қызметті беруші салықтық өтінішті қабылдаған күні ақауды жою үшін бақылау-касса машинасы пломбасының бүтіндігін бұзуға рұқсат беру немесе беруден бас тарту туралы шешімді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қабылдайды.</w:t>
      </w:r>
    </w:p>
    <w:p>
      <w:pPr>
        <w:spacing w:after="0"/>
        <w:ind w:left="0"/>
        <w:jc w:val="both"/>
      </w:pPr>
      <w:r>
        <w:rPr>
          <w:rFonts w:ascii="Times New Roman"/>
          <w:b w:val="false"/>
          <w:i w:val="false"/>
          <w:color w:val="000000"/>
          <w:sz w:val="28"/>
        </w:rPr>
        <w:t xml:space="preserve">
      Бақылау-касса машинасы пломбасының бүтіндігін бұзуға көрсетілетін қызметті берушінің рұқсатын көрсетілетін қызметті берушінің пломба орнатуға жауапты лауазымды адамы оны беру туралы шешім қабылдаған күні,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береді.</w:t>
      </w:r>
    </w:p>
    <w:p>
      <w:pPr>
        <w:spacing w:after="0"/>
        <w:ind w:left="0"/>
        <w:jc w:val="both"/>
      </w:pPr>
      <w:r>
        <w:rPr>
          <w:rFonts w:ascii="Times New Roman"/>
          <w:b w:val="false"/>
          <w:i w:val="false"/>
          <w:color w:val="000000"/>
          <w:sz w:val="28"/>
        </w:rPr>
        <w:t>
      Техникалық ақау жойылғаннан кейін фискалдық жады блогы бар бақылау-касса машинасын пломба орнату үшін көрсетілетін қызметті берушіге табыс ету мерзімі техникалық қызмет көрсету орталығының қорытындысында көрсетілген жөндеу жүргізу мерзімінен кем болмауға, бірақ пломбаның бүтіндігін бұзуға көрсетілетін қызметті беруші рұқсат берген күннен бастап 15 (он бес) жұмыс күнінен аспауға тиіс.</w:t>
      </w:r>
    </w:p>
    <w:bookmarkStart w:name="z403" w:id="95"/>
    <w:p>
      <w:pPr>
        <w:spacing w:after="0"/>
        <w:ind w:left="0"/>
        <w:jc w:val="both"/>
      </w:pPr>
      <w:r>
        <w:rPr>
          <w:rFonts w:ascii="Times New Roman"/>
          <w:b w:val="false"/>
          <w:i w:val="false"/>
          <w:color w:val="000000"/>
          <w:sz w:val="28"/>
        </w:rPr>
        <w:t>
      37. Деректерді тіркеу және (немесе) беру функциясы бар бақылау-касса машинасының техникалық қызмет көрсету орталығына жүгінбей жою мүмкін емес техникалық ақауы болған жағдайда, көрсетілетін қызметті алушы ақау пайда болған күннен бастап 3 (үш) жұмыс күні ішінде бақылау-касса машинасын есепке қою жүргізілген және (немесе) оған қызмет көрсету жүргізілетін техникалық қызмет көрсету орталығына жүгінеді.</w:t>
      </w:r>
    </w:p>
    <w:bookmarkEnd w:id="95"/>
    <w:p>
      <w:pPr>
        <w:spacing w:after="0"/>
        <w:ind w:left="0"/>
        <w:jc w:val="both"/>
      </w:pPr>
      <w:r>
        <w:rPr>
          <w:rFonts w:ascii="Times New Roman"/>
          <w:b w:val="false"/>
          <w:i w:val="false"/>
          <w:color w:val="000000"/>
          <w:sz w:val="28"/>
        </w:rPr>
        <w:t>
      Деректерді тіркеу және беру функциясы бар бақылау-касса машинасы бойынша техникалық қызмет көрсету орталығының жөндеу жүргізу мерзімі көрсетілген ақау себептері туралы қорытындысы берілген күнінен бастап 5 (бес) жыл бойы көрсетілетін қызметті алушыда сақталады.</w:t>
      </w:r>
    </w:p>
    <w:bookmarkStart w:name="z404" w:id="96"/>
    <w:p>
      <w:pPr>
        <w:spacing w:after="0"/>
        <w:ind w:left="0"/>
        <w:jc w:val="both"/>
      </w:pPr>
      <w:r>
        <w:rPr>
          <w:rFonts w:ascii="Times New Roman"/>
          <w:b w:val="false"/>
          <w:i w:val="false"/>
          <w:color w:val="000000"/>
          <w:sz w:val="28"/>
        </w:rPr>
        <w:t xml:space="preserve">
      38. Бақылау-касса машинасы мына жағдайларда, егер: </w:t>
      </w:r>
    </w:p>
    <w:bookmarkEnd w:id="96"/>
    <w:bookmarkStart w:name="z405" w:id="97"/>
    <w:p>
      <w:pPr>
        <w:spacing w:after="0"/>
        <w:ind w:left="0"/>
        <w:jc w:val="both"/>
      </w:pPr>
      <w:r>
        <w:rPr>
          <w:rFonts w:ascii="Times New Roman"/>
          <w:b w:val="false"/>
          <w:i w:val="false"/>
          <w:color w:val="000000"/>
          <w:sz w:val="28"/>
        </w:rPr>
        <w:t xml:space="preserve">
      1) басып шығармаса, анық баспаса немесе бақылау-касса машинасының чегін электрондық түрде беру жағдайларын қоспағанда, Салық кодексінің </w:t>
      </w:r>
      <w:r>
        <w:rPr>
          <w:rFonts w:ascii="Times New Roman"/>
          <w:b w:val="false"/>
          <w:i w:val="false"/>
          <w:color w:val="000000"/>
          <w:sz w:val="28"/>
        </w:rPr>
        <w:t>166-бабында</w:t>
      </w:r>
      <w:r>
        <w:rPr>
          <w:rFonts w:ascii="Times New Roman"/>
          <w:b w:val="false"/>
          <w:i w:val="false"/>
          <w:color w:val="000000"/>
          <w:sz w:val="28"/>
        </w:rPr>
        <w:t xml:space="preserve"> айқындалған бақылау чегiндегі деректемелер толық басылмаса;</w:t>
      </w:r>
    </w:p>
    <w:bookmarkEnd w:id="97"/>
    <w:bookmarkStart w:name="z406" w:id="98"/>
    <w:p>
      <w:pPr>
        <w:spacing w:after="0"/>
        <w:ind w:left="0"/>
        <w:jc w:val="both"/>
      </w:pPr>
      <w:r>
        <w:rPr>
          <w:rFonts w:ascii="Times New Roman"/>
          <w:b w:val="false"/>
          <w:i w:val="false"/>
          <w:color w:val="000000"/>
          <w:sz w:val="28"/>
        </w:rPr>
        <w:t>
      2) фискалдық жадынан не фискалдық деректер жинақтауышынан деректерді алуға мүмкіндік болмаса;</w:t>
      </w:r>
    </w:p>
    <w:bookmarkEnd w:id="98"/>
    <w:bookmarkStart w:name="z407" w:id="99"/>
    <w:p>
      <w:pPr>
        <w:spacing w:after="0"/>
        <w:ind w:left="0"/>
        <w:jc w:val="both"/>
      </w:pPr>
      <w:r>
        <w:rPr>
          <w:rFonts w:ascii="Times New Roman"/>
          <w:b w:val="false"/>
          <w:i w:val="false"/>
          <w:color w:val="000000"/>
          <w:sz w:val="28"/>
        </w:rPr>
        <w:t>
      3) фискалдық жады блогы бар бақылау-касса машинасында көрсетілетін қызметті берушінің пломбасы болмаса немесе бүлінсе;</w:t>
      </w:r>
    </w:p>
    <w:bookmarkEnd w:id="99"/>
    <w:bookmarkStart w:name="z408" w:id="100"/>
    <w:p>
      <w:pPr>
        <w:spacing w:after="0"/>
        <w:ind w:left="0"/>
        <w:jc w:val="both"/>
      </w:pPr>
      <w:r>
        <w:rPr>
          <w:rFonts w:ascii="Times New Roman"/>
          <w:b w:val="false"/>
          <w:i w:val="false"/>
          <w:color w:val="000000"/>
          <w:sz w:val="28"/>
        </w:rPr>
        <w:t>
      4) дайындаушы зауыттың таңбасы болмаса;</w:t>
      </w:r>
    </w:p>
    <w:bookmarkEnd w:id="100"/>
    <w:bookmarkStart w:name="z409" w:id="101"/>
    <w:p>
      <w:pPr>
        <w:spacing w:after="0"/>
        <w:ind w:left="0"/>
        <w:jc w:val="both"/>
      </w:pPr>
      <w:r>
        <w:rPr>
          <w:rFonts w:ascii="Times New Roman"/>
          <w:b w:val="false"/>
          <w:i w:val="false"/>
          <w:color w:val="000000"/>
          <w:sz w:val="28"/>
        </w:rPr>
        <w:t>
      5) фискалдық деректердің операторы ұсынатын жарамды байланыс болған кезде деректерді тіркеу және (немесе) беру функциясы бар бақылау-касса машинасынан деректерді беру мүмкіндігі болмаса, техникалық ақаулы деп есептеледі.</w:t>
      </w:r>
    </w:p>
    <w:bookmarkEnd w:id="101"/>
    <w:bookmarkStart w:name="z410" w:id="102"/>
    <w:p>
      <w:pPr>
        <w:spacing w:after="0"/>
        <w:ind w:left="0"/>
        <w:jc w:val="both"/>
      </w:pPr>
      <w:r>
        <w:rPr>
          <w:rFonts w:ascii="Times New Roman"/>
          <w:b w:val="false"/>
          <w:i w:val="false"/>
          <w:color w:val="000000"/>
          <w:sz w:val="28"/>
        </w:rPr>
        <w:t>
      39. Аппараттық-бағдарламалық кешен болып табылатын бақылау-касса машинасы осы Қағидалардың 38-тармағы 1), 2) және 5) тармақшаларында көзделген жағдайларда техникалық ақаулы деп есептеледі.</w:t>
      </w:r>
    </w:p>
    <w:bookmarkEnd w:id="102"/>
    <w:bookmarkStart w:name="z411" w:id="103"/>
    <w:p>
      <w:pPr>
        <w:spacing w:after="0"/>
        <w:ind w:left="0"/>
        <w:jc w:val="both"/>
      </w:pPr>
      <w:r>
        <w:rPr>
          <w:rFonts w:ascii="Times New Roman"/>
          <w:b w:val="false"/>
          <w:i w:val="false"/>
          <w:color w:val="000000"/>
          <w:sz w:val="28"/>
        </w:rPr>
        <w:t xml:space="preserve">
      40. Көрсетілетін қызметті алушы қолма-қол ақшаны есепке алу кiтабын және (немесе) тауар чектерi кiтабын толық толтырған жағдайда, не олар жоғалған (бүлінген) жағдайда оларды ауыстыру (қалпына келтіру) үшін 5 (бес) жұмыс күні ішінде бақылау-касса машинасын есепке қойған жері бойынша көрсетілетін қызметті берушіге: </w:t>
      </w:r>
    </w:p>
    <w:bookmarkEnd w:id="103"/>
    <w:bookmarkStart w:name="z412" w:id="10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бақылау-касса машинасын пайдалану кезінде туындайтын міндеттемелердің орындалуы туралы салықтық өтінішті; </w:t>
      </w:r>
    </w:p>
    <w:bookmarkEnd w:id="104"/>
    <w:bookmarkStart w:name="z413" w:id="105"/>
    <w:p>
      <w:pPr>
        <w:spacing w:after="0"/>
        <w:ind w:left="0"/>
        <w:jc w:val="both"/>
      </w:pPr>
      <w:r>
        <w:rPr>
          <w:rFonts w:ascii="Times New Roman"/>
          <w:b w:val="false"/>
          <w:i w:val="false"/>
          <w:color w:val="000000"/>
          <w:sz w:val="28"/>
        </w:rPr>
        <w:t xml:space="preserve">
      2) нөмiрленген, тiгілген, көрсетілетін қызметті алушының (жеке кәсіпкерлік субъектілеріне жататын заңды тұлғаларды қоспағанда) қолымен және (немесе) мөрiмен куәландырылған жаңа қолма-қол ақшаны есепке алу кiтабын және (немесе) тауар чектерi кiтабын; </w:t>
      </w:r>
    </w:p>
    <w:bookmarkEnd w:id="105"/>
    <w:bookmarkStart w:name="z414" w:id="106"/>
    <w:p>
      <w:pPr>
        <w:spacing w:after="0"/>
        <w:ind w:left="0"/>
        <w:jc w:val="both"/>
      </w:pPr>
      <w:r>
        <w:rPr>
          <w:rFonts w:ascii="Times New Roman"/>
          <w:b w:val="false"/>
          <w:i w:val="false"/>
          <w:color w:val="000000"/>
          <w:sz w:val="28"/>
        </w:rPr>
        <w:t>
      3) бақылау-касса машинасының тіркеу карточкасын;</w:t>
      </w:r>
    </w:p>
    <w:bookmarkEnd w:id="106"/>
    <w:bookmarkStart w:name="z415" w:id="107"/>
    <w:p>
      <w:pPr>
        <w:spacing w:after="0"/>
        <w:ind w:left="0"/>
        <w:jc w:val="both"/>
      </w:pPr>
      <w:r>
        <w:rPr>
          <w:rFonts w:ascii="Times New Roman"/>
          <w:b w:val="false"/>
          <w:i w:val="false"/>
          <w:color w:val="000000"/>
          <w:sz w:val="28"/>
        </w:rPr>
        <w:t>
      4) бақылау-касса машинасын береді.</w:t>
      </w:r>
    </w:p>
    <w:bookmarkEnd w:id="107"/>
    <w:p>
      <w:pPr>
        <w:spacing w:after="0"/>
        <w:ind w:left="0"/>
        <w:jc w:val="both"/>
      </w:pPr>
      <w:r>
        <w:rPr>
          <w:rFonts w:ascii="Times New Roman"/>
          <w:b w:val="false"/>
          <w:i w:val="false"/>
          <w:color w:val="000000"/>
          <w:sz w:val="28"/>
        </w:rPr>
        <w:t>
      Қолма-қол ақшаны есепке алу кiтабы толық толтырылған немесе жоғалған (бүлінген) жағдайда көрсетілетін қызметті берушіге көрсетілетін қызметті алушы фискалдық есепті шығару үшін қосымша бақылау-касса машинасын береді.</w:t>
      </w:r>
    </w:p>
    <w:bookmarkStart w:name="z416" w:id="108"/>
    <w:p>
      <w:pPr>
        <w:spacing w:after="0"/>
        <w:ind w:left="0"/>
        <w:jc w:val="both"/>
      </w:pPr>
      <w:r>
        <w:rPr>
          <w:rFonts w:ascii="Times New Roman"/>
          <w:b w:val="false"/>
          <w:i w:val="false"/>
          <w:color w:val="000000"/>
          <w:sz w:val="28"/>
        </w:rPr>
        <w:t>
      41. Көрсетілетін қызметті беруші қолма-қол ақшаны және (немесе) тауар чектерін есепке алу кітабын ауыстыруды салықтық өтініш көрсетілетін қызметті берушіде тіркелген сәттен бастап 3 (үш) жұмыс күні ішінде жүргізеді.</w:t>
      </w:r>
    </w:p>
    <w:bookmarkEnd w:id="108"/>
    <w:bookmarkStart w:name="z417" w:id="109"/>
    <w:p>
      <w:pPr>
        <w:spacing w:after="0"/>
        <w:ind w:left="0"/>
        <w:jc w:val="left"/>
      </w:pPr>
      <w:r>
        <w:rPr>
          <w:rFonts w:ascii="Times New Roman"/>
          <w:b/>
          <w:i w:val="false"/>
          <w:color w:val="000000"/>
        </w:rPr>
        <w:t xml:space="preserve"> 4-тарау.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109"/>
    <w:bookmarkStart w:name="z418" w:id="110"/>
    <w:p>
      <w:pPr>
        <w:spacing w:after="0"/>
        <w:ind w:left="0"/>
        <w:jc w:val="both"/>
      </w:pPr>
      <w:r>
        <w:rPr>
          <w:rFonts w:ascii="Times New Roman"/>
          <w:b w:val="false"/>
          <w:i w:val="false"/>
          <w:color w:val="000000"/>
          <w:sz w:val="28"/>
        </w:rPr>
        <w:t>
      42. Көрсетілетін қызметті алушы мемлекеттік қызметтерді көрсету нәтижелерімен келіспеген жағдайда көрсетілетін қызметті берушінің мемлекеттік қызметтер көрсету мәселелері бойынша шешімдеріне, әрекеттеріне (әрекетсіздігіне) шағым Заңға сәйкес:</w:t>
      </w:r>
    </w:p>
    <w:bookmarkEnd w:id="110"/>
    <w:p>
      <w:pPr>
        <w:spacing w:after="0"/>
        <w:ind w:left="0"/>
        <w:jc w:val="both"/>
      </w:pPr>
      <w:r>
        <w:rPr>
          <w:rFonts w:ascii="Times New Roman"/>
          <w:b w:val="false"/>
          <w:i w:val="false"/>
          <w:color w:val="000000"/>
          <w:sz w:val="28"/>
        </w:rPr>
        <w:t>
      көрсетілетін қызметті беруші басшысының атына;</w:t>
      </w:r>
    </w:p>
    <w:p>
      <w:pPr>
        <w:spacing w:after="0"/>
        <w:ind w:left="0"/>
        <w:jc w:val="both"/>
      </w:pPr>
      <w:r>
        <w:rPr>
          <w:rFonts w:ascii="Times New Roman"/>
          <w:b w:val="false"/>
          <w:i w:val="false"/>
          <w:color w:val="000000"/>
          <w:sz w:val="28"/>
        </w:rPr>
        <w:t>
      салықтардың және төлемдердің бюджетке түсуін қамтамасыз ету саласында басшылықты жүзеге асыратын уәкілетті органның басшысының атына;</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беріледі.</w:t>
      </w:r>
    </w:p>
    <w:bookmarkStart w:name="z419" w:id="111"/>
    <w:p>
      <w:pPr>
        <w:spacing w:after="0"/>
        <w:ind w:left="0"/>
        <w:jc w:val="both"/>
      </w:pPr>
      <w:r>
        <w:rPr>
          <w:rFonts w:ascii="Times New Roman"/>
          <w:b w:val="false"/>
          <w:i w:val="false"/>
          <w:color w:val="000000"/>
          <w:sz w:val="28"/>
        </w:rPr>
        <w:t xml:space="preserve">
      43. Мемлекеттік қызметтерді тікелей көрсететін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күнінен бастап 5 (екі) жұмыс күні ішінде қаралуға жатады.</w:t>
      </w:r>
    </w:p>
    <w:bookmarkEnd w:id="111"/>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және (немесе) шешіміне, әрекетіне (әрекетсіздігіне) шағым жасалған лауазымды адам, егер ол 3 (үш) жұмыс күні ішінде шағымда көрсетілген талаптарды толық қанағаттандыратын шешім не өзге әкімшілік әрекет қабылдаса, шағымды қарайтын органға шағымды жібермеуге негіз бар. Егер заңда өзгеше көзделмесе,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Премьер-Министрінің орынбасары - Қаржы министрінің 14.04.2022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Алып тасталды - ҚР Премьер-Министрінің орынбасары - Қаржы министрінің 14.04.2022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Бақылау-касса машиналарын</w:t>
            </w:r>
            <w:r>
              <w:br/>
            </w:r>
            <w:r>
              <w:rPr>
                <w:rFonts w:ascii="Times New Roman"/>
                <w:b w:val="false"/>
                <w:i w:val="false"/>
                <w:color w:val="000000"/>
                <w:sz w:val="20"/>
              </w:rPr>
              <w:t>қолдану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Премьер-Министрінің орынбасары - Қаржы министрінің 27.12.2023 </w:t>
      </w:r>
      <w:r>
        <w:rPr>
          <w:rFonts w:ascii="Times New Roman"/>
          <w:b w:val="false"/>
          <w:i w:val="false"/>
          <w:color w:val="ff0000"/>
          <w:sz w:val="28"/>
        </w:rPr>
        <w:t>№ 1326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 (БКМ) есепке қою және есептен шығару" мемлекеттік қызмет көрсетуге қойылатын негізгі талаптардың тізбесі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Есепке алу бақылау-касса машиналарын (БКМ);</w:t>
            </w:r>
          </w:p>
          <w:p>
            <w:pPr>
              <w:spacing w:after="20"/>
              <w:ind w:left="20"/>
              <w:jc w:val="both"/>
            </w:pPr>
            <w:r>
              <w:rPr>
                <w:rFonts w:ascii="Times New Roman"/>
                <w:b w:val="false"/>
                <w:i w:val="false"/>
                <w:color w:val="000000"/>
                <w:sz w:val="20"/>
              </w:rPr>
              <w:t>
2. Бақылау-касса машиналарын (БКМ) есептен шығару;</w:t>
            </w:r>
          </w:p>
          <w:p>
            <w:pPr>
              <w:spacing w:after="20"/>
              <w:ind w:left="20"/>
              <w:jc w:val="both"/>
            </w:pPr>
            <w:r>
              <w:rPr>
                <w:rFonts w:ascii="Times New Roman"/>
                <w:b w:val="false"/>
                <w:i w:val="false"/>
                <w:color w:val="000000"/>
                <w:sz w:val="20"/>
              </w:rPr>
              <w:t>
3. Бақылау-касса машинасының тіркеу карточкасында көрсетілген мәліметтердің өзгеруі.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аудандар, қалалар және қалалардағы аудандар бойынша, арнайы экономикалық аймақтар аумақтарындағы аумақтық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қызмет көрсету орталығы арқылы;</w:t>
            </w:r>
          </w:p>
          <w:p>
            <w:pPr>
              <w:spacing w:after="20"/>
              <w:ind w:left="20"/>
              <w:jc w:val="both"/>
            </w:pPr>
            <w:r>
              <w:rPr>
                <w:rFonts w:ascii="Times New Roman"/>
                <w:b w:val="false"/>
                <w:i w:val="false"/>
                <w:color w:val="000000"/>
                <w:sz w:val="20"/>
              </w:rPr>
              <w:t>
2) "электрондық үкімет"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есепке қою – 2 (екі) жұмыс күні ішінде:</w:t>
            </w:r>
          </w:p>
          <w:p>
            <w:pPr>
              <w:spacing w:after="20"/>
              <w:ind w:left="20"/>
              <w:jc w:val="both"/>
            </w:pPr>
            <w:r>
              <w:rPr>
                <w:rFonts w:ascii="Times New Roman"/>
                <w:b w:val="false"/>
                <w:i w:val="false"/>
                <w:color w:val="000000"/>
                <w:sz w:val="20"/>
              </w:rPr>
              <w:t>
2) БКМ тіркеу карточкасында көрсетілген мәліметтер өзгерген кезде – 1 (бір) жұмыс күні ішінде;</w:t>
            </w:r>
          </w:p>
          <w:p>
            <w:pPr>
              <w:spacing w:after="20"/>
              <w:ind w:left="20"/>
              <w:jc w:val="both"/>
            </w:pPr>
            <w:r>
              <w:rPr>
                <w:rFonts w:ascii="Times New Roman"/>
                <w:b w:val="false"/>
                <w:i w:val="false"/>
                <w:color w:val="000000"/>
                <w:sz w:val="20"/>
              </w:rPr>
              <w:t>
3) БКМ есептен шығаруды – 1 (бір)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электрондық (ішінара автоматтандырылған)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"Бақылау-касса машиналарын қолданудың кейбір мәселелері туралы" Қазақстан Республикасы Қаржы министрінің 2018 жылғы 16 ақпандағы № 208 бұйрығымен бекітілген нысанға сәйкес тіркеу карточкасын беру (Қазақстан Республикасының Нормативтік құқықтық актілерін мемлекеттік тіркеу тізілімінде № 16508 болып тіркелген);</w:t>
            </w:r>
          </w:p>
          <w:p>
            <w:pPr>
              <w:spacing w:after="20"/>
              <w:ind w:left="20"/>
              <w:jc w:val="both"/>
            </w:pPr>
            <w:r>
              <w:rPr>
                <w:rFonts w:ascii="Times New Roman"/>
                <w:b w:val="false"/>
                <w:i w:val="false"/>
                <w:color w:val="000000"/>
                <w:sz w:val="20"/>
              </w:rPr>
              <w:t>
2) мемлекеттік қызмет көрсету кезінде осы Тізбенің 9-тармағында көрсетілген жағдайларда және негіздер бойынша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өндіріп алынатын төлемақы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(бұдан әрі – Еңбек кодексі) және "Қазақстан Республикасындағы мерекелер туралы" Қазақстан Республикасының Заңына сәйкес (бұдан әрі – Мерекелер туралы Заң)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Көрсетілетін мемлекеттік қызмет алдын ала жазылусыз және жеделдетілген қызмет көрсетусіз кезек күту тәртібімен көрсетіледі.</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Еңбек кодексіне және Мерекелер туралы Заңға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Деректерді беру функциясы жоқ БКМ есепке қою кезінде:</w:t>
            </w:r>
          </w:p>
          <w:p>
            <w:pPr>
              <w:spacing w:after="20"/>
              <w:ind w:left="20"/>
              <w:jc w:val="both"/>
            </w:pPr>
            <w:r>
              <w:rPr>
                <w:rFonts w:ascii="Times New Roman"/>
                <w:b w:val="false"/>
                <w:i w:val="false"/>
                <w:color w:val="000000"/>
                <w:sz w:val="20"/>
              </w:rPr>
              <w:t>
1) аппараттық-бағдарламалық кешендерді қоспағанда, мыналар ұсынылады:</w:t>
            </w:r>
          </w:p>
          <w:p>
            <w:pPr>
              <w:spacing w:after="20"/>
              <w:ind w:left="20"/>
              <w:jc w:val="both"/>
            </w:pPr>
            <w:r>
              <w:rPr>
                <w:rFonts w:ascii="Times New Roman"/>
                <w:b w:val="false"/>
                <w:i w:val="false"/>
                <w:color w:val="000000"/>
                <w:sz w:val="20"/>
              </w:rPr>
              <w:t>
"Салықтық өтініштердің нысандарын бекіту туралы" Қазақстан Республикасы Қаржы министрінің 2018 жылғы 12 ақпандағы №160 бұйрығымен бекітілген (Қазақстан Республикасының нормативтік құқықтық актілерін мемлекеттік тіркеу тізілімінде № 16425 болып тіркелген) (бұдан әрі – Бұйрық) 16-қосымшаға сәйкес нысан бойынша БКМ салық органында есепке қою туралы салықтық өтініш (бұдан әрі – БКМ есепке қою туралы салықтық өтініш);</w:t>
            </w:r>
          </w:p>
          <w:p>
            <w:pPr>
              <w:spacing w:after="20"/>
              <w:ind w:left="20"/>
              <w:jc w:val="both"/>
            </w:pPr>
            <w:r>
              <w:rPr>
                <w:rFonts w:ascii="Times New Roman"/>
                <w:b w:val="false"/>
                <w:i w:val="false"/>
                <w:color w:val="000000"/>
                <w:sz w:val="20"/>
              </w:rPr>
              <w:t>
фискалдық режимді орнатусыз енгізілуі мүмкін көрсетілетін қызметті алушы туралы мәліметтерді қамтитын БКМ;</w:t>
            </w:r>
          </w:p>
          <w:p>
            <w:pPr>
              <w:spacing w:after="20"/>
              <w:ind w:left="20"/>
              <w:jc w:val="both"/>
            </w:pPr>
            <w:r>
              <w:rPr>
                <w:rFonts w:ascii="Times New Roman"/>
                <w:b w:val="false"/>
                <w:i w:val="false"/>
                <w:color w:val="000000"/>
                <w:sz w:val="20"/>
              </w:rPr>
              <w:t>
нөмірленген, тігілген, салық төлеушінің қолымен және (немесе) мөрімен куәландырылған қолма-қол ақшаны есепке алу кітабы және тауар чектері кітабы.</w:t>
            </w:r>
          </w:p>
          <w:p>
            <w:pPr>
              <w:spacing w:after="20"/>
              <w:ind w:left="20"/>
              <w:jc w:val="both"/>
            </w:pPr>
            <w:r>
              <w:rPr>
                <w:rFonts w:ascii="Times New Roman"/>
                <w:b w:val="false"/>
                <w:i w:val="false"/>
                <w:color w:val="000000"/>
                <w:sz w:val="20"/>
              </w:rPr>
              <w:t>
2) аппараттық-бағдарламалық кешен болып табылатын, көрсетілетін қызметті берушіге мынадай құжаттар ұсынылады:</w:t>
            </w:r>
          </w:p>
          <w:p>
            <w:pPr>
              <w:spacing w:after="20"/>
              <w:ind w:left="20"/>
              <w:jc w:val="both"/>
            </w:pPr>
            <w:r>
              <w:rPr>
                <w:rFonts w:ascii="Times New Roman"/>
                <w:b w:val="false"/>
                <w:i w:val="false"/>
                <w:color w:val="000000"/>
                <w:sz w:val="20"/>
              </w:rPr>
              <w:t>
БКМ есепке қою туралы салықтық өтініш;</w:t>
            </w:r>
          </w:p>
          <w:p>
            <w:pPr>
              <w:spacing w:after="20"/>
              <w:ind w:left="20"/>
              <w:jc w:val="both"/>
            </w:pPr>
            <w:r>
              <w:rPr>
                <w:rFonts w:ascii="Times New Roman"/>
                <w:b w:val="false"/>
                <w:i w:val="false"/>
                <w:color w:val="000000"/>
                <w:sz w:val="20"/>
              </w:rPr>
              <w:t>
аппараттық-бағдарламалық кешеннің функционалдық мүмкіндіктері мен сипаттамаларының қысқаша сипаттамасы;</w:t>
            </w:r>
          </w:p>
          <w:p>
            <w:pPr>
              <w:spacing w:after="20"/>
              <w:ind w:left="20"/>
              <w:jc w:val="both"/>
            </w:pPr>
            <w:r>
              <w:rPr>
                <w:rFonts w:ascii="Times New Roman"/>
                <w:b w:val="false"/>
                <w:i w:val="false"/>
                <w:color w:val="000000"/>
                <w:sz w:val="20"/>
              </w:rPr>
              <w:t>
Мемлекеттік кірістер органында есепке қою үшін мәлімделген аппараттық-бағдарламалық кешен моделінің "Салық инспекторының жұмыс орны" модулін пайдалану жөніндегі нұсқаулық"</w:t>
            </w:r>
          </w:p>
          <w:p>
            <w:pPr>
              <w:spacing w:after="20"/>
              <w:ind w:left="20"/>
              <w:jc w:val="both"/>
            </w:pPr>
            <w:r>
              <w:rPr>
                <w:rFonts w:ascii="Times New Roman"/>
                <w:b w:val="false"/>
                <w:i w:val="false"/>
                <w:color w:val="000000"/>
                <w:sz w:val="20"/>
              </w:rPr>
              <w:t>
Деректерді тіркеу және (немесе) беру функциясы бар БКМ қою кезінде көрсетілетін қызметті алушының құжаттарды ұсынуы талап етілмейді.</w:t>
            </w:r>
          </w:p>
          <w:p>
            <w:pPr>
              <w:spacing w:after="20"/>
              <w:ind w:left="20"/>
              <w:jc w:val="both"/>
            </w:pPr>
            <w:r>
              <w:rPr>
                <w:rFonts w:ascii="Times New Roman"/>
                <w:b w:val="false"/>
                <w:i w:val="false"/>
                <w:color w:val="000000"/>
                <w:sz w:val="20"/>
              </w:rPr>
              <w:t>
2. Деректерді беру функциясы жоқ БКМ есептен шығару үшін:</w:t>
            </w:r>
          </w:p>
          <w:p>
            <w:pPr>
              <w:spacing w:after="20"/>
              <w:ind w:left="20"/>
              <w:jc w:val="both"/>
            </w:pPr>
            <w:r>
              <w:rPr>
                <w:rFonts w:ascii="Times New Roman"/>
                <w:b w:val="false"/>
                <w:i w:val="false"/>
                <w:color w:val="000000"/>
                <w:sz w:val="20"/>
              </w:rPr>
              <w:t>
1) ақпараттық-бағдарламалық кешенді қоспағанда, көрсетілетін қызметті берушіге оны пайдалану орны бойынша ұсынылады:</w:t>
            </w:r>
          </w:p>
          <w:p>
            <w:pPr>
              <w:spacing w:after="20"/>
              <w:ind w:left="20"/>
              <w:jc w:val="both"/>
            </w:pPr>
            <w:r>
              <w:rPr>
                <w:rFonts w:ascii="Times New Roman"/>
                <w:b w:val="false"/>
                <w:i w:val="false"/>
                <w:color w:val="000000"/>
                <w:sz w:val="20"/>
              </w:rPr>
              <w:t>
Бұйрықпен бекітілген 17-қосымшаға сәйкес нысан бойынша БКМ есептен шығару туралы салықтық өтініш (бұдан әрі – БКМ есептен шығару туралы салықтық өтініш);</w:t>
            </w:r>
          </w:p>
          <w:p>
            <w:pPr>
              <w:spacing w:after="20"/>
              <w:ind w:left="20"/>
              <w:jc w:val="both"/>
            </w:pPr>
            <w:r>
              <w:rPr>
                <w:rFonts w:ascii="Times New Roman"/>
                <w:b w:val="false"/>
                <w:i w:val="false"/>
                <w:color w:val="000000"/>
                <w:sz w:val="20"/>
              </w:rPr>
              <w:t>
көрсетілетін қызметті берушінің пломбасы орнатылған фискалдық жады блогы бар БКМ;</w:t>
            </w:r>
          </w:p>
          <w:p>
            <w:pPr>
              <w:spacing w:after="20"/>
              <w:ind w:left="20"/>
              <w:jc w:val="both"/>
            </w:pPr>
            <w:r>
              <w:rPr>
                <w:rFonts w:ascii="Times New Roman"/>
                <w:b w:val="false"/>
                <w:i w:val="false"/>
                <w:color w:val="000000"/>
                <w:sz w:val="20"/>
              </w:rPr>
              <w:t>
нөмірленген, тігілген, көрсетілетін қызметті берушінің лауазымды адамының қолымен және мөрімен куәландырылған қолма-қол ақшаны есепке алу кітабы және тауар чектері кітабы;</w:t>
            </w:r>
          </w:p>
          <w:p>
            <w:pPr>
              <w:spacing w:after="20"/>
              <w:ind w:left="20"/>
              <w:jc w:val="both"/>
            </w:pPr>
            <w:r>
              <w:rPr>
                <w:rFonts w:ascii="Times New Roman"/>
                <w:b w:val="false"/>
                <w:i w:val="false"/>
                <w:color w:val="000000"/>
                <w:sz w:val="20"/>
              </w:rPr>
              <w:t>
БКМ тіркеу карточкасы.</w:t>
            </w:r>
          </w:p>
          <w:p>
            <w:pPr>
              <w:spacing w:after="20"/>
              <w:ind w:left="20"/>
              <w:jc w:val="both"/>
            </w:pPr>
            <w:r>
              <w:rPr>
                <w:rFonts w:ascii="Times New Roman"/>
                <w:b w:val="false"/>
                <w:i w:val="false"/>
                <w:color w:val="000000"/>
                <w:sz w:val="20"/>
              </w:rPr>
              <w:t>
2) аппараттық–бағдарламалық кешен болып табылатын деректерді беру функциясы жоқ, көрсетілетін қызметті алушы көрсетілетін қызметті берушіге БКМ есептен шығару туралы салықтық өтінішті ұсынады және "Салық инспекторының жұмыс орны" модуліне қолжетімділікті қамтамасыз етеді.</w:t>
            </w:r>
          </w:p>
          <w:p>
            <w:pPr>
              <w:spacing w:after="20"/>
              <w:ind w:left="20"/>
              <w:jc w:val="both"/>
            </w:pPr>
            <w:r>
              <w:rPr>
                <w:rFonts w:ascii="Times New Roman"/>
                <w:b w:val="false"/>
                <w:i w:val="false"/>
                <w:color w:val="000000"/>
                <w:sz w:val="20"/>
              </w:rPr>
              <w:t>
3. Деректерді беру функциясы жоқ БКМ тіркеу деректерін өзгерту кезінде Бұйрықпен бекітілген нысан (16-қосымша) бойынша салық органында БКМ есепке қою туралы салықтық өтініш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қызметті көрсетуден бас тарту негіздемелері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тіркеу мәліметтерін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және Мемлекеттік корпорациясы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көрсетілетін қызметті берушінің ақпараттық жүйесінде алу әдістері бар:</w:t>
            </w:r>
          </w:p>
          <w:p>
            <w:pPr>
              <w:spacing w:after="20"/>
              <w:ind w:left="20"/>
              <w:jc w:val="both"/>
            </w:pPr>
            <w:r>
              <w:rPr>
                <w:rFonts w:ascii="Times New Roman"/>
                <w:b w:val="false"/>
                <w:i w:val="false"/>
                <w:color w:val="000000"/>
                <w:sz w:val="20"/>
              </w:rPr>
              <w:t>
1) электрондық цифрлық қолтаңба (бұдан әрі –ЭЦҚ) болған жағдайда және SMS-хабарландыру арқылы алынған бір реттік парольді пайдалану арқылы фискалдық деректер операторларының интернет-ресурсы арқылы жүзеге асырылады;</w:t>
            </w:r>
          </w:p>
          <w:p>
            <w:pPr>
              <w:spacing w:after="20"/>
              <w:ind w:left="20"/>
              <w:jc w:val="both"/>
            </w:pPr>
            <w:r>
              <w:rPr>
                <w:rFonts w:ascii="Times New Roman"/>
                <w:b w:val="false"/>
                <w:i w:val="false"/>
                <w:color w:val="000000"/>
                <w:sz w:val="20"/>
              </w:rPr>
              <w:t>
2) ЭЦҚ болған жағдайда "электрондық үкіметтің" веб-порталы арқылы және фискалдық деректер операторларының интернет-ресурстарында SMS-хабарландыру арқылы алынған бір реттік парольді пайдалану арқылы жүзеге асырылады.</w:t>
            </w:r>
          </w:p>
          <w:p>
            <w:pPr>
              <w:spacing w:after="20"/>
              <w:ind w:left="20"/>
              <w:jc w:val="both"/>
            </w:pPr>
            <w:r>
              <w:rPr>
                <w:rFonts w:ascii="Times New Roman"/>
                <w:b w:val="false"/>
                <w:i w:val="false"/>
                <w:color w:val="000000"/>
                <w:sz w:val="20"/>
              </w:rPr>
              <w:t>
"Электрондық үкімет" веб-порталында іркілістер не техникалық ақаулар анықталған жағдайда Мемлекеттік қызметтер көрсету мәселелері жөніндегі бірыңғай байланыс орталығына жүгіну қажет.</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8-800-080-7777 немесе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Бақылау-касса машиналарын</w:t>
            </w:r>
            <w:r>
              <w:br/>
            </w:r>
            <w:r>
              <w:rPr>
                <w:rFonts w:ascii="Times New Roman"/>
                <w:b w:val="false"/>
                <w:i w:val="false"/>
                <w:color w:val="000000"/>
                <w:sz w:val="20"/>
              </w:rPr>
              <w:t>қолдану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938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38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Бақылау-касса машиналарын</w:t>
            </w:r>
            <w:r>
              <w:br/>
            </w:r>
            <w:r>
              <w:rPr>
                <w:rFonts w:ascii="Times New Roman"/>
                <w:b w:val="false"/>
                <w:i w:val="false"/>
                <w:color w:val="000000"/>
                <w:sz w:val="20"/>
              </w:rPr>
              <w:t>қолдану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798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98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Бақылау-касса машиналарын</w:t>
            </w:r>
            <w:r>
              <w:br/>
            </w:r>
            <w:r>
              <w:rPr>
                <w:rFonts w:ascii="Times New Roman"/>
                <w:b w:val="false"/>
                <w:i w:val="false"/>
                <w:color w:val="000000"/>
                <w:sz w:val="20"/>
              </w:rPr>
              <w:t>қолдану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Бақылау-касса машинасы пломбасының бүтіндігін бұзуға рұқсат</w:t>
      </w:r>
    </w:p>
    <w:p>
      <w:pPr>
        <w:spacing w:after="0"/>
        <w:ind w:left="0"/>
        <w:jc w:val="both"/>
      </w:pPr>
      <w:r>
        <w:rPr>
          <w:rFonts w:ascii="Times New Roman"/>
          <w:b w:val="false"/>
          <w:i w:val="false"/>
          <w:color w:val="000000"/>
          <w:sz w:val="28"/>
        </w:rPr>
        <w:t xml:space="preserve">
      20__ жылғы "___"__________                                    _______________ </w:t>
      </w:r>
    </w:p>
    <w:p>
      <w:pPr>
        <w:spacing w:after="0"/>
        <w:ind w:left="0"/>
        <w:jc w:val="both"/>
      </w:pP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(мемлекеттік кірістер органның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(салық төлеушінің тегі, аты, әкесінің аты (ол болған жағдайда) немесе атауы, </w:t>
      </w:r>
    </w:p>
    <w:p>
      <w:pPr>
        <w:spacing w:after="0"/>
        <w:ind w:left="0"/>
        <w:jc w:val="both"/>
      </w:pPr>
      <w:r>
        <w:rPr>
          <w:rFonts w:ascii="Times New Roman"/>
          <w:b w:val="false"/>
          <w:i w:val="false"/>
          <w:color w:val="000000"/>
          <w:sz w:val="28"/>
        </w:rPr>
        <w:t xml:space="preserve">
      20___ жылғы "____" _____________________________________________________________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нөмірі/Бизнес-сәйкестендіру нөмірі) </w:t>
      </w:r>
    </w:p>
    <w:p>
      <w:pPr>
        <w:spacing w:after="0"/>
        <w:ind w:left="0"/>
        <w:jc w:val="both"/>
      </w:pPr>
      <w:r>
        <w:rPr>
          <w:rFonts w:ascii="Times New Roman"/>
          <w:b w:val="false"/>
          <w:i w:val="false"/>
          <w:color w:val="000000"/>
          <w:sz w:val="28"/>
        </w:rPr>
        <w:t xml:space="preserve">
      бақылау-касса машинасын пайдалану кезінде туындайтын міндеттемелерді орындау туралы </w:t>
      </w:r>
    </w:p>
    <w:p>
      <w:pPr>
        <w:spacing w:after="0"/>
        <w:ind w:left="0"/>
        <w:jc w:val="both"/>
      </w:pPr>
      <w:r>
        <w:rPr>
          <w:rFonts w:ascii="Times New Roman"/>
          <w:b w:val="false"/>
          <w:i w:val="false"/>
          <w:color w:val="000000"/>
          <w:sz w:val="28"/>
        </w:rPr>
        <w:t xml:space="preserve">
      салықтық өтінішке сәйкес, сондай-ақ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(Техникалық қызмет көрсету орталығының атауы) </w:t>
      </w:r>
    </w:p>
    <w:p>
      <w:pPr>
        <w:spacing w:after="0"/>
        <w:ind w:left="0"/>
        <w:jc w:val="both"/>
      </w:pPr>
      <w:r>
        <w:rPr>
          <w:rFonts w:ascii="Times New Roman"/>
          <w:b w:val="false"/>
          <w:i w:val="false"/>
          <w:color w:val="000000"/>
          <w:sz w:val="28"/>
        </w:rPr>
        <w:t xml:space="preserve">
      Техникалық қызмет көрсету орталығының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 себебі бойынша техникалық ақаулығы туралы </w:t>
      </w:r>
    </w:p>
    <w:p>
      <w:pPr>
        <w:spacing w:after="0"/>
        <w:ind w:left="0"/>
        <w:jc w:val="both"/>
      </w:pPr>
      <w:r>
        <w:rPr>
          <w:rFonts w:ascii="Times New Roman"/>
          <w:b w:val="false"/>
          <w:i w:val="false"/>
          <w:color w:val="000000"/>
          <w:sz w:val="28"/>
        </w:rPr>
        <w:t xml:space="preserve">
      20___ жылғы "_____" _________________ № _______ қорытындысының негізінде зауыттық </w:t>
      </w:r>
    </w:p>
    <w:p>
      <w:pPr>
        <w:spacing w:after="0"/>
        <w:ind w:left="0"/>
        <w:jc w:val="both"/>
      </w:pPr>
      <w:r>
        <w:rPr>
          <w:rFonts w:ascii="Times New Roman"/>
          <w:b w:val="false"/>
          <w:i w:val="false"/>
          <w:color w:val="000000"/>
          <w:sz w:val="28"/>
        </w:rPr>
        <w:t xml:space="preserve">
      нөмірі ________________, тіркеу карточкасы №______________________, берілген күні </w:t>
      </w:r>
    </w:p>
    <w:p>
      <w:pPr>
        <w:spacing w:after="0"/>
        <w:ind w:left="0"/>
        <w:jc w:val="both"/>
      </w:pPr>
      <w:r>
        <w:rPr>
          <w:rFonts w:ascii="Times New Roman"/>
          <w:b w:val="false"/>
          <w:i w:val="false"/>
          <w:color w:val="000000"/>
          <w:sz w:val="28"/>
        </w:rPr>
        <w:t xml:space="preserve">
      20___жылғы "___" ____________ _________________________ бақылау-касса машинасының </w:t>
      </w:r>
    </w:p>
    <w:p>
      <w:pPr>
        <w:spacing w:after="0"/>
        <w:ind w:left="0"/>
        <w:jc w:val="both"/>
      </w:pPr>
      <w:r>
        <w:rPr>
          <w:rFonts w:ascii="Times New Roman"/>
          <w:b w:val="false"/>
          <w:i w:val="false"/>
          <w:color w:val="000000"/>
          <w:sz w:val="28"/>
        </w:rPr>
        <w:t xml:space="preserve">
      техникалық ақаулығын жою үшін № _______________________ пломбасының тұтастығын бұзуға рұқсат етуге шешім қабылдады. </w:t>
      </w:r>
    </w:p>
    <w:p>
      <w:pPr>
        <w:spacing w:after="0"/>
        <w:ind w:left="0"/>
        <w:jc w:val="both"/>
      </w:pPr>
      <w:r>
        <w:rPr>
          <w:rFonts w:ascii="Times New Roman"/>
          <w:b w:val="false"/>
          <w:i w:val="false"/>
          <w:color w:val="000000"/>
          <w:sz w:val="28"/>
        </w:rPr>
        <w:t xml:space="preserve">
      Мемлекеттік кірістер органының пломбасын орнату үшін Сізге ақаулықты жойғаннан </w:t>
      </w:r>
    </w:p>
    <w:p>
      <w:pPr>
        <w:spacing w:after="0"/>
        <w:ind w:left="0"/>
        <w:jc w:val="both"/>
      </w:pPr>
      <w:r>
        <w:rPr>
          <w:rFonts w:ascii="Times New Roman"/>
          <w:b w:val="false"/>
          <w:i w:val="false"/>
          <w:color w:val="000000"/>
          <w:sz w:val="28"/>
        </w:rPr>
        <w:t xml:space="preserve">
      кейін бақылау-касса машинасын мемлекеттік кірістер органына 20___ жылғы "____" </w:t>
      </w:r>
    </w:p>
    <w:p>
      <w:pPr>
        <w:spacing w:after="0"/>
        <w:ind w:left="0"/>
        <w:jc w:val="both"/>
      </w:pPr>
      <w:r>
        <w:rPr>
          <w:rFonts w:ascii="Times New Roman"/>
          <w:b w:val="false"/>
          <w:i w:val="false"/>
          <w:color w:val="000000"/>
          <w:sz w:val="28"/>
        </w:rPr>
        <w:t>
      _________ кешіктірмейтін мерзімде беру қажет.</w:t>
      </w:r>
    </w:p>
    <w:p>
      <w:pPr>
        <w:spacing w:after="0"/>
        <w:ind w:left="0"/>
        <w:jc w:val="both"/>
      </w:pPr>
      <w:r>
        <w:rPr>
          <w:rFonts w:ascii="Times New Roman"/>
          <w:b w:val="false"/>
          <w:i w:val="false"/>
          <w:color w:val="000000"/>
          <w:sz w:val="28"/>
        </w:rPr>
        <w:t xml:space="preserve">
      Пломба орнатуға жауапты </w:t>
      </w:r>
    </w:p>
    <w:p>
      <w:pPr>
        <w:spacing w:after="0"/>
        <w:ind w:left="0"/>
        <w:jc w:val="both"/>
      </w:pPr>
      <w:r>
        <w:rPr>
          <w:rFonts w:ascii="Times New Roman"/>
          <w:b w:val="false"/>
          <w:i w:val="false"/>
          <w:color w:val="000000"/>
          <w:sz w:val="28"/>
        </w:rPr>
        <w:t xml:space="preserve">
      мемлекеттік кірістер органының </w:t>
      </w:r>
    </w:p>
    <w:p>
      <w:pPr>
        <w:spacing w:after="0"/>
        <w:ind w:left="0"/>
        <w:jc w:val="both"/>
      </w:pPr>
      <w:r>
        <w:rPr>
          <w:rFonts w:ascii="Times New Roman"/>
          <w:b w:val="false"/>
          <w:i w:val="false"/>
          <w:color w:val="000000"/>
          <w:sz w:val="28"/>
        </w:rPr>
        <w:t xml:space="preserve">
      лауазымды тұлғасы _______      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xml:space="preserve">
      мөртабан орны </w:t>
      </w:r>
    </w:p>
    <w:p>
      <w:pPr>
        <w:spacing w:after="0"/>
        <w:ind w:left="0"/>
        <w:jc w:val="both"/>
      </w:pPr>
      <w:r>
        <w:rPr>
          <w:rFonts w:ascii="Times New Roman"/>
          <w:b w:val="false"/>
          <w:i w:val="false"/>
          <w:color w:val="000000"/>
          <w:sz w:val="28"/>
        </w:rPr>
        <w:t>
      Рұқсатты алдым 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(ол болған жағдайда)) немесе салық төлеушінің атауы, </w:t>
      </w:r>
    </w:p>
    <w:p>
      <w:pPr>
        <w:spacing w:after="0"/>
        <w:ind w:left="0"/>
        <w:jc w:val="both"/>
      </w:pPr>
      <w:r>
        <w:rPr>
          <w:rFonts w:ascii="Times New Roman"/>
          <w:b w:val="false"/>
          <w:i w:val="false"/>
          <w:color w:val="000000"/>
          <w:sz w:val="28"/>
        </w:rPr>
        <w:t xml:space="preserve">
      қолы, (жеке кәсіпкерлік субъектілеріне жататын заңды </w:t>
      </w:r>
    </w:p>
    <w:p>
      <w:pPr>
        <w:spacing w:after="0"/>
        <w:ind w:left="0"/>
        <w:jc w:val="both"/>
      </w:pPr>
      <w:r>
        <w:rPr>
          <w:rFonts w:ascii="Times New Roman"/>
          <w:b w:val="false"/>
          <w:i w:val="false"/>
          <w:color w:val="000000"/>
          <w:sz w:val="28"/>
        </w:rPr>
        <w:t>
      тұлғаларды қоспағанда), күні)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208 бұйрығына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2-қосымша жаңа редакцияда – ҚР Премьер-Министрінің Бірінші орынбасары – ҚР Қаржы министрінің 24.02.2020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11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11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208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Қолма қол ақшаны есепке алу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Ауысым басындағы кассадағы қолма-қол ақша сомасы сомасы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ішінде кассаға енгізілген ақша (қызметтік кіріс)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ішінде кассадан алынған ақша (қызметтік шығыс)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алған тұлғаның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алған тұлғаның қолы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 жадының көрсеткіші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басында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есебінің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есебінің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соңында</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 қол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картасымен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 қол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картасымен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Кесте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төлемдер туралы деректер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чектерін және тауар чектерін (жою) қайтару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Чектер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 қол есеп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картасымен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Чектер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 қол есеп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картасымен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both"/>
      </w:pPr>
      <w:r>
        <w:rPr>
          <w:rFonts w:ascii="Times New Roman"/>
          <w:b w:val="false"/>
          <w:i w:val="false"/>
          <w:color w:val="000000"/>
          <w:sz w:val="28"/>
        </w:rPr>
        <w:t>
      Кесте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Аусымда берілген тауардың чектері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соңындағы кассаның соамсы (2б. + 4б.- 7б. + 14б.- 17б. - 23б. - 27б. + 32б.)</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соңында кассадан тапсырылған қолма-қол ақшаның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қолы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 ден</w:t>
            </w:r>
          </w:p>
          <w:p>
            <w:pPr>
              <w:spacing w:after="20"/>
              <w:ind w:left="20"/>
              <w:jc w:val="both"/>
            </w:pPr>
            <w:r>
              <w:rPr>
                <w:rFonts w:ascii="Times New Roman"/>
                <w:b w:val="false"/>
                <w:i w:val="false"/>
                <w:color w:val="000000"/>
                <w:sz w:val="20"/>
              </w:rPr>
              <w:t>
№ ______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 қол есеп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картасымен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БКМ – бақылау-касса машинасы.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208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Тауар чектерінің кітабы</w:t>
      </w:r>
    </w:p>
    <w:p>
      <w:pPr>
        <w:spacing w:after="0"/>
        <w:ind w:left="0"/>
        <w:jc w:val="left"/>
      </w:pPr>
      <w:r>
        <w:br/>
      </w:r>
    </w:p>
    <w:p>
      <w:pPr>
        <w:spacing w:after="0"/>
        <w:ind w:left="0"/>
        <w:jc w:val="both"/>
      </w:pPr>
      <w:r>
        <w:drawing>
          <wp:inline distT="0" distB="0" distL="0" distR="0">
            <wp:extent cx="78105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208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Тауар чегі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салық төлеуші!</w:t>
            </w:r>
          </w:p>
          <w:p>
            <w:pPr>
              <w:spacing w:after="20"/>
              <w:ind w:left="20"/>
              <w:jc w:val="both"/>
            </w:pPr>
            <w:r>
              <w:rPr>
                <w:rFonts w:ascii="Times New Roman"/>
                <w:b w:val="false"/>
                <w:i w:val="false"/>
                <w:color w:val="000000"/>
                <w:sz w:val="20"/>
              </w:rPr>
              <w:t>
Сіз берген тауар чегінің бірегейлігін қамтамасыз етуді және оның қолдан жасалу тәуекелін төмендетуді тауарчегін өз мөріңізбен немесе қолыңызбен куәландыра отырып, жасай аласыз.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w:t>
            </w:r>
          </w:p>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і</w:t>
            </w:r>
          </w:p>
          <w:p>
            <w:pPr>
              <w:spacing w:after="20"/>
              <w:ind w:left="20"/>
              <w:jc w:val="both"/>
            </w:pPr>
            <w:r>
              <w:rPr>
                <w:rFonts w:ascii="Times New Roman"/>
                <w:b w:val="false"/>
                <w:i w:val="false"/>
                <w:color w:val="000000"/>
                <w:sz w:val="20"/>
              </w:rPr>
              <w:t>
п</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у</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ы</w:t>
            </w:r>
          </w:p>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ЧЕГІ № 0000</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(салық төлеушінің тегі, аты, әкесінің</w:t>
            </w:r>
          </w:p>
          <w:p>
            <w:pPr>
              <w:spacing w:after="20"/>
              <w:ind w:left="20"/>
              <w:jc w:val="both"/>
            </w:pPr>
            <w:r>
              <w:rPr>
                <w:rFonts w:ascii="Times New Roman"/>
                <w:b w:val="false"/>
                <w:i w:val="false"/>
                <w:color w:val="000000"/>
                <w:sz w:val="20"/>
              </w:rPr>
              <w:t>
аты (ол болған жағдайда) немесе атауы)</w:t>
            </w:r>
          </w:p>
          <w:p>
            <w:pPr>
              <w:spacing w:after="20"/>
              <w:ind w:left="20"/>
              <w:jc w:val="both"/>
            </w:pPr>
            <w:r>
              <w:rPr>
                <w:rFonts w:ascii="Times New Roman"/>
                <w:b w:val="false"/>
                <w:i w:val="false"/>
                <w:color w:val="000000"/>
                <w:sz w:val="20"/>
              </w:rPr>
              <w:t>
Жеке сәйкестендіру нөмірі/биснес</w:t>
            </w:r>
          </w:p>
          <w:p>
            <w:pPr>
              <w:spacing w:after="20"/>
              <w:ind w:left="20"/>
              <w:jc w:val="both"/>
            </w:pPr>
            <w:r>
              <w:rPr>
                <w:rFonts w:ascii="Times New Roman"/>
                <w:b w:val="false"/>
                <w:i w:val="false"/>
                <w:color w:val="000000"/>
                <w:sz w:val="20"/>
              </w:rPr>
              <w:t>
сәйкестендіру нөмірі (ЖСН/БСН)</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Өткізілген тауарлар, орындалған жұмыстар, көрсетілген қызметтер үшін қабылданған сома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(қолма қол есеп айырысу) және (немесе)</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(төлем картасымен)</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(Барлық ақша есептері жалпы сомма сандарымен)</w:t>
            </w:r>
          </w:p>
          <w:p>
            <w:pPr>
              <w:spacing w:after="20"/>
              <w:ind w:left="20"/>
              <w:jc w:val="both"/>
            </w:pPr>
            <w:r>
              <w:rPr>
                <w:rFonts w:ascii="Times New Roman"/>
                <w:b w:val="false"/>
                <w:i w:val="false"/>
                <w:color w:val="000000"/>
                <w:sz w:val="20"/>
              </w:rPr>
              <w:t>
Операцияны жүргізу күні</w:t>
            </w:r>
          </w:p>
          <w:p>
            <w:pPr>
              <w:spacing w:after="20"/>
              <w:ind w:left="20"/>
              <w:jc w:val="both"/>
            </w:pPr>
            <w:r>
              <w:rPr>
                <w:rFonts w:ascii="Times New Roman"/>
                <w:b w:val="false"/>
                <w:i w:val="false"/>
                <w:color w:val="000000"/>
                <w:sz w:val="20"/>
              </w:rPr>
              <w:t>
20__ жылғы "_____" ___________________</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ЧЕГІНІҢ ТҮБІРТЕГІ</w:t>
            </w:r>
          </w:p>
          <w:p>
            <w:pPr>
              <w:spacing w:after="20"/>
              <w:ind w:left="20"/>
              <w:jc w:val="both"/>
            </w:pPr>
            <w:r>
              <w:rPr>
                <w:rFonts w:ascii="Times New Roman"/>
                <w:b w:val="false"/>
                <w:i w:val="false"/>
                <w:color w:val="000000"/>
                <w:sz w:val="20"/>
              </w:rPr>
              <w:t>
№ 0000</w:t>
            </w:r>
          </w:p>
          <w:p>
            <w:pPr>
              <w:spacing w:after="20"/>
              <w:ind w:left="20"/>
              <w:jc w:val="both"/>
            </w:pPr>
            <w:r>
              <w:rPr>
                <w:rFonts w:ascii="Times New Roman"/>
                <w:b w:val="false"/>
                <w:i w:val="false"/>
                <w:color w:val="000000"/>
                <w:sz w:val="20"/>
              </w:rPr>
              <w:t>
Өткізілген тауарлар, орындалған жұмыстар, көрсетілген қызметтер үшін қабылданған сома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(қолма қол есеп айырысу) және (немесе)</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(төлем картасымен)</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(Барлық ақша есептері жалпы сомма сандарымен)</w:t>
            </w:r>
          </w:p>
          <w:p>
            <w:pPr>
              <w:spacing w:after="20"/>
              <w:ind w:left="20"/>
              <w:jc w:val="both"/>
            </w:pPr>
            <w:r>
              <w:rPr>
                <w:rFonts w:ascii="Times New Roman"/>
                <w:b w:val="false"/>
                <w:i w:val="false"/>
                <w:color w:val="000000"/>
                <w:sz w:val="20"/>
              </w:rPr>
              <w:t>
Операцияны жүргізу күні</w:t>
            </w:r>
          </w:p>
          <w:p>
            <w:pPr>
              <w:spacing w:after="20"/>
              <w:ind w:left="20"/>
              <w:jc w:val="both"/>
            </w:pPr>
            <w:r>
              <w:rPr>
                <w:rFonts w:ascii="Times New Roman"/>
                <w:b w:val="false"/>
                <w:i w:val="false"/>
                <w:color w:val="000000"/>
                <w:sz w:val="20"/>
              </w:rPr>
              <w:t>
20__ жылға "___" ____________</w:t>
            </w:r>
          </w:p>
          <w:p>
            <w:pPr>
              <w:spacing w:after="20"/>
              <w:ind w:left="20"/>
              <w:jc w:val="both"/>
            </w:pPr>
            <w:r>
              <w:rPr>
                <w:rFonts w:ascii="Times New Roman"/>
                <w:b w:val="false"/>
                <w:i w:val="false"/>
                <w:color w:val="000000"/>
                <w:sz w:val="20"/>
              </w:rPr>
              <w:t>
(сатып алушының қолы)</w:t>
            </w:r>
          </w:p>
          <w:p>
            <w:pPr>
              <w:spacing w:after="20"/>
              <w:ind w:left="20"/>
              <w:jc w:val="both"/>
            </w:pPr>
          </w:p>
        </w:tc>
      </w:tr>
    </w:tbl>
    <w:p>
      <w:pPr>
        <w:spacing w:after="0"/>
        <w:ind w:left="0"/>
        <w:jc w:val="both"/>
      </w:pPr>
      <w:r>
        <w:rPr>
          <w:rFonts w:ascii="Times New Roman"/>
          <w:b w:val="false"/>
          <w:i w:val="false"/>
          <w:color w:val="000000"/>
          <w:sz w:val="28"/>
        </w:rPr>
        <w:t>
      Ескерту: тауарлық чек, бақылау-касса машинасының техникалық ақауы болған немесе электр энергиясы болмаған жағдайда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208 бұйрығына</w:t>
            </w:r>
            <w:r>
              <w:br/>
            </w:r>
            <w:r>
              <w:rPr>
                <w:rFonts w:ascii="Times New Roman"/>
                <w:b w:val="false"/>
                <w:i w:val="false"/>
                <w:color w:val="000000"/>
                <w:sz w:val="20"/>
              </w:rPr>
              <w:t>6-қосымша</w:t>
            </w:r>
          </w:p>
        </w:tc>
      </w:tr>
    </w:tbl>
    <w:bookmarkStart w:name="z117" w:id="112"/>
    <w:p>
      <w:pPr>
        <w:spacing w:after="0"/>
        <w:ind w:left="0"/>
        <w:jc w:val="left"/>
      </w:pPr>
      <w:r>
        <w:rPr>
          <w:rFonts w:ascii="Times New Roman"/>
          <w:b/>
          <w:i w:val="false"/>
          <w:color w:val="000000"/>
        </w:rPr>
        <w:t xml:space="preserve"> Бақылау-касса машиналарының модельдерін бақылау-касса машиналарының мемлекеттік тізіліміне (тізілімнен) енгізу (алып тастау) қағидасы</w:t>
      </w:r>
    </w:p>
    <w:bookmarkEnd w:id="112"/>
    <w:p>
      <w:pPr>
        <w:spacing w:after="0"/>
        <w:ind w:left="0"/>
        <w:jc w:val="both"/>
      </w:pPr>
      <w:r>
        <w:rPr>
          <w:rFonts w:ascii="Times New Roman"/>
          <w:b w:val="false"/>
          <w:i w:val="false"/>
          <w:color w:val="ff0000"/>
          <w:sz w:val="28"/>
        </w:rPr>
        <w:t xml:space="preserve">
      Ескерту. Қағида жаңа редакцияда – ҚР Қаржы министрінің 01.06.2020 </w:t>
      </w:r>
      <w:r>
        <w:rPr>
          <w:rFonts w:ascii="Times New Roman"/>
          <w:b w:val="false"/>
          <w:i w:val="false"/>
          <w:color w:val="ff0000"/>
          <w:sz w:val="28"/>
        </w:rPr>
        <w:t>№ 554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20" w:id="113"/>
    <w:p>
      <w:pPr>
        <w:spacing w:after="0"/>
        <w:ind w:left="0"/>
        <w:jc w:val="left"/>
      </w:pPr>
      <w:r>
        <w:rPr>
          <w:rFonts w:ascii="Times New Roman"/>
          <w:b/>
          <w:i w:val="false"/>
          <w:color w:val="000000"/>
        </w:rPr>
        <w:t xml:space="preserve"> 1-тарау. Жалпы ережелер</w:t>
      </w:r>
    </w:p>
    <w:bookmarkEnd w:id="113"/>
    <w:bookmarkStart w:name="z319" w:id="114"/>
    <w:p>
      <w:pPr>
        <w:spacing w:after="0"/>
        <w:ind w:left="0"/>
        <w:jc w:val="both"/>
      </w:pPr>
      <w:r>
        <w:rPr>
          <w:rFonts w:ascii="Times New Roman"/>
          <w:b w:val="false"/>
          <w:i w:val="false"/>
          <w:color w:val="000000"/>
          <w:sz w:val="28"/>
        </w:rPr>
        <w:t xml:space="preserve">
      1. Осы Бақылау-касса машиналарының модельдерін бақылау-касса машиналарының мемлекеттік тізіліміне (тізілімнен) енгізу (алып тастау) қағидасы (бұдан әрі – Қағидалар) "Салық және бюджетке төленетін басқа да міндетті төлемдер туралы" Қазақстан Республикасы Кодексінің (Салық кодексі) 170-бабы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көрсетілетін қызметтер туралы" уірдегі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бақылау-касса машиналарының модельдерін бақылау-касса машиналарының мемлекеттік тізіліміне (тізілімнен) енгізу (алып тастау) тәртібін айқындайды.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14.04.2022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8" w:id="115"/>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2017 жылғы 25 желтоқсандағы Қазақстан Республикасының Кодексі (Салық кодексі) </w:t>
      </w:r>
      <w:r>
        <w:rPr>
          <w:rFonts w:ascii="Times New Roman"/>
          <w:b w:val="false"/>
          <w:i w:val="false"/>
          <w:color w:val="000000"/>
          <w:sz w:val="28"/>
        </w:rPr>
        <w:t>170-бабына</w:t>
      </w:r>
      <w:r>
        <w:rPr>
          <w:rFonts w:ascii="Times New Roman"/>
          <w:b w:val="false"/>
          <w:i w:val="false"/>
          <w:color w:val="000000"/>
          <w:sz w:val="28"/>
        </w:rPr>
        <w:t xml:space="preserve"> сәйкес уәкілетті орган (бұдан әрі - көрсетілетін қызметті беруші) бақылау-касса машиналарының мемлекеттік тізілімін (бұдан әрі - мемлекеттік тізілім) бақылау-касса машиналарының модельдерін бақылау-касса машиналарының мемлекеттік тізіліміне (тізілімнен) енгізу (алып тастау) жолымен жүргізеді.</w:t>
      </w:r>
    </w:p>
    <w:bookmarkEnd w:id="115"/>
    <w:bookmarkStart w:name="z317" w:id="116"/>
    <w:p>
      <w:pPr>
        <w:spacing w:after="0"/>
        <w:ind w:left="0"/>
        <w:jc w:val="both"/>
      </w:pPr>
      <w:r>
        <w:rPr>
          <w:rFonts w:ascii="Times New Roman"/>
          <w:b w:val="false"/>
          <w:i w:val="false"/>
          <w:color w:val="000000"/>
          <w:sz w:val="28"/>
        </w:rPr>
        <w:t xml:space="preserve">
      3. Бақылау-касса машинасының моделін мемлекеттік тізілімге енгізу туралы мәселелерді қарау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мүдделі тұлғаның (бұдан әрі - көрсетілетін қызметті алушы) бақылау-касса машинасының моделін мемлекеттік тізілімге енгізу туралы салықтық өтініші (бұдан әрі - Салықтық өтініш) негізінде жүзеге асырылады.</w:t>
      </w:r>
    </w:p>
    <w:bookmarkEnd w:id="116"/>
    <w:bookmarkStart w:name="z316" w:id="117"/>
    <w:p>
      <w:pPr>
        <w:spacing w:after="0"/>
        <w:ind w:left="0"/>
        <w:jc w:val="both"/>
      </w:pPr>
      <w:r>
        <w:rPr>
          <w:rFonts w:ascii="Times New Roman"/>
          <w:b w:val="false"/>
          <w:i w:val="false"/>
          <w:color w:val="000000"/>
          <w:sz w:val="28"/>
        </w:rPr>
        <w:t>
      4. Мемлекеттік тізілімге деректерді тіркеу және (немесе) беру функциясы бар бақылау-касса машиналары енгізілуге жатады.</w:t>
      </w:r>
    </w:p>
    <w:bookmarkEnd w:id="117"/>
    <w:bookmarkStart w:name="z315" w:id="118"/>
    <w:p>
      <w:pPr>
        <w:spacing w:after="0"/>
        <w:ind w:left="0"/>
        <w:jc w:val="both"/>
      </w:pPr>
      <w:r>
        <w:rPr>
          <w:rFonts w:ascii="Times New Roman"/>
          <w:b w:val="false"/>
          <w:i w:val="false"/>
          <w:color w:val="000000"/>
          <w:sz w:val="28"/>
        </w:rPr>
        <w:t xml:space="preserve">
      5.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берушілер деректерді ақпараттандыру саласындағы уәкілетті орган белгілеген тәртіппен мемлекеттік қызметті көрсету сатысы туралы мемлекеттік қызметті көрсету мониторингінің ақпараттық жүйесіне енгізуді қамтамасыз етеді.</w:t>
      </w:r>
    </w:p>
    <w:bookmarkEnd w:id="118"/>
    <w:bookmarkStart w:name="z314" w:id="119"/>
    <w:p>
      <w:pPr>
        <w:spacing w:after="0"/>
        <w:ind w:left="0"/>
        <w:jc w:val="both"/>
      </w:pPr>
      <w:r>
        <w:rPr>
          <w:rFonts w:ascii="Times New Roman"/>
          <w:b w:val="false"/>
          <w:i w:val="false"/>
          <w:color w:val="000000"/>
          <w:sz w:val="28"/>
        </w:rPr>
        <w:t xml:space="preserve">
      6. "Бақылау-касса машиналарының мемлекеттік тізіліміне бақылау-касса машиналарының жаңа модельдерін енгізу" мемлекеттік қызмет көрсетуге қойылатын негізгі талаптар тізбесі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орынбасары - Қаржы министрінің 27.12.2023 </w:t>
      </w:r>
      <w:r>
        <w:rPr>
          <w:rFonts w:ascii="Times New Roman"/>
          <w:b w:val="false"/>
          <w:i w:val="false"/>
          <w:color w:val="000000"/>
          <w:sz w:val="28"/>
        </w:rPr>
        <w:t>№ 1326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3" w:id="120"/>
    <w:p>
      <w:pPr>
        <w:spacing w:after="0"/>
        <w:ind w:left="0"/>
        <w:jc w:val="left"/>
      </w:pPr>
      <w:r>
        <w:rPr>
          <w:rFonts w:ascii="Times New Roman"/>
          <w:b/>
          <w:i w:val="false"/>
          <w:color w:val="000000"/>
        </w:rPr>
        <w:t xml:space="preserve"> 2-тарау. "Бақылау-касса машиналарының мемлекеттік тізіліміне бақылау-касса машиналарының жаңа модельдерін енгізу" мемлекеттік қызмет көрсету тәртібі 1-параграф. Бақылау-касса машинасының моделін мемлекеттік тізілімге енгізу</w:t>
      </w:r>
    </w:p>
    <w:bookmarkEnd w:id="120"/>
    <w:bookmarkStart w:name="z312" w:id="121"/>
    <w:p>
      <w:pPr>
        <w:spacing w:after="0"/>
        <w:ind w:left="0"/>
        <w:jc w:val="both"/>
      </w:pPr>
      <w:r>
        <w:rPr>
          <w:rFonts w:ascii="Times New Roman"/>
          <w:b w:val="false"/>
          <w:i w:val="false"/>
          <w:color w:val="000000"/>
          <w:sz w:val="28"/>
        </w:rPr>
        <w:t xml:space="preserve">
      7. Көрсетілетін қызметті алушы көрсетілетін қызметті берушіге бақылау-касса машинасы моделінің эталондық үлгісін ұсына және бақылау-касса машинасы моделінің техникалық, функционалдық және пайдалану сипаттамаларын сипаттайтын мынадай материалдарды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қағаз тасымалдағыштағы салықтық өтінішті ұсынады: </w:t>
      </w:r>
    </w:p>
    <w:bookmarkEnd w:id="121"/>
    <w:p>
      <w:pPr>
        <w:spacing w:after="0"/>
        <w:ind w:left="0"/>
        <w:jc w:val="both"/>
      </w:pPr>
      <w:r>
        <w:rPr>
          <w:rFonts w:ascii="Times New Roman"/>
          <w:b w:val="false"/>
          <w:i w:val="false"/>
          <w:color w:val="000000"/>
          <w:sz w:val="28"/>
        </w:rPr>
        <w:t xml:space="preserve">
      1) дайындаушы зауыттың паспорты; </w:t>
      </w:r>
    </w:p>
    <w:p>
      <w:pPr>
        <w:spacing w:after="0"/>
        <w:ind w:left="0"/>
        <w:jc w:val="both"/>
      </w:pPr>
      <w:r>
        <w:rPr>
          <w:rFonts w:ascii="Times New Roman"/>
          <w:b w:val="false"/>
          <w:i w:val="false"/>
          <w:color w:val="000000"/>
          <w:sz w:val="28"/>
        </w:rPr>
        <w:t xml:space="preserve">
      2) дайындаушы зауыттың техникалық құжаттамасы; </w:t>
      </w:r>
    </w:p>
    <w:p>
      <w:pPr>
        <w:spacing w:after="0"/>
        <w:ind w:left="0"/>
        <w:jc w:val="both"/>
      </w:pPr>
      <w:r>
        <w:rPr>
          <w:rFonts w:ascii="Times New Roman"/>
          <w:b w:val="false"/>
          <w:i w:val="false"/>
          <w:color w:val="000000"/>
          <w:sz w:val="28"/>
        </w:rPr>
        <w:t xml:space="preserve">
      3) қағаз және электронды тасымалдағыштарда бақылау-касса машинасын пайдалану жөнiндегi нұсқаулық; </w:t>
      </w:r>
    </w:p>
    <w:p>
      <w:pPr>
        <w:spacing w:after="0"/>
        <w:ind w:left="0"/>
        <w:jc w:val="both"/>
      </w:pPr>
      <w:r>
        <w:rPr>
          <w:rFonts w:ascii="Times New Roman"/>
          <w:b w:val="false"/>
          <w:i w:val="false"/>
          <w:color w:val="000000"/>
          <w:sz w:val="28"/>
        </w:rPr>
        <w:t xml:space="preserve">
      4) фискалды режим орнату, бақылау-касса машинасын қайта тіркеу, фискалдық есептерді, кассаның ағымдағы жай-күйі туралы есепті (Х-есеп) алу, сондай-ақ бақылау чегінде басып шығару үшін Салық кодексінің </w:t>
      </w:r>
      <w:r>
        <w:rPr>
          <w:rFonts w:ascii="Times New Roman"/>
          <w:b w:val="false"/>
          <w:i w:val="false"/>
          <w:color w:val="000000"/>
          <w:sz w:val="28"/>
        </w:rPr>
        <w:t>166-бабында</w:t>
      </w:r>
      <w:r>
        <w:rPr>
          <w:rFonts w:ascii="Times New Roman"/>
          <w:b w:val="false"/>
          <w:i w:val="false"/>
          <w:color w:val="000000"/>
          <w:sz w:val="28"/>
        </w:rPr>
        <w:t xml:space="preserve"> көзделген ақпаратты енгізу кезіндегі көрсетілетін қызметті беруші лауазымды адамының іс-қимылын егжей-тегжейлі сипаттап көрсететін қағаз және электронды тасымалдағыштағы көрсетілетін қызметті берушінің лауазымды адамына арналған нұсқаулық; </w:t>
      </w:r>
    </w:p>
    <w:p>
      <w:pPr>
        <w:spacing w:after="0"/>
        <w:ind w:left="0"/>
        <w:jc w:val="both"/>
      </w:pPr>
      <w:r>
        <w:rPr>
          <w:rFonts w:ascii="Times New Roman"/>
          <w:b w:val="false"/>
          <w:i w:val="false"/>
          <w:color w:val="000000"/>
          <w:sz w:val="28"/>
        </w:rPr>
        <w:t>
      5) дайындаушы зауыттың немесе оның заңды өкілінің бақылау-касса машинасы моделінің техникалық қолдауы бойынша кепілдік міндеттемесі немесе оның нотариат куәландырған көшірмесі;</w:t>
      </w:r>
    </w:p>
    <w:p>
      <w:pPr>
        <w:spacing w:after="0"/>
        <w:ind w:left="0"/>
        <w:jc w:val="both"/>
      </w:pPr>
      <w:r>
        <w:rPr>
          <w:rFonts w:ascii="Times New Roman"/>
          <w:b w:val="false"/>
          <w:i w:val="false"/>
          <w:color w:val="000000"/>
          <w:sz w:val="28"/>
        </w:rPr>
        <w:t xml:space="preserve">
      6) дайындаушы зауыттың құжаттамасында көрсетілген бақылау-касса машинасы моделінің техникалық сипаттамасының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уәкілетті орган белгілеген нысан бойынша негізгі техникалық талаптарға сәйкестігі туралы мәліметтер;</w:t>
      </w:r>
    </w:p>
    <w:p>
      <w:pPr>
        <w:spacing w:after="0"/>
        <w:ind w:left="0"/>
        <w:jc w:val="both"/>
      </w:pPr>
      <w:r>
        <w:rPr>
          <w:rFonts w:ascii="Times New Roman"/>
          <w:b w:val="false"/>
          <w:i w:val="false"/>
          <w:color w:val="000000"/>
          <w:sz w:val="28"/>
        </w:rPr>
        <w:t xml:space="preserve">
      7) бақылау-касса машинасы моделінің белгіленген техникалық талаптарына сәйкестігін растайтын сәйкестік сертификатының немесе QR-код көрсетілген электронды түрде берілген өзге құжаттың не қағаз жеткізгіште берілген кезде олардың нотариат куәландырған көшірмесі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қағаз тасымалдағыштағы салықтық өтінішті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Қаржы министрінің 26.11.2021 </w:t>
      </w:r>
      <w:r>
        <w:rPr>
          <w:rFonts w:ascii="Times New Roman"/>
          <w:b w:val="false"/>
          <w:i w:val="false"/>
          <w:color w:val="000000"/>
          <w:sz w:val="28"/>
        </w:rPr>
        <w:t>№ 1222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27.12.2023 </w:t>
      </w:r>
      <w:r>
        <w:rPr>
          <w:rFonts w:ascii="Times New Roman"/>
          <w:b w:val="false"/>
          <w:i w:val="false"/>
          <w:color w:val="000000"/>
          <w:sz w:val="28"/>
        </w:rPr>
        <w:t>№ 1326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11" w:id="122"/>
    <w:p>
      <w:pPr>
        <w:spacing w:after="0"/>
        <w:ind w:left="0"/>
        <w:jc w:val="both"/>
      </w:pPr>
      <w:r>
        <w:rPr>
          <w:rFonts w:ascii="Times New Roman"/>
          <w:b w:val="false"/>
          <w:i w:val="false"/>
          <w:color w:val="000000"/>
          <w:sz w:val="28"/>
        </w:rPr>
        <w:t xml:space="preserve">
      8. Бақылау-касса машинасының моделін мемлекеттік тізілімге енгізу бір мезгілде мынадай шарттар: </w:t>
      </w:r>
    </w:p>
    <w:bookmarkEnd w:id="122"/>
    <w:p>
      <w:pPr>
        <w:spacing w:after="0"/>
        <w:ind w:left="0"/>
        <w:jc w:val="both"/>
      </w:pPr>
      <w:r>
        <w:rPr>
          <w:rFonts w:ascii="Times New Roman"/>
          <w:b w:val="false"/>
          <w:i w:val="false"/>
          <w:color w:val="000000"/>
          <w:sz w:val="28"/>
        </w:rPr>
        <w:t xml:space="preserve">
      1) көрсетілетін қызметті алушының Салықтық өтінішінің және осы Қағидалардың 7-тармағында көрсетілген материалдардың болуы; </w:t>
      </w:r>
    </w:p>
    <w:p>
      <w:pPr>
        <w:spacing w:after="0"/>
        <w:ind w:left="0"/>
        <w:jc w:val="both"/>
      </w:pPr>
      <w:r>
        <w:rPr>
          <w:rFonts w:ascii="Times New Roman"/>
          <w:b w:val="false"/>
          <w:i w:val="false"/>
          <w:color w:val="000000"/>
          <w:sz w:val="28"/>
        </w:rPr>
        <w:t xml:space="preserve">
      2) бақылау-касса машинасы моделінің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техникалық талаптарға сәйкестігі сақталған кезде жүзеге асырылады.</w:t>
      </w:r>
    </w:p>
    <w:bookmarkStart w:name="z310" w:id="123"/>
    <w:p>
      <w:pPr>
        <w:spacing w:after="0"/>
        <w:ind w:left="0"/>
        <w:jc w:val="both"/>
      </w:pPr>
      <w:r>
        <w:rPr>
          <w:rFonts w:ascii="Times New Roman"/>
          <w:b w:val="false"/>
          <w:i w:val="false"/>
          <w:color w:val="000000"/>
          <w:sz w:val="28"/>
        </w:rPr>
        <w:t>
      9. Қызметті беруші қызметті алушы ұсынған салықтық өтініш пен материалдарды тексереді.</w:t>
      </w:r>
    </w:p>
    <w:bookmarkEnd w:id="123"/>
    <w:p>
      <w:pPr>
        <w:spacing w:after="0"/>
        <w:ind w:left="0"/>
        <w:jc w:val="both"/>
      </w:pPr>
      <w:r>
        <w:rPr>
          <w:rFonts w:ascii="Times New Roman"/>
          <w:b w:val="false"/>
          <w:i w:val="false"/>
          <w:color w:val="000000"/>
          <w:sz w:val="28"/>
        </w:rPr>
        <w:t xml:space="preserve">
      Қызметті беруші бақылау-касса машинасы моделінің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техникалық талаптарға сәйкестігіне сынауды (тестілеуді) мемлекеттік тізілімге бақылау-касса машинасының моделін енгізуге бастамашылық жасаған қызметті алушы өкілдерінің қатысуымен жүргізеді.</w:t>
      </w:r>
    </w:p>
    <w:p>
      <w:pPr>
        <w:spacing w:after="0"/>
        <w:ind w:left="0"/>
        <w:jc w:val="both"/>
      </w:pPr>
      <w:r>
        <w:rPr>
          <w:rFonts w:ascii="Times New Roman"/>
          <w:b w:val="false"/>
          <w:i w:val="false"/>
          <w:color w:val="000000"/>
          <w:sz w:val="28"/>
        </w:rPr>
        <w:t>
      Бақылау-касса машинасы моделінің техникалық талаптарға сәйкестігін анықтау үшін көрсетілетін қызметті беруші өзге де мемлекеттік органдардан, басқа да тұлғалардан (бақылау-касса машинасы моделінің мемлекеттік тізілімге енгізілуіне бастамашы болған көрсетілетін қызметті алушы - тұлғаларды және олармен байланысты тұлғаларды қоспағанда) сарапшылар тартуға құқылы.</w:t>
      </w:r>
    </w:p>
    <w:bookmarkStart w:name="z421" w:id="124"/>
    <w:p>
      <w:pPr>
        <w:spacing w:after="0"/>
        <w:ind w:left="0"/>
        <w:jc w:val="both"/>
      </w:pPr>
      <w:r>
        <w:rPr>
          <w:rFonts w:ascii="Times New Roman"/>
          <w:b w:val="false"/>
          <w:i w:val="false"/>
          <w:color w:val="000000"/>
          <w:sz w:val="28"/>
        </w:rPr>
        <w:t>
      10. Бақылау-касса машинасы моделін мемлекеттік тізілімге енгізу (енгізуден бас тарту) туралы шешімді көрсетілетін қызметті беруші көрсетілетін қызметті алушының салықтық өтінішін қабылдаған күннен бастап 10 (он) жұмыс күні ішінде қабылдайды.</w:t>
      </w:r>
    </w:p>
    <w:bookmarkEnd w:id="124"/>
    <w:p>
      <w:pPr>
        <w:spacing w:after="0"/>
        <w:ind w:left="0"/>
        <w:jc w:val="both"/>
      </w:pPr>
      <w:r>
        <w:rPr>
          <w:rFonts w:ascii="Times New Roman"/>
          <w:b w:val="false"/>
          <w:i w:val="false"/>
          <w:color w:val="000000"/>
          <w:sz w:val="28"/>
        </w:rPr>
        <w:t>
      Бақылау-касса машиналарының мемлекеттік тізілімі көрсетілетін қызметті берушінің сайтында орналастырылады.</w:t>
      </w:r>
    </w:p>
    <w:p>
      <w:pPr>
        <w:spacing w:after="0"/>
        <w:ind w:left="0"/>
        <w:jc w:val="both"/>
      </w:pPr>
      <w:r>
        <w:rPr>
          <w:rFonts w:ascii="Times New Roman"/>
          <w:b w:val="false"/>
          <w:i w:val="false"/>
          <w:color w:val="000000"/>
          <w:sz w:val="28"/>
        </w:rPr>
        <w:t>
      Бақылау-касса машинасы моделін мемлекеттік тізілімге енгізуден бас тартқан жағдайда көрсетілетін қызметті беруші бас тарту себептерін көрсете отырып, көрсетілетін қызметті алушыны жазбаша түрде хабардар етеді.</w:t>
      </w:r>
    </w:p>
    <w:p>
      <w:pPr>
        <w:spacing w:after="0"/>
        <w:ind w:left="0"/>
        <w:jc w:val="both"/>
      </w:pPr>
      <w:r>
        <w:rPr>
          <w:rFonts w:ascii="Times New Roman"/>
          <w:b w:val="false"/>
          <w:i w:val="false"/>
          <w:color w:val="000000"/>
          <w:sz w:val="28"/>
        </w:rPr>
        <w:t>
      Осы Қағидаларға сәйкес мемлекеттік қызметті көрсету үшін қажетті мәлімет болмаған жағдайда, көрсетілетін қызметті берушінің қызметкері 2 (екі) жұмыс күн ішінде көрсетілетін қызметті алушыға ұсынылған құжаттар топтамасы қандай талаптарға сәйкес келмейтінін және оны сәйкес келтіру мерзімін көрсетеді.</w:t>
      </w:r>
    </w:p>
    <w:p>
      <w:pPr>
        <w:spacing w:after="0"/>
        <w:ind w:left="0"/>
        <w:jc w:val="both"/>
      </w:pPr>
      <w:r>
        <w:rPr>
          <w:rFonts w:ascii="Times New Roman"/>
          <w:b w:val="false"/>
          <w:i w:val="false"/>
          <w:color w:val="000000"/>
          <w:sz w:val="28"/>
        </w:rPr>
        <w:t>
      Хабарламада көрсетілген құжаттарды сәйкестендіру мерзімі 2 (екі) жұмыс күнін құрайды.</w:t>
      </w:r>
    </w:p>
    <w:p>
      <w:pPr>
        <w:spacing w:after="0"/>
        <w:ind w:left="0"/>
        <w:jc w:val="both"/>
      </w:pPr>
      <w:r>
        <w:rPr>
          <w:rFonts w:ascii="Times New Roman"/>
          <w:b w:val="false"/>
          <w:i w:val="false"/>
          <w:color w:val="000000"/>
          <w:sz w:val="28"/>
        </w:rPr>
        <w:t>
      Егер хабарлама алған күннен бастап 2 (екі) жұмыс күні ішінде көрсетілетін қызметті алушы оны талаптарға сәйкес келтірмеген болса, көрсетілетін қызметті беруші өтінішті одан әрі қараудан бас тартуды жолдайды.</w:t>
      </w:r>
    </w:p>
    <w:p>
      <w:pPr>
        <w:spacing w:after="0"/>
        <w:ind w:left="0"/>
        <w:jc w:val="both"/>
      </w:pPr>
      <w:r>
        <w:rPr>
          <w:rFonts w:ascii="Times New Roman"/>
          <w:b w:val="false"/>
          <w:i w:val="false"/>
          <w:color w:val="000000"/>
          <w:sz w:val="28"/>
        </w:rPr>
        <w:t>
      Мемлекеттік қызметті көрсетуден бас тартуға негіздер анықталған кезде көрсетілетін қызметті беруші көрсетілетін қызметті алушыға мемлекеттік қызметті көрсетуден бас тарту туралы алдын-ала шешім, сондай-ақ алдын-ала шешім бойынша көрсетілетін қызметті алушыға ұстанымын білдіру мүмкіндігі үшін тыңдауды өткізу уақыты мен орны (әдісі)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қызметтерді көрсету мерзімі аяқталғанға дейін кемінде 3 (үш) жұмыс күн бұрын жіберіледі. Тыңдау хабарлама жіберілген күннен бастап 2 (екі) жұмыс күнінен кешіктірілмей өткізіледі.</w:t>
      </w:r>
    </w:p>
    <w:p>
      <w:pPr>
        <w:spacing w:after="0"/>
        <w:ind w:left="0"/>
        <w:jc w:val="both"/>
      </w:pPr>
      <w:r>
        <w:rPr>
          <w:rFonts w:ascii="Times New Roman"/>
          <w:b w:val="false"/>
          <w:i w:val="false"/>
          <w:color w:val="000000"/>
          <w:sz w:val="28"/>
        </w:rPr>
        <w:t>
      Тыңдау нәтижелері бойынша хаттама жасалады және көрсетілетін қызметті беруші рұқсат немесе мемлекеттік қызмет көрсетуден дәлелді бас тартуды береді.</w:t>
      </w:r>
    </w:p>
    <w:p>
      <w:pPr>
        <w:spacing w:after="0"/>
        <w:ind w:left="0"/>
        <w:jc w:val="both"/>
      </w:pPr>
      <w:r>
        <w:rPr>
          <w:rFonts w:ascii="Times New Roman"/>
          <w:b w:val="false"/>
          <w:i w:val="false"/>
          <w:color w:val="000000"/>
          <w:sz w:val="28"/>
        </w:rPr>
        <w:t>
      Бұл ретте, көрсетілетін қызметті алушының өтінішхаты болған жағдайда, тыңдау рәсімі жүргізілмейді.</w:t>
      </w:r>
    </w:p>
    <w:p>
      <w:pPr>
        <w:spacing w:after="0"/>
        <w:ind w:left="0"/>
        <w:jc w:val="both"/>
      </w:pPr>
      <w:r>
        <w:rPr>
          <w:rFonts w:ascii="Times New Roman"/>
          <w:b w:val="false"/>
          <w:i w:val="false"/>
          <w:color w:val="000000"/>
          <w:sz w:val="28"/>
        </w:rPr>
        <w:t>
      Мемлекеттік қызметті көрсету нәтижесі хаттама түрінде ресімделген бақылау-касса машинасының моделін мемлекеттік тізілімге енгізу (енгізуден бас тарту) туралы Шешім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министрінің 26.11.2021 </w:t>
      </w:r>
      <w:r>
        <w:rPr>
          <w:rFonts w:ascii="Times New Roman"/>
          <w:b w:val="false"/>
          <w:i w:val="false"/>
          <w:color w:val="000000"/>
          <w:sz w:val="28"/>
        </w:rPr>
        <w:t>№ 1222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9" w:id="125"/>
    <w:p>
      <w:pPr>
        <w:spacing w:after="0"/>
        <w:ind w:left="0"/>
        <w:jc w:val="left"/>
      </w:pPr>
      <w:r>
        <w:rPr>
          <w:rFonts w:ascii="Times New Roman"/>
          <w:b/>
          <w:i w:val="false"/>
          <w:color w:val="000000"/>
        </w:rPr>
        <w:t xml:space="preserve"> 2-параграф. Бақылау-касса машинасының моделін мемлекеттік тізілімнен алып тастау</w:t>
      </w:r>
    </w:p>
    <w:bookmarkEnd w:id="125"/>
    <w:bookmarkStart w:name="z308" w:id="126"/>
    <w:p>
      <w:pPr>
        <w:spacing w:after="0"/>
        <w:ind w:left="0"/>
        <w:jc w:val="both"/>
      </w:pPr>
      <w:r>
        <w:rPr>
          <w:rFonts w:ascii="Times New Roman"/>
          <w:b w:val="false"/>
          <w:i w:val="false"/>
          <w:color w:val="000000"/>
          <w:sz w:val="28"/>
        </w:rPr>
        <w:t xml:space="preserve">
      11. Бақылау-касса машинасының моделін мемлекеттік тізілімнен алып тастауды мемлекеттік тізілімге енгізу кезінде көрсетілетін қызметті берушіге берілген құжаттамада көрсетілген бақылау-касса машинасының моделі сипаттамалары техникалық талаптарға сәйкес келмеген жағдайда көрсетілетін қызметті беруші жүргізеді. </w:t>
      </w:r>
    </w:p>
    <w:bookmarkEnd w:id="126"/>
    <w:bookmarkStart w:name="z307" w:id="127"/>
    <w:p>
      <w:pPr>
        <w:spacing w:after="0"/>
        <w:ind w:left="0"/>
        <w:jc w:val="both"/>
      </w:pPr>
      <w:r>
        <w:rPr>
          <w:rFonts w:ascii="Times New Roman"/>
          <w:b w:val="false"/>
          <w:i w:val="false"/>
          <w:color w:val="000000"/>
          <w:sz w:val="28"/>
        </w:rPr>
        <w:t xml:space="preserve">
      12. Көрсетілетін қызметті беруші бақылау-касса машинасының моделін мемлекеттік тізілімнен алып тастау туралы шешім қабылданғаны туралы бақылау-касса машинасының осы моделін қолданатын көрсетілетін қызметті алушыға мемлекеттік тізілімнен алып тастағанға дейінгі алты айлық кезеңнен кешіктірмей хабарлайды. </w:t>
      </w:r>
    </w:p>
    <w:bookmarkEnd w:id="127"/>
    <w:p>
      <w:pPr>
        <w:spacing w:after="0"/>
        <w:ind w:left="0"/>
        <w:jc w:val="left"/>
      </w:pPr>
      <w:r>
        <w:rPr>
          <w:rFonts w:ascii="Times New Roman"/>
          <w:b/>
          <w:i w:val="false"/>
          <w:color w:val="000000"/>
        </w:rPr>
        <w:t xml:space="preserve"> 4-тарау.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Start w:name="z306" w:id="128"/>
    <w:p>
      <w:pPr>
        <w:spacing w:after="0"/>
        <w:ind w:left="0"/>
        <w:jc w:val="both"/>
      </w:pPr>
      <w:r>
        <w:rPr>
          <w:rFonts w:ascii="Times New Roman"/>
          <w:b w:val="false"/>
          <w:i w:val="false"/>
          <w:color w:val="000000"/>
          <w:sz w:val="28"/>
        </w:rPr>
        <w:t>
      13. Көрсетілетін қызметті алушы мемлекеттік қызметтерді көрсету нәтижелерімен келіспеген жағдайда көрсетілетін қызметті берушінің мемлекеттік қызметтер көрсету мәселелері бойынша шешімдеріне, әрекеттеріне (әрекетсіздігіне) шағым Заңға сәйкес:</w:t>
      </w:r>
    </w:p>
    <w:bookmarkEnd w:id="128"/>
    <w:p>
      <w:pPr>
        <w:spacing w:after="0"/>
        <w:ind w:left="0"/>
        <w:jc w:val="both"/>
      </w:pPr>
      <w:r>
        <w:rPr>
          <w:rFonts w:ascii="Times New Roman"/>
          <w:b w:val="false"/>
          <w:i w:val="false"/>
          <w:color w:val="000000"/>
          <w:sz w:val="28"/>
        </w:rPr>
        <w:t>
      көрсетілетін қызметті беруші басшысының атына;</w:t>
      </w:r>
    </w:p>
    <w:p>
      <w:pPr>
        <w:spacing w:after="0"/>
        <w:ind w:left="0"/>
        <w:jc w:val="both"/>
      </w:pPr>
      <w:r>
        <w:rPr>
          <w:rFonts w:ascii="Times New Roman"/>
          <w:b w:val="false"/>
          <w:i w:val="false"/>
          <w:color w:val="000000"/>
          <w:sz w:val="28"/>
        </w:rPr>
        <w:t>
      салықтардың және төлемдердің бюджетке түсуін қамтамасыз ету саласында басшылықты жүзеге асыратын уәкілетті орган басшысының атына;</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беріледі.</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Шағымдар шешіміне, әрекетіне (әрекетсіздігіне) шағым жасалып отырған көрсетілетін қызметті берушіге және (немесе)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тұлға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әкімшілік әрекет қабылдаса, шағымды қарайтын органға шағымды жібермейді.</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министрінің 26.11.2021 </w:t>
      </w:r>
      <w:r>
        <w:rPr>
          <w:rFonts w:ascii="Times New Roman"/>
          <w:b w:val="false"/>
          <w:i w:val="false"/>
          <w:color w:val="000000"/>
          <w:sz w:val="28"/>
        </w:rPr>
        <w:t>№ 1222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5" w:id="129"/>
    <w:p>
      <w:pPr>
        <w:spacing w:after="0"/>
        <w:ind w:left="0"/>
        <w:jc w:val="both"/>
      </w:pPr>
      <w:r>
        <w:rPr>
          <w:rFonts w:ascii="Times New Roman"/>
          <w:b w:val="false"/>
          <w:i w:val="false"/>
          <w:color w:val="000000"/>
          <w:sz w:val="28"/>
        </w:rPr>
        <w:t xml:space="preserve">
      14. Мемлекеттік қызметтерді тікелей көрсететін қызметті берушінің атына келіп түскен қызметті алушының шағымы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оны тіркелген күнінен бастап 10 (он) жұмыс күні ішінде қаралуға жатады.</w:t>
      </w:r>
    </w:p>
    <w:bookmarkEnd w:id="129"/>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келіп түскен көрсетілетін қызметті алушының шағымы оның тіркелген күнінен бастап 15 (он бес) жұмыс күні ішінде қаралуға жатады.</w:t>
      </w:r>
    </w:p>
    <w:bookmarkStart w:name="z304" w:id="130"/>
    <w:p>
      <w:pPr>
        <w:spacing w:after="0"/>
        <w:ind w:left="0"/>
        <w:jc w:val="both"/>
      </w:pPr>
      <w:r>
        <w:rPr>
          <w:rFonts w:ascii="Times New Roman"/>
          <w:b w:val="false"/>
          <w:i w:val="false"/>
          <w:color w:val="000000"/>
          <w:sz w:val="28"/>
        </w:rPr>
        <w:t xml:space="preserve">
      15. Мемлекеттік қызмет көрсету нәтижелерімен келіспеген жағдайларда көрсетілетін қызметті алушы Заңның </w:t>
      </w:r>
      <w:r>
        <w:rPr>
          <w:rFonts w:ascii="Times New Roman"/>
          <w:b w:val="false"/>
          <w:i w:val="false"/>
          <w:color w:val="000000"/>
          <w:sz w:val="28"/>
        </w:rPr>
        <w:t>4-бабы</w:t>
      </w:r>
      <w:r>
        <w:rPr>
          <w:rFonts w:ascii="Times New Roman"/>
          <w:b w:val="false"/>
          <w:i w:val="false"/>
          <w:color w:val="000000"/>
          <w:sz w:val="28"/>
        </w:rPr>
        <w:t xml:space="preserve"> 1-тармағының 6) тармақшасына сәйкес сотқа жүгінеді.</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Премьер-Министрінің орынбасары - Қаржы министрінің 14.04.2022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Бақылау-касса машиналарының</w:t>
            </w:r>
            <w:r>
              <w:br/>
            </w:r>
            <w:r>
              <w:rPr>
                <w:rFonts w:ascii="Times New Roman"/>
                <w:b w:val="false"/>
                <w:i w:val="false"/>
                <w:color w:val="000000"/>
                <w:sz w:val="20"/>
              </w:rPr>
              <w:t>модельдерін бақылау-касса</w:t>
            </w:r>
            <w:r>
              <w:br/>
            </w:r>
            <w:r>
              <w:rPr>
                <w:rFonts w:ascii="Times New Roman"/>
                <w:b w:val="false"/>
                <w:i w:val="false"/>
                <w:color w:val="000000"/>
                <w:sz w:val="20"/>
              </w:rPr>
              <w:t>машиналарының мемлекеттік</w:t>
            </w:r>
            <w:r>
              <w:br/>
            </w:r>
            <w:r>
              <w:rPr>
                <w:rFonts w:ascii="Times New Roman"/>
                <w:b w:val="false"/>
                <w:i w:val="false"/>
                <w:color w:val="000000"/>
                <w:sz w:val="20"/>
              </w:rPr>
              <w:t>тізіліміне (тізілімнен) енгізу</w:t>
            </w:r>
            <w:r>
              <w:br/>
            </w:r>
            <w:r>
              <w:rPr>
                <w:rFonts w:ascii="Times New Roman"/>
                <w:b w:val="false"/>
                <w:i w:val="false"/>
                <w:color w:val="000000"/>
                <w:sz w:val="20"/>
              </w:rPr>
              <w:t>(алып тастау) Қағидасына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897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97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Бақылау-касса машиналарының</w:t>
            </w:r>
            <w:r>
              <w:br/>
            </w:r>
            <w:r>
              <w:rPr>
                <w:rFonts w:ascii="Times New Roman"/>
                <w:b w:val="false"/>
                <w:i w:val="false"/>
                <w:color w:val="000000"/>
                <w:sz w:val="20"/>
              </w:rPr>
              <w:t>модельдерін бақылау-касса</w:t>
            </w:r>
            <w:r>
              <w:br/>
            </w:r>
            <w:r>
              <w:rPr>
                <w:rFonts w:ascii="Times New Roman"/>
                <w:b w:val="false"/>
                <w:i w:val="false"/>
                <w:color w:val="000000"/>
                <w:sz w:val="20"/>
              </w:rPr>
              <w:t>машиналарының мемлекеттік</w:t>
            </w:r>
            <w:r>
              <w:br/>
            </w:r>
            <w:r>
              <w:rPr>
                <w:rFonts w:ascii="Times New Roman"/>
                <w:b w:val="false"/>
                <w:i w:val="false"/>
                <w:color w:val="000000"/>
                <w:sz w:val="20"/>
              </w:rPr>
              <w:t>тізіліміне (тізілімнен) енгізу</w:t>
            </w:r>
            <w:r>
              <w:br/>
            </w:r>
            <w:r>
              <w:rPr>
                <w:rFonts w:ascii="Times New Roman"/>
                <w:b w:val="false"/>
                <w:i w:val="false"/>
                <w:color w:val="000000"/>
                <w:sz w:val="20"/>
              </w:rPr>
              <w:t>(алып тастау)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Премьер-Министрінің орынбасары - Қаржы министрінің 27.12.2023 </w:t>
      </w:r>
      <w:r>
        <w:rPr>
          <w:rFonts w:ascii="Times New Roman"/>
          <w:b w:val="false"/>
          <w:i w:val="false"/>
          <w:color w:val="ff0000"/>
          <w:sz w:val="28"/>
        </w:rPr>
        <w:t>№ 1326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машиналарының мемлекеттік тізіліміне бақылау-касса машиналарының жаңа модельдерін енгізу"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 ішінде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машинасының моделін мемлекеттік тізілімге енгізу (енгізуден бас тарту) туралы шешім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өндіріп алынатын төлемақы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кодексіне және "Қазақстан Республикасындағы мерекелер туралы" Қазақстан Республикасының Заңына сәйкес демалыс және мереке күндерінен басқа, дүйсенбіден бастап жұмаға дейін,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көрсетілетін қызмет кезекпен, алдын ала жазылусыз және жеделдетілген қызмет көрсету тәртібінде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Бақылау-касса машиналарының модельдерін бақылау-касса машиналарының мемлекеттік тізіліміне (тізілімнен) енгізу (алып тастау) қағидаларының (бұдан әрі – Қағидалар) 1-қосымшаға сәйкес нысан бойынша бақылау-касса машинасын мемлекеттік тізілімге енгізу туралы салықтық өтініш;</w:t>
            </w:r>
          </w:p>
          <w:p>
            <w:pPr>
              <w:spacing w:after="20"/>
              <w:ind w:left="20"/>
              <w:jc w:val="both"/>
            </w:pPr>
            <w:r>
              <w:rPr>
                <w:rFonts w:ascii="Times New Roman"/>
                <w:b w:val="false"/>
                <w:i w:val="false"/>
                <w:color w:val="000000"/>
                <w:sz w:val="20"/>
              </w:rPr>
              <w:t>
2) бақылау-касса машинасы моделінің эталондық үлгісі;</w:t>
            </w:r>
          </w:p>
          <w:p>
            <w:pPr>
              <w:spacing w:after="20"/>
              <w:ind w:left="20"/>
              <w:jc w:val="both"/>
            </w:pPr>
            <w:r>
              <w:rPr>
                <w:rFonts w:ascii="Times New Roman"/>
                <w:b w:val="false"/>
                <w:i w:val="false"/>
                <w:color w:val="000000"/>
                <w:sz w:val="20"/>
              </w:rPr>
              <w:t>
3) дайындаушы зауыттың паспорты;</w:t>
            </w:r>
          </w:p>
          <w:p>
            <w:pPr>
              <w:spacing w:after="20"/>
              <w:ind w:left="20"/>
              <w:jc w:val="both"/>
            </w:pPr>
            <w:r>
              <w:rPr>
                <w:rFonts w:ascii="Times New Roman"/>
                <w:b w:val="false"/>
                <w:i w:val="false"/>
                <w:color w:val="000000"/>
                <w:sz w:val="20"/>
              </w:rPr>
              <w:t>
4) дайындаушы зауыттың техникалық құжаттамасы;</w:t>
            </w:r>
          </w:p>
          <w:p>
            <w:pPr>
              <w:spacing w:after="20"/>
              <w:ind w:left="20"/>
              <w:jc w:val="both"/>
            </w:pPr>
            <w:r>
              <w:rPr>
                <w:rFonts w:ascii="Times New Roman"/>
                <w:b w:val="false"/>
                <w:i w:val="false"/>
                <w:color w:val="000000"/>
                <w:sz w:val="20"/>
              </w:rPr>
              <w:t>
5) қағаз және электрондық тасымалдағыштағы бақылау-касса машинасын пайдалану жөніндегі нұсқаулық;</w:t>
            </w:r>
          </w:p>
          <w:p>
            <w:pPr>
              <w:spacing w:after="20"/>
              <w:ind w:left="20"/>
              <w:jc w:val="both"/>
            </w:pPr>
            <w:r>
              <w:rPr>
                <w:rFonts w:ascii="Times New Roman"/>
                <w:b w:val="false"/>
                <w:i w:val="false"/>
                <w:color w:val="000000"/>
                <w:sz w:val="20"/>
              </w:rPr>
              <w:t>
6) фискалды режим орнату, бақылау-касса машинасын қайта тіркеу, фискалдық есептерді, кассаның ағымдағы жай-күйі туралы есепті (Х-есеп) алу, сондай-ақ бақылау чегінде басып шығару үшін "Салық және бюджетке төленетін басқа да міндетті төлемдер туралы (Салық кодексі)" Қазақстан Республикасы Кодексінің 166-бабында көзделген ақпаратты енгізу кезіндегі көрсетілетін қызметті беруші лауазымды адамының іс-қимылын егжей-тегжейлі сипаттап көрсететін қағаз және электронды тасымалдағыштағы көрсетілетін қызметті берушінің лауазымды адамына арналған нұсқаулық;</w:t>
            </w:r>
          </w:p>
          <w:p>
            <w:pPr>
              <w:spacing w:after="20"/>
              <w:ind w:left="20"/>
              <w:jc w:val="both"/>
            </w:pPr>
            <w:r>
              <w:rPr>
                <w:rFonts w:ascii="Times New Roman"/>
                <w:b w:val="false"/>
                <w:i w:val="false"/>
                <w:color w:val="000000"/>
                <w:sz w:val="20"/>
              </w:rPr>
              <w:t>
7) дайындаушы зауыттың немесе оның заңды өкілінің бақылау-касса машинасы моделіне техникалық қолдау көрсету бойынша кепілдік міндеттемесі немесе оның нотариат куәландырған көшірмесі;</w:t>
            </w:r>
          </w:p>
          <w:p>
            <w:pPr>
              <w:spacing w:after="20"/>
              <w:ind w:left="20"/>
              <w:jc w:val="both"/>
            </w:pPr>
            <w:r>
              <w:rPr>
                <w:rFonts w:ascii="Times New Roman"/>
                <w:b w:val="false"/>
                <w:i w:val="false"/>
                <w:color w:val="000000"/>
                <w:sz w:val="20"/>
              </w:rPr>
              <w:t>
8) дайындаушы зауыттың құжаттамасында көрсетілген бақылау-касса машинасы моделінің техникалық сипаттамасының Қағидаларға қосымшаға сәйкес уәкілетті орган белгілеген нысан бойынша негізгі техникалық талаптарға сәйкестігі туралы мәліметтер;</w:t>
            </w:r>
          </w:p>
          <w:p>
            <w:pPr>
              <w:spacing w:after="20"/>
              <w:ind w:left="20"/>
              <w:jc w:val="both"/>
            </w:pPr>
            <w:r>
              <w:rPr>
                <w:rFonts w:ascii="Times New Roman"/>
                <w:b w:val="false"/>
                <w:i w:val="false"/>
                <w:color w:val="000000"/>
                <w:sz w:val="20"/>
              </w:rPr>
              <w:t xml:space="preserve">
9) бақылау-касса машинасы моделінің белгіленген техникалық талаптарына сәйкестігін растайтын сәйкестік сертификатының немесе QR-код көрсетілген электронды түрде берілген өзге құжаттың не қағаз жеткізгіште берілген кезде олардың нотариат куәландырған көшірмесі. </w:t>
            </w:r>
          </w:p>
          <w:p>
            <w:pPr>
              <w:spacing w:after="20"/>
              <w:ind w:left="20"/>
              <w:jc w:val="both"/>
            </w:pPr>
            <w:r>
              <w:rPr>
                <w:rFonts w:ascii="Times New Roman"/>
                <w:b w:val="false"/>
                <w:i w:val="false"/>
                <w:color w:val="000000"/>
                <w:sz w:val="20"/>
              </w:rPr>
              <w:t>
Егер бақылау-касса машинасының моделі фискалдық тіркеуші болып табылса, салықтық өтінішке қосымша фискалдық тіркеушіні дербес компьютерге қосу үшін электронды тасымалдағыштағы бағдарламалық қамтамасыз ету қоса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қызметті көрсетуден бас тарту негіздемелері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8-тармағында көрсетілген шарттардың бірі сақталмаған жағдайларда:</w:t>
            </w:r>
          </w:p>
          <w:p>
            <w:pPr>
              <w:spacing w:after="20"/>
              <w:ind w:left="20"/>
              <w:jc w:val="both"/>
            </w:pPr>
            <w:r>
              <w:rPr>
                <w:rFonts w:ascii="Times New Roman"/>
                <w:b w:val="false"/>
                <w:i w:val="false"/>
                <w:color w:val="000000"/>
                <w:sz w:val="20"/>
              </w:rPr>
              <w:t>
1) көрсетілетін қызметті алушының бақылау-касса машинасын мемлекеттік тізілімге енгізу туралы Салықтық өтінішінің және Қағидалардың 7-тармағында көрсетілген материалдардың болуы;</w:t>
            </w:r>
          </w:p>
          <w:p>
            <w:pPr>
              <w:spacing w:after="20"/>
              <w:ind w:left="20"/>
              <w:jc w:val="both"/>
            </w:pPr>
            <w:r>
              <w:rPr>
                <w:rFonts w:ascii="Times New Roman"/>
                <w:b w:val="false"/>
                <w:i w:val="false"/>
                <w:color w:val="000000"/>
                <w:sz w:val="20"/>
              </w:rPr>
              <w:t>
2) бақылау-касса машинасы моделінің Қағидаларға 3-қосымшаға сәйкес техникалық талаптарға сәйкес келуі.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және Мемлекеттік корпорациясы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мәртебесі туралы ақпаратты Бірыңғай байланыс орталығы арқылы қашықтықтан қолжетімділік режимінде алу мүмкіндігі бар.</w:t>
            </w:r>
          </w:p>
          <w:p>
            <w:pPr>
              <w:spacing w:after="20"/>
              <w:ind w:left="20"/>
              <w:jc w:val="both"/>
            </w:pPr>
            <w:r>
              <w:rPr>
                <w:rFonts w:ascii="Times New Roman"/>
                <w:b w:val="false"/>
                <w:i w:val="false"/>
                <w:color w:val="000000"/>
                <w:sz w:val="20"/>
              </w:rPr>
              <w:t>
Бірыңғай байланыс орталығының байланыс телефондары: 8-800-080-7777, 1414.</w:t>
            </w:r>
          </w:p>
          <w:p>
            <w:pPr>
              <w:spacing w:after="20"/>
              <w:ind w:left="20"/>
              <w:jc w:val="both"/>
            </w:pPr>
            <w:r>
              <w:rPr>
                <w:rFonts w:ascii="Times New Roman"/>
                <w:b w:val="false"/>
                <w:i w:val="false"/>
                <w:color w:val="000000"/>
                <w:sz w:val="20"/>
              </w:rPr>
              <w:t>
Мемлекеттік қызметті көрсету орнының мекенжайы көрсетілетін қызметті берушінің интернет-ресурстарында 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Бақылау-касса машиналарының</w:t>
            </w:r>
            <w:r>
              <w:br/>
            </w:r>
            <w:r>
              <w:rPr>
                <w:rFonts w:ascii="Times New Roman"/>
                <w:b w:val="false"/>
                <w:i w:val="false"/>
                <w:color w:val="000000"/>
                <w:sz w:val="20"/>
              </w:rPr>
              <w:t>модельдерін бақылау-касса</w:t>
            </w:r>
            <w:r>
              <w:br/>
            </w:r>
            <w:r>
              <w:rPr>
                <w:rFonts w:ascii="Times New Roman"/>
                <w:b w:val="false"/>
                <w:i w:val="false"/>
                <w:color w:val="000000"/>
                <w:sz w:val="20"/>
              </w:rPr>
              <w:t>машиналарының мемлекеттік</w:t>
            </w:r>
            <w:r>
              <w:br/>
            </w:r>
            <w:r>
              <w:rPr>
                <w:rFonts w:ascii="Times New Roman"/>
                <w:b w:val="false"/>
                <w:i w:val="false"/>
                <w:color w:val="000000"/>
                <w:sz w:val="20"/>
              </w:rPr>
              <w:t>тізіліміне (тізілімнен) енгізу</w:t>
            </w:r>
            <w:r>
              <w:br/>
            </w:r>
            <w:r>
              <w:rPr>
                <w:rFonts w:ascii="Times New Roman"/>
                <w:b w:val="false"/>
                <w:i w:val="false"/>
                <w:color w:val="000000"/>
                <w:sz w:val="20"/>
              </w:rPr>
              <w:t>(алып тастау) Қағидасына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Ақшалай есеп айырысу туралы мәліметтерді мемлекеттік кірістер органдарына беруді қамтамасыз етпейтін техникалық талаптар және бақылау-кассалық машиналардың техникалық талаптарға сәйкестілік нысаны</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(бақылау-кассалық машиналар үлгілерінің атауы)</w:t>
      </w:r>
    </w:p>
    <w:p>
      <w:pPr>
        <w:spacing w:after="0"/>
        <w:ind w:left="0"/>
        <w:jc w:val="both"/>
      </w:pPr>
      <w:r>
        <w:rPr>
          <w:rFonts w:ascii="Times New Roman"/>
          <w:b w:val="false"/>
          <w:i w:val="false"/>
          <w:color w:val="ff0000"/>
          <w:sz w:val="28"/>
        </w:rPr>
        <w:t xml:space="preserve">
      Ескерту. 3-қосымша жаңа редакцияда - ҚР Премьер-Министрінің орынбасары - Қаржы министрінің 27.12.2023 </w:t>
      </w:r>
      <w:r>
        <w:rPr>
          <w:rFonts w:ascii="Times New Roman"/>
          <w:b w:val="false"/>
          <w:i w:val="false"/>
          <w:color w:val="ff0000"/>
          <w:sz w:val="28"/>
        </w:rPr>
        <w:t>№ 1326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Компьютерлік жүйе болып табылмайтын бақылау-кассалық машинаға (бұдан әрі – БКМ)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БКМ үлгісінің техникалық мінездемелері негізгі техникалық талаптарға сәйкестілігі жөніндегі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графаны толтыруға зауыт-жасап шығарушы сөзсіз құжаттамадағы бетін нұсқаумен құжаттаманың мәліметтері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 жеткізу жиынтығына кіретін бағдарламалық паролі мен (кемінде төрт дәреже) немесе нөмірлік кілттер (кемінде 99 нұсқа) (кілттердің саны нақты моделімен анықталады).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алуды (сатуды) тіркеу кезінде біртұтас жұмыс айналымында бақылау және чек таспаларын ресімдеуді қамтамасыз ету (электрондық журналды).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фискалдық жады бар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таспаның жоқтығы, кассирдің операцияны дұрыс орындамау жағдайында, апатты жағдайлардың пайда болуы немесе қайтару (өткізілген операцияларды жою) кезінде, фискалдық немесе жедел жады жарамсыздығы, сөнуі, сондай-ақ БКМ-нің фискалдық режимінде жұмыс істеуі кезінде фискалдық немесе жедел жадына рұқсатсыз қол жеткізу кезінде БКМ оқшаулауды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фискалдық жады аса толып кетуі кезінде сауда операцияларын ресімдеудің және бақылау чегін берудің алдын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белгіден кем емес басты Z-есеп беруінің разрядтылығының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айдан кем емеске (720 сағат) желілік қоректендіруді үзіп тастау кезінде БКМ-ның жедел еске сақтау құрылысына БКМ ақпаратты сақтауды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негізгі режимдерінің бағдарламалауын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тестілеу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 бақылаусыз алып тастауды болдырмайтын қаптамамен жабдықталуы және өндіруші-зауытпен немесе техникалық БКМ-нің қызмет көрсетуін өткізетін тұлғамен пломбаның салынуы.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басуға және индикациялауға шығарылатын ақпарат, клавиатурадағы белгілеулер және ақпаратты тіркеу мемлекеттік немесе орыс тілдерінде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БКМ-ді таңбалауға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БКМ-ның мынадай ақпараттан тұратын таңбалауы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моделінің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зауыт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шығару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шығарушының фирмалық таңбасы.</w:t>
            </w:r>
          </w:p>
          <w:p>
            <w:pPr>
              <w:spacing w:after="20"/>
              <w:ind w:left="20"/>
              <w:jc w:val="both"/>
            </w:pPr>
            <w:r>
              <w:rPr>
                <w:rFonts w:ascii="Times New Roman"/>
                <w:b w:val="false"/>
                <w:i w:val="false"/>
                <w:color w:val="000000"/>
                <w:sz w:val="20"/>
              </w:rPr>
              <w:t xml:space="preserve">
Бұл ретте БКМ моделінің атында, сондай-ақ БКМ-нің осы моделіне арналған пайдалану құжаттамасында көрсетілетін, Қазақстан Республикасының тұтынушыларына арналған "KZ" айырмашылық таңбасы болуы тиіс.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БКМ-нің қызмет ету мерзімі ішінде таңбаны салу әдісі оның сақталуын қамтамасыз етуі тиіс.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қалыптастыратын чектерге және өзге құжаттарға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мынадай құжаттарды қалыптастыруды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БКМ-нің чегі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фискальдық есеп (қысқаша және толық);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кассирлер бойынша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секциялар бойынша есеп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ауысымғы (тәуіліктік) есеп.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мынадай бақылау чектерінде мөрді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салық төлеушінің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бизнес-сәйкестендіру нөмірі/ жеке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БКМ-нің зауыт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тіркеу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чектің реттік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тауар, жұмыс, қызметтің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тауарларды сатып алудың, жұмысты орындаудың, қызмет көрсетудің күні мен уақыты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тауардың, жұмыстың, қызметтің бағасы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сатып алудың сомасы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фискалдық белгі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Валюта айырбастау, металдар сынығын, шыны ыдысты қабылдау, ломбардтарға қолданылатын БКМ бақылау чегінде сату, сондай-ақ сатып алулар сомасы туралы ақпаратты басып шығаруды қамтамасыз етуі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БКМ-нің 2009 жылдың 1 қаңтарынан кейін қосылған мемлекеттік тізілімге БКМ моделдері, осы тармақта көрcетілген деректемелерді бақылау чегінде басып шығаруды, соның ішінде қазақ тілінде қазақ тілінің ерекше әріптерінің қолдануымен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 жады (бұдан әрі – ФЖ) есеп беру үлгісі және оны алу үшін іс-әрекеттердің дәйектілігі БКМ нақты модельіне пайдалану құжаттамасында көрсетілуі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ФЖ есебін алу мыналардан тұрады: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ФЖ-ға енудің қолданыстағы (бұрын белгіленген) паролін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бастапқы күнді енгізу (немесе ол үшін ФЖ есебі алынатын кезең ауысымын жабудың бастыпқы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ол үшін ФЖ есебі алынатын кезеңнің соңғы күнін енгізуі (немесе ауысымды жабудың соңғы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ФЖ есеп беруі түрінің белгісін енгізу (толық немесе қысқартылған).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жағдайда ФЖ-да нақты тіркелгеннен әдейі үлкен кезең берілуі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ФЖ есеп беруі мынадай деректемелерден тұрады: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қолданушының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фискалдық белгі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құжаттың өтпелі реттік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есеп беруді 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есепті 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ол үшін есеп беру қалыптастырылатын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зауыт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фискальдау (парольді қоспағанда) деректемелері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өткізілген қайта тексерудің (парольді қоспағанда) деректемелері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ауысымды жабудың нақты қорытындысы мен нөмірін тіркеу күнін көрсете отырып кезең үшін ауысымғы сатып алулардың (сатудың) барлық қорытындысы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кезең үшін сатып алулардың (сатулардың) жиынтық қорытындысы.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Фискальдық жадта тіркелетін ақпаратқа талаптар осы Талаптарға қосымша 1-кестесінде толтырылады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режиміне және фискальдық жадты толтыру тәртібіне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фискальдық емес және фискальдық режимдердегі жұмысты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фискальдау ФЖ-ға ену паролін енгізгеннен кейін жүргізіледі. ФЖ-ға ену енудің алғашқы паролі және фискальдау мен қайта тіркеуді өткізу тәртібі БКМ-нің нақты модельіне пайдалану құжаттамасында көрсетілуі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Фискальдық режим пайдалану құжаттамасына сәйкес толық БКМ жұмысын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Фискальдық режимдегі БКМ ресімдеген барлық құжаттарда бақылау чегін қалыптастыруды аяқтау бойынша ғана баспаға шығарылатын айрықша фискалдық белгі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мынадай деректерді енгізуді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БКМ зауыт нөмірі (егер БКМ-нің зауыт нөмірі дайындаушы зауыттағы ФЖ-ға енгізілсе, онда фискальдау кезінде ол енгізілмейді)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бизнес-сәйкестендіру нөмірі/жеке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фискализацияны өткізу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фискалдық жадқа енудің жаңа паролі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БКМ-нің тіркеу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төменде келтірілген аббревиатураларға сәйкес ақшалай есеп айырысу туралы мәліметтерді мемлекеттік кірістер органдарына беруді қамтамасыз етпейтін техникалық талаптар және бақылау-кассалық машиналардың техникалық талаптарға сәйкестілік нысанының (бұдан әрі – Талаптар) 25-тармағында көрcетілген деректерді енгізуді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МЗН - БКМ зауыт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БСН - бизнес-сәйкестендіру нөмірі/ЖСН - жеке сәйкестендіру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МТН - салық органындағы БКМ тіркеу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ФЖ - БКМ фискалдық белгісі.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қайта тіркеу процесінде мынадай деректерді енгізуді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ФЖ-ға енудің бұрын белгіленген паролі;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БКМ-нің тіркеу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бизнес-сәйкестендіру нөмірі/жеке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қайта тіркеуді өткізудің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фискалдық жадқа енудің жаңа паролі.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Фискальдау немесе қайта тіркеу кезінде барлық енгізілетін деректемелер (Фискалдық жадыға ену паролінен басқа) чекте немесе астына салынатын (салынатын) құжатта басуда шығуы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Ауысымдық есеп берудің деректері ауысымды жабудың операцияларын өткізу кезінде (Өтеумен ауысымдық есеп беруді БКМ қалыптастыруы кезінде) фискалдық жадыда тіркелуі тиіс.</w:t>
            </w:r>
          </w:p>
          <w:p>
            <w:pPr>
              <w:spacing w:after="20"/>
              <w:ind w:left="20"/>
              <w:jc w:val="both"/>
            </w:pPr>
            <w:r>
              <w:rPr>
                <w:rFonts w:ascii="Times New Roman"/>
                <w:b w:val="false"/>
                <w:i w:val="false"/>
                <w:color w:val="000000"/>
                <w:sz w:val="20"/>
              </w:rPr>
              <w:t>
Бұл ретте жедел есте сақтау құрылысы ауысымдық ақша тіркеушілерін нөлдеу фискалдық жадыға деректерді тіркеуді аяқтаудан және ауысымдық есеп беруді басудан кейін ғана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жады есеп беруін есептен шығару, қайта тіркеуді өткізу операциялары және күндерді түзету ауысымды жабу операцияларын аяқтау бойынша ғана БКМ-да жүргізілуі мүмкін. Осы сәтке дейін жоғарыда көрсетілген операцияларды жүргізу жабылуы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ауысымның ұзақтығын бақылауы тиіс.</w:t>
            </w:r>
          </w:p>
          <w:p>
            <w:pPr>
              <w:spacing w:after="20"/>
              <w:ind w:left="20"/>
              <w:jc w:val="both"/>
            </w:pPr>
            <w:r>
              <w:rPr>
                <w:rFonts w:ascii="Times New Roman"/>
                <w:b w:val="false"/>
                <w:i w:val="false"/>
                <w:color w:val="000000"/>
                <w:sz w:val="20"/>
              </w:rPr>
              <w:t>
Ауысымның ұзақтығын есеп берудің басталу сәті деп ауысым үшін бірінші төлем құжатын ресімдеуді аяқтау саналады.</w:t>
            </w:r>
          </w:p>
          <w:p>
            <w:pPr>
              <w:spacing w:after="20"/>
              <w:ind w:left="20"/>
              <w:jc w:val="both"/>
            </w:pPr>
            <w:r>
              <w:rPr>
                <w:rFonts w:ascii="Times New Roman"/>
                <w:b w:val="false"/>
                <w:i w:val="false"/>
                <w:color w:val="000000"/>
                <w:sz w:val="20"/>
              </w:rPr>
              <w:t>
БКМ ауысымның көрсетілген ұзақтығынан асуы жағдайында өтеумен ауысымдық есеп беруді жүргізуге дейін төлем құжаттарын ресімдеу мүмкіндігін жабуы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күнді түзету кезінде БКМ енгізілетін күннің дұрыстылығын бақылауы тиіс, ол фискальдау немесе қайта тіркеу операцияларын жүргізудің күнін қоса ФЖ-ға соңғы жазбаның күніне қарағанда ертерек болуы мүмкін емес.</w:t>
            </w:r>
          </w:p>
          <w:p>
            <w:pPr>
              <w:spacing w:after="20"/>
              <w:ind w:left="20"/>
              <w:jc w:val="both"/>
            </w:pPr>
            <w:r>
              <w:rPr>
                <w:rFonts w:ascii="Times New Roman"/>
                <w:b w:val="false"/>
                <w:i w:val="false"/>
                <w:color w:val="000000"/>
                <w:sz w:val="20"/>
              </w:rPr>
              <w:t>
Ертерек күнді енгізуге тырысу кезінде БКМ дұрыс күнді енгізуге дейін барлық операцияларды жүргізуді жабуы тиіс.</w:t>
            </w:r>
          </w:p>
          <w:p>
            <w:pPr>
              <w:spacing w:after="20"/>
              <w:ind w:left="20"/>
              <w:jc w:val="both"/>
            </w:pPr>
            <w:r>
              <w:rPr>
                <w:rFonts w:ascii="Times New Roman"/>
                <w:b w:val="false"/>
                <w:i w:val="false"/>
                <w:color w:val="000000"/>
                <w:sz w:val="20"/>
              </w:rPr>
              <w:t>
Үлкен жағына бір күннен астамыраққа енгізу кезінде БКМ-да енгізудің кездейсоқ қатесін болдырмау жөніндегі арнайы іс-шаралар қабылдануы тиіс, мысалы, күнді қайта сұрату және оны екі реттік сәйкес келуден кейін ғана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жадыға есеп беруді алуды және фискалдау немесе қайта тіркеу процесінде фискалдық жадыда енгізілетін және тіркелетін фискалдық жадыға ену паролі бойынша ғана қайта тіркеуден өткізуді қамтамасыз етуге жатады.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Фискалдық жады блогында тіркелген ақпарат, БКМ-нің фискалдық режимге аударылған мезгілден бастап кемінде 8 жылы сақталуы тиіс.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операцияларды бұғаттау шарттарына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мынадай жағдайларда операцияларды орындауға бұғаттауы (тоқтатуы)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фискалдық жадыға дұрыс емес ену паролін енгізу кезінде;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сауда операцияларын өткізу, БКМ параметрлерін бағдарламалау, тиісті Z-есеп берулерін өткізбеу жағдайында күнді түзету және фискальдық есеп беруді есептен шығару, қайта тіркеуге тырысу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толып кетуге немесе теріс нәтижеге алып келетін операцияларды өткізу кезінде, сондай-ақ, фискалдық жадының ақаулығы немесе үзіп тастауы кезінде. БКМ-ның тіркеуші функцияларын бұғаттау бұғаттауды тудыратын себептерді жоюдан кейін алынуы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ауысымдық есеп берулерді жазу үшін ФЖ-ға бос өрістердің саны туралы хабарламаны шығаруды қамтамасыз етуі қажет. 30 шығарулардан кем емес еркін сандар кезінде хабарлау қатаң міндетті және ауысымның жабылуы немесе басталуы операциялары кезінде БКМ ресімдейтін құжатта автоматты түрде жүзеге асырылуы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конструкивті орындауға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жады БКМ пломбаланған жалпы қаптаманың астында, ал БКМ-ның блоктық конструкциясы жағдайында фискальдық деректері, фискалдық жады басқару процессоры және төлем құжаттарының басу құрылғысы қалыптасатын энергияға тәуелсіз жедел сақтайтын құрылғыны жабатын, пломбаланған қаптаманың астында орналастырылуы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жады немесе фискалдық жады блогы жеке модуль (төлем) түрінде орындалуы тиіс. Бұл модульдың конструкциясы фискалдық жадыны (фискалдық жады блогын) ауыстыру және ақпаратты фискалдық жадыда сақтауға енудің мүмкін еместігін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Фискальдық жадтың конструкциясы (фискалдық жады блогы) БКМ-мен жұмыс кезінде, және штаттық аспаптарды, жабдықты және шығыс материалдарын қолданумен техникалық қызмет көрсету мен жөндеу кезінде де механикалық, электромагниттік және басқа да әсер етулерден қорғауды көздеуі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БКМ-на қосымша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БКМ-да фискальдық деректерді сақтауды тексерудің режимі көзделуі тиіс.</w:t>
            </w:r>
          </w:p>
          <w:p>
            <w:pPr>
              <w:spacing w:after="20"/>
              <w:ind w:left="20"/>
              <w:jc w:val="both"/>
            </w:pPr>
            <w:r>
              <w:rPr>
                <w:rFonts w:ascii="Times New Roman"/>
                <w:b w:val="false"/>
                <w:i w:val="false"/>
                <w:color w:val="000000"/>
                <w:sz w:val="20"/>
              </w:rPr>
              <w:t>
Режимді өткізу тәртібі БКМ-нің нақты моделіне пайдалану құжаттамасында көрсетілуі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БКМ-ын жасап шығарушы техникалық қызмет көрсетуді жүзеге асыратын тұлғаның апатты жағдайлардағы басқа техникалық құралдарға ФЖ мазмұнын мемлекеттік кірістер органдарының қызметкері оқу мүмкіндігін БКМ авариясы кезінде қарастыруы тиіс. Осы жағдай үшін ФЖ мазмұнын оқу тәртібі. Касса машинасының нақты моделіне жөндеу құжаттамасында көрсетілуі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үшін бағдарламалық қамтамасыз етуге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БКМ-нің нақты тобы үшін техникалық талаптарға сәйкес функцияларды толық іске асырумен бірге БКМ пломбалауын бұзбастан мыналардың мүмкіндігін болдырмауы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тұтынушының фискалдық жадыға ақпаратты тіркеуді және оқуды басқаратын сол өз бөлігіндегі өзгертуі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энергияға тәуелсіз есте сақтайтын құрылғыда фискальдық деректерді қалаптастыру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фискальдық режимнің айыру белгісін құжаттарға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 Деректемелер толық фискальдық есеп беруді алу кезінде ғана шығарылады.</w:t>
            </w:r>
          </w:p>
          <w:p>
            <w:pPr>
              <w:spacing w:after="20"/>
              <w:ind w:left="20"/>
              <w:jc w:val="both"/>
            </w:pPr>
            <w:r>
              <w:rPr>
                <w:rFonts w:ascii="Times New Roman"/>
                <w:b w:val="false"/>
                <w:i w:val="false"/>
                <w:color w:val="000000"/>
                <w:sz w:val="20"/>
              </w:rPr>
              <w:t>
**) Егер, ол үшін фискальдық есеп беру алынатын кезеңде ондық нүктенің ережесі өзгерсе, қорытынды қайта есептелуі тиіс және әрбір кезең бойынша жинақталады (ондық нүктенің ережелері өзгергенге дейін және кейін).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 БКМ-ге, болатын компьютерлік жүйелермен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жөніндегі басшылықта тиісті техникалық мінездемелердің болуы жөніндегі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БКМ-да "салық инспекторының жұмыс орны" модулі іске асырылуы тиіс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инспекторының жұмыс орны" модулі оның қолдану бойынша нұсқаулықтың бар болуын (қалыптасуын) алдын ала қарастыруы қажет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инспекторының жұмыс орны" модулі ақшалай есеп-айырысумен байланысты, БКМ-нің барлық операцияларының түзетілмейтін энергияға тәуелсіз сақтауды қамтамасыз етуі тиіс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инспекторының жұмыс орны" модулі мына есептердің қалыптасуын, Excel қалпына және басып шығаруға қамтамасыз етуі тиіс: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X есеп - (аралық есеп) - ауысымның басы және есепті алу сәтіндегі кассаның қалдығы, күніне қызметтік кіріс және шығысы (инкассация), түсулердің және ақшалай қаржыларды сомалары туралы міндетті мәліметтер бар болуы тиіс, есепті алу кезіндегі кассаның жағдайы туралы есеп. Есеп кассалар, кассирлар, есептік-кассалық бөлімдердің кесімінде қалыптасуы тиіс.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Кезең үшін фискалдық есеп - белгілі мерзім ішінде жасалған операциялар бойынша ақша қаражаттар сомалары туралы есеп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қосымша есептер - операциялар, кассалар (кассирлар), валюталар бойынша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есептер журналы - алдыңғы алынған фискалдық есептер бойынша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инспекторының жұмыс орны" модуліне бастапқы кіру кезінде мемлекеттік кірістер органы маманның логин және паролін енгізумен және БКМ фискалдық деректеріне қол жеткізу үшін крипто-кілттің қалыптастыруы болуы тиіс.</w:t>
            </w:r>
          </w:p>
          <w:p>
            <w:pPr>
              <w:spacing w:after="20"/>
              <w:ind w:left="20"/>
              <w:jc w:val="both"/>
            </w:pPr>
            <w:r>
              <w:rPr>
                <w:rFonts w:ascii="Times New Roman"/>
                <w:b w:val="false"/>
                <w:i w:val="false"/>
                <w:color w:val="000000"/>
                <w:sz w:val="20"/>
              </w:rPr>
              <w:t>
"салық инспекторының жұмыс орны" модуліне кейінгі кіру тек қана қалыптасқан крипто-кілттің және мемлекеттік кірістер органы маманның енгізілген логин және паролі көмегімен қамтамасыз етілуі тиіс - кілт.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деректеріне қол жеткізу үшін крипто-кілттің қалыптастыруы кезінде БКМ қолданылатын, алгоритмдер, Қазақстан Республикасының "Ақпараттандыру туралы" заңына сәйкес сертификатталған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бақылау чегі (компьютерлік жүйелер болып табылатын, банктер мен банктік операциялардың жеке түрлерін орындайтын ұйымдармен қолданылатын БКМ қоспағанда) бақылау чегіндегі мөрді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салық төлеушінің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бизнес-сәйкестендіру нөмірі/жеке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БКМ-нің зауыт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тіркеу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чектің реттік нөмір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операция, тауар, жұмыс, қызметтің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тауарларды сатып алудың, операцияны іске асырудың, қызметтерді көрсетудің күні және уақыты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операция, тауар, қызметтің, жұмыс сомасы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тауар, жұмыс, қызметтің жалпы құны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осы тармақта көрcетілген деректемелер, соның ішінде қазақ тілінде қазақ тілінің ерекше әріптерінің қолдануымен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жүйелер болып тпбылатын, банктер мен банктік операциялардың жеке түрлерін орындайтын ұйымдармен қолданылатын БКМ бақылау чектері Қазақстан Республикасының Қаржы министрлігімен келісіп "Банктер және банк операцияларының жекелеген түрлерін жүзеге асыратын ұйымдар қолданатын аппараттық-бағдарламалық кешендерінің бақылау чегінің нысанын және мазмұнын белгілеу туралы" Қазақстан Республикасы Ұлттық Банкі Басқармасының Қаулысымен орнатылған нысандар мен мазмұнына сәйкес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424" w:id="131"/>
    <w:p>
      <w:pPr>
        <w:spacing w:after="0"/>
        <w:ind w:left="0"/>
        <w:jc w:val="left"/>
      </w:pPr>
      <w:r>
        <w:rPr>
          <w:rFonts w:ascii="Times New Roman"/>
          <w:b/>
          <w:i w:val="false"/>
          <w:color w:val="000000"/>
        </w:rPr>
        <w:t xml:space="preserve"> Фискалдық жадта тіркелетін ақпаратқа талаптар</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Жазба түрі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Ондық разряд деректемелерінің разрядтылығы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Жазба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орнатылуы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Жасап шығарушы зауыт құжаттамасында көрсетілген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Жасап шығарушы зауыт құжаттамасында көрсетілген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машинасының (бұдан әрі – БКМ) зауыт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фискализациясы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үшін қолданушы бизнес-сәйкестендіру нөмірі/ жеке сәйкестендіру нөмірі (бұдан әрі – БСН/ЖСН)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Фискализация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тіркеуін жүргізу және фискалдық есепті алу үшін пароль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жаңадан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үшін қолданушы БСН/ЖСН-і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тіркеу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 жабудың соңғы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тіркеуін жүргізу және фискалдық есепті алу үшін пароль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 жабу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 жабу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Ауысымдық сатып алулар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*Ауысымдық сатудың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ақпарат (міндетті)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Жазбалардың бақылау сомалары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Жасап-шығарушы мен анықталады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ФЖ-де тіркелетін қорытынды мәндеріндегі үтірдің орналасу орны Қызметтік индекстер, белгілер, тулар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*Деректемелер валюта айырбастау, металлдардың сынығын, шыны ыдысты қабылдау пунктері, ломбардтар үшін Касса машиналарына жатады.</w:t>
      </w:r>
    </w:p>
    <w:p>
      <w:pPr>
        <w:spacing w:after="0"/>
        <w:ind w:left="0"/>
        <w:jc w:val="both"/>
      </w:pPr>
      <w:r>
        <w:rPr>
          <w:rFonts w:ascii="Times New Roman"/>
          <w:b w:val="false"/>
          <w:i w:val="false"/>
          <w:color w:val="000000"/>
          <w:sz w:val="28"/>
        </w:rPr>
        <w:t>
      Көрсетілген деректерді физикалық сақтау фискалдық жады блогында жүзеге асырылады.</w:t>
      </w:r>
    </w:p>
    <w:bookmarkStart w:name="z425" w:id="132"/>
    <w:p>
      <w:pPr>
        <w:spacing w:after="0"/>
        <w:ind w:left="0"/>
        <w:jc w:val="left"/>
      </w:pPr>
      <w:r>
        <w:rPr>
          <w:rFonts w:ascii="Times New Roman"/>
          <w:b/>
          <w:i w:val="false"/>
          <w:color w:val="000000"/>
        </w:rPr>
        <w:t xml:space="preserve"> Ақшалай есеп айырысу туралы мәліметтерді мемлекеттік кірістер органдарына беруді қамтамасыз ететін техникалық талаптар және бақылау-кассалық машиналардың техникалық талаптарға сәйкестілік нысаны</w:t>
      </w:r>
    </w:p>
    <w:bookmarkEnd w:id="132"/>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(бақылау-кассалық машиналар үлгілерінің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Бақылау-кассалық машинаға (бұдан әрі – БКМ)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БКМ үлгісінің техникалық мінездемелері негізгі техникалық талаптарға сәйкестілігі жөніндегі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бағанды толтыру үшін құжаттың атауын, беттің нөмірін және талапты іске асыру сипатталған құжаттың нақты тармағын міндетті түрде көрсете отырып, дайындаушы зауыт құжаттамасының мәліметтері пайдаланылады.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Деректерді тіркеу және беру функциясы бар бақылау-кассалық машиналарға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паролі (кемінде төрт разряд) немесе нөмірлік кілттері болуы тиіс.</w:t>
            </w:r>
          </w:p>
          <w:p>
            <w:pPr>
              <w:spacing w:after="20"/>
              <w:ind w:left="20"/>
              <w:jc w:val="both"/>
            </w:pPr>
            <w:r>
              <w:rPr>
                <w:rFonts w:ascii="Times New Roman"/>
                <w:b w:val="false"/>
                <w:i w:val="false"/>
                <w:color w:val="000000"/>
                <w:sz w:val="20"/>
              </w:rPr>
              <w:t>
Бағдарламалық парольдермен кем дегенде БКМ жұмысының келесі режимдері қорғалуы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сатуды тіркеу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бағдарламалау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"Ауысымды жабу"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ауысым басында жұмысқа қосқан кезде, сондай-ақ ауысым соңында тәуліктік Z-есепті алған кезде автоматты тестілеу функционалы болуы тиіс.</w:t>
            </w:r>
          </w:p>
          <w:p>
            <w:pPr>
              <w:spacing w:after="20"/>
              <w:ind w:left="20"/>
              <w:jc w:val="both"/>
            </w:pPr>
            <w:r>
              <w:rPr>
                <w:rFonts w:ascii="Times New Roman"/>
                <w:b w:val="false"/>
                <w:i w:val="false"/>
                <w:color w:val="000000"/>
                <w:sz w:val="20"/>
              </w:rPr>
              <w:t>
Функционал өзіне қамтуы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блоктар мен тораптарды тестілеу.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бағдарламалық қамтамасыз етуді тестілеу.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Жинақтауышта сақталған фискалдық деректердің тұтастығын тестілеу және бақылау:</w:t>
            </w:r>
          </w:p>
          <w:p>
            <w:pPr>
              <w:spacing w:after="20"/>
              <w:ind w:left="20"/>
              <w:jc w:val="both"/>
            </w:pPr>
            <w:r>
              <w:rPr>
                <w:rFonts w:ascii="Times New Roman"/>
                <w:b w:val="false"/>
                <w:i w:val="false"/>
                <w:color w:val="000000"/>
                <w:sz w:val="20"/>
              </w:rPr>
              <w:t>
1) Соңғы ауысымда берілген барлық чектер туралы ақпаратты тексеру және соңғы Z-есептің бақылау сомасымен салыстыру;</w:t>
            </w:r>
          </w:p>
          <w:p>
            <w:pPr>
              <w:spacing w:after="20"/>
              <w:ind w:left="20"/>
              <w:jc w:val="both"/>
            </w:pPr>
            <w:r>
              <w:rPr>
                <w:rFonts w:ascii="Times New Roman"/>
                <w:b w:val="false"/>
                <w:i w:val="false"/>
                <w:color w:val="000000"/>
                <w:sz w:val="20"/>
              </w:rPr>
              <w:t>
2) фискалдық деректер жинақтаушысындағы барлық жазбалардың жалпы бақылау сомасын барлық Z-есептердің бақылау жазбаларының сомасымен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байланысты тестілеу (мәтіндік хабарлама жіберу және жауап алу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тестілеуден теріс өткен жағдайда БКМ бұғаттауды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блоктар мен тораптарды тестілеу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бағдарламалық қамтамасыз етуді тестілеу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Жинақтауышта сақталған фискалдық деректер тұтастығын тестілеу және бақылау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Transmission Control Protocol/Internet Protocol (TCP/IP) қосылу хаттамасын пайдалана отырып және фискалдық деректер операторының серверіне БКМ деректерді беру хаттамасына сәйкес vpn арнасы бойынша фискалдық деректер операторының телекоммуникациялық желісі бойынша фискалдық деректер операторының серверіне қосылу*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чегін ресімдеуді және чектің деректерін сатып алуды (сатуды) тіркеу кезінде бірыңғай жұмыс циклінде фискалдық деректер операторының серверіне беруді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 лентасы болмаған немесе үзілген, кассир операцияны дұрыс орындамаған жағдайда және БКМ жұмысында кассирдің БКМ чегін сатып алушыға беру мүмкін еместігіне әкелген басқа да проблемалар туындаған кезде операцияларды жүргізуді оқшаулауды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таңбалау идентификаторын оқу үшін штрих код сканерін қосу мүмкіндігі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1-бөлім 6.2-жолмен толықтыру көзделген - ҚР Қаржы министрінің 02.07.2025 </w:t>
            </w:r>
            <w:r>
              <w:rPr>
                <w:rFonts w:ascii="Times New Roman"/>
                <w:b w:val="false"/>
                <w:i w:val="false"/>
                <w:color w:val="ff0000"/>
                <w:sz w:val="20"/>
              </w:rPr>
              <w:t>№ 340</w:t>
            </w:r>
            <w:r>
              <w:rPr>
                <w:rFonts w:ascii="Times New Roman"/>
                <w:b w:val="false"/>
                <w:i w:val="false"/>
                <w:color w:val="ff0000"/>
                <w:sz w:val="20"/>
              </w:rPr>
              <w:t xml:space="preserve"> (алғашқы ресми жарияланған күнінен кейін күнтізбелік алпыс күн өткен соң қолданысқа енгізіледі)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автономды режімде БКМ жұмысы кезеңінде жинақталған БКМ чектері туралы ақпараттың ФДО серверіне беру сәтіне дейін сақталуын қамтамасыз ету. БКМ автономды жұмыс режимі байланыс арналарына қолжетімділік болмаған кезде және фискалдық деректер операторының серверіне ақшалай есеп айырысулар туралы ақпаратты жіберу сәтіне дейін әрекет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БКМ-да әрбір жазбаның бақылау сомасын және барлық жазбалардың жалпы бақылау сомасын қалыптастыру арқылы БКМ фискалдық деректер жинауышындағы ақпараттың сақталуын тексеру режимі, олардың мерзімдік бақылау салыстыруын жүргізу (БКМ қосу және Z-есепті алу кезінде) көзделуі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негізгі режимдерін бағдарламалауды (конфигурациялауды) қамтамасыз ету:</w:t>
            </w:r>
          </w:p>
          <w:p>
            <w:pPr>
              <w:spacing w:after="20"/>
              <w:ind w:left="20"/>
              <w:jc w:val="both"/>
            </w:pPr>
            <w:r>
              <w:rPr>
                <w:rFonts w:ascii="Times New Roman"/>
                <w:b w:val="false"/>
                <w:i w:val="false"/>
                <w:color w:val="000000"/>
                <w:sz w:val="20"/>
              </w:rPr>
              <w:t>
1) тіркеу режимі (сату, қайтаруларды тіркеу, салықтарды есептеу); есептерді X және Z режимі;</w:t>
            </w:r>
          </w:p>
          <w:p>
            <w:pPr>
              <w:spacing w:after="20"/>
              <w:ind w:left="20"/>
              <w:jc w:val="both"/>
            </w:pPr>
            <w:r>
              <w:rPr>
                <w:rFonts w:ascii="Times New Roman"/>
                <w:b w:val="false"/>
                <w:i w:val="false"/>
                <w:color w:val="000000"/>
                <w:sz w:val="20"/>
              </w:rPr>
              <w:t>
2) бағдарламалау режимі (қарау/БКМ параметрлерін өзгерту, сыртқы құрылғылары бар БКМ баптау);</w:t>
            </w:r>
          </w:p>
          <w:p>
            <w:pPr>
              <w:spacing w:after="20"/>
              <w:ind w:left="20"/>
              <w:jc w:val="both"/>
            </w:pPr>
            <w:r>
              <w:rPr>
                <w:rFonts w:ascii="Times New Roman"/>
                <w:b w:val="false"/>
                <w:i w:val="false"/>
                <w:color w:val="000000"/>
                <w:sz w:val="20"/>
              </w:rPr>
              <w:t>
3) қосымша режимдер (БКМ ішкі сағаттарында уақытты орнату, БКМ тестілеу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Пернетақтадағы белгілер және индикацияға шығарылатын ақпарат мемлекеттік және / немесе орыс тілдерінде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талап фискалды регистратор болып табылатын БКМ таратылмайды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ауысымды жабу және ауысымдық (тәуліктік) есепті (Z есеп) қалыптастыру рәсімін жүргізуді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Ауысымдық (тәуліктік) есепті (Z есепті) қалыптастыру кезінде БКМ осы Z есептің бақылау сомасы және барлық жазбалардың жалпы бақылау сомасы қалыптастырылуы және осы талаптардың 2.3-тармағына сәйкес фискалдық деректер жинауышында сақталған деректердің тұтастығын бақылау рәсімі іске қосылуы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 ауысым ұзақтығын бақылауы тиіс. </w:t>
            </w:r>
          </w:p>
          <w:p>
            <w:pPr>
              <w:spacing w:after="20"/>
              <w:ind w:left="20"/>
              <w:jc w:val="both"/>
            </w:pPr>
            <w:r>
              <w:rPr>
                <w:rFonts w:ascii="Times New Roman"/>
                <w:b w:val="false"/>
                <w:i w:val="false"/>
                <w:color w:val="000000"/>
                <w:sz w:val="20"/>
              </w:rPr>
              <w:t xml:space="preserve">
Ауысым ұзақтығын есептеудің басталу сәті ауысым үшін бірінші төлем құжатын ресімдеудің аяқталуы болып саналады. </w:t>
            </w:r>
          </w:p>
          <w:p>
            <w:pPr>
              <w:spacing w:after="20"/>
              <w:ind w:left="20"/>
              <w:jc w:val="both"/>
            </w:pPr>
            <w:r>
              <w:rPr>
                <w:rFonts w:ascii="Times New Roman"/>
                <w:b w:val="false"/>
                <w:i w:val="false"/>
                <w:color w:val="000000"/>
                <w:sz w:val="20"/>
              </w:rPr>
              <w:t>
Ауысым ұзақтығы 24 сағаттан асқан жағдайда БКМ ауысымды жабу операциясын жүргізгенге дейін төлем құжаттарын ресімдеу мүмкіндігін оқшаулауы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БКМ чегін қайтару рәсімін жүргізуді және фискалдық деректер операторының серверіне тиісті хабарламаны қалыптастыруды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серверінен Мемлекеттік кіріс органдары ұсынған касса бойынша операцияларды тоқтата тұру туралы талаппен хабарлама алған кезде жұмысты бұғаттауды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серверінен алынған хабарламаларды мемлекеттік кіріс органдары қалыптастырған хабарламалармен шығаруды қамтамасыз етеді. Хабарламалар БКМ экранына шығарылады немесе фискалдық деректер операторының серверінен алынған кезде чек таспасында басылады.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жұмыс істеуге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деректерді берудің кемінде екі тәуелсіз арналарын ұстап тұруы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1 шілдеге дейін БКМ мемлекеттік тізіліміне енгізілген БКМ жаңғыртудан кейін деректерді берудің бір немесе одан да көп тәуелсіз арналарын қолдайды. </w:t>
            </w:r>
          </w:p>
          <w:p>
            <w:pPr>
              <w:spacing w:after="20"/>
              <w:ind w:left="20"/>
              <w:jc w:val="both"/>
            </w:pPr>
            <w:r>
              <w:rPr>
                <w:rFonts w:ascii="Times New Roman"/>
                <w:b w:val="false"/>
                <w:i w:val="false"/>
                <w:color w:val="000000"/>
                <w:sz w:val="20"/>
              </w:rPr>
              <w:t>
Жаңғырту - БКМ ескі моделін жаңа талаптар мен нормаларға, техникалық шарттарға сәйкес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деректерді фискалдық деректер операторының серверіне берудің хаттамасында сипатталған тәртіпке сәйкес фискалдық деректер операторының серверінде БКМ авторизациялауды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деректерді беру хаттамасына сәйкес фискалдық деректер операторының серверіне жасалатын кассалық операциялар туралы деректерді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 жабудың жасалатын операциялары туралы деректерді беру және</w:t>
            </w:r>
          </w:p>
          <w:p>
            <w:pPr>
              <w:spacing w:after="20"/>
              <w:ind w:left="20"/>
              <w:jc w:val="both"/>
            </w:pPr>
            <w:r>
              <w:rPr>
                <w:rFonts w:ascii="Times New Roman"/>
                <w:b w:val="false"/>
                <w:i w:val="false"/>
                <w:color w:val="000000"/>
                <w:sz w:val="20"/>
              </w:rPr>
              <w:t>
фискалдық деректер операторының серверіне БКМ деректерді беру хаттамасына сәйкес z-есептерді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серверінен фискалдық белгіні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серверінен алынған фискалдық белгісі бар кассалық чекті басып шығару. Чектің мазмұнына қойылатын талаптар "Салық және бюджетке төленетін басқа да міндетті төлемдер туралы" Қазақстан Республикасы Кодексінің (Салық кодексі) (бұдан әрі - Салық кодексі) 166-бабының 6-тармағында белгіленген.</w:t>
            </w:r>
          </w:p>
          <w:p>
            <w:pPr>
              <w:spacing w:after="20"/>
              <w:ind w:left="20"/>
              <w:jc w:val="both"/>
            </w:pPr>
            <w:r>
              <w:rPr>
                <w:rFonts w:ascii="Times New Roman"/>
                <w:b w:val="false"/>
                <w:i w:val="false"/>
                <w:color w:val="000000"/>
                <w:sz w:val="20"/>
              </w:rPr>
              <w:t>
Салық кодексінің 166-бабының 7-тармағына сәйкес сатып алушының (клиенттің), тауарларды, жұмыстарды, көрсетілетін қызметтерді алушының талабы бойынша БКМ чегінде сатып алушының (клиенттің) сәйкестендіру нөмірін басып шығару.</w:t>
            </w:r>
          </w:p>
          <w:p>
            <w:pPr>
              <w:spacing w:after="20"/>
              <w:ind w:left="20"/>
              <w:jc w:val="both"/>
            </w:pPr>
            <w:r>
              <w:rPr>
                <w:rFonts w:ascii="Times New Roman"/>
                <w:b w:val="false"/>
                <w:i w:val="false"/>
                <w:color w:val="000000"/>
                <w:sz w:val="20"/>
              </w:rPr>
              <w:t>
БКМ чегі техникалық құжаттамада көзделген деректерді, оның ішінде төлем карточкасының және (немесе) мобильді төлемнің деректемелерінің мәліметтерін қосымша қамтуы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деректерді қабылдау-беру уақыты (оператор чекті ресімдеу туралы ақпаратты енгізу рәсімдерін аяқтағаннан кейін чекті қалыптастыру уақыты) 7 секундтан аспауы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қосылудың уақытша жоғалуы жағдайында чектерді қалыптастыру және чектерді басып шығаруды қамтамасыз ету (БКМ автономды жұмыс режиміне көшуі).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 кассаға қолма-қол ақшаны енгізу және кассадан қолма-қол ақшаны алу жөніндегі ақпаратты беруді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Сервермен байланысты уақытша жоғалту жағдайында жұмысқа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автономды режимде фискалдық белгінің қалыптасуын қамтамасыз ететін фискалдық деректердің жинақтаушысы болуы тиіс, фискалдық деректер операторының серверіне кейіннен беру үшін жазу күнінен бастап кем дегенде 1 ай (720 сағат) ішінде қоректендіру көздерінен энергия тұтынусыз өзгеріссіз түрде фискалдық деректерді жазу, жүйелеу, жинақтау, сақтау. Фискалдық деректер жинауышы БКМ фискалдық және жедел жадынан тұрады.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 уақытша болмаған кезде немесе деректерді беру арнасында рұқсат етілген шамадан тыс кідірістер кезінде (фискалдық деректер операторының серверінен жауап алуға 5 секунд), сондай-ақ БКМ фискалдық деректер операторының серверімен байланыс үшін жеткілікті электр қорегі болмаған кезде фискалдық деректер операторының серверімен байланыс жасауға: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автономды жұмыс режиміне өтеді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оператор-кассирге фискалдық деректер операторының серверіне қол жетімділік жоқтығы және БКМ автономды режимге көшкені туралы хабарлайды;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чекке жеке бірегей нөмір - автономды фискалдық белгі береді.</w:t>
            </w:r>
          </w:p>
          <w:p>
            <w:pPr>
              <w:spacing w:after="20"/>
              <w:ind w:left="20"/>
              <w:jc w:val="both"/>
            </w:pPr>
            <w:r>
              <w:rPr>
                <w:rFonts w:ascii="Times New Roman"/>
                <w:b w:val="false"/>
                <w:i w:val="false"/>
                <w:color w:val="000000"/>
                <w:sz w:val="20"/>
              </w:rPr>
              <w:t>
Чектің жеке бірегей нөмірі БКМ пайдалану мерзімі ішінде бірегей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чекте автономды фискалды белгіні басып шығарады;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басып шығарылатын чектерде құрылғының автономды режимде жұмыс істейтіні белгісі болуы тиіс:</w:t>
            </w:r>
          </w:p>
          <w:p>
            <w:pPr>
              <w:spacing w:after="20"/>
              <w:ind w:left="20"/>
              <w:jc w:val="both"/>
            </w:pPr>
            <w:r>
              <w:rPr>
                <w:rFonts w:ascii="Times New Roman"/>
                <w:b w:val="false"/>
                <w:i w:val="false"/>
                <w:color w:val="000000"/>
                <w:sz w:val="20"/>
              </w:rPr>
              <w:t>
"Автономды" термині көрсетілген;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БКМ автономды режімде 72 сағаттан артық жұмыс істеген кезде, кассир-операторды хабардар ете отырып (ең "ескі" автономды чек 72 сағаттан аспауы тиіс) блоктайды.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БКМ автономды жұмыс режимінде Z-есептің мөрімен "Ауысымды жабу" рәсімін жүргізуді қамтамасыз етеді.</w:t>
            </w:r>
          </w:p>
          <w:p>
            <w:pPr>
              <w:spacing w:after="20"/>
              <w:ind w:left="20"/>
              <w:jc w:val="both"/>
            </w:pPr>
            <w:r>
              <w:rPr>
                <w:rFonts w:ascii="Times New Roman"/>
                <w:b w:val="false"/>
                <w:i w:val="false"/>
                <w:color w:val="000000"/>
                <w:sz w:val="20"/>
              </w:rPr>
              <w:t>
БКМ ауысымды автономды кезекке жабуға сұраныс қосып, Z-есепті алу күні мен уақыты бар белгіні қоса отырып, байланысты қалпына келтіру кезінде оны серверге беруі тиіс.</w:t>
            </w:r>
          </w:p>
          <w:p>
            <w:pPr>
              <w:spacing w:after="20"/>
              <w:ind w:left="20"/>
              <w:jc w:val="both"/>
            </w:pPr>
            <w:r>
              <w:rPr>
                <w:rFonts w:ascii="Times New Roman"/>
                <w:b w:val="false"/>
                <w:i w:val="false"/>
                <w:color w:val="000000"/>
                <w:sz w:val="20"/>
              </w:rPr>
              <w:t>
Фискалдық деректер операторының серверімен байланыс болмаған жағдайда, Z-есеп БКМ фискалдық деректер жинауышында сақталған жүргізілген ақша операциялары және берілген чектер туралы деректер негізінде БКМ-де жинақталуы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байланысты қалпына келтіру кезінде БКМ келесі әрекеттерді орындауы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фискалдық деректер операторының серверіне автономды режимде жұмыс істеу ұзақтығы туралы ақпараты бар хабарламаны қалыптастыру және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фискалдық деректер операторының серверіне БКМ барлық бақылау чектерін және БКМ автономды режимде жұмыс істеу кезінде жинақталған ауысым жабулары (Z-есептер) туралы белгілерді жіберу, олардың әрқайсысына БКМ деректерді фискалдық деректер операторының серверіне беру хаттамасына сәйкес фискалдық деректер операторының серверінен жауап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әрбір хабарламада тиісті өрісте дербес жұмыс кезінде БКМ берілген бақылау чегінің автономды фискалдық белгісі ("Бақылау чегінің автономды фискалдық белгісі" өрісі) немесе деректерді БКМ-дан фискалдық деректер операторының серверіне беру хаттамасына сәйкес автономды режимде жұмыс істеу белгісі (автономды режимде жұмыс белгі өрісі)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қалыптастыратын чектерге және өзге де құжаттарға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келесі құжаттардың басып шығарылуын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чегі;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кассирлер бойынша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секциялар бойынша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өшірусіз есеп (X-есеп).</w:t>
            </w:r>
          </w:p>
          <w:p>
            <w:pPr>
              <w:spacing w:after="20"/>
              <w:ind w:left="20"/>
              <w:jc w:val="both"/>
            </w:pPr>
            <w:r>
              <w:rPr>
                <w:rFonts w:ascii="Times New Roman"/>
                <w:b w:val="false"/>
                <w:i w:val="false"/>
                <w:color w:val="000000"/>
                <w:sz w:val="20"/>
              </w:rPr>
              <w:t>
Фискалдық деректер операторының серверімен байланыс болған жағдайда х-есеп серверден басып шығаруға беріледі, фискалдық деректер операторының серверімен байланыс болмаған жағдайда, есеп БКМ фискалдық деректер жинауышында сақталған есептеуіштердің деректері негізінде БКМ-ге генерацияланады;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ауысымдық (тәуліктік) есеп (Z-есеп).</w:t>
            </w:r>
          </w:p>
          <w:p>
            <w:pPr>
              <w:spacing w:after="20"/>
              <w:ind w:left="20"/>
              <w:jc w:val="both"/>
            </w:pPr>
            <w:r>
              <w:rPr>
                <w:rFonts w:ascii="Times New Roman"/>
                <w:b w:val="false"/>
                <w:i w:val="false"/>
                <w:color w:val="000000"/>
                <w:sz w:val="20"/>
              </w:rPr>
              <w:t>
Ауысымдық (тәуліктік) есеп БКМ сұрау салуы бойынша фискалдық деректер операторының серверінде қалыптастырылады және БКМ жеке құжатпен мөр үшін беріледі.</w:t>
            </w:r>
          </w:p>
          <w:p>
            <w:pPr>
              <w:spacing w:after="20"/>
              <w:ind w:left="20"/>
              <w:jc w:val="both"/>
            </w:pPr>
            <w:r>
              <w:rPr>
                <w:rFonts w:ascii="Times New Roman"/>
                <w:b w:val="false"/>
                <w:i w:val="false"/>
                <w:color w:val="000000"/>
                <w:sz w:val="20"/>
              </w:rPr>
              <w:t>
Фискалдық деректер операторының серверімен байланыс болмаған жағдайда, Z - есеп БКМ фискалдық деректер жинауышында сақталған жүргізілген ақша операциялары және берілген чектер туралы деректер негізінде БКМ-де генерацияланады.</w:t>
            </w:r>
          </w:p>
          <w:p>
            <w:pPr>
              <w:spacing w:after="20"/>
              <w:ind w:left="20"/>
              <w:jc w:val="both"/>
            </w:pPr>
            <w:r>
              <w:rPr>
                <w:rFonts w:ascii="Times New Roman"/>
                <w:b w:val="false"/>
                <w:i w:val="false"/>
                <w:color w:val="000000"/>
                <w:sz w:val="20"/>
              </w:rPr>
              <w:t>
Z-есептің құрылымы 3.8 т. "Есептерді алу - Z-есеп, Х-есеп" фискалдық деректер операторының серверіне БКМ-нан деректерді беру хаттамасына сәйкес келтірілген*.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Салық кодексінің 166-бабы 6-тармағына сәйкес бақылау чегінде деректемелерді басып шығаруды, оның ішінде қазақ тілі әліпбиінің ерекше әріптерін пайдалана отырып, қазақ тілінде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интернет-ресурсында чектің түпнұсқалығын автоматтандырылған тексеру үшін чекте QR-кодты қалыптастыру мүмкіндігін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QR-кодта болуы тиіс:</w:t>
            </w:r>
          </w:p>
          <w:p>
            <w:pPr>
              <w:spacing w:after="20"/>
              <w:ind w:left="20"/>
              <w:jc w:val="both"/>
            </w:pPr>
            <w:r>
              <w:rPr>
                <w:rFonts w:ascii="Times New Roman"/>
                <w:b w:val="false"/>
                <w:i w:val="false"/>
                <w:color w:val="000000"/>
                <w:sz w:val="20"/>
              </w:rPr>
              <w:t>
Осы чекке URL, ол келесіні қосады:</w:t>
            </w:r>
          </w:p>
          <w:p>
            <w:pPr>
              <w:spacing w:after="20"/>
              <w:ind w:left="20"/>
              <w:jc w:val="both"/>
            </w:pPr>
            <w:r>
              <w:rPr>
                <w:rFonts w:ascii="Times New Roman"/>
                <w:b w:val="false"/>
                <w:i w:val="false"/>
                <w:color w:val="000000"/>
                <w:sz w:val="20"/>
              </w:rPr>
              <w:t>
1) фискалды деректер операторы сайтынан немесе автономды режимде БКМ-мен қалыптастырылған фискалды белгі;</w:t>
            </w:r>
          </w:p>
          <w:p>
            <w:pPr>
              <w:spacing w:after="20"/>
              <w:ind w:left="20"/>
              <w:jc w:val="both"/>
            </w:pPr>
            <w:r>
              <w:rPr>
                <w:rFonts w:ascii="Times New Roman"/>
                <w:b w:val="false"/>
                <w:i w:val="false"/>
                <w:color w:val="000000"/>
                <w:sz w:val="20"/>
              </w:rPr>
              <w:t>
2) мемлекеттік кірістер органдарындағы БКМ тіркеу нөмірі;</w:t>
            </w:r>
          </w:p>
          <w:p>
            <w:pPr>
              <w:spacing w:after="20"/>
              <w:ind w:left="20"/>
              <w:jc w:val="both"/>
            </w:pPr>
            <w:r>
              <w:rPr>
                <w:rFonts w:ascii="Times New Roman"/>
                <w:b w:val="false"/>
                <w:i w:val="false"/>
                <w:color w:val="000000"/>
                <w:sz w:val="20"/>
              </w:rPr>
              <w:t>
3) БКМ чекті қалыптастыру күні мен уақыты;</w:t>
            </w:r>
          </w:p>
          <w:p>
            <w:pPr>
              <w:spacing w:after="20"/>
              <w:ind w:left="20"/>
              <w:jc w:val="both"/>
            </w:pPr>
            <w:r>
              <w:rPr>
                <w:rFonts w:ascii="Times New Roman"/>
                <w:b w:val="false"/>
                <w:i w:val="false"/>
                <w:color w:val="000000"/>
                <w:sz w:val="20"/>
              </w:rPr>
              <w:t>
4) БКМ чегінің жалпы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QR-кодты қалыптастыру жол пішіні келесі маскаға сәйкес болуы қажет: Протокол://URL?i=Фискальный признак&amp;f=РНМ&amp;s=сумма тенге.тиын&amp;t=датаTвремя.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Қалыптасатын QR-кодтың мөлшері мен сапасы ҚР СТ ISO IEC 18004-2017 стандартының 9 және 10-бөлімдеріне сәйкес белгіленеді және БКМ техникалық мүмкіндіктеріне байланысты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режиміне және серверге фискалдық деректерді беру тәртібіне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серверіне қосу тәртібі БКМ нақты моделіне пайдалану құжаттамасында көрсетілуі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жұмыс режимі (деректерді фискалдық деректер операторының серверіне беру режимі, сондай-ақ сервермен байланыс болмаған жағдайда автономды) БКМ жұмысын пайдалану құжаттамасына толық сәйкес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ресімделген барлық құжаттардың (деректерді фискалдық деректер операторының серверіне беру режимінде, сондай-ақ сервермен байланыс болмаған жағдайда автономды түрде) фискалдық режимнің ерекше белгісі болуы тиіс ("фискалдық чек" сөз тіркесі) фискалдық деректер операторының серверінен бақылау чегінің нөмірін алғаннан кейін немесе фискалдық деректер операторының серверімен байланыс болмаған жағдайда БКМ автономды фискалдық белгіні қалыптастырғаннан кейін ғана басып шығаруға шығарылатын.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келесі деректерді енгізуді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фискалдық деректер операторының серверімен жұмыс істеуге арналған мекенжайлар мен порттар;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кірістер органдарында БКМ тіркеу нөмірі (12 белгіден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БКМ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бастапқы инициализациялық токен (деректерді алмасуға рұқсатсыз араласудан қорғау үшін фискалдық деректер операторының серверімен жасалған сандық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қабылдау-беру арнасын таңдау басымдығын басқару, пайдаланылатын байланыс арналарының параметрлерін баптау..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БКМ қосу (токенді енгізуден басқа) және күні мен уақытын түзету операциялары БКМ ауысымды жабу операциясы аяқталғаннан кейін ғана жүргізілуі мүмкін.</w:t>
            </w:r>
          </w:p>
          <w:p>
            <w:pPr>
              <w:spacing w:after="20"/>
              <w:ind w:left="20"/>
              <w:jc w:val="both"/>
            </w:pPr>
            <w:r>
              <w:rPr>
                <w:rFonts w:ascii="Times New Roman"/>
                <w:b w:val="false"/>
                <w:i w:val="false"/>
                <w:color w:val="000000"/>
                <w:sz w:val="20"/>
              </w:rPr>
              <w:t>
Осы сәтке дейін осы операцияларды жүргізу бұғатталуы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күні мен уақытын бағдарламалау операцияларын жүргізу кезінде соңғы қалыптастырылған фискалдық құжаттың күні мен уақытына қарағанда аз мәндерді енгізуге бақылау және тыйым салу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үшін бағдарламалық қамтамасыз етуге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талаптарға сәйкес функцияларды толық іске асырумен қатар: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бағдарламалық бөлігін өндіруші санкцияланбаған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фискалдық деректер жинақтаушысына сақталған бақылау чектерінің деректеріне түзетулер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фискалдық деректер операторының серверінен бақылау чегінің нөмірін алмай немесе БКМ автономды кодын қалыптастырмай, фискалдық деректер операторының серверімен байланыс болмаған жағдайда, фискалдық режимнің ерекшелік белгісін құжаттарға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фискалдық деректер операторының серверінен алынған фискалдық белгінің, сондай-ақ автономды жұмыс режимінде БКМ чегіне берілген автономды фискалдық белгінің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Деректерді беру функциясы бар бақылау-кассалық машиналарға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паролі (кемінде төрт разряд) немесе нөмірлік кілттері болуы тиіс.</w:t>
            </w:r>
          </w:p>
          <w:p>
            <w:pPr>
              <w:spacing w:after="20"/>
              <w:ind w:left="20"/>
              <w:jc w:val="both"/>
            </w:pPr>
            <w:r>
              <w:rPr>
                <w:rFonts w:ascii="Times New Roman"/>
                <w:b w:val="false"/>
                <w:i w:val="false"/>
                <w:color w:val="000000"/>
                <w:sz w:val="20"/>
              </w:rPr>
              <w:t>
Бағдарламалық парольдермен кем дегенде БКМ жұмысының келесі режимдері қорғалуы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сатуды тіркеу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теңшеу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"Ауысымды жабу"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байланыстың болуын тексеру фискалдық деректер операторы серверінің қолжетімділігін тексеру хабарламасын жіберу арқылы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 лентасы болмаған немесе үзілген, кассир операцияны дұрыс орындамаған, фискалдық деректер операторының серверімен қосылмаған жағдайда және БКМ электронды чегін жіберу немесе кассирдің БКМ чегін сатып алушыға беру мүмкін еместігіне әкелген БКМ жұмысында басқа да проблемалар туындаған жағдайда операцияларды жүргізуді бұғаттауды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таңбалау идентификаторын оқу үшін штрих код сканерін қосу мүмкіндігі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Transmission Control Protocol/Internet Protocol (TCP/IP) қосылу хаттамасын пайдалана отырып және фискалдық деректер операторының серверіне БКМ деректерді беру хаттамасына сәйкес vpn арнасы бойынша фискалдық деректер операторының телекоммуникациялық желісі бойынша фискалдық деректер операторының серверіне қосылу*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(сатуды) тіркеу кезінде фискалдық деректер операторының серверінде чекті ресімдеуді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негізгі режимдерін бағдарламалауды (конфигурациялауды) қамтамасыз ету:</w:t>
            </w:r>
          </w:p>
          <w:p>
            <w:pPr>
              <w:spacing w:after="20"/>
              <w:ind w:left="20"/>
              <w:jc w:val="both"/>
            </w:pPr>
            <w:r>
              <w:rPr>
                <w:rFonts w:ascii="Times New Roman"/>
                <w:b w:val="false"/>
                <w:i w:val="false"/>
                <w:color w:val="000000"/>
                <w:sz w:val="20"/>
              </w:rPr>
              <w:t>
1) тіркеу режимі (сату, қайтаруларды тіркеу, салықтарды есептеу); есептерді X және Z режимі;</w:t>
            </w:r>
          </w:p>
          <w:p>
            <w:pPr>
              <w:spacing w:after="20"/>
              <w:ind w:left="20"/>
              <w:jc w:val="both"/>
            </w:pPr>
            <w:r>
              <w:rPr>
                <w:rFonts w:ascii="Times New Roman"/>
                <w:b w:val="false"/>
                <w:i w:val="false"/>
                <w:color w:val="000000"/>
                <w:sz w:val="20"/>
              </w:rPr>
              <w:t>
2) бағдарламалау режимі (қарау/БКМ параметрлерін өзгерту, сыртқы құрылғылары бар БКМ баптау);</w:t>
            </w:r>
          </w:p>
          <w:p>
            <w:pPr>
              <w:spacing w:after="20"/>
              <w:ind w:left="20"/>
              <w:jc w:val="both"/>
            </w:pPr>
            <w:r>
              <w:rPr>
                <w:rFonts w:ascii="Times New Roman"/>
                <w:b w:val="false"/>
                <w:i w:val="false"/>
                <w:color w:val="000000"/>
                <w:sz w:val="20"/>
              </w:rPr>
              <w:t>
3) қосымша режимдер (БКМ ішкі сағаттарында уақытты орнату, БКМ тестілеу режимі және).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ауысымды жабу рәсімін және фискалдық деректер операторының серверінен алынған ауысымдық (тәуліктік) есептің (Z есептің) мөрін жүргізуді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 ауысым ұзақтығын бақылауы тиіс. </w:t>
            </w:r>
          </w:p>
          <w:p>
            <w:pPr>
              <w:spacing w:after="20"/>
              <w:ind w:left="20"/>
              <w:jc w:val="both"/>
            </w:pPr>
            <w:r>
              <w:rPr>
                <w:rFonts w:ascii="Times New Roman"/>
                <w:b w:val="false"/>
                <w:i w:val="false"/>
                <w:color w:val="000000"/>
                <w:sz w:val="20"/>
              </w:rPr>
              <w:t xml:space="preserve">
Ауысым ұзақтығын есептеудің басталу сәті ауысым үшін бірінші төлем құжатын ресімдеудің аяқталуы болып саналады. </w:t>
            </w:r>
          </w:p>
          <w:p>
            <w:pPr>
              <w:spacing w:after="20"/>
              <w:ind w:left="20"/>
              <w:jc w:val="both"/>
            </w:pPr>
            <w:r>
              <w:rPr>
                <w:rFonts w:ascii="Times New Roman"/>
                <w:b w:val="false"/>
                <w:i w:val="false"/>
                <w:color w:val="000000"/>
                <w:sz w:val="20"/>
              </w:rPr>
              <w:t>
Ауысым ұзақтығы 24 сағаттан асқан жағдайда БКМ ауысымды жабу операциясын жүргізгенге дейін төлем құжаттарын ресімдеу мүмкіндігін оқшаулауы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чекті қайтару рәсімін жүргізуді және фискалдық деректер операторының серверіне тиісті хабарламаны қалыптастыруды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серверінен Мемлекеттік кіріс органдары ұсынған касса бойынша операцияларды тоқтата тұру туралы талаппен хабарлама алған кезде жұмысты бұғаттауды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серверінен алынған хабарламаларды мемлекеттік кіріс органдары қалыптастырған хабарламалармен шығаруды қамтамасыз етеді. Хабарламалар БКМ экранына шығарылады немесе фискалдық деректер операторының серверінен алынған кезде чек таспасында басылады.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аппараттық бөлігі деректерді берудің кемінде екі тәуелсіз каналын ұстауы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БКМ-мен деректерді беру хаттамасына сәйкес фискалдық деректер операторының серверінде жасалатын чектік операциялар туралы деректерді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серверінде ауысымдарды жабу операциясын жүргізу және фискалдық деректер операторының серверіне БКМ деректерді беру хаттамасына сәйкес Z-есептерді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серверінен фискалдық белгіні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серверінен алынған фискалдық белгісі бар БКМ чегін басып шығару және сатып алушыға БКМ электрондық чегін жіберу мүмкіндігі болуы тиіс. Чектің мазмұнына қойылатын талаптар Салық кодексінің 166-бабының 6-тармағында белгіленген.</w:t>
            </w:r>
          </w:p>
          <w:p>
            <w:pPr>
              <w:spacing w:after="20"/>
              <w:ind w:left="20"/>
              <w:jc w:val="both"/>
            </w:pPr>
            <w:r>
              <w:rPr>
                <w:rFonts w:ascii="Times New Roman"/>
                <w:b w:val="false"/>
                <w:i w:val="false"/>
                <w:color w:val="000000"/>
                <w:sz w:val="20"/>
              </w:rPr>
              <w:t>
Салық кодексінің 166-бабының 7-тармағына сәйкес сатып алушының (клиенттің), тауарларды, жұмыстарды, көрсетілетін қызметтерді алушының талабы бойынша БКМ чегінде сатып алушының (клиенттің) сәйкестендіру нөмірін басып шығару.</w:t>
            </w:r>
          </w:p>
          <w:p>
            <w:pPr>
              <w:spacing w:after="20"/>
              <w:ind w:left="20"/>
              <w:jc w:val="both"/>
            </w:pPr>
            <w:r>
              <w:rPr>
                <w:rFonts w:ascii="Times New Roman"/>
                <w:b w:val="false"/>
                <w:i w:val="false"/>
                <w:color w:val="000000"/>
                <w:sz w:val="20"/>
              </w:rPr>
              <w:t>
БКМ чегі техникалық құжаттамада көзделген деректерді, оның ішінде төлем карточкасының және (немесе) мобильді төлемнің деректемелерінің мәліметтерін қосымша қамтуы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деректерді қабылдау-беру уақыты (оператор чекті ресімдеу туралы ақпаратты енгізу рәсімдерін аяқтағаннан кейін чекті қалыптастыру уақыты) 7 секундтан аспауы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 уақытша жоғалғанда кассалық операцияларды орындауды бұғаттау.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кассадан қолма-қол ақшаны енгізу және алу бойынша ақпаратты фискалдық деректер операторының серверіне беруді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қалыптастыратын чектерге және өзге де құжаттарға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келесі құжаттарды басып шығаруды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чегі;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кассирлер бойынша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секциялар бойынша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өшірусіз есеп (X-есеп).</w:t>
            </w:r>
          </w:p>
          <w:p>
            <w:pPr>
              <w:spacing w:after="20"/>
              <w:ind w:left="20"/>
              <w:jc w:val="both"/>
            </w:pPr>
            <w:r>
              <w:rPr>
                <w:rFonts w:ascii="Times New Roman"/>
                <w:b w:val="false"/>
                <w:i w:val="false"/>
                <w:color w:val="000000"/>
                <w:sz w:val="20"/>
              </w:rPr>
              <w:t>
X - есеп фискалдық деректер операторының серверінен басып шығаруға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ауысымдық (тәуліктік) есеп (Z-есеп).</w:t>
            </w:r>
          </w:p>
          <w:p>
            <w:pPr>
              <w:spacing w:after="20"/>
              <w:ind w:left="20"/>
              <w:jc w:val="both"/>
            </w:pPr>
            <w:r>
              <w:rPr>
                <w:rFonts w:ascii="Times New Roman"/>
                <w:b w:val="false"/>
                <w:i w:val="false"/>
                <w:color w:val="000000"/>
                <w:sz w:val="20"/>
              </w:rPr>
              <w:t>
Ауысымдық (тәуліктік) есеп БКМ сұрау салуы бойынша фискалдық деректер операторының серверінде қалыптастырылады және БКМ жеке құжатпен мөр үшін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Салық кодексінің 166-бабы 6-тармағына сәйкес бақылау чегінде деректемелерді басып шығаруды, оның ішінде қазақ тілі әліпбиінің ерекше әріптерін пайдалана отырып, қазақ тілінде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интернет-ресурсында чектің түпнұсқалығын автоматтандырылған тексеру үшін чекте QR-кодты қалыптастыру мүмкіндігін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QR-кодта болуы тиіс:</w:t>
            </w:r>
          </w:p>
          <w:p>
            <w:pPr>
              <w:spacing w:after="20"/>
              <w:ind w:left="20"/>
              <w:jc w:val="both"/>
            </w:pPr>
            <w:r>
              <w:rPr>
                <w:rFonts w:ascii="Times New Roman"/>
                <w:b w:val="false"/>
                <w:i w:val="false"/>
                <w:color w:val="000000"/>
                <w:sz w:val="20"/>
              </w:rPr>
              <w:t>
Осы чекке URL, ол келесіні қосады:</w:t>
            </w:r>
          </w:p>
          <w:p>
            <w:pPr>
              <w:spacing w:after="20"/>
              <w:ind w:left="20"/>
              <w:jc w:val="both"/>
            </w:pPr>
            <w:r>
              <w:rPr>
                <w:rFonts w:ascii="Times New Roman"/>
                <w:b w:val="false"/>
                <w:i w:val="false"/>
                <w:color w:val="000000"/>
                <w:sz w:val="20"/>
              </w:rPr>
              <w:t>
1) фискалды деректер операторы сайтынан немесе автономды режимде БКМ-мен қалыптастырылған фискалды белгі;</w:t>
            </w:r>
          </w:p>
          <w:p>
            <w:pPr>
              <w:spacing w:after="20"/>
              <w:ind w:left="20"/>
              <w:jc w:val="both"/>
            </w:pPr>
            <w:r>
              <w:rPr>
                <w:rFonts w:ascii="Times New Roman"/>
                <w:b w:val="false"/>
                <w:i w:val="false"/>
                <w:color w:val="000000"/>
                <w:sz w:val="20"/>
              </w:rPr>
              <w:t>
2) мемлекеттік кірістер органдарындағы БКМ тіркеу нөмірі;</w:t>
            </w:r>
          </w:p>
          <w:p>
            <w:pPr>
              <w:spacing w:after="20"/>
              <w:ind w:left="20"/>
              <w:jc w:val="both"/>
            </w:pPr>
            <w:r>
              <w:rPr>
                <w:rFonts w:ascii="Times New Roman"/>
                <w:b w:val="false"/>
                <w:i w:val="false"/>
                <w:color w:val="000000"/>
                <w:sz w:val="20"/>
              </w:rPr>
              <w:t>
3) БКМ чекті қалыптастыру күні мен уақыты;</w:t>
            </w:r>
          </w:p>
          <w:p>
            <w:pPr>
              <w:spacing w:after="20"/>
              <w:ind w:left="20"/>
              <w:jc w:val="both"/>
            </w:pPr>
            <w:r>
              <w:rPr>
                <w:rFonts w:ascii="Times New Roman"/>
                <w:b w:val="false"/>
                <w:i w:val="false"/>
                <w:color w:val="000000"/>
                <w:sz w:val="20"/>
              </w:rPr>
              <w:t>
4) БКМ чегінің жалпы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QR-кодты қалыптастыру жол пішіні келесі маскаға сәйкес болуы қажет: Протокол://URL?i=Фискальный признак&amp;f=РНМ&amp;s=сумма тенге.тиын&amp;t=датаTвремя.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Қалыптасатын QR-кодтың мөлшері мен сапасы ҚР СТ ISO IEC 18004-2017 стандартының 9 және 10-бөлімдеріне сәйкес белгіленеді және БКМ техникалық мүмкіндіктеріне байланысты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фискалдық деректерді беру тәртібі мен жұмыс режиміне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 қосу тәртібі БКМ нақты моделіне пайдалану құжаттамасында көрсетілуі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жұмыс режимі пайдалану құжаттамасына толық сәйкес БКМ жұмысын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ресімделген барлық құжаттардың фискалдық режимнің ерекше белгісі ("Фискалдық чек" сөз тіркесі) болуы тиіс, фискалдық деректер операторының серверінен БКМ чегінің нөмірін алғаннан кейін ғана басып шығаруға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мынадай деректерді енгізуді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фискалдық деректер операторының серверімен жұмыс істеуге арналған мекенжайлар мен порттар;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кірістер органдарында БКМ тіркеу нөмірі (12 белгіден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фискалдық деректер операторының серверінде алынған БКМ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астапқы инициализациялық токен (деректерді алмасуға рұқсатсыз араласудан қорғау үшін фискалдық деректер серверімен жасалған сандық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қабылдау-беру арнасын таңдау басымдығын басқару, пайдаланылатын байланыс арналарының параметрлерін баптау.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жүйедегі уақытты бақылап, фискалдық деректер операторының серверіне тіркелген соңғы операцияға қарағанда аз уақытпен операциялық қызметке тыйым салуы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серверінде БКМ ресімделген барлық құжаттар БКМ-ден фискалдық деректер операторының серверіне деректерді беру хаттамасына сәйкес БКМ-ден алынған мәліметтерге толық сәйкес келуі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үшін бағдарламалық қамтамасыз етуге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талаптарға сәйкес функцияларды толық іске асырумен қатар: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бағдарламалық бөлігін өндіруші санкцияланбаған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фискалдық деректер операторының серверінен БКМ чегінің нөмірін алмай фискалдық режимнің ерекше белгісін құжаттарға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фискалдық деректер операторының серверінен алынған фискалдық белгінің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серверден алынған кезде БКМ кассалық операцияларды орындау</w:t>
            </w:r>
          </w:p>
          <w:p>
            <w:pPr>
              <w:spacing w:after="20"/>
              <w:ind w:left="20"/>
              <w:jc w:val="both"/>
            </w:pPr>
            <w:r>
              <w:rPr>
                <w:rFonts w:ascii="Times New Roman"/>
                <w:b w:val="false"/>
                <w:i w:val="false"/>
                <w:color w:val="000000"/>
                <w:sz w:val="20"/>
              </w:rPr>
              <w:t>
сәйкессіздікті жойғанға дейін салық төлеуші және (немесе) БКМ туралы мәліметтердің сәйкессіздігі туралы фискалдық деректер операторының жауап 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Аппараттық-бағдарламалық кешен болып табылатын БКМ-ға қойылатын техникалық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паролі (кемінде төрт разряд) немесе нөмірлік кілттері болуы тиіс.</w:t>
            </w:r>
          </w:p>
          <w:p>
            <w:pPr>
              <w:spacing w:after="20"/>
              <w:ind w:left="20"/>
              <w:jc w:val="both"/>
            </w:pPr>
            <w:r>
              <w:rPr>
                <w:rFonts w:ascii="Times New Roman"/>
                <w:b w:val="false"/>
                <w:i w:val="false"/>
                <w:color w:val="000000"/>
                <w:sz w:val="20"/>
              </w:rPr>
              <w:t>
Бағдарламалық парольдермен кем дегенде БКМ жұмысының келесі режимдері қорғалуы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сатуды тіркеу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теңшеу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"Ауысымды жабу"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Сақталған фискалдық деректердің бүтіндігін автоматты бақылау және ақпаратты тексеру, фискалдық деректер операторымен байланыстың болуы функционалының болуы. </w:t>
            </w:r>
          </w:p>
          <w:p>
            <w:pPr>
              <w:spacing w:after="20"/>
              <w:ind w:left="20"/>
              <w:jc w:val="both"/>
            </w:pPr>
            <w:r>
              <w:rPr>
                <w:rFonts w:ascii="Times New Roman"/>
                <w:b w:val="false"/>
                <w:i w:val="false"/>
                <w:color w:val="000000"/>
                <w:sz w:val="20"/>
              </w:rPr>
              <w:t>
Функционал өзіне қамтуы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Сақталған фискалдық деректердің тұтастығын бақылау:</w:t>
            </w:r>
          </w:p>
          <w:p>
            <w:pPr>
              <w:spacing w:after="20"/>
              <w:ind w:left="20"/>
              <w:jc w:val="both"/>
            </w:pPr>
            <w:r>
              <w:rPr>
                <w:rFonts w:ascii="Times New Roman"/>
                <w:b w:val="false"/>
                <w:i w:val="false"/>
                <w:color w:val="000000"/>
                <w:sz w:val="20"/>
              </w:rPr>
              <w:t>
1) Соңғы ауысымда берілген барлық чектер туралы ақпаратты тексеру және соңғы Z-есептің бақылау сомасымен салыстыру;</w:t>
            </w:r>
          </w:p>
          <w:p>
            <w:pPr>
              <w:spacing w:after="20"/>
              <w:ind w:left="20"/>
              <w:jc w:val="both"/>
            </w:pPr>
            <w:r>
              <w:rPr>
                <w:rFonts w:ascii="Times New Roman"/>
                <w:b w:val="false"/>
                <w:i w:val="false"/>
                <w:color w:val="000000"/>
                <w:sz w:val="20"/>
              </w:rPr>
              <w:t>
2) фискалдық деректер жинақтаушысындағы барлық жазбалардың жалпы бақылау сомасын барлық Z-есептердің бақылау жазбаларының сомасымен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байланыстың болуын тексеру фискалдық деректер операторы серверінің қолжетімділігін тексеру хабарламасын жіберу арқылы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Клиенттік бөлікте Аппараттық-бағдарламалық кешеннің (бұдан әрі – АБК) серверімен автоматты байланыс тестілеу функционалы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70.1 және 70.3-тармақтарда көрсетілген тестілеуден теріс өту кезінде жұмысты оқшаулауы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Transmission Control Protocol/Internet Protocol (TCP/IP) қосылу хаттамасын пайдалана отырып және фискалдық деректер операторының серверіне БКМ деректерді беру хаттамасына сәйкес vpn арнасы бойынша фискалдық деректер операторының телекоммуникациялық желісі бойынша фискалдық деректер операторының серверіне қосылу*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чегін ресімдеуді және чектің деректерін сатып алуды (сатуды) тіркеу кезінде бірыңғай жұмыс циклінде фискалдық деректер операторының серверіне беруді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Чекті қағаз түрінде беру және сатып алушыға чекті электрондық түрде жіберу мүмкіндігін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 БКМ осы моделіне пайдалану жөніндегі басшылықта сипатталған алгоритмдерді бұзған жағдайда, сондай-ақ қағаз тасығышта чекті басып шығару немесе чекті электронды түрде жіберу мүмкін болмаған жағдайда операция жүргізуді оқшаулауды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Чекті басып шығаруға қайта жіберу немесе электрондық чекті жіберу мүмкіндігін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автономды режімде БКМ жұмысы кезеңінде жинақталған БКМ чектері туралы ақпараттың ФДО серверіне беру сәтіне дейін сақталуын қамтамасыз ету. БКМ автономды жұмыс режимі байланыс арналарына қолжетімділік болмаған кезде және фискалдық деректер операторының серверіне ақшалай есеп айырысулар туралы ақпаратты жіберу сәтіне дейін әрекет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әрбір жазбаның бақылау сомасын және барлық жазбалардың жалпы бақылау сомасын қалыптастыру жолымен БКМ фискалдық деректер жинауышында ақпараттың сақталуын тексеру режимі қарастырылуы тиіс және ауысымында 2 реттен кем емес (ауысым басында және соңында) мерзімдік бақылау тексеруін жүргізу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негізгі режимдерін конфигурациялауды қамтамасыз ету:</w:t>
            </w:r>
          </w:p>
          <w:p>
            <w:pPr>
              <w:spacing w:after="20"/>
              <w:ind w:left="20"/>
              <w:jc w:val="both"/>
            </w:pPr>
            <w:r>
              <w:rPr>
                <w:rFonts w:ascii="Times New Roman"/>
                <w:b w:val="false"/>
                <w:i w:val="false"/>
                <w:color w:val="000000"/>
                <w:sz w:val="20"/>
              </w:rPr>
              <w:t>
1) тіркеу режимі (сату, қайтаруларды тіркеу, салықтарды есептеу);</w:t>
            </w:r>
          </w:p>
          <w:p>
            <w:pPr>
              <w:spacing w:after="20"/>
              <w:ind w:left="20"/>
              <w:jc w:val="both"/>
            </w:pPr>
            <w:r>
              <w:rPr>
                <w:rFonts w:ascii="Times New Roman"/>
                <w:b w:val="false"/>
                <w:i w:val="false"/>
                <w:color w:val="000000"/>
                <w:sz w:val="20"/>
              </w:rPr>
              <w:t>
2) X және Z есептер режимі, конфигурациялау режимі (БКМ баптауларын қарау/өзгерту, сыртқы құрылғылары бар БКМ баптау);</w:t>
            </w:r>
          </w:p>
          <w:p>
            <w:pPr>
              <w:spacing w:after="20"/>
              <w:ind w:left="20"/>
              <w:jc w:val="both"/>
            </w:pPr>
            <w:r>
              <w:rPr>
                <w:rFonts w:ascii="Times New Roman"/>
                <w:b w:val="false"/>
                <w:i w:val="false"/>
                <w:color w:val="000000"/>
                <w:sz w:val="20"/>
              </w:rPr>
              <w:t>
3) қосымша режимдер (сынақ чегін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құрылғысында қолданылатын БКМ АӨК клиенттік бөлігінің бағдарламалық құраушысы БКМ пайдаланушының сағаттық белдеуін ескере отырып, БКМ АӨК серверінің уақытын БКМ ішкі уақыты ретінде пайдалануы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Клиенттік бөлікте тауарды таңбалау идентификаторын оқу үшін штрих код сканерінен деректер алу немесе қосу мүмкіндігі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интерфейсіндегі белгілер, сондай-ақ баспаға және индикацияға шығарылатын ақпарат мемлекеттік және орыс тілдерінде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ауысымды жабу және қалыптастыру рәсімін өткізуді қамтамасыз етеді</w:t>
            </w:r>
          </w:p>
          <w:p>
            <w:pPr>
              <w:spacing w:after="20"/>
              <w:ind w:left="20"/>
              <w:jc w:val="both"/>
            </w:pPr>
            <w:r>
              <w:rPr>
                <w:rFonts w:ascii="Times New Roman"/>
                <w:b w:val="false"/>
                <w:i w:val="false"/>
                <w:color w:val="000000"/>
                <w:sz w:val="20"/>
              </w:rPr>
              <w:t>
есеп (Z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Ауысымдық (тәуліктік) есепті (Z есепті) қалыптастыру кезінде БКМ осы Z есептің бақылау сомасы және барлық жазбалардың жалпы бақылау сомасы қалыптастырылуы және осы талаптардың 70.1-тармағына сәйкес фискалдық деректер жинауышында сақталған деректердің тұтастығын бақылау рәсімі іске қосылуы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ауысым ұзақтығын бақылауы тиіс.</w:t>
            </w:r>
          </w:p>
          <w:p>
            <w:pPr>
              <w:spacing w:after="20"/>
              <w:ind w:left="20"/>
              <w:jc w:val="both"/>
            </w:pPr>
            <w:r>
              <w:rPr>
                <w:rFonts w:ascii="Times New Roman"/>
                <w:b w:val="false"/>
                <w:i w:val="false"/>
                <w:color w:val="000000"/>
                <w:sz w:val="20"/>
              </w:rPr>
              <w:t>
Ауысым ұзақтығын есептеудің басталу сәті ауысым үшін бірінші кассалық операцияны ресімдеудің аяқталуы болып саналады.</w:t>
            </w:r>
          </w:p>
          <w:p>
            <w:pPr>
              <w:spacing w:after="20"/>
              <w:ind w:left="20"/>
              <w:jc w:val="both"/>
            </w:pPr>
            <w:r>
              <w:rPr>
                <w:rFonts w:ascii="Times New Roman"/>
                <w:b w:val="false"/>
                <w:i w:val="false"/>
                <w:color w:val="000000"/>
                <w:sz w:val="20"/>
              </w:rPr>
              <w:t>
Ауысым ұзақтығы 24 сағаттан асқан жағдайда БКМ ауысымды жабу операциясын жүргізгенге дейін кассалық операцияларды ресімдеу мүмкіндігін оқшаулауы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чекті қайтару рәсімін жүргізуді және фискалдық деректер операторының серверіне тиісті хабарламаны қалыптастыруды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серверінен Мемлекеттік кіріс органдары ұсынған касса бойынша операцияларды тоқтата тұру туралы талаппен хабарлама алған кезде жұмысты бұғаттауды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серверінен алынған хабарламаларды мемлекеттік кіріс органдары қалыптастырған хабарламалармен шығаруды қамтамасыз етеді. Хабарламалар БКМ экранына шығарылады немесе фискалдық деректер операторының серверінен алынған кезде чек таспасында басылады.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аппараттық-бағдарламалық кешеннің жұмысына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серверлік бөлігі деректерді берудің кемінде екі тәуелсіз арналарын ұстап тұруы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деректерді беру хаттамасына сәйкес серверде БКМ авторизациялауды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Жасалатын операциялар туралы деректерді фискалдық деректер операторының серверіне беру, фискалдық деректер операторының серверіне деректерді беру хаттамасына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 болған жағдайда фискалдық деректер операторының серверінен фискалдық белгі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 болмаған жағдайда фискалдық деректер операторының серверінен алынған фискалдық белгісі бар БКМ чегін басып шығару немесе БКМ электронды чегін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деректерді қабылдау-беру уақыты (оператор чекті ресімдеу туралы ақпаратты енгізу рәсімдерін аяқтағаннан кейін чекті қалыптастыру уақыты) 7 секундтан аспауы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қосылудың уақытша жоғалуы жағдайында БКМ чектерін қалыптастыруды және чектерді басып шығаруды қамтамасыз ету (БКМ автономды жұмыс режиміне көшуі).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қосылыстың уақытша жоғалуы жағдайында жұмысқа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серверлік бөлігінде фискалдық белгіні автономды режимде қалыптастыруды, фискалдық деректерді жазуды, жүйелендіруді, жинақтауды, сақтауды қамтамасыз ететін фискалдық деректердің жинақтауышы болуы тиіс, фискалдық деректер операторының серверіне кейіннен беру үшін БКМ пайдаланудың барлық мерзімі ішінде қоректендіру көздерінен энергия тұтынусыз өзгеріссіз, бірақ 5 жылдан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жинағышына БКМ барлық пайдалану мерзімі ішінде сақтау үшін, барлық бақылау чектері мен БКМ қалыптасқан Z-есептерді (фискалдық деректер операторының серверімен байланыс режимінде, сондай-ақ автономды режимде) энергияға тәуелді жады кіреді.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 уақытша болмаған кезде немесе деректерді беру арнасында рұқсат етілген шамадан артық кідіріс болған кезде (фискалдық деректер операторының серверінен жауап алуға 5 секундтан артық емес), сондай-ақ БКМ фискалдық деректер операторының серверімен байланыс үшін жеткілікті электр қорегі болмаған кезде фискалдық деректер операторының серверімен байланыс жасауға міндетті: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автономды жұмыс режиміне өту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оператор-кассирге фискалдық деректер операторының серверіне қол жетімділік жоқтығы және БКМ автономды режимге көшкені туралы хабарлау;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чекке жеке бірегей нөмір - дербес фискалдық белгі беру.</w:t>
            </w:r>
          </w:p>
          <w:p>
            <w:pPr>
              <w:spacing w:after="20"/>
              <w:ind w:left="20"/>
              <w:jc w:val="both"/>
            </w:pPr>
            <w:r>
              <w:rPr>
                <w:rFonts w:ascii="Times New Roman"/>
                <w:b w:val="false"/>
                <w:i w:val="false"/>
                <w:color w:val="000000"/>
                <w:sz w:val="20"/>
              </w:rPr>
              <w:t>
Чектің жеке бірегей нөмірі БКМ пайдалану мерзімі ішінде бірегей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чекте автономды фискалды белгіні басып шығару (немесе электрондық чекте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басып шығарылатын және электрондық чектерде құрылғының автономды режимде жұмыс істейтіні белгісі болуы тиіс:</w:t>
            </w:r>
          </w:p>
          <w:p>
            <w:pPr>
              <w:spacing w:after="20"/>
              <w:ind w:left="20"/>
              <w:jc w:val="both"/>
            </w:pPr>
            <w:r>
              <w:rPr>
                <w:rFonts w:ascii="Times New Roman"/>
                <w:b w:val="false"/>
                <w:i w:val="false"/>
                <w:color w:val="000000"/>
                <w:sz w:val="20"/>
              </w:rPr>
              <w:t>
"Автономды" термині көрсетілген;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БКМ автономды режімде 72 сағаттан артық жұмыс істеген кезде, кассир-операторды хабардар ете отырып (ең "ескі" автономды чек 72 сағаттан аспауы тиіс) бұғаттауға.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БКМ автономды жұмыс режимінде Z-есептің мөрімен "ауысымды жабу" рәсімін жүргізуді қамтамасыз етеді.</w:t>
            </w:r>
          </w:p>
          <w:p>
            <w:pPr>
              <w:spacing w:after="20"/>
              <w:ind w:left="20"/>
              <w:jc w:val="both"/>
            </w:pPr>
            <w:r>
              <w:rPr>
                <w:rFonts w:ascii="Times New Roman"/>
                <w:b w:val="false"/>
                <w:i w:val="false"/>
                <w:color w:val="000000"/>
                <w:sz w:val="20"/>
              </w:rPr>
              <w:t>
БКМ ауысымды автономды кезекке жабуға сұраныс қосып, Z-есепті алу күні мен уақыты бар белгіні қоса отырып, байланысты қалпына келтіру кезінде оны серверге беруі тиіс.</w:t>
            </w:r>
          </w:p>
          <w:p>
            <w:pPr>
              <w:spacing w:after="20"/>
              <w:ind w:left="20"/>
              <w:jc w:val="both"/>
            </w:pPr>
            <w:r>
              <w:rPr>
                <w:rFonts w:ascii="Times New Roman"/>
                <w:b w:val="false"/>
                <w:i w:val="false"/>
                <w:color w:val="000000"/>
                <w:sz w:val="20"/>
              </w:rPr>
              <w:t>
Фискалдық деректер операторының серверімен байланыс болмаған жағдайда, Z-есеп БКМ фискалдық деректер жинауышында сақталған жүргізілген ақша операциялары және берілген чектер туралы деректер негізінде БКМ-де жинақталуы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байланысты қалпына келтіру кезінде БКМ келесі әрекеттерді орындауы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фискалдық деректер операторының серверіне автономды режимде жұмыс істеу ұзақтығы туралы ақпараты бар хабарламаны қалыптастыру және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фискалдық деректер операторының серверіне БКМ барлық бақылау чектерін және БКМ автономды режимде жұмыс істеу кезінде жинақталған алынған Z-есептер туралы белгілерді жіберу, олардың әрқайсысына фискалдық деректер операторының серверінен деректерді фискалдық деректер операторының серверіне беру хаттамасына сәйкес бақылау чегінің жарамды фискалдық белгісі бар жауап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әрбір хабарламада тиісті өрісте дербес жұмыс кезінде БКМ берілген бақылау чегінің автономды фискалдық белгісі ("бақылау чегінің автономды фискалдық белгісі" өрісі) немесе деректерді БКМ-дан фискалдық деректер операторының серверіне беру хаттамасына сәйкес автономды режимде жұмыс істеу белгісі (автономды режимде жұмыс белгі өрісі)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қалыптастыратын чектерге және өзге де құжаттарға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келесі құжаттарды басып шығаруды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чегі;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кассирлер бойынша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секциялар бойынша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өшірусіз есеп (X-есеп). Фискалдық деректер операторының серверімен байланыс болған жағдайда х - есеп фискалдық деректер операторының серверінен басып шығаруға беріледі, фискалдық деректер операторының серверімен байланыс болмаған жағдайда, есеп БКМ фискалдық деректер жинауышында сақталған есептеуіштердің деректері негізінде БКМ-де генерацияланады;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ауысымдық (тәуліктік) есеп (Z-есеп).</w:t>
            </w:r>
          </w:p>
          <w:p>
            <w:pPr>
              <w:spacing w:after="20"/>
              <w:ind w:left="20"/>
              <w:jc w:val="both"/>
            </w:pPr>
            <w:r>
              <w:rPr>
                <w:rFonts w:ascii="Times New Roman"/>
                <w:b w:val="false"/>
                <w:i w:val="false"/>
                <w:color w:val="000000"/>
                <w:sz w:val="20"/>
              </w:rPr>
              <w:t>
Ауысымдық (тәуліктік) есеп БКМ сұрау салуы бойынша фискалдық деректер операторының серверінде қалыптастырылады және БКМ жеке құжатпен мөр үшін беріледі. Фискалдық деректер операторының серверімен байланыс болмаған жағдайда, Z-есеп БКМ фискалдық деректер жинауышында сақталған есептеуіштердің деректері негізінде БКМ-де генерацияланады.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Салық кодексінің 166-бабы 6-тармағына сәйкес бақылау чегінде деректемелерді басып шығаруды, оның ішінде қазақ тілі әліпбиінің ерекше әріптерін пайдалана отырып, қазақ тілінде қамтамасыз етуі тиіс.</w:t>
            </w:r>
          </w:p>
          <w:p>
            <w:pPr>
              <w:spacing w:after="20"/>
              <w:ind w:left="20"/>
              <w:jc w:val="both"/>
            </w:pPr>
            <w:r>
              <w:rPr>
                <w:rFonts w:ascii="Times New Roman"/>
                <w:b w:val="false"/>
                <w:i w:val="false"/>
                <w:color w:val="000000"/>
                <w:sz w:val="20"/>
              </w:rPr>
              <w:t>
БКМ Салық кодексінің 166-бабының 7-тармағына сәйкес сатып алушының (клиенттің), тауарларды, жұмыстарды, көрсетілетін қызметтерді алушының талап етуі бойынша БКМ чегінде сатып алушының (клиенттің) сәйкестендіру нөмірін мөрмен қамтамасыз етуге тиіс.</w:t>
            </w:r>
          </w:p>
          <w:p>
            <w:pPr>
              <w:spacing w:after="20"/>
              <w:ind w:left="20"/>
              <w:jc w:val="both"/>
            </w:pPr>
            <w:r>
              <w:rPr>
                <w:rFonts w:ascii="Times New Roman"/>
                <w:b w:val="false"/>
                <w:i w:val="false"/>
                <w:color w:val="000000"/>
                <w:sz w:val="20"/>
              </w:rPr>
              <w:t>
БКМ чегі техникалық құжаттамада көзделген деректерді, оның ішінде төлем карточкасының және (немесе) мобильді төлемнің деректемелерінің мәліметтерін қосымша қамтуы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интернет-ресурсында чектің түпнұсқалығын автоматтандырылған тексеру үшін чекте QR-кодты қалыптастыру мүмкіндігін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QR-кодта болуы тиіс:</w:t>
            </w:r>
          </w:p>
          <w:p>
            <w:pPr>
              <w:spacing w:after="20"/>
              <w:ind w:left="20"/>
              <w:jc w:val="both"/>
            </w:pPr>
            <w:r>
              <w:rPr>
                <w:rFonts w:ascii="Times New Roman"/>
                <w:b w:val="false"/>
                <w:i w:val="false"/>
                <w:color w:val="000000"/>
                <w:sz w:val="20"/>
              </w:rPr>
              <w:t>
Осы чекке URL, ол келесіні қосады:</w:t>
            </w:r>
          </w:p>
          <w:p>
            <w:pPr>
              <w:spacing w:after="20"/>
              <w:ind w:left="20"/>
              <w:jc w:val="both"/>
            </w:pPr>
            <w:r>
              <w:rPr>
                <w:rFonts w:ascii="Times New Roman"/>
                <w:b w:val="false"/>
                <w:i w:val="false"/>
                <w:color w:val="000000"/>
                <w:sz w:val="20"/>
              </w:rPr>
              <w:t>
1) фискалды деректер операторы сайтынан немесе автономды режимде БКМ-мен қалыптастырылған фискалды белгі;</w:t>
            </w:r>
          </w:p>
          <w:p>
            <w:pPr>
              <w:spacing w:after="20"/>
              <w:ind w:left="20"/>
              <w:jc w:val="both"/>
            </w:pPr>
            <w:r>
              <w:rPr>
                <w:rFonts w:ascii="Times New Roman"/>
                <w:b w:val="false"/>
                <w:i w:val="false"/>
                <w:color w:val="000000"/>
                <w:sz w:val="20"/>
              </w:rPr>
              <w:t>
2) мемлекеттік кірістер органдарындағы БКМ тіркеу нөмірі;</w:t>
            </w:r>
          </w:p>
          <w:p>
            <w:pPr>
              <w:spacing w:after="20"/>
              <w:ind w:left="20"/>
              <w:jc w:val="both"/>
            </w:pPr>
            <w:r>
              <w:rPr>
                <w:rFonts w:ascii="Times New Roman"/>
                <w:b w:val="false"/>
                <w:i w:val="false"/>
                <w:color w:val="000000"/>
                <w:sz w:val="20"/>
              </w:rPr>
              <w:t>
3) БКМ чекті қалыптастыру күні мен уақыты;</w:t>
            </w:r>
          </w:p>
          <w:p>
            <w:pPr>
              <w:spacing w:after="20"/>
              <w:ind w:left="20"/>
              <w:jc w:val="both"/>
            </w:pPr>
            <w:r>
              <w:rPr>
                <w:rFonts w:ascii="Times New Roman"/>
                <w:b w:val="false"/>
                <w:i w:val="false"/>
                <w:color w:val="000000"/>
                <w:sz w:val="20"/>
              </w:rPr>
              <w:t>
4) БКМ чегінің жалпы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QR-кодты қалыптастыру жол пішіні келесі маскаға сәйкес болуы қажет: Протокол://URL?i=Фискальный признак&amp;f=РНМ&amp;s=сумма тенге.тиын&amp;t=датаTвремя.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Қалыптасатын QR-кодтың мөлшері мен сапасы ҚР СТ ISO IEC 18004-2017 стандартының 9 және 10-бөлімдеріне сәйкес белгіленеді және БКМ техникалық мүмкіндіктеріне байланысты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фискалдық деректерді беру тәртібі мен жұмыс режиміне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 қосу тәртібі БКМ нақты моделіне пайдалану құжаттамасында көрсетілуі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жұмыс режимі (деректерді фискалдық деректер операторының серверіне беру режимі, сондай-ақ сервермен байланыс болмаған жағдайда автономды) БКМ жұмысын пайдалану құжаттамасына толық сәйкес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ресімделген барлық құжаттардың (деректерді фискалдық деректер операторының серверіне беру режимінде, сондай-ақ сервермен байланыс болмаған жағдайда автономды түрде) фискалдық режимнің ерекше белгісі болуы тиіс ("фискалдық чек" сөз тіркесі) фискалдық деректер операторының серверінен бақылау чегінің нөмірін алғаннан кейін немесе фискалдық деректер операторының серверімен байланыс болмаған жағдайда БКМ автономды фискалдық белгіні қалыптастырғаннан кейін ғана басып шығаруға шығарылатын.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келесі деректерді енгізуді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фискалдық деректер операторының серверімен жұмыс істеуге арналған мекенжайлар мен порттар;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кірістер органдарындағы БКМ тіркеу нөмірі (12 белгіден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фискалдық деректер операторының серверінде БКМ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бастапқы инициализациялық токен (деректерді алмасуға рұқсатсыз араласудан қорғау үшін фискалдық деректер операторының серверімен жасалған сандық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қабылдау-беру арнасын таңдау басымдығын басқару, пайдаланылатын байланыс арналарының параметрлерін баптау.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БКМ қосу (токенді енгізуден басқа) және күні мен уақытын түзету операциялары БКМ ауысымды жабу операциясы аяқталғаннан кейін ғана жүргізілуі мүмкін.</w:t>
            </w:r>
          </w:p>
          <w:p>
            <w:pPr>
              <w:spacing w:after="20"/>
              <w:ind w:left="20"/>
              <w:jc w:val="both"/>
            </w:pPr>
            <w:r>
              <w:rPr>
                <w:rFonts w:ascii="Times New Roman"/>
                <w:b w:val="false"/>
                <w:i w:val="false"/>
                <w:color w:val="000000"/>
                <w:sz w:val="20"/>
              </w:rPr>
              <w:t>
Осы сәтке дейін осы операцияларды жүргізу бұғатталуы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күні мен уақытын бағдарламалау операцияларын жүргізу кезінде соңғы сыналған фискалдық құжаттың күні мен уақытына қарағанда аз мәндерді енгізуге бақылау және тыйым салу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үшін бағдарламалық қамтамасыз етуге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талаптарға сәйкес функцияларды толық іске асырумен қатар: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бағдарламалық бөлігін өндіруші санкцияланбаған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фискалдық деректер жинауышында автономды режимде сақталған бақылау чектерінің деректеріне түзетулер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фискалдық деректер операторының серверінен бақылау чегінің нөмірін алмай немесе БКМ автономды кодын қалыптастырмай, фискалдық деректер операторының серверімен байланыс болмаған жағдайда, фискалдық режимнің ерекшелік белгісін құжаттарға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фискалдық деректер операторының серверінен алынған фискалдық белгінің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автономды режимде жұмыс істеу кезінде БКМ қалыптастырған автономды кодтың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функционалы бар "Салық инспекторының жұмыс орны" бағдарламалық модулі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 бойынша логин және пароль бойынша БКМ серверлік бөлігіне қашықтан қосылу (қол жетімділігі шектеулі)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БКМ бойынша көрсетілген кезеңде жүргізілген операциялар бойынша есептерді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АБК техникалық жарақтандыруға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АБК ҚР СТ МЕМСТ Р ИСО/МЭК 15408-3-2006 "Қауіпсіздікті қамтамасыз ету әдістері мен құралдары. Ақпараттық технологиялар қауіпсіздігін бағалау критерийлері" бойынша қауіпсіздіктің үшінші деңгейінен төмен емес талаптарға сәйкес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 БКМ-нан деректерді фискалдық деректер операторының серверіне беру хаттамасы уәкілетті органның интернет-ресурсында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208 бұйрығына</w:t>
            </w:r>
            <w:r>
              <w:br/>
            </w:r>
            <w:r>
              <w:rPr>
                <w:rFonts w:ascii="Times New Roman"/>
                <w:b w:val="false"/>
                <w:i w:val="false"/>
                <w:color w:val="000000"/>
                <w:sz w:val="20"/>
              </w:rPr>
              <w:t>7-қосымша</w:t>
            </w:r>
          </w:p>
        </w:tc>
      </w:tr>
    </w:tbl>
    <w:bookmarkStart w:name="z137" w:id="133"/>
    <w:p>
      <w:pPr>
        <w:spacing w:after="0"/>
        <w:ind w:left="0"/>
        <w:jc w:val="left"/>
      </w:pPr>
      <w:r>
        <w:rPr>
          <w:rFonts w:ascii="Times New Roman"/>
          <w:b/>
          <w:i w:val="false"/>
          <w:color w:val="000000"/>
        </w:rPr>
        <w:t xml:space="preserve"> Деректерді тіркеу және (немесе) беру функциясы бар бақылау-касса машиналарынан тауарларды өткізу, жұмыстарды орындау, қызметтерді көрсету кезінде жүзеге асырылатын ақшалай есеп айырысулар туралы мәліметтерді қабылдау, сақтау, сондай-ақ оларды мемлекеттік кірістер органдарына фискалдық деректер операторымен беру қағидалары 1-тарау. Жалпы ереже</w:t>
      </w:r>
    </w:p>
    <w:bookmarkEnd w:id="133"/>
    <w:bookmarkStart w:name="z138" w:id="134"/>
    <w:p>
      <w:pPr>
        <w:spacing w:after="0"/>
        <w:ind w:left="0"/>
        <w:jc w:val="both"/>
      </w:pPr>
      <w:r>
        <w:rPr>
          <w:rFonts w:ascii="Times New Roman"/>
          <w:b w:val="false"/>
          <w:i w:val="false"/>
          <w:color w:val="000000"/>
          <w:sz w:val="28"/>
        </w:rPr>
        <w:t xml:space="preserve">
      1. Деректерді тіркеу және (немесе) беру функциясы бар бақылау-касса машиналарынан тауарларды өткізу, жұмыстарды орындау, қызметтерді көрсету кезінде жүзеге асырылатын ақшалай есеп айырысулар туралы мәліметтерді қабылдау, сақтау, сондай-ақ оларды мемлекеттік кірістер органдарына фискалдық деректер операторымен беру қағидалары (бұдан әрі – Қағидалар)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171-бабына</w:t>
      </w:r>
      <w:r>
        <w:rPr>
          <w:rFonts w:ascii="Times New Roman"/>
          <w:b w:val="false"/>
          <w:i w:val="false"/>
          <w:color w:val="000000"/>
          <w:sz w:val="28"/>
        </w:rPr>
        <w:t xml:space="preserve"> сәйкес әзірленген.</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м.а. 14.03.2025 </w:t>
      </w:r>
      <w:r>
        <w:rPr>
          <w:rFonts w:ascii="Times New Roman"/>
          <w:b w:val="false"/>
          <w:i w:val="false"/>
          <w:color w:val="000000"/>
          <w:sz w:val="28"/>
        </w:rPr>
        <w:t>№ 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9" w:id="135"/>
    <w:p>
      <w:pPr>
        <w:spacing w:after="0"/>
        <w:ind w:left="0"/>
        <w:jc w:val="both"/>
      </w:pPr>
      <w:r>
        <w:rPr>
          <w:rFonts w:ascii="Times New Roman"/>
          <w:b w:val="false"/>
          <w:i w:val="false"/>
          <w:color w:val="000000"/>
          <w:sz w:val="28"/>
        </w:rPr>
        <w:t>
      2. Мемлекеттік кірістер органдары салықтық әкімшілендіру мақсатында тауарларды, жұмыстарды, көрсетілетін қызметтерді өткізуді жүзеге асыру кезінде ақшалай есеп айырысулар туралы деректерді тіркеу және (немесе) беру функциясы бар бақылау-касса машиналарының мәліметтерін пайдаланады. Бұл ретте фискалдық деректер операторы мынадай міндеттерді:</w:t>
      </w:r>
    </w:p>
    <w:bookmarkEnd w:id="135"/>
    <w:p>
      <w:pPr>
        <w:spacing w:after="0"/>
        <w:ind w:left="0"/>
        <w:jc w:val="both"/>
      </w:pPr>
      <w:r>
        <w:rPr>
          <w:rFonts w:ascii="Times New Roman"/>
          <w:b w:val="false"/>
          <w:i w:val="false"/>
          <w:color w:val="000000"/>
          <w:sz w:val="28"/>
        </w:rPr>
        <w:t>
      1) салық төлеушілерден ақшалай есеп айырысулар туралы мәліметтерді қабылдауды;</w:t>
      </w:r>
    </w:p>
    <w:p>
      <w:pPr>
        <w:spacing w:after="0"/>
        <w:ind w:left="0"/>
        <w:jc w:val="both"/>
      </w:pPr>
      <w:r>
        <w:rPr>
          <w:rFonts w:ascii="Times New Roman"/>
          <w:b w:val="false"/>
          <w:i w:val="false"/>
          <w:color w:val="000000"/>
          <w:sz w:val="28"/>
        </w:rPr>
        <w:t>
      2) ақшалай есеп айырысулар туралы алынған мәліметтерді өзінің электрондық тасығыштарында сақтауды;</w:t>
      </w:r>
    </w:p>
    <w:p>
      <w:pPr>
        <w:spacing w:after="0"/>
        <w:ind w:left="0"/>
        <w:jc w:val="both"/>
      </w:pPr>
      <w:r>
        <w:rPr>
          <w:rFonts w:ascii="Times New Roman"/>
          <w:b w:val="false"/>
          <w:i w:val="false"/>
          <w:color w:val="000000"/>
          <w:sz w:val="28"/>
        </w:rPr>
        <w:t>
      3) жалпыға ортақ пайдаланылатын телекоммуникация желілері бойынша жедел режимде күн сайын оны алған сәттен бастап 1 (бір) сағаттан кешіктірмей мемлекеттік кірістер органдарына ақшалай есеп айырысулар туралы мәліметтерді беруді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м.а. 14.03.2025 </w:t>
      </w:r>
      <w:r>
        <w:rPr>
          <w:rFonts w:ascii="Times New Roman"/>
          <w:b w:val="false"/>
          <w:i w:val="false"/>
          <w:color w:val="000000"/>
          <w:sz w:val="28"/>
        </w:rPr>
        <w:t>№ 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0" w:id="136"/>
    <w:p>
      <w:pPr>
        <w:spacing w:after="0"/>
        <w:ind w:left="0"/>
        <w:jc w:val="both"/>
      </w:pPr>
      <w:r>
        <w:rPr>
          <w:rFonts w:ascii="Times New Roman"/>
          <w:b w:val="false"/>
          <w:i w:val="false"/>
          <w:color w:val="000000"/>
          <w:sz w:val="28"/>
        </w:rPr>
        <w:t>
      3. Фискалдық деректер операторы осы Қағидалардың 2-тармағында көрсетілген міндеттерді мыналарды пайдаланумен жүзеге асырады:</w:t>
      </w:r>
    </w:p>
    <w:bookmarkEnd w:id="136"/>
    <w:p>
      <w:pPr>
        <w:spacing w:after="0"/>
        <w:ind w:left="0"/>
        <w:jc w:val="both"/>
      </w:pPr>
      <w:r>
        <w:rPr>
          <w:rFonts w:ascii="Times New Roman"/>
          <w:b w:val="false"/>
          <w:i w:val="false"/>
          <w:color w:val="000000"/>
          <w:sz w:val="28"/>
        </w:rPr>
        <w:t>
      1) ақпараттық ауқымдар ағыны үшін электрондық тасығыштарды;</w:t>
      </w:r>
    </w:p>
    <w:p>
      <w:pPr>
        <w:spacing w:after="0"/>
        <w:ind w:left="0"/>
        <w:jc w:val="both"/>
      </w:pPr>
      <w:r>
        <w:rPr>
          <w:rFonts w:ascii="Times New Roman"/>
          <w:b w:val="false"/>
          <w:i w:val="false"/>
          <w:color w:val="000000"/>
          <w:sz w:val="28"/>
        </w:rPr>
        <w:t>
      2) ақшалай есеп айырысулар туралы мәліметтерді жинауды қамтамасыз ету және рұқсат етілмеген қолжеткізуден қорғау үшін деректерді электрондық сақтау орындарын;</w:t>
      </w:r>
    </w:p>
    <w:p>
      <w:pPr>
        <w:spacing w:after="0"/>
        <w:ind w:left="0"/>
        <w:jc w:val="both"/>
      </w:pPr>
      <w:r>
        <w:rPr>
          <w:rFonts w:ascii="Times New Roman"/>
          <w:b w:val="false"/>
          <w:i w:val="false"/>
          <w:color w:val="000000"/>
          <w:sz w:val="28"/>
        </w:rPr>
        <w:t>
      3) құжат айналымы кезінде қағаз тасығыштарды;</w:t>
      </w:r>
    </w:p>
    <w:p>
      <w:pPr>
        <w:spacing w:after="0"/>
        <w:ind w:left="0"/>
        <w:jc w:val="both"/>
      </w:pPr>
      <w:r>
        <w:rPr>
          <w:rFonts w:ascii="Times New Roman"/>
          <w:b w:val="false"/>
          <w:i w:val="false"/>
          <w:color w:val="000000"/>
          <w:sz w:val="28"/>
        </w:rPr>
        <w:t>
      4) кері байланыс, интерактивті өзара іс-қимыл үшін интернет ресурстарын пайдалана отырып іске асырады.</w:t>
      </w:r>
    </w:p>
    <w:bookmarkStart w:name="z141" w:id="137"/>
    <w:p>
      <w:pPr>
        <w:spacing w:after="0"/>
        <w:ind w:left="0"/>
        <w:jc w:val="both"/>
      </w:pPr>
      <w:r>
        <w:rPr>
          <w:rFonts w:ascii="Times New Roman"/>
          <w:b w:val="false"/>
          <w:i w:val="false"/>
          <w:color w:val="000000"/>
          <w:sz w:val="28"/>
        </w:rPr>
        <w:t>
      4. Фискалдық деректер операторы осы Қағидалардың 2-тармағында көзделген міндеттерді іскее асыру барысында салық төлеушінің тіркеу деректерін, салық құпиясын, сондай-ақ ақшалай есеп айырысулар туралы мәліметтерді қабылдау, сақтау және мемлекеттік кіріс органдарына беру қызметі барысында алынған салық төлеуші туралы өзге де ақпаратты жарияламау бойынша Қазақстан Республикасы заңнамасының ережелерін сақтайды.</w:t>
      </w:r>
    </w:p>
    <w:bookmarkEnd w:id="137"/>
    <w:bookmarkStart w:name="z142" w:id="138"/>
    <w:p>
      <w:pPr>
        <w:spacing w:after="0"/>
        <w:ind w:left="0"/>
        <w:jc w:val="left"/>
      </w:pPr>
      <w:r>
        <w:rPr>
          <w:rFonts w:ascii="Times New Roman"/>
          <w:b/>
          <w:i w:val="false"/>
          <w:color w:val="000000"/>
        </w:rPr>
        <w:t xml:space="preserve"> 2-тарау. Негізгі ұғымдар мен қысқартулар</w:t>
      </w:r>
    </w:p>
    <w:bookmarkEnd w:id="138"/>
    <w:bookmarkStart w:name="z143" w:id="139"/>
    <w:p>
      <w:pPr>
        <w:spacing w:after="0"/>
        <w:ind w:left="0"/>
        <w:jc w:val="both"/>
      </w:pPr>
      <w:r>
        <w:rPr>
          <w:rFonts w:ascii="Times New Roman"/>
          <w:b w:val="false"/>
          <w:i w:val="false"/>
          <w:color w:val="000000"/>
          <w:sz w:val="28"/>
        </w:rPr>
        <w:t>
      5. Осы Қағидаларда қолданылатын негізгі ұғымдар мен қысқартулар:</w:t>
      </w:r>
    </w:p>
    <w:bookmarkEnd w:id="139"/>
    <w:p>
      <w:pPr>
        <w:spacing w:after="0"/>
        <w:ind w:left="0"/>
        <w:jc w:val="both"/>
      </w:pPr>
      <w:r>
        <w:rPr>
          <w:rFonts w:ascii="Times New Roman"/>
          <w:b w:val="false"/>
          <w:i w:val="false"/>
          <w:color w:val="000000"/>
          <w:sz w:val="28"/>
        </w:rPr>
        <w:t>
      1) ақшалай есеп айырысулар – тауар сатып алу, жұмыстарды орындау, қызметтерді көрсету үшін қолма-қол ақша және (немесе) төлем карточкаларын және (немесе) мобильдік төлемдерді пайдалана отырып есеп айырысулар арқылы жүзеге асырылатын есеп айырысулар;</w:t>
      </w:r>
    </w:p>
    <w:p>
      <w:pPr>
        <w:spacing w:after="0"/>
        <w:ind w:left="0"/>
        <w:jc w:val="both"/>
      </w:pPr>
      <w:r>
        <w:rPr>
          <w:rFonts w:ascii="Times New Roman"/>
          <w:b w:val="false"/>
          <w:i w:val="false"/>
          <w:color w:val="000000"/>
          <w:sz w:val="28"/>
        </w:rPr>
        <w:t xml:space="preserve">
      2) бақылау-касса машиналары – деректерді тіркеу және (немесе) беру функциясы бар электрондық құрылғы, тауарларды, жұмыстарды, көрсетілетін қызметтерді өткізу кезінде жүзеге асырылатын ақшалай есеп айырысулар туралы ақпаратты тіркеуді және көрсетуді қамтамасыз ететiн компьютерлiк жүйелер; </w:t>
      </w:r>
    </w:p>
    <w:p>
      <w:pPr>
        <w:spacing w:after="0"/>
        <w:ind w:left="0"/>
        <w:jc w:val="both"/>
      </w:pPr>
      <w:r>
        <w:rPr>
          <w:rFonts w:ascii="Times New Roman"/>
          <w:b w:val="false"/>
          <w:i w:val="false"/>
          <w:color w:val="000000"/>
          <w:sz w:val="28"/>
        </w:rPr>
        <w:t>
      3) бақылау-касса машинасын фискалдық деректер операторының бағдарламалық-аппараттық кешеніне VPN қосу – бақылау-касса машиналарын рұқсат етілмеген қол жеткізуден қорғауды қамтамасыз ететін клиент пен сервер дұрыс сәйкестендірулері бар арнайы қорғалған байланыс арнасы бойынша фискалдық деректер операторының серверіне қосу;</w:t>
      </w:r>
    </w:p>
    <w:p>
      <w:pPr>
        <w:spacing w:after="0"/>
        <w:ind w:left="0"/>
        <w:jc w:val="both"/>
      </w:pPr>
      <w:r>
        <w:rPr>
          <w:rFonts w:ascii="Times New Roman"/>
          <w:b w:val="false"/>
          <w:i w:val="false"/>
          <w:color w:val="000000"/>
          <w:sz w:val="28"/>
        </w:rPr>
        <w:t>
      4) бақылау чегі - сатушы (тауарды, жұмысты, қызметті жеткізуші) мен сатып алушы (клиент) арасындағы ақшалай есеп айырысудың жүзеге асу фактісін растайтын бақылау-касса машинасының бастапқы есеп құжаты;</w:t>
      </w:r>
    </w:p>
    <w:p>
      <w:pPr>
        <w:spacing w:after="0"/>
        <w:ind w:left="0"/>
        <w:jc w:val="both"/>
      </w:pPr>
      <w:r>
        <w:rPr>
          <w:rFonts w:ascii="Times New Roman"/>
          <w:b w:val="false"/>
          <w:i w:val="false"/>
          <w:color w:val="000000"/>
          <w:sz w:val="28"/>
        </w:rPr>
        <w:t xml:space="preserve">
      5) қызметтерді көрсету шарты – салық төлеушіге фискалдық деректер операторының қызмет көрсету талаптарын айқындау мақсатында Қазақстан Республикасының азаматтық заңнамасында белгіленген тәртіпте салық төлеуші мен фискалдық деректер операторы арасында келісім жасалғанын растайтын қағаз және/немесе электронды түрдегі құжат; </w:t>
      </w:r>
    </w:p>
    <w:p>
      <w:pPr>
        <w:spacing w:after="0"/>
        <w:ind w:left="0"/>
        <w:jc w:val="both"/>
      </w:pPr>
      <w:r>
        <w:rPr>
          <w:rFonts w:ascii="Times New Roman"/>
          <w:b w:val="false"/>
          <w:i w:val="false"/>
          <w:color w:val="000000"/>
          <w:sz w:val="28"/>
        </w:rPr>
        <w:t>
      6) токен – фискалдық деректер операторының серверіне ақшалай есеп айырысулар туралы деркетерді беру кезінде бақылау-касса машиналарын сәйкестендіру және рұқсат етілмеген қол жеткізуден қорғау үшін фискалдық деректер операторының сервері генерациялаған сандық код;</w:t>
      </w:r>
    </w:p>
    <w:p>
      <w:pPr>
        <w:spacing w:after="0"/>
        <w:ind w:left="0"/>
        <w:jc w:val="both"/>
      </w:pPr>
      <w:r>
        <w:rPr>
          <w:rFonts w:ascii="Times New Roman"/>
          <w:b w:val="false"/>
          <w:i w:val="false"/>
          <w:color w:val="000000"/>
          <w:sz w:val="28"/>
        </w:rPr>
        <w:t xml:space="preserve">
      7) уәкілетті орган – салық және бюджетке төленетін басқа да міндетті төлемдердің түсуін қамтамасыз ету саласындағы басшылықты жүзеге асыратын мемлекеттік орган; </w:t>
      </w:r>
    </w:p>
    <w:p>
      <w:pPr>
        <w:spacing w:after="0"/>
        <w:ind w:left="0"/>
        <w:jc w:val="both"/>
      </w:pPr>
      <w:r>
        <w:rPr>
          <w:rFonts w:ascii="Times New Roman"/>
          <w:b w:val="false"/>
          <w:i w:val="false"/>
          <w:color w:val="000000"/>
          <w:sz w:val="28"/>
        </w:rPr>
        <w:t>
      8) фискалдық белгі – бақылау-касса машинасының фискалдық режимде жұмыс істейтінін растау ретінде бақылау чектерінде көрсетілетін ерекшелік белгі;</w:t>
      </w:r>
    </w:p>
    <w:p>
      <w:pPr>
        <w:spacing w:after="0"/>
        <w:ind w:left="0"/>
        <w:jc w:val="both"/>
      </w:pPr>
      <w:r>
        <w:rPr>
          <w:rFonts w:ascii="Times New Roman"/>
          <w:b w:val="false"/>
          <w:i w:val="false"/>
          <w:color w:val="000000"/>
          <w:sz w:val="28"/>
        </w:rPr>
        <w:t>
      9) фискалдық деректер операторы – Қазақстан Республикасының Үкіметі айқындаған ортақ пайдаланудағы телекоммуникациялар желілері бойынша мемлекеттік кірістер органдарына ақшалай есеп айырысулар туралы мәліметтерді жедел режимде беруді қамтамасыз ететін заңды тұлға;</w:t>
      </w:r>
    </w:p>
    <w:p>
      <w:pPr>
        <w:spacing w:after="0"/>
        <w:ind w:left="0"/>
        <w:jc w:val="both"/>
      </w:pPr>
      <w:r>
        <w:rPr>
          <w:rFonts w:ascii="Times New Roman"/>
          <w:b w:val="false"/>
          <w:i w:val="false"/>
          <w:color w:val="000000"/>
          <w:sz w:val="28"/>
        </w:rPr>
        <w:t>
      10) фискалдық деректер операторының порталы – мынадай міндеттерді шешу үшін қажетті фискалдық деректер операторының интернет-ресурсы, фискалдық деректер операторының бағдарламалық-аппараттық кіші жүйесі: ұйымды тіркеу, уәкілетті органда бақылау-касса машиналарын тіркеу, ұйымның пайдаланушыларын басқару, бақылау-касса машиналарымен жұмыс істеу үшін токен беру, фискалдық операцияларды, ұйымның кассалары бойынша Х және Z есептерді қарау, фискалдық белгіні немесе бақылау чегінің дербес кодын тексеру;</w:t>
      </w:r>
    </w:p>
    <w:p>
      <w:pPr>
        <w:spacing w:after="0"/>
        <w:ind w:left="0"/>
        <w:jc w:val="both"/>
      </w:pPr>
      <w:r>
        <w:rPr>
          <w:rFonts w:ascii="Times New Roman"/>
          <w:b w:val="false"/>
          <w:i w:val="false"/>
          <w:color w:val="000000"/>
          <w:sz w:val="28"/>
        </w:rPr>
        <w:t>
      11) VLAN (ағыл.VirtualLocalAreaNetwork) – бұл виртуалды жергілікті желі (физикалық тұрғыда түрлі сегменттерде орналасқан, бірақ логикалық тұрғыда бір-бірімен байланысты және бір кеңтаралымды доменге біріктірілген желілік ресурстар тобы).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Премьер-Министрінің орынбасары - Қаржы министрінің 14.04.2022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 w:id="140"/>
    <w:p>
      <w:pPr>
        <w:spacing w:after="0"/>
        <w:ind w:left="0"/>
        <w:jc w:val="left"/>
      </w:pPr>
      <w:r>
        <w:rPr>
          <w:rFonts w:ascii="Times New Roman"/>
          <w:b/>
          <w:i w:val="false"/>
          <w:color w:val="000000"/>
        </w:rPr>
        <w:t xml:space="preserve"> 3-тарау. Фискалдық деректер операторының жұмысын ұйымдастыру</w:t>
      </w:r>
    </w:p>
    <w:bookmarkEnd w:id="140"/>
    <w:bookmarkStart w:name="z145" w:id="141"/>
    <w:p>
      <w:pPr>
        <w:spacing w:after="0"/>
        <w:ind w:left="0"/>
        <w:jc w:val="both"/>
      </w:pPr>
      <w:r>
        <w:rPr>
          <w:rFonts w:ascii="Times New Roman"/>
          <w:b w:val="false"/>
          <w:i w:val="false"/>
          <w:color w:val="000000"/>
          <w:sz w:val="28"/>
        </w:rPr>
        <w:t>
      6. Фискалдық деректер операторының жұмысын ұйымдастыру оның міндеттерін толық көлемде орындалуына ықпал ететін мына функцияларды іске асыруды:</w:t>
      </w:r>
    </w:p>
    <w:bookmarkEnd w:id="141"/>
    <w:p>
      <w:pPr>
        <w:spacing w:after="0"/>
        <w:ind w:left="0"/>
        <w:jc w:val="both"/>
      </w:pPr>
      <w:r>
        <w:rPr>
          <w:rFonts w:ascii="Times New Roman"/>
          <w:b w:val="false"/>
          <w:i w:val="false"/>
          <w:color w:val="000000"/>
          <w:sz w:val="28"/>
        </w:rPr>
        <w:t>
      1) Қазақстан Республикасының нормативтік құқықтық актілеріне сәйкес бақылау-касса машинасын қолданумен жүзеге асырылатын ақшалай есеп айырысу операциялары туралы мәліметтерді қабылдау, өңдеу, сақтау және мемлекеттік кірістер органдарына өзгеріссіз түрде беру үшін бағдарламалық-аппараттық кешенін құруды және пайдалануды;</w:t>
      </w:r>
    </w:p>
    <w:p>
      <w:pPr>
        <w:spacing w:after="0"/>
        <w:ind w:left="0"/>
        <w:jc w:val="both"/>
      </w:pPr>
      <w:r>
        <w:rPr>
          <w:rFonts w:ascii="Times New Roman"/>
          <w:b w:val="false"/>
          <w:i w:val="false"/>
          <w:color w:val="000000"/>
          <w:sz w:val="28"/>
        </w:rPr>
        <w:t>
      2) бақылау-касса машиналарын фискалдық деректер операторының бағдарламалық-аппараттық кешеніне VPN қосуды жүзеге асыруға мүмкіндік беретін Қазақстан Республикасының аумағындағы ақпараттық-телекоммуникациялық желінің жұмыс істеуін қамтамасыз етуді;</w:t>
      </w:r>
    </w:p>
    <w:p>
      <w:pPr>
        <w:spacing w:after="0"/>
        <w:ind w:left="0"/>
        <w:jc w:val="both"/>
      </w:pPr>
      <w:r>
        <w:rPr>
          <w:rFonts w:ascii="Times New Roman"/>
          <w:b w:val="false"/>
          <w:i w:val="false"/>
          <w:color w:val="000000"/>
          <w:sz w:val="28"/>
        </w:rPr>
        <w:t xml:space="preserve">
      3) бақылау-касса машиналарының мемлекеттік тізіліміне енгізілген бақылау-касса машиналарын фискалдық деректер операторының бағдарламалық-аппараттық кешеніне (серверіне) қосу және өтеулі немесе өтеусіз негізде бақылау-касса машиналарын қолданумен жүзеге асырылатын ақшалай есеп айырысулар туралы мәліметтерді қабылдау, өңдеу және сақтау бойынша қызметтер көрсету. Өтеулі негізде қосылу "Байланыс туралы"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сәйкес белгіленген тәртіппен келісілген тарифтер бойынша жүргізіледі;</w:t>
      </w:r>
    </w:p>
    <w:p>
      <w:pPr>
        <w:spacing w:after="0"/>
        <w:ind w:left="0"/>
        <w:jc w:val="both"/>
      </w:pPr>
      <w:r>
        <w:rPr>
          <w:rFonts w:ascii="Times New Roman"/>
          <w:b w:val="false"/>
          <w:i w:val="false"/>
          <w:color w:val="000000"/>
          <w:sz w:val="28"/>
        </w:rPr>
        <w:t>
      4) бақылау-касса машиналарының деректерін қабылдау, сақтау және беру жүйесін әзірлеу және пайдалануға енгізуді;</w:t>
      </w:r>
    </w:p>
    <w:p>
      <w:pPr>
        <w:spacing w:after="0"/>
        <w:ind w:left="0"/>
        <w:jc w:val="both"/>
      </w:pPr>
      <w:r>
        <w:rPr>
          <w:rFonts w:ascii="Times New Roman"/>
          <w:b w:val="false"/>
          <w:i w:val="false"/>
          <w:color w:val="000000"/>
          <w:sz w:val="28"/>
        </w:rPr>
        <w:t>
      5) фискалдық деректер операторының қызметтерін пайдаланушылармен интерактивті өзара іс-қимыл жасау үшін фискалдық деректер операторының порталын құруды және техникалық сүйемелдеуді қамтамасыз етуді, сондай-ақ олар үшін, оның ішінде:</w:t>
      </w:r>
    </w:p>
    <w:p>
      <w:pPr>
        <w:spacing w:after="0"/>
        <w:ind w:left="0"/>
        <w:jc w:val="both"/>
      </w:pPr>
      <w:r>
        <w:rPr>
          <w:rFonts w:ascii="Times New Roman"/>
          <w:b w:val="false"/>
          <w:i w:val="false"/>
          <w:color w:val="000000"/>
          <w:sz w:val="28"/>
        </w:rPr>
        <w:t>
      Ұлттық тауарлар каталогына сәйкес бақылау-касса машиналарының тауарлар, жұмыстар мен көрсетілетін қызметтер каталогын қолдануды;</w:t>
      </w:r>
    </w:p>
    <w:p>
      <w:pPr>
        <w:spacing w:after="0"/>
        <w:ind w:left="0"/>
        <w:jc w:val="both"/>
      </w:pPr>
      <w:r>
        <w:rPr>
          <w:rFonts w:ascii="Times New Roman"/>
          <w:b w:val="false"/>
          <w:i w:val="false"/>
          <w:color w:val="000000"/>
          <w:sz w:val="28"/>
        </w:rPr>
        <w:t xml:space="preserve">
      бақылау-касса машиналарының орналасқан жерінің геолокациясын айқындау және оларды мемлекеттік кірістер органдарына беруді; </w:t>
      </w:r>
    </w:p>
    <w:p>
      <w:pPr>
        <w:spacing w:after="0"/>
        <w:ind w:left="0"/>
        <w:jc w:val="both"/>
      </w:pPr>
      <w:r>
        <w:rPr>
          <w:rFonts w:ascii="Times New Roman"/>
          <w:b w:val="false"/>
          <w:i w:val="false"/>
          <w:color w:val="000000"/>
          <w:sz w:val="28"/>
        </w:rPr>
        <w:t>
      бақылау-касса машиналарынан ақшалай есеп айырысу туралы мәліметтерді қабылдау және оларды мемлекеттік кірістер органдарына беру бойынша күнделікті мониторинг жүргізу бойынша қосымша сервистерді әзірлеуді және фискалдық деректер оператордың порталына орналастыруды;</w:t>
      </w:r>
    </w:p>
    <w:p>
      <w:pPr>
        <w:spacing w:after="0"/>
        <w:ind w:left="0"/>
        <w:jc w:val="both"/>
      </w:pPr>
      <w:r>
        <w:rPr>
          <w:rFonts w:ascii="Times New Roman"/>
          <w:b w:val="false"/>
          <w:i w:val="false"/>
          <w:color w:val="000000"/>
          <w:sz w:val="28"/>
        </w:rPr>
        <w:t>
      6) фискалдық деректер операторы порталының, бағдарламалық-аппараттық кешені, ақпараттық-телекоммуникациялық желісінің жұмысы мәселелері бойынша салық төлеушілердің, мемлекеттік кірістер органдарының консультациялық және техникалық қолдау қызметін және бақылау-касса машиналарына техникалық қызмет көрсету орталықтарын құруды;</w:t>
      </w:r>
    </w:p>
    <w:p>
      <w:pPr>
        <w:spacing w:after="0"/>
        <w:ind w:left="0"/>
        <w:jc w:val="both"/>
      </w:pPr>
      <w:r>
        <w:rPr>
          <w:rFonts w:ascii="Times New Roman"/>
          <w:b w:val="false"/>
          <w:i w:val="false"/>
          <w:color w:val="000000"/>
          <w:sz w:val="28"/>
        </w:rPr>
        <w:t>
      7) салық, мемлекеттік құпиядан және басқа да заңмен қорғалатын ақпараттан тұратын ақпаратты жариялағаны, таратқаны үшін фискалдық деректер операторы қызметкерлерінің жауаптылығы мәселелері бойынша құқықтық актіні бекітуді;</w:t>
      </w:r>
    </w:p>
    <w:p>
      <w:pPr>
        <w:spacing w:after="0"/>
        <w:ind w:left="0"/>
        <w:jc w:val="both"/>
      </w:pPr>
      <w:r>
        <w:rPr>
          <w:rFonts w:ascii="Times New Roman"/>
          <w:b w:val="false"/>
          <w:i w:val="false"/>
          <w:color w:val="000000"/>
          <w:sz w:val="28"/>
        </w:rPr>
        <w:t>
      8) электрондық цифрлық қолтаңба арқылы фискалдық деректер операторының порталында тіркелгеннен кейін, деректерді алушыдан басқа, қызметтер көрсету шарттарының негізінде фискалдық деректер операторының бақылау-касса машиналардан мәліметтерді қабылдау, сақтау, сондай-ақ оларды мемлекеттік кірістер органдарына беру тәртібі бойынша қызметтерді іске асыруды;</w:t>
      </w:r>
    </w:p>
    <w:p>
      <w:pPr>
        <w:spacing w:after="0"/>
        <w:ind w:left="0"/>
        <w:jc w:val="both"/>
      </w:pPr>
      <w:r>
        <w:rPr>
          <w:rFonts w:ascii="Times New Roman"/>
          <w:b w:val="false"/>
          <w:i w:val="false"/>
          <w:color w:val="000000"/>
          <w:sz w:val="28"/>
        </w:rPr>
        <w:t>
      9) фискалдық деректерді өңдеуге фискалдық деректерді (сондай-ақ салық төлеуші туралы кез келген ақпаратты) өзгертуді, иесіздендіруді, бұғаттауды, өшіруді немесе жоюды қоспағанда, фискалдық деректер операторының оларды жинау, жазып алу, жүйелеу, жинақтау, өзгеріссіз түрде сақтау, алу, пайдалану, мемлекеттік кірістер органдарына қолжетімділік беру бойынша әрекеттер кіретінін;</w:t>
      </w:r>
    </w:p>
    <w:p>
      <w:pPr>
        <w:spacing w:after="0"/>
        <w:ind w:left="0"/>
        <w:jc w:val="both"/>
      </w:pPr>
      <w:r>
        <w:rPr>
          <w:rFonts w:ascii="Times New Roman"/>
          <w:b w:val="false"/>
          <w:i w:val="false"/>
          <w:color w:val="000000"/>
          <w:sz w:val="28"/>
        </w:rPr>
        <w:t>
      10) фискалдық деректер операторының қызметін кемінде алты облыста (нөмірлеудың географикалық аймақтарында), республикалық маңызы бар қаладарды және астанада қамтамасыз етуді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орынбасары - Қаржы министрінің 27.12.2023 </w:t>
      </w:r>
      <w:r>
        <w:rPr>
          <w:rFonts w:ascii="Times New Roman"/>
          <w:b w:val="false"/>
          <w:i w:val="false"/>
          <w:color w:val="000000"/>
          <w:sz w:val="28"/>
        </w:rPr>
        <w:t>№ 1326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министрінің м.а. 14.03.2025 </w:t>
      </w:r>
      <w:r>
        <w:rPr>
          <w:rFonts w:ascii="Times New Roman"/>
          <w:b w:val="false"/>
          <w:i w:val="false"/>
          <w:color w:val="000000"/>
          <w:sz w:val="28"/>
        </w:rPr>
        <w:t>№ 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46" w:id="142"/>
    <w:p>
      <w:pPr>
        <w:spacing w:after="0"/>
        <w:ind w:left="0"/>
        <w:jc w:val="left"/>
      </w:pPr>
      <w:r>
        <w:rPr>
          <w:rFonts w:ascii="Times New Roman"/>
          <w:b/>
          <w:i w:val="false"/>
          <w:color w:val="000000"/>
        </w:rPr>
        <w:t xml:space="preserve"> 4-тарау. Фискалдық деректер операторының бақылау-касса машинасын тіркеу, қайта тіркеу және есептен шығару тәртібі</w:t>
      </w:r>
    </w:p>
    <w:bookmarkEnd w:id="142"/>
    <w:p>
      <w:pPr>
        <w:spacing w:after="0"/>
        <w:ind w:left="0"/>
        <w:jc w:val="both"/>
      </w:pPr>
      <w:r>
        <w:rPr>
          <w:rFonts w:ascii="Times New Roman"/>
          <w:b w:val="false"/>
          <w:i w:val="false"/>
          <w:color w:val="ff0000"/>
          <w:sz w:val="28"/>
        </w:rPr>
        <w:t xml:space="preserve">
      Ескерту. 4-тарау алып тасталды – ҚР Премьер-Министрінің Бірінші орынбасары – ҚР Қаржы министрінің 24.02.2020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2" w:id="143"/>
    <w:p>
      <w:pPr>
        <w:spacing w:after="0"/>
        <w:ind w:left="0"/>
        <w:jc w:val="left"/>
      </w:pPr>
      <w:r>
        <w:rPr>
          <w:rFonts w:ascii="Times New Roman"/>
          <w:b/>
          <w:i w:val="false"/>
          <w:color w:val="000000"/>
        </w:rPr>
        <w:t xml:space="preserve"> 5-тарау. Фискалдық деректер операторының бақылау-касса машинасынан мәліметтерді қабылдау тәртібі</w:t>
      </w:r>
    </w:p>
    <w:bookmarkEnd w:id="143"/>
    <w:bookmarkStart w:name="z153" w:id="144"/>
    <w:p>
      <w:pPr>
        <w:spacing w:after="0"/>
        <w:ind w:left="0"/>
        <w:jc w:val="both"/>
      </w:pPr>
      <w:r>
        <w:rPr>
          <w:rFonts w:ascii="Times New Roman"/>
          <w:b w:val="false"/>
          <w:i w:val="false"/>
          <w:color w:val="000000"/>
          <w:sz w:val="28"/>
        </w:rPr>
        <w:t>
      12. Бақылау-касса машинасын қолданатын салық төлеушілер фискалдық деректер операторымен тауарларды, жұмыстарды, қызметтерді өткізу кезінде салық төлеуші жүзеге асыратын ақшалай есеп айырысулар туралы мәліметтерді қабылдау, сақтау және мемлекеттік кірістер органдарына беру қызметін көрсету шартын жасасады. Қызмет көрсету шартында міндетті тәртіпте:</w:t>
      </w:r>
    </w:p>
    <w:bookmarkEnd w:id="144"/>
    <w:bookmarkStart w:name="z154" w:id="145"/>
    <w:p>
      <w:pPr>
        <w:spacing w:after="0"/>
        <w:ind w:left="0"/>
        <w:jc w:val="both"/>
      </w:pPr>
      <w:r>
        <w:rPr>
          <w:rFonts w:ascii="Times New Roman"/>
          <w:b w:val="false"/>
          <w:i w:val="false"/>
          <w:color w:val="000000"/>
          <w:sz w:val="28"/>
        </w:rPr>
        <w:t>
      1) салық құпиясын құрайтын салық төлеуші туралы ақпараттың құпиялығын қамтамасыз етуге фискалдық деректер операторының жауапкершілігі;</w:t>
      </w:r>
    </w:p>
    <w:bookmarkEnd w:id="145"/>
    <w:bookmarkStart w:name="z155" w:id="146"/>
    <w:p>
      <w:pPr>
        <w:spacing w:after="0"/>
        <w:ind w:left="0"/>
        <w:jc w:val="both"/>
      </w:pPr>
      <w:r>
        <w:rPr>
          <w:rFonts w:ascii="Times New Roman"/>
          <w:b w:val="false"/>
          <w:i w:val="false"/>
          <w:color w:val="000000"/>
          <w:sz w:val="28"/>
        </w:rPr>
        <w:t>
      2) мемлекеттік кірістер органдарынан тіркеу деректерін және салық төлеушіден ақшалай есеп айырысулар туралы мәліметтерді фискалдық деректер операторының алуына және өңдеуіне салық төлеушінің келісімі;</w:t>
      </w:r>
    </w:p>
    <w:bookmarkEnd w:id="146"/>
    <w:bookmarkStart w:name="z156" w:id="147"/>
    <w:p>
      <w:pPr>
        <w:spacing w:after="0"/>
        <w:ind w:left="0"/>
        <w:jc w:val="both"/>
      </w:pPr>
      <w:r>
        <w:rPr>
          <w:rFonts w:ascii="Times New Roman"/>
          <w:b w:val="false"/>
          <w:i w:val="false"/>
          <w:color w:val="000000"/>
          <w:sz w:val="28"/>
        </w:rPr>
        <w:t>
      3) шартты бұзу тәртібі мен рәсімі көрсетілуге тиіс.</w:t>
      </w:r>
    </w:p>
    <w:bookmarkEnd w:id="147"/>
    <w:bookmarkStart w:name="z157" w:id="148"/>
    <w:p>
      <w:pPr>
        <w:spacing w:after="0"/>
        <w:ind w:left="0"/>
        <w:jc w:val="both"/>
      </w:pPr>
      <w:r>
        <w:rPr>
          <w:rFonts w:ascii="Times New Roman"/>
          <w:b w:val="false"/>
          <w:i w:val="false"/>
          <w:color w:val="000000"/>
          <w:sz w:val="28"/>
        </w:rPr>
        <w:t>
      13. Ақшалай есеп айырысулар туралы мәліметтерді қабылдау кезінде фискалдық деректер операторының серверінде бақылау-касса машинасы берген ақшалай есеп айырысулар туралы мәліметтер бар әрбір ақпарат үшін токен алу арқылы бақылау-касса машинасын сәйкестендіру жүргізіледі. Токенді құру мынадай сәйкестендіргіштерді пайдаланумен жүргізіледі:</w:t>
      </w:r>
    </w:p>
    <w:bookmarkEnd w:id="148"/>
    <w:bookmarkStart w:name="z158" w:id="149"/>
    <w:p>
      <w:pPr>
        <w:spacing w:after="0"/>
        <w:ind w:left="0"/>
        <w:jc w:val="both"/>
      </w:pPr>
      <w:r>
        <w:rPr>
          <w:rFonts w:ascii="Times New Roman"/>
          <w:b w:val="false"/>
          <w:i w:val="false"/>
          <w:color w:val="000000"/>
          <w:sz w:val="28"/>
        </w:rPr>
        <w:t>
      1) осы Қағидалардың 7-тармағына сәйкес тіркеу кезінде бақылау-касса машинасына берілген мемлекеттік кірістер органындағы бақылау-касса машинасының тіркеу нөмірі;</w:t>
      </w:r>
    </w:p>
    <w:bookmarkEnd w:id="149"/>
    <w:bookmarkStart w:name="z159" w:id="150"/>
    <w:p>
      <w:pPr>
        <w:spacing w:after="0"/>
        <w:ind w:left="0"/>
        <w:jc w:val="both"/>
      </w:pPr>
      <w:r>
        <w:rPr>
          <w:rFonts w:ascii="Times New Roman"/>
          <w:b w:val="false"/>
          <w:i w:val="false"/>
          <w:color w:val="000000"/>
          <w:sz w:val="28"/>
        </w:rPr>
        <w:t>
      2) осы Қағидалардың 11-тармағына сәйкес тіркеу кезінде фискалдық деректер операторы бақылау-касса машинасына берген бақылау-касса машинасының тіркеу нөмірі.</w:t>
      </w:r>
    </w:p>
    <w:bookmarkEnd w:id="150"/>
    <w:bookmarkStart w:name="z160" w:id="151"/>
    <w:p>
      <w:pPr>
        <w:spacing w:after="0"/>
        <w:ind w:left="0"/>
        <w:jc w:val="both"/>
      </w:pPr>
      <w:r>
        <w:rPr>
          <w:rFonts w:ascii="Times New Roman"/>
          <w:b w:val="false"/>
          <w:i w:val="false"/>
          <w:color w:val="000000"/>
          <w:sz w:val="28"/>
        </w:rPr>
        <w:t>
      14. Осы Қағидалардың 13-тармағында көрсетілген сәйкестендіргіштер тексергеннен кейін фискалдық деректер операторы бақылау-касса машинасына бақылау-касса машинасының бақылау чегінде басып шығару үшін ортақ пайдаланудағы телекоммуникация желісі арқылы серверде қалыптастырылған ақшалай есеп айырысудың фискалдық белгісін жібереді. Бұл ретте фискалдық деректер операторы серверінің хабарламасында салық төлеушіге бақылау-касса машинасына мынадай деректер беріледі:</w:t>
      </w:r>
    </w:p>
    <w:bookmarkEnd w:id="151"/>
    <w:bookmarkStart w:name="z161" w:id="152"/>
    <w:p>
      <w:pPr>
        <w:spacing w:after="0"/>
        <w:ind w:left="0"/>
        <w:jc w:val="both"/>
      </w:pPr>
      <w:r>
        <w:rPr>
          <w:rFonts w:ascii="Times New Roman"/>
          <w:b w:val="false"/>
          <w:i w:val="false"/>
          <w:color w:val="000000"/>
          <w:sz w:val="28"/>
        </w:rPr>
        <w:t xml:space="preserve">
      1) деректердің қабылданғаны туралы растау; </w:t>
      </w:r>
    </w:p>
    <w:bookmarkEnd w:id="152"/>
    <w:bookmarkStart w:name="z162" w:id="153"/>
    <w:p>
      <w:pPr>
        <w:spacing w:after="0"/>
        <w:ind w:left="0"/>
        <w:jc w:val="both"/>
      </w:pPr>
      <w:r>
        <w:rPr>
          <w:rFonts w:ascii="Times New Roman"/>
          <w:b w:val="false"/>
          <w:i w:val="false"/>
          <w:color w:val="000000"/>
          <w:sz w:val="28"/>
        </w:rPr>
        <w:t xml:space="preserve">
      2) берілген әрбір бақылау чегінің генерацияланған фискалдық белгісі; </w:t>
      </w:r>
    </w:p>
    <w:bookmarkEnd w:id="153"/>
    <w:bookmarkStart w:name="z163" w:id="154"/>
    <w:p>
      <w:pPr>
        <w:spacing w:after="0"/>
        <w:ind w:left="0"/>
        <w:jc w:val="both"/>
      </w:pPr>
      <w:r>
        <w:rPr>
          <w:rFonts w:ascii="Times New Roman"/>
          <w:b w:val="false"/>
          <w:i w:val="false"/>
          <w:color w:val="000000"/>
          <w:sz w:val="28"/>
        </w:rPr>
        <w:t xml:space="preserve">
      3) жаңартылған токен. </w:t>
      </w:r>
    </w:p>
    <w:bookmarkEnd w:id="154"/>
    <w:p>
      <w:pPr>
        <w:spacing w:after="0"/>
        <w:ind w:left="0"/>
        <w:jc w:val="both"/>
      </w:pPr>
      <w:r>
        <w:rPr>
          <w:rFonts w:ascii="Times New Roman"/>
          <w:b w:val="false"/>
          <w:i w:val="false"/>
          <w:color w:val="000000"/>
          <w:sz w:val="28"/>
        </w:rPr>
        <w:t>
      Фискалдық деректер операторының серверінде өңделген ақшалай есеп айырысулар туралы мәліметтер фискалдық деректер операторының серверіндегі фискалдық деректерді сақтау орнында бес жыл ішінде сақталады.</w:t>
      </w:r>
    </w:p>
    <w:bookmarkStart w:name="z164" w:id="155"/>
    <w:p>
      <w:pPr>
        <w:spacing w:after="0"/>
        <w:ind w:left="0"/>
        <w:jc w:val="both"/>
      </w:pPr>
      <w:r>
        <w:rPr>
          <w:rFonts w:ascii="Times New Roman"/>
          <w:b w:val="false"/>
          <w:i w:val="false"/>
          <w:color w:val="000000"/>
          <w:sz w:val="28"/>
        </w:rPr>
        <w:t>
      15. Фискалдық деректер операторының серверінде бақылау-касса машинасының бақылау чегінің фискалдық белгісін қалыптастыру хеш-функциялар алгоритмдері мен есептеу рәсімдері қолданыла отырып, бақылау-касса машинасынан алынған ақшалай есеп айырысулар туралы мәліметтер негізінде жүргізіледі.</w:t>
      </w:r>
    </w:p>
    <w:bookmarkEnd w:id="155"/>
    <w:bookmarkStart w:name="z165" w:id="156"/>
    <w:p>
      <w:pPr>
        <w:spacing w:after="0"/>
        <w:ind w:left="0"/>
        <w:jc w:val="both"/>
      </w:pPr>
      <w:r>
        <w:rPr>
          <w:rFonts w:ascii="Times New Roman"/>
          <w:b w:val="false"/>
          <w:i w:val="false"/>
          <w:color w:val="000000"/>
          <w:sz w:val="28"/>
        </w:rPr>
        <w:t>
      16. Фискалдық деректер операторының серверімен байланыс үзілген жағдайда бақылау-касса машинасы дербес режимге ауысады, оның ұзақтығы бақылау-касса машинасының бекітілген техникалық талаптары мен техникалық талаптарына сәйкестік нысанына сәйкес жетпіс екі сағаттан аспауы тиіс. Бақылау-касса машинасының фискалдық деректер операторының серверімен байланыс қалпына келтірілгеннен кейін фискалдық деректер операторының сервері:</w:t>
      </w:r>
    </w:p>
    <w:bookmarkEnd w:id="156"/>
    <w:bookmarkStart w:name="z166" w:id="157"/>
    <w:p>
      <w:pPr>
        <w:spacing w:after="0"/>
        <w:ind w:left="0"/>
        <w:jc w:val="both"/>
      </w:pPr>
      <w:r>
        <w:rPr>
          <w:rFonts w:ascii="Times New Roman"/>
          <w:b w:val="false"/>
          <w:i w:val="false"/>
          <w:color w:val="000000"/>
          <w:sz w:val="28"/>
        </w:rPr>
        <w:t>
      1) бақылау-касса машинасынан дербес режимде жұмыстың ұзақтығы туралы ақпараты бар хабарлама алуға;</w:t>
      </w:r>
    </w:p>
    <w:bookmarkEnd w:id="157"/>
    <w:bookmarkStart w:name="z167" w:id="158"/>
    <w:p>
      <w:pPr>
        <w:spacing w:after="0"/>
        <w:ind w:left="0"/>
        <w:jc w:val="both"/>
      </w:pPr>
      <w:r>
        <w:rPr>
          <w:rFonts w:ascii="Times New Roman"/>
          <w:b w:val="false"/>
          <w:i w:val="false"/>
          <w:color w:val="000000"/>
          <w:sz w:val="28"/>
        </w:rPr>
        <w:t>
      2) бақылау-касса машинасының барлық бақылау чектерін рет-ретімен және бақылау-касса машинасының дербес режимдегі жұмысы кезінде жинақталған алынған Z-есептер туралы белгілерді қабылдауға және олардың әр қайсысына бақылау чегінің қолданыстағы фискалдық белгісімен жауап жіберуге тиіс.</w:t>
      </w:r>
    </w:p>
    <w:bookmarkEnd w:id="158"/>
    <w:bookmarkStart w:name="z168" w:id="159"/>
    <w:p>
      <w:pPr>
        <w:spacing w:after="0"/>
        <w:ind w:left="0"/>
        <w:jc w:val="both"/>
      </w:pPr>
      <w:r>
        <w:rPr>
          <w:rFonts w:ascii="Times New Roman"/>
          <w:b w:val="false"/>
          <w:i w:val="false"/>
          <w:color w:val="000000"/>
          <w:sz w:val="28"/>
        </w:rPr>
        <w:t>
      17. Бақылау чегінің фискалдық белгісі немесе дербес коды фискалдық деректер операторының порталында тексеріледі.</w:t>
      </w:r>
    </w:p>
    <w:bookmarkEnd w:id="159"/>
    <w:bookmarkStart w:name="z169" w:id="160"/>
    <w:p>
      <w:pPr>
        <w:spacing w:after="0"/>
        <w:ind w:left="0"/>
        <w:jc w:val="left"/>
      </w:pPr>
      <w:r>
        <w:rPr>
          <w:rFonts w:ascii="Times New Roman"/>
          <w:b/>
          <w:i w:val="false"/>
          <w:color w:val="000000"/>
        </w:rPr>
        <w:t xml:space="preserve"> 6-тарау. Бақылау-касса машинасынан мәліметтерді сақтау тәртібі</w:t>
      </w:r>
    </w:p>
    <w:bookmarkEnd w:id="160"/>
    <w:bookmarkStart w:name="z170" w:id="161"/>
    <w:p>
      <w:pPr>
        <w:spacing w:after="0"/>
        <w:ind w:left="0"/>
        <w:jc w:val="both"/>
      </w:pPr>
      <w:r>
        <w:rPr>
          <w:rFonts w:ascii="Times New Roman"/>
          <w:b w:val="false"/>
          <w:i w:val="false"/>
          <w:color w:val="000000"/>
          <w:sz w:val="28"/>
        </w:rPr>
        <w:t>
      18. Фискалдық деректер операторының серверінде салық заңнамасында белгіленген салық міндеттемесі мен талабы бойынша талап қою мерзімі ішінде мынадай мәліметтерді сақтау қамтамасыз етіледі:</w:t>
      </w:r>
    </w:p>
    <w:bookmarkEnd w:id="161"/>
    <w:bookmarkStart w:name="z171" w:id="162"/>
    <w:p>
      <w:pPr>
        <w:spacing w:after="0"/>
        <w:ind w:left="0"/>
        <w:jc w:val="both"/>
      </w:pPr>
      <w:r>
        <w:rPr>
          <w:rFonts w:ascii="Times New Roman"/>
          <w:b w:val="false"/>
          <w:i w:val="false"/>
          <w:color w:val="000000"/>
          <w:sz w:val="28"/>
        </w:rPr>
        <w:t xml:space="preserve">
      1) салық төлеушінің өтінішінде көрсетілген тіркеу деректері; </w:t>
      </w:r>
    </w:p>
    <w:bookmarkEnd w:id="162"/>
    <w:bookmarkStart w:name="z172" w:id="163"/>
    <w:p>
      <w:pPr>
        <w:spacing w:after="0"/>
        <w:ind w:left="0"/>
        <w:jc w:val="both"/>
      </w:pPr>
      <w:r>
        <w:rPr>
          <w:rFonts w:ascii="Times New Roman"/>
          <w:b w:val="false"/>
          <w:i w:val="false"/>
          <w:color w:val="000000"/>
          <w:sz w:val="28"/>
        </w:rPr>
        <w:t xml:space="preserve">
      2) бақылау-касса машинасының тіркеу деректері; </w:t>
      </w:r>
    </w:p>
    <w:bookmarkEnd w:id="163"/>
    <w:bookmarkStart w:name="z173" w:id="164"/>
    <w:p>
      <w:pPr>
        <w:spacing w:after="0"/>
        <w:ind w:left="0"/>
        <w:jc w:val="both"/>
      </w:pPr>
      <w:r>
        <w:rPr>
          <w:rFonts w:ascii="Times New Roman"/>
          <w:b w:val="false"/>
          <w:i w:val="false"/>
          <w:color w:val="000000"/>
          <w:sz w:val="28"/>
        </w:rPr>
        <w:t xml:space="preserve">
      3) тауарларды, жұмыстарды, қызметтерді өткізу кезінде жүзеге асырылған әрбір ақшалай есеп айырысу туралы ақпарат; </w:t>
      </w:r>
    </w:p>
    <w:bookmarkEnd w:id="164"/>
    <w:bookmarkStart w:name="z174" w:id="165"/>
    <w:p>
      <w:pPr>
        <w:spacing w:after="0"/>
        <w:ind w:left="0"/>
        <w:jc w:val="both"/>
      </w:pPr>
      <w:r>
        <w:rPr>
          <w:rFonts w:ascii="Times New Roman"/>
          <w:b w:val="false"/>
          <w:i w:val="false"/>
          <w:color w:val="000000"/>
          <w:sz w:val="28"/>
        </w:rPr>
        <w:t xml:space="preserve">
      4) әрбір бақылау-касса машинасының токенінің ағымдағы қолданыстағы мәні; </w:t>
      </w:r>
    </w:p>
    <w:bookmarkEnd w:id="165"/>
    <w:bookmarkStart w:name="z175" w:id="166"/>
    <w:p>
      <w:pPr>
        <w:spacing w:after="0"/>
        <w:ind w:left="0"/>
        <w:jc w:val="both"/>
      </w:pPr>
      <w:r>
        <w:rPr>
          <w:rFonts w:ascii="Times New Roman"/>
          <w:b w:val="false"/>
          <w:i w:val="false"/>
          <w:color w:val="000000"/>
          <w:sz w:val="28"/>
        </w:rPr>
        <w:t xml:space="preserve">
      5) әрбір ақшалай есеп айырысудың фискалдық белгісі. </w:t>
      </w:r>
    </w:p>
    <w:bookmarkEnd w:id="166"/>
    <w:bookmarkStart w:name="z176" w:id="167"/>
    <w:p>
      <w:pPr>
        <w:spacing w:after="0"/>
        <w:ind w:left="0"/>
        <w:jc w:val="both"/>
      </w:pPr>
      <w:r>
        <w:rPr>
          <w:rFonts w:ascii="Times New Roman"/>
          <w:b w:val="false"/>
          <w:i w:val="false"/>
          <w:color w:val="000000"/>
          <w:sz w:val="28"/>
        </w:rPr>
        <w:t>
      19. Ақпаратты сақтау оны рұқсат етілмеген қолжеткізуден қорғаумен байланысты іс-шараларды қамтиды, оның ішінде:</w:t>
      </w:r>
    </w:p>
    <w:bookmarkEnd w:id="167"/>
    <w:bookmarkStart w:name="z177" w:id="168"/>
    <w:p>
      <w:pPr>
        <w:spacing w:after="0"/>
        <w:ind w:left="0"/>
        <w:jc w:val="both"/>
      </w:pPr>
      <w:r>
        <w:rPr>
          <w:rFonts w:ascii="Times New Roman"/>
          <w:b w:val="false"/>
          <w:i w:val="false"/>
          <w:color w:val="000000"/>
          <w:sz w:val="28"/>
        </w:rPr>
        <w:t xml:space="preserve">
      1) бағдарламалық-техникалық құралдар кешенін және оларды барлық ақпарат өңдеудің технологиялық кезеңдерінде және жұмыс істеудің барлық режимдерінде, оның ішінде жөндеу және регламенттік жұмыстарды жүргізу кезінде қолдайтын ұйымдастыру шараларын қолдану; </w:t>
      </w:r>
    </w:p>
    <w:bookmarkEnd w:id="168"/>
    <w:bookmarkStart w:name="z178" w:id="169"/>
    <w:p>
      <w:pPr>
        <w:spacing w:after="0"/>
        <w:ind w:left="0"/>
        <w:jc w:val="both"/>
      </w:pPr>
      <w:r>
        <w:rPr>
          <w:rFonts w:ascii="Times New Roman"/>
          <w:b w:val="false"/>
          <w:i w:val="false"/>
          <w:color w:val="000000"/>
          <w:sz w:val="28"/>
        </w:rPr>
        <w:t xml:space="preserve">
      2) пайдаланушылар мен әкімшілердің қол жеткізу құқықтарының </w:t>
      </w:r>
    </w:p>
    <w:bookmarkEnd w:id="169"/>
    <w:p>
      <w:pPr>
        <w:spacing w:after="0"/>
        <w:ind w:left="0"/>
        <w:jc w:val="both"/>
      </w:pPr>
      <w:r>
        <w:rPr>
          <w:rFonts w:ascii="Times New Roman"/>
          <w:b w:val="false"/>
          <w:i w:val="false"/>
          <w:color w:val="000000"/>
          <w:sz w:val="28"/>
        </w:rPr>
        <w:t xml:space="preserve">
      ара-жігін ажырату; </w:t>
      </w:r>
    </w:p>
    <w:bookmarkStart w:name="z179" w:id="170"/>
    <w:p>
      <w:pPr>
        <w:spacing w:after="0"/>
        <w:ind w:left="0"/>
        <w:jc w:val="both"/>
      </w:pPr>
      <w:r>
        <w:rPr>
          <w:rFonts w:ascii="Times New Roman"/>
          <w:b w:val="false"/>
          <w:i w:val="false"/>
          <w:color w:val="000000"/>
          <w:sz w:val="28"/>
        </w:rPr>
        <w:t>
      3) мыналарды:</w:t>
      </w:r>
    </w:p>
    <w:bookmarkEnd w:id="170"/>
    <w:p>
      <w:pPr>
        <w:spacing w:after="0"/>
        <w:ind w:left="0"/>
        <w:jc w:val="both"/>
      </w:pPr>
      <w:r>
        <w:rPr>
          <w:rFonts w:ascii="Times New Roman"/>
          <w:b w:val="false"/>
          <w:i w:val="false"/>
          <w:color w:val="000000"/>
          <w:sz w:val="28"/>
        </w:rPr>
        <w:t>
      қосымшаларды логикалық топтарға бөлуді және әр топты бөлінген виртуалды машинаға орналастыруды;</w:t>
      </w:r>
    </w:p>
    <w:p>
      <w:pPr>
        <w:spacing w:after="0"/>
        <w:ind w:left="0"/>
        <w:jc w:val="both"/>
      </w:pPr>
      <w:r>
        <w:rPr>
          <w:rFonts w:ascii="Times New Roman"/>
          <w:b w:val="false"/>
          <w:i w:val="false"/>
          <w:color w:val="000000"/>
          <w:sz w:val="28"/>
        </w:rPr>
        <w:t>
      VLAN құру арқылы сыртқы желілік трафикті ішкісінен оқшаулауды;</w:t>
      </w:r>
    </w:p>
    <w:p>
      <w:pPr>
        <w:spacing w:after="0"/>
        <w:ind w:left="0"/>
        <w:jc w:val="both"/>
      </w:pPr>
      <w:r>
        <w:rPr>
          <w:rFonts w:ascii="Times New Roman"/>
          <w:b w:val="false"/>
          <w:i w:val="false"/>
          <w:color w:val="000000"/>
          <w:sz w:val="28"/>
        </w:rPr>
        <w:t>
      белсенді жабдық бір қосымша құрауышпен резервке қойылатын жүйе бойынша әрбір бағдарламалық құрауышты резервке қоюды;</w:t>
      </w:r>
    </w:p>
    <w:p>
      <w:pPr>
        <w:spacing w:after="0"/>
        <w:ind w:left="0"/>
        <w:jc w:val="both"/>
      </w:pPr>
      <w:r>
        <w:rPr>
          <w:rFonts w:ascii="Times New Roman"/>
          <w:b w:val="false"/>
          <w:i w:val="false"/>
          <w:color w:val="000000"/>
          <w:sz w:val="28"/>
        </w:rPr>
        <w:t>
      жүйелік және желілік инженерлерден басқа кез келген мамандардың серверлерге тікелей қолжеткізуді болдырмауды қамтитын бағдарламалық қамтамасыз ету қауіпсіздігін қамтамасыз ету үшін шаралар кешенін пайдалану;</w:t>
      </w:r>
    </w:p>
    <w:p>
      <w:pPr>
        <w:spacing w:after="0"/>
        <w:ind w:left="0"/>
        <w:jc w:val="both"/>
      </w:pPr>
      <w:r>
        <w:rPr>
          <w:rFonts w:ascii="Times New Roman"/>
          <w:b w:val="false"/>
          <w:i w:val="false"/>
          <w:color w:val="000000"/>
          <w:sz w:val="28"/>
        </w:rPr>
        <w:t xml:space="preserve">
      дерекқорлардың тұтастығын қамтамасыз ететін шаралар кешенін пайдалану, атап айтқанда: </w:t>
      </w:r>
    </w:p>
    <w:p>
      <w:pPr>
        <w:spacing w:after="0"/>
        <w:ind w:left="0"/>
        <w:jc w:val="both"/>
      </w:pPr>
      <w:r>
        <w:rPr>
          <w:rFonts w:ascii="Times New Roman"/>
          <w:b w:val="false"/>
          <w:i w:val="false"/>
          <w:color w:val="000000"/>
          <w:sz w:val="28"/>
        </w:rPr>
        <w:t>
      баснан чектер бойынша деректерді өзгертуге, жоюға және жаңартуға мүмкіндік бермейтін дерекқорларға қолжеткізу құқығын конфигурациялау;</w:t>
      </w:r>
    </w:p>
    <w:p>
      <w:pPr>
        <w:spacing w:after="0"/>
        <w:ind w:left="0"/>
        <w:jc w:val="both"/>
      </w:pPr>
      <w:r>
        <w:rPr>
          <w:rFonts w:ascii="Times New Roman"/>
          <w:b w:val="false"/>
          <w:i w:val="false"/>
          <w:color w:val="000000"/>
          <w:sz w:val="28"/>
        </w:rPr>
        <w:t>
      инженерлер серверлік жабдықта жүргізген барлық операцияларды тіркейтін аудит жүйесі;</w:t>
      </w:r>
    </w:p>
    <w:p>
      <w:pPr>
        <w:spacing w:after="0"/>
        <w:ind w:left="0"/>
        <w:jc w:val="both"/>
      </w:pPr>
      <w:r>
        <w:rPr>
          <w:rFonts w:ascii="Times New Roman"/>
          <w:b w:val="false"/>
          <w:i w:val="false"/>
          <w:color w:val="000000"/>
          <w:sz w:val="28"/>
        </w:rPr>
        <w:t>
      дерекқорлардың барлық көшірмелері белсенді, резервке қою артық болып кететін, виртуалды машина немесе физикалық сервер істен шыққан жағдайда, деректер аз уақыт ішінде қалпына келетін жүйе бойынша дерекқорларды резервке қою.</w:t>
      </w:r>
    </w:p>
    <w:bookmarkStart w:name="z180" w:id="171"/>
    <w:p>
      <w:pPr>
        <w:spacing w:after="0"/>
        <w:ind w:left="0"/>
        <w:jc w:val="left"/>
      </w:pPr>
      <w:r>
        <w:rPr>
          <w:rFonts w:ascii="Times New Roman"/>
          <w:b/>
          <w:i w:val="false"/>
          <w:color w:val="000000"/>
        </w:rPr>
        <w:t xml:space="preserve"> 7-тарау. Бақылау-касса машинасынан мәліметтерді беру тәртібі</w:t>
      </w:r>
    </w:p>
    <w:bookmarkEnd w:id="171"/>
    <w:bookmarkStart w:name="z181" w:id="172"/>
    <w:p>
      <w:pPr>
        <w:spacing w:after="0"/>
        <w:ind w:left="0"/>
        <w:jc w:val="both"/>
      </w:pPr>
      <w:r>
        <w:rPr>
          <w:rFonts w:ascii="Times New Roman"/>
          <w:b w:val="false"/>
          <w:i w:val="false"/>
          <w:color w:val="000000"/>
          <w:sz w:val="28"/>
        </w:rPr>
        <w:t>
      20. Бақылау-касса машинасынан мәліметтерді беру ортақ пайдаланудағы телекоммуникация желісінің байланыс арналары арқылы бақылау-касса машинасы – фискалдық деректер операторы – уәкілетті орган кезектілігімен жүзеге асырылады.</w:t>
      </w:r>
    </w:p>
    <w:bookmarkEnd w:id="172"/>
    <w:bookmarkStart w:name="z182" w:id="173"/>
    <w:p>
      <w:pPr>
        <w:spacing w:after="0"/>
        <w:ind w:left="0"/>
        <w:jc w:val="both"/>
      </w:pPr>
      <w:r>
        <w:rPr>
          <w:rFonts w:ascii="Times New Roman"/>
          <w:b w:val="false"/>
          <w:i w:val="false"/>
          <w:color w:val="000000"/>
          <w:sz w:val="28"/>
        </w:rPr>
        <w:t>
      21. Фискалдық деректер операторының серверімен бақылау-касса машинасының және уәкілетті органның серверімен фискалдық деректер операторының ортақ пайдаланудағы телекоммуникация желісінің байланыс арнасы рұқсат етілмеген қол жеткізуден қорғалуы:</w:t>
      </w:r>
    </w:p>
    <w:bookmarkEnd w:id="173"/>
    <w:bookmarkStart w:name="z183" w:id="174"/>
    <w:p>
      <w:pPr>
        <w:spacing w:after="0"/>
        <w:ind w:left="0"/>
        <w:jc w:val="both"/>
      </w:pPr>
      <w:r>
        <w:rPr>
          <w:rFonts w:ascii="Times New Roman"/>
          <w:b w:val="false"/>
          <w:i w:val="false"/>
          <w:color w:val="000000"/>
          <w:sz w:val="28"/>
        </w:rPr>
        <w:t>
      1) клиент пен сервердің дұрыс сәйкестендірілуі;</w:t>
      </w:r>
    </w:p>
    <w:bookmarkEnd w:id="174"/>
    <w:bookmarkStart w:name="z184" w:id="175"/>
    <w:p>
      <w:pPr>
        <w:spacing w:after="0"/>
        <w:ind w:left="0"/>
        <w:jc w:val="both"/>
      </w:pPr>
      <w:r>
        <w:rPr>
          <w:rFonts w:ascii="Times New Roman"/>
          <w:b w:val="false"/>
          <w:i w:val="false"/>
          <w:color w:val="000000"/>
          <w:sz w:val="28"/>
        </w:rPr>
        <w:t>
      2) бағдарламалық және/немесе бағдарламалық-аппараттық ақпаратты қорғау құралдарын пайдаланылуы тиіс.</w:t>
      </w:r>
    </w:p>
    <w:bookmarkEnd w:id="175"/>
    <w:bookmarkStart w:name="z185" w:id="176"/>
    <w:p>
      <w:pPr>
        <w:spacing w:after="0"/>
        <w:ind w:left="0"/>
        <w:jc w:val="both"/>
      </w:pPr>
      <w:r>
        <w:rPr>
          <w:rFonts w:ascii="Times New Roman"/>
          <w:b w:val="false"/>
          <w:i w:val="false"/>
          <w:color w:val="000000"/>
          <w:sz w:val="28"/>
        </w:rPr>
        <w:t>
      22. Фискалдық деректер операторы уәкілетті органға беретін ақпаратты қалыптастыру:</w:t>
      </w:r>
    </w:p>
    <w:bookmarkEnd w:id="176"/>
    <w:bookmarkStart w:name="z186" w:id="177"/>
    <w:p>
      <w:pPr>
        <w:spacing w:after="0"/>
        <w:ind w:left="0"/>
        <w:jc w:val="both"/>
      </w:pPr>
      <w:r>
        <w:rPr>
          <w:rFonts w:ascii="Times New Roman"/>
          <w:b w:val="false"/>
          <w:i w:val="false"/>
          <w:color w:val="000000"/>
          <w:sz w:val="28"/>
        </w:rPr>
        <w:t xml:space="preserve">
      1) мерзімді негізде әрбір бақылау-касса машинасы бойынша уәкілетті органның серверіне күнделікті жинақтаушы есептерді беретін; </w:t>
      </w:r>
    </w:p>
    <w:bookmarkEnd w:id="177"/>
    <w:bookmarkStart w:name="z187" w:id="178"/>
    <w:p>
      <w:pPr>
        <w:spacing w:after="0"/>
        <w:ind w:left="0"/>
        <w:jc w:val="both"/>
      </w:pPr>
      <w:r>
        <w:rPr>
          <w:rFonts w:ascii="Times New Roman"/>
          <w:b w:val="false"/>
          <w:i w:val="false"/>
          <w:color w:val="000000"/>
          <w:sz w:val="28"/>
        </w:rPr>
        <w:t xml:space="preserve">
      2) уәкілетті органның ақпараттық жүйелеріне берілген деректердің синхрондылығы мен толықтығын бақылайтын деректер алмасу модулінде жүргізіледі. </w:t>
      </w:r>
    </w:p>
    <w:bookmarkEnd w:id="178"/>
    <w:bookmarkStart w:name="z188" w:id="179"/>
    <w:p>
      <w:pPr>
        <w:spacing w:after="0"/>
        <w:ind w:left="0"/>
        <w:jc w:val="both"/>
      </w:pPr>
      <w:r>
        <w:rPr>
          <w:rFonts w:ascii="Times New Roman"/>
          <w:b w:val="false"/>
          <w:i w:val="false"/>
          <w:color w:val="000000"/>
          <w:sz w:val="28"/>
        </w:rPr>
        <w:t>
      23. Бақылау-касса машинасы уәкілетті орган бекіткен ақшалай есеп айырысулар туралы мәліметтерді мемлекеттік кірістер органдарына беруді қамтамасыз ететін бақылау-касса машинасының техникалық талаптарына және техникалық талаптарға сәйкестігі нысанына сәйкес ақшалай есеп айырысулар туралы мәліметтерді фискалдық деректер операторының серверіне береді.</w:t>
      </w:r>
    </w:p>
    <w:bookmarkEnd w:id="179"/>
    <w:bookmarkStart w:name="z189" w:id="180"/>
    <w:p>
      <w:pPr>
        <w:spacing w:after="0"/>
        <w:ind w:left="0"/>
        <w:jc w:val="both"/>
      </w:pPr>
      <w:r>
        <w:rPr>
          <w:rFonts w:ascii="Times New Roman"/>
          <w:b w:val="false"/>
          <w:i w:val="false"/>
          <w:color w:val="000000"/>
          <w:sz w:val="28"/>
        </w:rPr>
        <w:t>
      24. Бақылау-касса машиналарынан алынған деректерді талдап тексеру фискалдық деректер операторының порталында жеке кабинетінде уәкілетті органның қызметкерлеріне қажеттілігіне қарай ұсынылады.</w:t>
      </w:r>
    </w:p>
    <w:bookmarkEnd w:id="180"/>
    <w:bookmarkStart w:name="z190" w:id="181"/>
    <w:p>
      <w:pPr>
        <w:spacing w:after="0"/>
        <w:ind w:left="0"/>
        <w:jc w:val="both"/>
      </w:pPr>
      <w:r>
        <w:rPr>
          <w:rFonts w:ascii="Times New Roman"/>
          <w:b w:val="false"/>
          <w:i w:val="false"/>
          <w:color w:val="000000"/>
          <w:sz w:val="28"/>
        </w:rPr>
        <w:t>
      25. Уәкілетті органның бақылау өлшемдерінің модулі бақылау өлшемдеріне сәйкес уақыт аралығында уәкілетті органның серверіне келіп түскен ақпаратты талдайды және есептерді уәкілетті орган қызметкерлеріне береді.</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208 бұйрығына</w:t>
            </w:r>
            <w:r>
              <w:br/>
            </w:r>
            <w:r>
              <w:rPr>
                <w:rFonts w:ascii="Times New Roman"/>
                <w:b w:val="false"/>
                <w:i w:val="false"/>
                <w:color w:val="000000"/>
                <w:sz w:val="20"/>
              </w:rPr>
              <w:t>8-қосымша</w:t>
            </w:r>
          </w:p>
        </w:tc>
      </w:tr>
    </w:tbl>
    <w:bookmarkStart w:name="z257" w:id="182"/>
    <w:p>
      <w:pPr>
        <w:spacing w:after="0"/>
        <w:ind w:left="0"/>
        <w:jc w:val="left"/>
      </w:pPr>
      <w:r>
        <w:rPr>
          <w:rFonts w:ascii="Times New Roman"/>
          <w:b/>
          <w:i w:val="false"/>
          <w:color w:val="000000"/>
        </w:rPr>
        <w:t xml:space="preserve"> Деректерді тіркеу және (немесе) беру функциясы бар бақылау-касса машиналары туралы мәліметтерді мемлекеттік кірістер органдарына фискалдық деректер операторымен беру қағидалары</w:t>
      </w:r>
    </w:p>
    <w:bookmarkEnd w:id="182"/>
    <w:p>
      <w:pPr>
        <w:spacing w:after="0"/>
        <w:ind w:left="0"/>
        <w:jc w:val="both"/>
      </w:pPr>
      <w:r>
        <w:rPr>
          <w:rFonts w:ascii="Times New Roman"/>
          <w:b w:val="false"/>
          <w:i w:val="false"/>
          <w:color w:val="ff0000"/>
          <w:sz w:val="28"/>
        </w:rPr>
        <w:t xml:space="preserve">
      Ескерту. Бұйрық 8-қосымшамен толықтырылды – ҚР Премьер-Министрінің Бірінші орынбасары – ҚР Қаржы министрінің 24.02.2020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8" w:id="183"/>
    <w:p>
      <w:pPr>
        <w:spacing w:after="0"/>
        <w:ind w:left="0"/>
        <w:jc w:val="left"/>
      </w:pPr>
      <w:r>
        <w:rPr>
          <w:rFonts w:ascii="Times New Roman"/>
          <w:b/>
          <w:i w:val="false"/>
          <w:color w:val="000000"/>
        </w:rPr>
        <w:t xml:space="preserve"> 1-тарау. Жалпы ереже</w:t>
      </w:r>
    </w:p>
    <w:bookmarkEnd w:id="183"/>
    <w:bookmarkStart w:name="z259" w:id="184"/>
    <w:p>
      <w:pPr>
        <w:spacing w:after="0"/>
        <w:ind w:left="0"/>
        <w:jc w:val="both"/>
      </w:pPr>
      <w:r>
        <w:rPr>
          <w:rFonts w:ascii="Times New Roman"/>
          <w:b w:val="false"/>
          <w:i w:val="false"/>
          <w:color w:val="000000"/>
          <w:sz w:val="28"/>
        </w:rPr>
        <w:t xml:space="preserve">
      1. Осы Фискалдық деректер операторының мемлекеттік кірістер органдарына деректерді тіркеу және (немесе) беру функциясы бар бақылау-касса машиналары туралы мәліметтерді беру қағидалары (бұдан әрі – Қағидалар) "Салық және бюджетке төленетін басқа да міндетті төлемдер туралы" (Салық кодексі) Қазақстан Республикасы Кодексінің 167-бабы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фискалдық деректер операторының мемлекеттік кірістер органдарына деректерді тіркеу және (немесе) беру функциясы бар бақылау-касса машиналары туралы мәліметтерді беру тәртібін айқындайды.</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14.04.2022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0" w:id="185"/>
    <w:p>
      <w:pPr>
        <w:spacing w:after="0"/>
        <w:ind w:left="0"/>
        <w:jc w:val="both"/>
      </w:pPr>
      <w:r>
        <w:rPr>
          <w:rFonts w:ascii="Times New Roman"/>
          <w:b w:val="false"/>
          <w:i w:val="false"/>
          <w:color w:val="000000"/>
          <w:sz w:val="28"/>
        </w:rPr>
        <w:t>
      2. Осы Қағидаларда қолданылатын негізгі ұғымдар мен қысқартулар:</w:t>
      </w:r>
    </w:p>
    <w:bookmarkEnd w:id="185"/>
    <w:bookmarkStart w:name="z261" w:id="186"/>
    <w:p>
      <w:pPr>
        <w:spacing w:after="0"/>
        <w:ind w:left="0"/>
        <w:jc w:val="both"/>
      </w:pPr>
      <w:r>
        <w:rPr>
          <w:rFonts w:ascii="Times New Roman"/>
          <w:b w:val="false"/>
          <w:i w:val="false"/>
          <w:color w:val="000000"/>
          <w:sz w:val="28"/>
        </w:rPr>
        <w:t xml:space="preserve">
      1) Комитет – Қазақстан Республикасы Қаржы министрлігінің Мемлекеттік кірістер комитеті; </w:t>
      </w:r>
    </w:p>
    <w:bookmarkEnd w:id="186"/>
    <w:bookmarkStart w:name="z262" w:id="187"/>
    <w:p>
      <w:pPr>
        <w:spacing w:after="0"/>
        <w:ind w:left="0"/>
        <w:jc w:val="both"/>
      </w:pPr>
      <w:r>
        <w:rPr>
          <w:rFonts w:ascii="Times New Roman"/>
          <w:b w:val="false"/>
          <w:i w:val="false"/>
          <w:color w:val="000000"/>
          <w:sz w:val="28"/>
        </w:rPr>
        <w:t>
      2) ЦДИАӨМ – Қазақстан Республикасының Цифрлық даму, инновациялар және аэроғарыш өнеркәсібі министрлігі;</w:t>
      </w:r>
    </w:p>
    <w:bookmarkEnd w:id="187"/>
    <w:bookmarkStart w:name="z263" w:id="188"/>
    <w:p>
      <w:pPr>
        <w:spacing w:after="0"/>
        <w:ind w:left="0"/>
        <w:jc w:val="both"/>
      </w:pPr>
      <w:r>
        <w:rPr>
          <w:rFonts w:ascii="Times New Roman"/>
          <w:b w:val="false"/>
          <w:i w:val="false"/>
          <w:color w:val="000000"/>
          <w:sz w:val="28"/>
        </w:rPr>
        <w:t>
      3) әкімші – ақпараттық жүйені әкімшілендіруді және сүйемелдеуді қамтамасыз ететін жауапты маман;</w:t>
      </w:r>
    </w:p>
    <w:bookmarkEnd w:id="188"/>
    <w:bookmarkStart w:name="z264" w:id="189"/>
    <w:p>
      <w:pPr>
        <w:spacing w:after="0"/>
        <w:ind w:left="0"/>
        <w:jc w:val="both"/>
      </w:pPr>
      <w:r>
        <w:rPr>
          <w:rFonts w:ascii="Times New Roman"/>
          <w:b w:val="false"/>
          <w:i w:val="false"/>
          <w:color w:val="000000"/>
          <w:sz w:val="28"/>
        </w:rPr>
        <w:t>
      4) БСН – бизнес-сәйкестендіру нөмірі;</w:t>
      </w:r>
    </w:p>
    <w:bookmarkEnd w:id="189"/>
    <w:bookmarkStart w:name="z265" w:id="190"/>
    <w:p>
      <w:pPr>
        <w:spacing w:after="0"/>
        <w:ind w:left="0"/>
        <w:jc w:val="both"/>
      </w:pPr>
      <w:r>
        <w:rPr>
          <w:rFonts w:ascii="Times New Roman"/>
          <w:b w:val="false"/>
          <w:i w:val="false"/>
          <w:color w:val="000000"/>
          <w:sz w:val="28"/>
        </w:rPr>
        <w:t>
      5) МКК АЖ – деректерді тіркеу және (немесе) беру функциясы бар бақылау-касса машиналарын тіркеуді, тіркеу карточкасында көрсетілген мәліметтерді өзгертуді және есептен шығаруды қамтамасыз ететін Комитеттін ақпараттық жүйесі.</w:t>
      </w:r>
    </w:p>
    <w:bookmarkEnd w:id="190"/>
    <w:bookmarkStart w:name="z266" w:id="191"/>
    <w:p>
      <w:pPr>
        <w:spacing w:after="0"/>
        <w:ind w:left="0"/>
        <w:jc w:val="both"/>
      </w:pPr>
      <w:r>
        <w:rPr>
          <w:rFonts w:ascii="Times New Roman"/>
          <w:b w:val="false"/>
          <w:i w:val="false"/>
          <w:color w:val="000000"/>
          <w:sz w:val="28"/>
        </w:rPr>
        <w:t>
      6) ИШ – Комитеттің интеграциялық шинасы;</w:t>
      </w:r>
    </w:p>
    <w:bookmarkEnd w:id="191"/>
    <w:bookmarkStart w:name="z267" w:id="192"/>
    <w:p>
      <w:pPr>
        <w:spacing w:after="0"/>
        <w:ind w:left="0"/>
        <w:jc w:val="both"/>
      </w:pPr>
      <w:r>
        <w:rPr>
          <w:rFonts w:ascii="Times New Roman"/>
          <w:b w:val="false"/>
          <w:i w:val="false"/>
          <w:color w:val="000000"/>
          <w:sz w:val="28"/>
        </w:rPr>
        <w:t>
      7) деректерді тіркеу және (немесе) беру функциясы бар бақылау-касса машина (бұдан әрі – ДТБ бар БКМ) – тауарларды өткізу, жұмыстарды орындау, қызметтерді көрсету кезінде жүзеге асырылатын ақшалай есеп айырысулар туралы ақпаратты тіркеуді және көрсетуді қамтамасыз ететін деректерді тіркеу және (немесе) беру функциясы бар аппараттық-бағдарламалық кешен, деректерді тіркеу және (немесе) беру функциясы бар электрондық құрылғы;</w:t>
      </w:r>
    </w:p>
    <w:bookmarkEnd w:id="192"/>
    <w:bookmarkStart w:name="z268" w:id="193"/>
    <w:p>
      <w:pPr>
        <w:spacing w:after="0"/>
        <w:ind w:left="0"/>
        <w:jc w:val="both"/>
      </w:pPr>
      <w:r>
        <w:rPr>
          <w:rFonts w:ascii="Times New Roman"/>
          <w:b w:val="false"/>
          <w:i w:val="false"/>
          <w:color w:val="000000"/>
          <w:sz w:val="28"/>
        </w:rPr>
        <w:t>
      8) МО БКО – Қазақстан Республикасы мемлекеттік органдарының бірыңғай көліктік ортасы;</w:t>
      </w:r>
    </w:p>
    <w:bookmarkEnd w:id="193"/>
    <w:bookmarkStart w:name="z269" w:id="194"/>
    <w:p>
      <w:pPr>
        <w:spacing w:after="0"/>
        <w:ind w:left="0"/>
        <w:jc w:val="both"/>
      </w:pPr>
      <w:r>
        <w:rPr>
          <w:rFonts w:ascii="Times New Roman"/>
          <w:b w:val="false"/>
          <w:i w:val="false"/>
          <w:color w:val="000000"/>
          <w:sz w:val="28"/>
        </w:rPr>
        <w:t>
      9) ФДО АЖ – интеграциялық өзара іс-қимыл арқылы мемлекеттік кірістер органдарына деректерді тіркеу және (немесе) беру функциясы бар бақылау-касса машиналары туралы мәліметтерді беруді қамтамасыз ететін фискалдық деректер операторының ақпараттық жүйесі;</w:t>
      </w:r>
    </w:p>
    <w:bookmarkEnd w:id="194"/>
    <w:bookmarkStart w:name="z270" w:id="195"/>
    <w:p>
      <w:pPr>
        <w:spacing w:after="0"/>
        <w:ind w:left="0"/>
        <w:jc w:val="both"/>
      </w:pPr>
      <w:r>
        <w:rPr>
          <w:rFonts w:ascii="Times New Roman"/>
          <w:b w:val="false"/>
          <w:i w:val="false"/>
          <w:color w:val="000000"/>
          <w:sz w:val="28"/>
        </w:rPr>
        <w:t xml:space="preserve">
      10) фискалдық деректер операторы (бұдан әрі – ФДО) – Салық кодексінің 165-бабының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ақпараттандыру саласындағы уәкілетті органмен келісім бойынша уәкілетті орган айқындаған ортақ пайдаланудағы телекоммуникациялар желілері бойынша мемлекеттік кірістер органдарына ақшалай есеп айырысулар туралы мәліметтерді жедел режимде беруді қамтамасыз ететін заңды тұлға;</w:t>
      </w:r>
    </w:p>
    <w:bookmarkEnd w:id="195"/>
    <w:bookmarkStart w:name="z271" w:id="196"/>
    <w:p>
      <w:pPr>
        <w:spacing w:after="0"/>
        <w:ind w:left="0"/>
        <w:jc w:val="both"/>
      </w:pPr>
      <w:r>
        <w:rPr>
          <w:rFonts w:ascii="Times New Roman"/>
          <w:b w:val="false"/>
          <w:i w:val="false"/>
          <w:color w:val="000000"/>
          <w:sz w:val="28"/>
        </w:rPr>
        <w:t>
      11) хабарлама – ХML форматындағы хабарламаның тақырыбы мен денесінен тұратын және фискалдық деректер операторының ақпараттық жүйесінен ақпаратты Комитеттің ақпараттық жүйесіне және керісінше беру үшін қызмет ететін құрылым;</w:t>
      </w:r>
    </w:p>
    <w:bookmarkEnd w:id="196"/>
    <w:bookmarkStart w:name="z272" w:id="197"/>
    <w:p>
      <w:pPr>
        <w:spacing w:after="0"/>
        <w:ind w:left="0"/>
        <w:jc w:val="both"/>
      </w:pPr>
      <w:r>
        <w:rPr>
          <w:rFonts w:ascii="Times New Roman"/>
          <w:b w:val="false"/>
          <w:i w:val="false"/>
          <w:color w:val="000000"/>
          <w:sz w:val="28"/>
        </w:rPr>
        <w:t>
      12) "электрондық үкіметтің" сыртқы шлюзі (бұдан әрі – ЭҮСШ) – МО БКО тұрған ақпараттық жүйелердің МО БКО тыс тұрған ақпараттық жүйелермен өзара іс-қимылын қамтамасыз етуге арналған "электрондық үкімет" шлюзінің кіші жүйесі;</w:t>
      </w:r>
    </w:p>
    <w:bookmarkEnd w:id="197"/>
    <w:bookmarkStart w:name="z273" w:id="198"/>
    <w:p>
      <w:pPr>
        <w:spacing w:after="0"/>
        <w:ind w:left="0"/>
        <w:jc w:val="both"/>
      </w:pPr>
      <w:r>
        <w:rPr>
          <w:rFonts w:ascii="Times New Roman"/>
          <w:b w:val="false"/>
          <w:i w:val="false"/>
          <w:color w:val="000000"/>
          <w:sz w:val="28"/>
        </w:rPr>
        <w:t xml:space="preserve">
      13) "электрондық үкімет" шлюзі" (бұдан әрі – ЭҮШ) – "электрондық үкімет" шеңберінде мемлекеттік және мемлекеттік емес ақпараттық жүйелер интеграциясына арналған ақпараттық жүйе; </w:t>
      </w:r>
    </w:p>
    <w:bookmarkEnd w:id="198"/>
    <w:bookmarkStart w:name="z274" w:id="199"/>
    <w:p>
      <w:pPr>
        <w:spacing w:after="0"/>
        <w:ind w:left="0"/>
        <w:jc w:val="left"/>
      </w:pPr>
      <w:r>
        <w:rPr>
          <w:rFonts w:ascii="Times New Roman"/>
          <w:b/>
          <w:i w:val="false"/>
          <w:color w:val="000000"/>
        </w:rPr>
        <w:t xml:space="preserve"> 2-тарау. Интеграциялық өзара іс-қимылға қатысушылар</w:t>
      </w:r>
    </w:p>
    <w:bookmarkEnd w:id="199"/>
    <w:bookmarkStart w:name="z275" w:id="200"/>
    <w:p>
      <w:pPr>
        <w:spacing w:after="0"/>
        <w:ind w:left="0"/>
        <w:jc w:val="both"/>
      </w:pPr>
      <w:r>
        <w:rPr>
          <w:rFonts w:ascii="Times New Roman"/>
          <w:b w:val="false"/>
          <w:i w:val="false"/>
          <w:color w:val="000000"/>
          <w:sz w:val="28"/>
        </w:rPr>
        <w:t>
      3. Интеграциялық өзара іс-қимылға қатысушылар:</w:t>
      </w:r>
    </w:p>
    <w:bookmarkEnd w:id="200"/>
    <w:bookmarkStart w:name="z276" w:id="201"/>
    <w:p>
      <w:pPr>
        <w:spacing w:after="0"/>
        <w:ind w:left="0"/>
        <w:jc w:val="both"/>
      </w:pPr>
      <w:r>
        <w:rPr>
          <w:rFonts w:ascii="Times New Roman"/>
          <w:b w:val="false"/>
          <w:i w:val="false"/>
          <w:color w:val="000000"/>
          <w:sz w:val="28"/>
        </w:rPr>
        <w:t>
      1) МКК АЖ;</w:t>
      </w:r>
    </w:p>
    <w:bookmarkEnd w:id="201"/>
    <w:bookmarkStart w:name="z277" w:id="202"/>
    <w:p>
      <w:pPr>
        <w:spacing w:after="0"/>
        <w:ind w:left="0"/>
        <w:jc w:val="both"/>
      </w:pPr>
      <w:r>
        <w:rPr>
          <w:rFonts w:ascii="Times New Roman"/>
          <w:b w:val="false"/>
          <w:i w:val="false"/>
          <w:color w:val="000000"/>
          <w:sz w:val="28"/>
        </w:rPr>
        <w:t xml:space="preserve">
      2) ФДО АЖ болып табылады. </w:t>
      </w:r>
    </w:p>
    <w:bookmarkEnd w:id="202"/>
    <w:bookmarkStart w:name="z278" w:id="203"/>
    <w:p>
      <w:pPr>
        <w:spacing w:after="0"/>
        <w:ind w:left="0"/>
        <w:jc w:val="both"/>
      </w:pPr>
      <w:r>
        <w:rPr>
          <w:rFonts w:ascii="Times New Roman"/>
          <w:b w:val="false"/>
          <w:i w:val="false"/>
          <w:color w:val="000000"/>
          <w:sz w:val="28"/>
        </w:rPr>
        <w:t>
      4. МКК АЖ және ФДО АЖ өзара іс-қимылы ЭҮАШ/ЭҮШ және ИШ арқылы жүзеге асырылады.</w:t>
      </w:r>
    </w:p>
    <w:bookmarkEnd w:id="203"/>
    <w:bookmarkStart w:name="z279" w:id="204"/>
    <w:p>
      <w:pPr>
        <w:spacing w:after="0"/>
        <w:ind w:left="0"/>
        <w:jc w:val="left"/>
      </w:pPr>
      <w:r>
        <w:rPr>
          <w:rFonts w:ascii="Times New Roman"/>
          <w:b/>
          <w:i w:val="false"/>
          <w:color w:val="000000"/>
        </w:rPr>
        <w:t xml:space="preserve"> 3-тарау. Бақылау-касса машинасы туралы мәліметтерді беру тәртібі</w:t>
      </w:r>
    </w:p>
    <w:bookmarkEnd w:id="204"/>
    <w:bookmarkStart w:name="z280" w:id="205"/>
    <w:p>
      <w:pPr>
        <w:spacing w:after="0"/>
        <w:ind w:left="0"/>
        <w:jc w:val="both"/>
      </w:pPr>
      <w:r>
        <w:rPr>
          <w:rFonts w:ascii="Times New Roman"/>
          <w:b w:val="false"/>
          <w:i w:val="false"/>
          <w:color w:val="000000"/>
          <w:sz w:val="28"/>
        </w:rPr>
        <w:t>
      5. Комитет ФДО мәліметтері негізінде жүзеге асырады:</w:t>
      </w:r>
    </w:p>
    <w:bookmarkEnd w:id="205"/>
    <w:bookmarkStart w:name="z281" w:id="206"/>
    <w:p>
      <w:pPr>
        <w:spacing w:after="0"/>
        <w:ind w:left="0"/>
        <w:jc w:val="both"/>
      </w:pPr>
      <w:r>
        <w:rPr>
          <w:rFonts w:ascii="Times New Roman"/>
          <w:b w:val="false"/>
          <w:i w:val="false"/>
          <w:color w:val="000000"/>
          <w:sz w:val="28"/>
        </w:rPr>
        <w:t xml:space="preserve">
      1) Салық кодексінің 167-бабының </w:t>
      </w:r>
      <w:r>
        <w:rPr>
          <w:rFonts w:ascii="Times New Roman"/>
          <w:b w:val="false"/>
          <w:i w:val="false"/>
          <w:color w:val="000000"/>
          <w:sz w:val="28"/>
        </w:rPr>
        <w:t>1-тармағында</w:t>
      </w:r>
      <w:r>
        <w:rPr>
          <w:rFonts w:ascii="Times New Roman"/>
          <w:b w:val="false"/>
          <w:i w:val="false"/>
          <w:color w:val="000000"/>
          <w:sz w:val="28"/>
        </w:rPr>
        <w:t xml:space="preserve">,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w:t>
      </w:r>
      <w:r>
        <w:rPr>
          <w:rFonts w:ascii="Times New Roman"/>
          <w:b w:val="false"/>
          <w:i w:val="false"/>
          <w:color w:val="000000"/>
          <w:sz w:val="28"/>
        </w:rPr>
        <w:t>5-тармағында</w:t>
      </w:r>
      <w:r>
        <w:rPr>
          <w:rFonts w:ascii="Times New Roman"/>
          <w:b w:val="false"/>
          <w:i w:val="false"/>
          <w:color w:val="000000"/>
          <w:sz w:val="28"/>
        </w:rPr>
        <w:t xml:space="preserve"> көзделген ДБФ бар БКМ есепке қою;</w:t>
      </w:r>
    </w:p>
    <w:bookmarkEnd w:id="206"/>
    <w:bookmarkStart w:name="z282" w:id="207"/>
    <w:p>
      <w:pPr>
        <w:spacing w:after="0"/>
        <w:ind w:left="0"/>
        <w:jc w:val="both"/>
      </w:pPr>
      <w:r>
        <w:rPr>
          <w:rFonts w:ascii="Times New Roman"/>
          <w:b w:val="false"/>
          <w:i w:val="false"/>
          <w:color w:val="000000"/>
          <w:sz w:val="28"/>
        </w:rPr>
        <w:t xml:space="preserve">
      2) Салық кодексінің 168-бабының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w:t>
      </w:r>
      <w:r>
        <w:rPr>
          <w:rFonts w:ascii="Times New Roman"/>
          <w:b w:val="false"/>
          <w:i w:val="false"/>
          <w:color w:val="000000"/>
          <w:sz w:val="28"/>
        </w:rPr>
        <w:t>2-тармағында</w:t>
      </w:r>
      <w:r>
        <w:rPr>
          <w:rFonts w:ascii="Times New Roman"/>
          <w:b w:val="false"/>
          <w:i w:val="false"/>
          <w:color w:val="000000"/>
          <w:sz w:val="28"/>
        </w:rPr>
        <w:t xml:space="preserve">, </w:t>
      </w:r>
      <w:r>
        <w:rPr>
          <w:rFonts w:ascii="Times New Roman"/>
          <w:b w:val="false"/>
          <w:i w:val="false"/>
          <w:color w:val="000000"/>
          <w:sz w:val="28"/>
        </w:rPr>
        <w:t>4-тармағының</w:t>
      </w:r>
      <w:r>
        <w:rPr>
          <w:rFonts w:ascii="Times New Roman"/>
          <w:b w:val="false"/>
          <w:i w:val="false"/>
          <w:color w:val="000000"/>
          <w:sz w:val="28"/>
        </w:rPr>
        <w:t xml:space="preserve"> 2) тармақшасында көзделген ДБФ бар БКМ тіркеу карточкасында көрсетілген мәліметтерді өзгерту;</w:t>
      </w:r>
    </w:p>
    <w:bookmarkEnd w:id="207"/>
    <w:bookmarkStart w:name="z283" w:id="208"/>
    <w:p>
      <w:pPr>
        <w:spacing w:after="0"/>
        <w:ind w:left="0"/>
        <w:jc w:val="both"/>
      </w:pPr>
      <w:r>
        <w:rPr>
          <w:rFonts w:ascii="Times New Roman"/>
          <w:b w:val="false"/>
          <w:i w:val="false"/>
          <w:color w:val="000000"/>
          <w:sz w:val="28"/>
        </w:rPr>
        <w:t xml:space="preserve">
      3) Салық кодексінің 169-бабының </w:t>
      </w:r>
      <w:r>
        <w:rPr>
          <w:rFonts w:ascii="Times New Roman"/>
          <w:b w:val="false"/>
          <w:i w:val="false"/>
          <w:color w:val="000000"/>
          <w:sz w:val="28"/>
        </w:rPr>
        <w:t>1-тармағының</w:t>
      </w:r>
      <w:r>
        <w:rPr>
          <w:rFonts w:ascii="Times New Roman"/>
          <w:b w:val="false"/>
          <w:i w:val="false"/>
          <w:color w:val="000000"/>
          <w:sz w:val="28"/>
        </w:rPr>
        <w:t xml:space="preserve"> 1), 3), 4), 5), 6), 7) тармақшаларында,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w:t>
      </w:r>
      <w:r>
        <w:rPr>
          <w:rFonts w:ascii="Times New Roman"/>
          <w:b w:val="false"/>
          <w:i w:val="false"/>
          <w:color w:val="000000"/>
          <w:sz w:val="28"/>
        </w:rPr>
        <w:t>5-тармағының</w:t>
      </w:r>
      <w:r>
        <w:rPr>
          <w:rFonts w:ascii="Times New Roman"/>
          <w:b w:val="false"/>
          <w:i w:val="false"/>
          <w:color w:val="000000"/>
          <w:sz w:val="28"/>
        </w:rPr>
        <w:t xml:space="preserve"> 1) тармақшасында көзделген жағдайларда ДБФ бар БКМ есептен шығару.</w:t>
      </w:r>
    </w:p>
    <w:bookmarkEnd w:id="208"/>
    <w:bookmarkStart w:name="z284" w:id="209"/>
    <w:p>
      <w:pPr>
        <w:spacing w:after="0"/>
        <w:ind w:left="0"/>
        <w:jc w:val="both"/>
      </w:pPr>
      <w:r>
        <w:rPr>
          <w:rFonts w:ascii="Times New Roman"/>
          <w:b w:val="false"/>
          <w:i w:val="false"/>
          <w:color w:val="000000"/>
          <w:sz w:val="28"/>
        </w:rPr>
        <w:t xml:space="preserve">
      6. МКК АЖ және ФДО АЖ арасындағы интеграциялық өзара іс-қимыл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ДБФ бар БКМ туралы мәліметтерді сипаттауға сәйкес ЭҮСШ/ЭҮШ және ИШ арқылы хабарламалармен жүзеге асырылады. </w:t>
      </w:r>
    </w:p>
    <w:bookmarkEnd w:id="209"/>
    <w:bookmarkStart w:name="z285" w:id="210"/>
    <w:p>
      <w:pPr>
        <w:spacing w:after="0"/>
        <w:ind w:left="0"/>
        <w:jc w:val="both"/>
      </w:pPr>
      <w:r>
        <w:rPr>
          <w:rFonts w:ascii="Times New Roman"/>
          <w:b w:val="false"/>
          <w:i w:val="false"/>
          <w:color w:val="000000"/>
          <w:sz w:val="28"/>
        </w:rPr>
        <w:t>
      7. ФДО ДБФ бар БКМ туралы мәліметтерді Комитетке:</w:t>
      </w:r>
    </w:p>
    <w:bookmarkEnd w:id="210"/>
    <w:bookmarkStart w:name="z286" w:id="211"/>
    <w:p>
      <w:pPr>
        <w:spacing w:after="0"/>
        <w:ind w:left="0"/>
        <w:jc w:val="both"/>
      </w:pPr>
      <w:r>
        <w:rPr>
          <w:rFonts w:ascii="Times New Roman"/>
          <w:b w:val="false"/>
          <w:i w:val="false"/>
          <w:color w:val="000000"/>
          <w:sz w:val="28"/>
        </w:rPr>
        <w:t>
      1) интеграциялық өзара іс-қимыл арқылы электрондық түрде, не интеграциялық өзара іс-қимылдың техникалық іркілістері болған жағдайда Комитеттің бөлінген серверіне балама тәсілмен деректерді жүктеу жолымен;</w:t>
      </w:r>
    </w:p>
    <w:bookmarkEnd w:id="211"/>
    <w:bookmarkStart w:name="z287" w:id="212"/>
    <w:p>
      <w:pPr>
        <w:spacing w:after="0"/>
        <w:ind w:left="0"/>
        <w:jc w:val="both"/>
      </w:pPr>
      <w:r>
        <w:rPr>
          <w:rFonts w:ascii="Times New Roman"/>
          <w:b w:val="false"/>
          <w:i w:val="false"/>
          <w:color w:val="000000"/>
          <w:sz w:val="28"/>
        </w:rPr>
        <w:t>
      2) ДБФ бар БКМ туралы мәліметтерді электрондық түрде беру мүмкін болмаған кезде қағаз тасымалдағышта, осы Қағидаларға 2 "Деректерді тіркеу және (немесе) беру функциясы бар бақылау-касса машинасын есепке қою (деректерді тіркеу және (немесе) беру функциясы бар бақылау-касса машинасының тіркеу деректерін өзгерту)" және 3 "Деректерді тіркеу және (немесе) беру функциясы бар бақылау-касса машинасын есептен шығару" қосымшаларға сәйкес нысан бойынша жолдайды.</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Премьер-Министрінің орынбасары - Қаржы министрінің 27.12.2023 </w:t>
      </w:r>
      <w:r>
        <w:rPr>
          <w:rFonts w:ascii="Times New Roman"/>
          <w:b w:val="false"/>
          <w:i w:val="false"/>
          <w:color w:val="000000"/>
          <w:sz w:val="28"/>
        </w:rPr>
        <w:t>№ 1326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8" w:id="213"/>
    <w:p>
      <w:pPr>
        <w:spacing w:after="0"/>
        <w:ind w:left="0"/>
        <w:jc w:val="both"/>
      </w:pPr>
      <w:r>
        <w:rPr>
          <w:rFonts w:ascii="Times New Roman"/>
          <w:b w:val="false"/>
          <w:i w:val="false"/>
          <w:color w:val="000000"/>
          <w:sz w:val="28"/>
        </w:rPr>
        <w:t>
      8. Комитет ФДО электрондық поштасына осы Қағидаларға 4-қосымшаға сәйкес нысаны бойынша ДБФ бар БКМ модельдер анықтамалығын жібереді.</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Премьер-Министрінің орынбасары - Қаржы министрінің 27.12.2023 </w:t>
      </w:r>
      <w:r>
        <w:rPr>
          <w:rFonts w:ascii="Times New Roman"/>
          <w:b w:val="false"/>
          <w:i w:val="false"/>
          <w:color w:val="000000"/>
          <w:sz w:val="28"/>
        </w:rPr>
        <w:t>№ 1326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9" w:id="214"/>
    <w:p>
      <w:pPr>
        <w:spacing w:after="0"/>
        <w:ind w:left="0"/>
        <w:jc w:val="left"/>
      </w:pPr>
      <w:r>
        <w:rPr>
          <w:rFonts w:ascii="Times New Roman"/>
          <w:b/>
          <w:i w:val="false"/>
          <w:color w:val="000000"/>
        </w:rPr>
        <w:t xml:space="preserve"> 4-тарау. Ақпараттық алмасу тәртібі</w:t>
      </w:r>
    </w:p>
    <w:bookmarkEnd w:id="214"/>
    <w:bookmarkStart w:name="z290" w:id="215"/>
    <w:p>
      <w:pPr>
        <w:spacing w:after="0"/>
        <w:ind w:left="0"/>
        <w:jc w:val="both"/>
      </w:pPr>
      <w:r>
        <w:rPr>
          <w:rFonts w:ascii="Times New Roman"/>
          <w:b w:val="false"/>
          <w:i w:val="false"/>
          <w:color w:val="000000"/>
          <w:sz w:val="28"/>
        </w:rPr>
        <w:t xml:space="preserve">
      9. МКК АЖ мен ФДО АЖ арасында өзара іс-қимылы XML хабарламалармен ЭҮСШ, ЭҮШ және ИШ арқылы веб-сервистер технологиясын пайдалана отырып асинхронды режимде жүзеге асырылады. </w:t>
      </w:r>
    </w:p>
    <w:bookmarkEnd w:id="215"/>
    <w:bookmarkStart w:name="z291" w:id="216"/>
    <w:p>
      <w:pPr>
        <w:spacing w:after="0"/>
        <w:ind w:left="0"/>
        <w:jc w:val="both"/>
      </w:pPr>
      <w:r>
        <w:rPr>
          <w:rFonts w:ascii="Times New Roman"/>
          <w:b w:val="false"/>
          <w:i w:val="false"/>
          <w:color w:val="000000"/>
          <w:sz w:val="28"/>
        </w:rPr>
        <w:t>
      10. МКК АЖ мен ФДО АЖ арасындағы ақпараттық алмасудың техникалық талаптары "Ақпараттандыру туралы" Қазақстан Республикасының Заңына сәйкес ЭҮСШ, ЭҮШ арқылы МКК АЖ-ның ФДО АЖ-мен интеграциясы бойынша жеке Келісіммен айқындалған.</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Премьер-Министрінің орынбасары - Қаржы министрінің 14.04.2022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2" w:id="217"/>
    <w:p>
      <w:pPr>
        <w:spacing w:after="0"/>
        <w:ind w:left="0"/>
        <w:jc w:val="both"/>
      </w:pPr>
      <w:r>
        <w:rPr>
          <w:rFonts w:ascii="Times New Roman"/>
          <w:b w:val="false"/>
          <w:i w:val="false"/>
          <w:color w:val="000000"/>
          <w:sz w:val="28"/>
        </w:rPr>
        <w:t>
      11. Өнеркәсіптік пайдалануға ақпарат алмасу іске қосылғанға дейін мынадай рәсімдерді орындау қамтамасыз етіледі:</w:t>
      </w:r>
    </w:p>
    <w:bookmarkEnd w:id="217"/>
    <w:bookmarkStart w:name="z293" w:id="218"/>
    <w:p>
      <w:pPr>
        <w:spacing w:after="0"/>
        <w:ind w:left="0"/>
        <w:jc w:val="both"/>
      </w:pPr>
      <w:r>
        <w:rPr>
          <w:rFonts w:ascii="Times New Roman"/>
          <w:b w:val="false"/>
          <w:i w:val="false"/>
          <w:color w:val="000000"/>
          <w:sz w:val="28"/>
        </w:rPr>
        <w:t>
      1) тестілік стендте ақпараттық алмасуға сынақ жүргізу;</w:t>
      </w:r>
    </w:p>
    <w:bookmarkEnd w:id="218"/>
    <w:bookmarkStart w:name="z294" w:id="219"/>
    <w:p>
      <w:pPr>
        <w:spacing w:after="0"/>
        <w:ind w:left="0"/>
        <w:jc w:val="both"/>
      </w:pPr>
      <w:r>
        <w:rPr>
          <w:rFonts w:ascii="Times New Roman"/>
          <w:b w:val="false"/>
          <w:i w:val="false"/>
          <w:color w:val="000000"/>
          <w:sz w:val="28"/>
        </w:rPr>
        <w:t>
      2) МКК АЖ және ФДО АЖ, ЭҮСШ, ЭҮШ, ИШ ақпараттық өзара іс-қимылды тәжірибелік пайдалануды жүргізу;</w:t>
      </w:r>
    </w:p>
    <w:bookmarkEnd w:id="219"/>
    <w:bookmarkStart w:name="z295" w:id="220"/>
    <w:p>
      <w:pPr>
        <w:spacing w:after="0"/>
        <w:ind w:left="0"/>
        <w:jc w:val="both"/>
      </w:pPr>
      <w:r>
        <w:rPr>
          <w:rFonts w:ascii="Times New Roman"/>
          <w:b w:val="false"/>
          <w:i w:val="false"/>
          <w:color w:val="000000"/>
          <w:sz w:val="28"/>
        </w:rPr>
        <w:t>
      3) тәжірибелік пайдалану нәтижелеріне талдау жүргізу, қажет болған жағдайда бағдарламалық қамтамасыз етуді пысықтауды қамтамасыз ету;</w:t>
      </w:r>
    </w:p>
    <w:bookmarkEnd w:id="220"/>
    <w:bookmarkStart w:name="z296" w:id="221"/>
    <w:p>
      <w:pPr>
        <w:spacing w:after="0"/>
        <w:ind w:left="0"/>
        <w:jc w:val="both"/>
      </w:pPr>
      <w:r>
        <w:rPr>
          <w:rFonts w:ascii="Times New Roman"/>
          <w:b w:val="false"/>
          <w:i w:val="false"/>
          <w:color w:val="000000"/>
          <w:sz w:val="28"/>
        </w:rPr>
        <w:t>
      4) тәжірибелік режимде қосылатын сервистің ақпараттық сұраныстарының қарқындылығын бағалау, жүктемелік тестілеу.</w:t>
      </w:r>
    </w:p>
    <w:bookmarkEnd w:id="221"/>
    <w:bookmarkStart w:name="z297" w:id="222"/>
    <w:p>
      <w:pPr>
        <w:spacing w:after="0"/>
        <w:ind w:left="0"/>
        <w:jc w:val="both"/>
      </w:pPr>
      <w:r>
        <w:rPr>
          <w:rFonts w:ascii="Times New Roman"/>
          <w:b w:val="false"/>
          <w:i w:val="false"/>
          <w:color w:val="000000"/>
          <w:sz w:val="28"/>
        </w:rPr>
        <w:t>
      12. Хабарламаларды жіберу және алу фактілері МО БКО арқылы электрондық байланыс арнасы бойынша деректерді беру кезінде ақпараттық жүйелермен көзделген деректер алмасу хаттамасында тіркеледі.</w:t>
      </w:r>
    </w:p>
    <w:bookmarkEnd w:id="222"/>
    <w:bookmarkStart w:name="z298" w:id="223"/>
    <w:p>
      <w:pPr>
        <w:spacing w:after="0"/>
        <w:ind w:left="0"/>
        <w:jc w:val="both"/>
      </w:pPr>
      <w:r>
        <w:rPr>
          <w:rFonts w:ascii="Times New Roman"/>
          <w:b w:val="false"/>
          <w:i w:val="false"/>
          <w:color w:val="000000"/>
          <w:sz w:val="28"/>
        </w:rPr>
        <w:t>
      13. Хабарламаларды қабылдау-беру процесінде барлық уақыт параметрлерін тіркеу Астана қаласының уақыты бойынша жүргізіледі.</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Премьер-Министрінің орынбасары - Қаржы министрінің 27.12.2023 </w:t>
      </w:r>
      <w:r>
        <w:rPr>
          <w:rFonts w:ascii="Times New Roman"/>
          <w:b w:val="false"/>
          <w:i w:val="false"/>
          <w:color w:val="000000"/>
          <w:sz w:val="28"/>
        </w:rPr>
        <w:t>№ 1326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9" w:id="224"/>
    <w:p>
      <w:pPr>
        <w:spacing w:after="0"/>
        <w:ind w:left="0"/>
        <w:jc w:val="both"/>
      </w:pPr>
      <w:r>
        <w:rPr>
          <w:rFonts w:ascii="Times New Roman"/>
          <w:b w:val="false"/>
          <w:i w:val="false"/>
          <w:color w:val="000000"/>
          <w:sz w:val="28"/>
        </w:rPr>
        <w:t>
      14. Хабарламаны жіберу куәлігі жөнелтушінің ЭҮШ-дан, ИШ-дан алған хабарламаны жеткізу туралы хабарлама болып табылады. Ақпарат алмасу алушыдан жауап хабарламаны алған кезде аяқталады.</w:t>
      </w:r>
    </w:p>
    <w:bookmarkEnd w:id="224"/>
    <w:bookmarkStart w:name="z300" w:id="225"/>
    <w:p>
      <w:pPr>
        <w:spacing w:after="0"/>
        <w:ind w:left="0"/>
        <w:jc w:val="both"/>
      </w:pPr>
      <w:r>
        <w:rPr>
          <w:rFonts w:ascii="Times New Roman"/>
          <w:b w:val="false"/>
          <w:i w:val="false"/>
          <w:color w:val="000000"/>
          <w:sz w:val="28"/>
        </w:rPr>
        <w:t>
      15. Интеграциялық алмасудың техникалық іркілістері туындаған кезде, ФДО АЖ бен МКК АЖ арасындағы өзара іс-қимыл Комитет пен ФДО бекіткен регламентке сәйкес жүзеге асырылады.</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Деректерді тіркеу және (немесе)</w:t>
            </w:r>
            <w:r>
              <w:br/>
            </w:r>
            <w:r>
              <w:rPr>
                <w:rFonts w:ascii="Times New Roman"/>
                <w:b w:val="false"/>
                <w:i w:val="false"/>
                <w:color w:val="000000"/>
                <w:sz w:val="20"/>
              </w:rPr>
              <w:t>беру функциясы бар бақылау-</w:t>
            </w:r>
            <w:r>
              <w:br/>
            </w:r>
            <w:r>
              <w:rPr>
                <w:rFonts w:ascii="Times New Roman"/>
                <w:b w:val="false"/>
                <w:i w:val="false"/>
                <w:color w:val="000000"/>
                <w:sz w:val="20"/>
              </w:rPr>
              <w:t>касса машиналары туралы</w:t>
            </w:r>
            <w:r>
              <w:br/>
            </w:r>
            <w:r>
              <w:rPr>
                <w:rFonts w:ascii="Times New Roman"/>
                <w:b w:val="false"/>
                <w:i w:val="false"/>
                <w:color w:val="000000"/>
                <w:sz w:val="20"/>
              </w:rPr>
              <w:t>мәліметтерді мемлекеттік</w:t>
            </w:r>
            <w:r>
              <w:br/>
            </w:r>
            <w:r>
              <w:rPr>
                <w:rFonts w:ascii="Times New Roman"/>
                <w:b w:val="false"/>
                <w:i w:val="false"/>
                <w:color w:val="000000"/>
                <w:sz w:val="20"/>
              </w:rPr>
              <w:t>кірістер органдарына фискалдық</w:t>
            </w:r>
            <w:r>
              <w:br/>
            </w:r>
            <w:r>
              <w:rPr>
                <w:rFonts w:ascii="Times New Roman"/>
                <w:b w:val="false"/>
                <w:i w:val="false"/>
                <w:color w:val="000000"/>
                <w:sz w:val="20"/>
              </w:rPr>
              <w:t>деректер операторымен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Деректерді тіркеу және (немесе) беру функциясы бар бақылау-касса машиналары туралы мәліметтердің сипаттамасы</w:t>
      </w:r>
    </w:p>
    <w:p>
      <w:pPr>
        <w:spacing w:after="0"/>
        <w:ind w:left="0"/>
        <w:jc w:val="both"/>
      </w:pPr>
      <w:r>
        <w:rPr>
          <w:rFonts w:ascii="Times New Roman"/>
          <w:b w:val="false"/>
          <w:i w:val="false"/>
          <w:color w:val="000000"/>
          <w:sz w:val="28"/>
        </w:rPr>
        <w:t>
      1. Деректерді тіркеу және (немесе) беру функциясы бар бақылау-касса машинасын тіркеу үшін хабарлама жіберу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ЖСН/БСН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 саннан құралады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ДБФ бар БКМ зауыттық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ДБФ бар БКМ атауы (маркасы)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анықтамалық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модельдері анықтамалығынан жазба идетификаторы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ДБФ бар БКМ шығарылған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 форматында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беру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жжжж-аа-кк форматында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ДБФ бар БКМ пайдалану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коды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(шағын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(бөлме, өзге үй-жайлар)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ЭЦҚ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ds:Signature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Деректерді тіркеу және (немесе) беру функциясы бар бақылау-касса машинасының тіркеу карточкасында көрсетілген мәліметтерді өзгерту үшін хабарламаны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ЖСН/БСН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зауыттық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атауы (маркасы)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анықтамалық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модельдері анықтамалығынан жазба идетификаторы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шығарылған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 форматында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беру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жжжж-аа-кк форматында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ДБФ бар БКМ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жаңа пайдалану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коды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(шағын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(бөлме, өзге үй-жайлар)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ЭЦҚ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ds:Signature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Деректерді тіркеу және (немесе) беру функциясы бар бақылау-касса машинасын есептен шығару үшін хабарламаны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ЖСН/БСН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ДБФ бар БКМ зауыттық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ДБФ бар БКМ атауы (маркасы)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анықтамалық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модельдері анықтамалығынан жазба идетификаторы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ДБФ бар БКМ шығарылған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 форматында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беру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жжжж-аа-кк форматында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ДБФ бар БКМ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ДБФ бар БКМ есептен шығару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Ашылмалы тізім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ЭЦҚ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ds:Signature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ДБФ бар БКМ – деректерді тіркеу және (немесе) беру функциясы бар бақылау-касса машинасы;</w:t>
      </w:r>
    </w:p>
    <w:p>
      <w:pPr>
        <w:spacing w:after="0"/>
        <w:ind w:left="0"/>
        <w:jc w:val="both"/>
      </w:pPr>
      <w:r>
        <w:rPr>
          <w:rFonts w:ascii="Times New Roman"/>
          <w:b w:val="false"/>
          <w:i w:val="false"/>
          <w:color w:val="000000"/>
          <w:sz w:val="28"/>
        </w:rPr>
        <w:t>
      ӘАОЖ коды – әкімшілік – аумақтық объектілер жіктеуші коды;</w:t>
      </w:r>
    </w:p>
    <w:p>
      <w:pPr>
        <w:spacing w:after="0"/>
        <w:ind w:left="0"/>
        <w:jc w:val="both"/>
      </w:pPr>
      <w:r>
        <w:rPr>
          <w:rFonts w:ascii="Times New Roman"/>
          <w:b w:val="false"/>
          <w:i w:val="false"/>
          <w:color w:val="000000"/>
          <w:sz w:val="28"/>
        </w:rPr>
        <w:t>
      МТН – бақылау-касса машинасының тіркеу нөмірі;</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Деректерді тіркеу және (немесе)</w:t>
            </w:r>
            <w:r>
              <w:br/>
            </w:r>
            <w:r>
              <w:rPr>
                <w:rFonts w:ascii="Times New Roman"/>
                <w:b w:val="false"/>
                <w:i w:val="false"/>
                <w:color w:val="000000"/>
                <w:sz w:val="20"/>
              </w:rPr>
              <w:t>беру функциясы бар бақылау-</w:t>
            </w:r>
            <w:r>
              <w:br/>
            </w:r>
            <w:r>
              <w:rPr>
                <w:rFonts w:ascii="Times New Roman"/>
                <w:b w:val="false"/>
                <w:i w:val="false"/>
                <w:color w:val="000000"/>
                <w:sz w:val="20"/>
              </w:rPr>
              <w:t xml:space="preserve">касса машиналары туралы </w:t>
            </w:r>
            <w:r>
              <w:br/>
            </w:r>
            <w:r>
              <w:rPr>
                <w:rFonts w:ascii="Times New Roman"/>
                <w:b w:val="false"/>
                <w:i w:val="false"/>
                <w:color w:val="000000"/>
                <w:sz w:val="20"/>
              </w:rPr>
              <w:t xml:space="preserve">мәліметтерді мемлекеттік </w:t>
            </w:r>
            <w:r>
              <w:br/>
            </w:r>
            <w:r>
              <w:rPr>
                <w:rFonts w:ascii="Times New Roman"/>
                <w:b w:val="false"/>
                <w:i w:val="false"/>
                <w:color w:val="000000"/>
                <w:sz w:val="20"/>
              </w:rPr>
              <w:t>кірістер органдарына</w:t>
            </w:r>
            <w:r>
              <w:br/>
            </w:r>
            <w:r>
              <w:rPr>
                <w:rFonts w:ascii="Times New Roman"/>
                <w:b w:val="false"/>
                <w:i w:val="false"/>
                <w:color w:val="000000"/>
                <w:sz w:val="20"/>
              </w:rPr>
              <w:t xml:space="preserve">фискалдық деректер </w:t>
            </w:r>
            <w:r>
              <w:br/>
            </w:r>
            <w:r>
              <w:rPr>
                <w:rFonts w:ascii="Times New Roman"/>
                <w:b w:val="false"/>
                <w:i w:val="false"/>
                <w:color w:val="000000"/>
                <w:sz w:val="20"/>
              </w:rPr>
              <w:t xml:space="preserve">операторымен беру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Деректерді тіркеу және (немесе) беру функциясы бар бақылау-касса машинасын есепке қою (деректерді тіркеу және (немесе) беру функциясы бар бақылау-касса машинасының тіркеу деректерін өзгерту)</w:t>
      </w:r>
    </w:p>
    <w:p>
      <w:pPr>
        <w:spacing w:after="0"/>
        <w:ind w:left="0"/>
        <w:jc w:val="both"/>
      </w:pPr>
      <w:r>
        <w:rPr>
          <w:rFonts w:ascii="Times New Roman"/>
          <w:b w:val="false"/>
          <w:i w:val="false"/>
          <w:color w:val="ff0000"/>
          <w:sz w:val="28"/>
        </w:rPr>
        <w:t xml:space="preserve">
      Ескерту. 2-қосымша жаңа редакцияда - ҚР Қаржы министрінің м.а. 14.03.2025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p>
          <w:p>
            <w:pPr>
              <w:spacing w:after="20"/>
              <w:ind w:left="20"/>
              <w:jc w:val="both"/>
            </w:pPr>
            <w:r>
              <w:rPr>
                <w:rFonts w:ascii="Times New Roman"/>
                <w:b w:val="false"/>
                <w:i w:val="false"/>
                <w:color w:val="000000"/>
                <w:sz w:val="20"/>
              </w:rPr>
              <w:t>
(ол болған жағдайда)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кәсіпкердің, заңды тұлғаның, филиалдың, өкілдіктің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ДБФ бар БКМ туралы мәліметтерді беру себебі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Бақылау-кассалық машина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есепке қою / тіркеу карточкасында көрсетілген мәліметтерді өзгерту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машинасын пайдалану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беру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p>
            <w:pPr>
              <w:spacing w:after="20"/>
              <w:ind w:left="20"/>
              <w:jc w:val="both"/>
            </w:pPr>
            <w:r>
              <w:rPr>
                <w:rFonts w:ascii="Times New Roman"/>
                <w:b w:val="false"/>
                <w:i w:val="false"/>
                <w:color w:val="000000"/>
                <w:sz w:val="20"/>
              </w:rPr>
              <w:t>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(шағын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(бөлме, өзге үй-жайлар)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Ескертпе: аббревиатураларды ашып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ДБФ бар БКМ – деректерді тіркеу және (немесе) беру функциясы бар бақылау-касса машинасы.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Деректерді тіркеу және (немесе)</w:t>
            </w:r>
            <w:r>
              <w:br/>
            </w:r>
            <w:r>
              <w:rPr>
                <w:rFonts w:ascii="Times New Roman"/>
                <w:b w:val="false"/>
                <w:i w:val="false"/>
                <w:color w:val="000000"/>
                <w:sz w:val="20"/>
              </w:rPr>
              <w:t>беру функциясы бар бақылау-</w:t>
            </w:r>
            <w:r>
              <w:br/>
            </w:r>
            <w:r>
              <w:rPr>
                <w:rFonts w:ascii="Times New Roman"/>
                <w:b w:val="false"/>
                <w:i w:val="false"/>
                <w:color w:val="000000"/>
                <w:sz w:val="20"/>
              </w:rPr>
              <w:t>касса машиналары туралы</w:t>
            </w:r>
            <w:r>
              <w:br/>
            </w:r>
            <w:r>
              <w:rPr>
                <w:rFonts w:ascii="Times New Roman"/>
                <w:b w:val="false"/>
                <w:i w:val="false"/>
                <w:color w:val="000000"/>
                <w:sz w:val="20"/>
              </w:rPr>
              <w:t>мәліметтерді мемлекеттік</w:t>
            </w:r>
            <w:r>
              <w:br/>
            </w:r>
            <w:r>
              <w:rPr>
                <w:rFonts w:ascii="Times New Roman"/>
                <w:b w:val="false"/>
                <w:i w:val="false"/>
                <w:color w:val="000000"/>
                <w:sz w:val="20"/>
              </w:rPr>
              <w:t>кірістер органдарына фискалдық</w:t>
            </w:r>
            <w:r>
              <w:br/>
            </w:r>
            <w:r>
              <w:rPr>
                <w:rFonts w:ascii="Times New Roman"/>
                <w:b w:val="false"/>
                <w:i w:val="false"/>
                <w:color w:val="000000"/>
                <w:sz w:val="20"/>
              </w:rPr>
              <w:t>деректер операторымен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Деректерді тіркеу және (немесе) беру функциясы бар бақылау-касса машинасын есептен шығару</w:t>
      </w:r>
    </w:p>
    <w:p>
      <w:pPr>
        <w:spacing w:after="0"/>
        <w:ind w:left="0"/>
        <w:jc w:val="both"/>
      </w:pPr>
      <w:r>
        <w:rPr>
          <w:rFonts w:ascii="Times New Roman"/>
          <w:b w:val="false"/>
          <w:i w:val="false"/>
          <w:color w:val="ff0000"/>
          <w:sz w:val="28"/>
        </w:rPr>
        <w:t xml:space="preserve">
      Ескерту. 3-қосымша жаңа редакцияда - ҚР Қаржы министрінің м.а. 14.03.2025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(ол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кәсіпкердің, заңды тұлғаның, филиалдың, өкілдіктің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 себебі: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ДБФ бар БКМ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фискалдық есеп туралы мәліметтер: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беру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Қолма-қол ақша арқылы сауда операциялары, жұмыстарды орындау, қызметтер көрсету кезінде жүзеге асырылатын ақшалай есеп айырысуларға байланысты қызметті жүзеге асыруды тоқтату;</w:t>
            </w:r>
          </w:p>
          <w:p>
            <w:pPr>
              <w:spacing w:after="20"/>
              <w:ind w:left="20"/>
              <w:jc w:val="both"/>
            </w:pPr>
            <w:r>
              <w:rPr>
                <w:rFonts w:ascii="Times New Roman"/>
                <w:b w:val="false"/>
                <w:i w:val="false"/>
                <w:color w:val="000000"/>
                <w:sz w:val="20"/>
              </w:rPr>
              <w:t>
2) БКМ техникалық ақаулығына байланысты одан әрі қолданудың мүмкін еместігі;</w:t>
            </w:r>
          </w:p>
          <w:p>
            <w:pPr>
              <w:spacing w:after="20"/>
              <w:ind w:left="20"/>
              <w:jc w:val="both"/>
            </w:pPr>
            <w:r>
              <w:rPr>
                <w:rFonts w:ascii="Times New Roman"/>
                <w:b w:val="false"/>
                <w:i w:val="false"/>
                <w:color w:val="000000"/>
                <w:sz w:val="20"/>
              </w:rPr>
              <w:t>
3) БКМ мемлекеттік тізілімнен алып тастау;</w:t>
            </w:r>
          </w:p>
          <w:p>
            <w:pPr>
              <w:spacing w:after="20"/>
              <w:ind w:left="20"/>
              <w:jc w:val="both"/>
            </w:pPr>
            <w:r>
              <w:rPr>
                <w:rFonts w:ascii="Times New Roman"/>
                <w:b w:val="false"/>
                <w:i w:val="false"/>
                <w:color w:val="000000"/>
                <w:sz w:val="20"/>
              </w:rPr>
              <w:t>
4) БКМ техникалық жарамды моделін БКМ жаңа моделіне ауыстыру;</w:t>
            </w:r>
          </w:p>
          <w:p>
            <w:pPr>
              <w:spacing w:after="20"/>
              <w:ind w:left="20"/>
              <w:jc w:val="both"/>
            </w:pPr>
            <w:r>
              <w:rPr>
                <w:rFonts w:ascii="Times New Roman"/>
                <w:b w:val="false"/>
                <w:i w:val="false"/>
                <w:color w:val="000000"/>
                <w:sz w:val="20"/>
              </w:rPr>
              <w:t>
5) БКМ ұрлау, жоғалту;</w:t>
            </w:r>
          </w:p>
          <w:p>
            <w:pPr>
              <w:spacing w:after="20"/>
              <w:ind w:left="20"/>
              <w:jc w:val="both"/>
            </w:pPr>
            <w:r>
              <w:rPr>
                <w:rFonts w:ascii="Times New Roman"/>
                <w:b w:val="false"/>
                <w:i w:val="false"/>
                <w:color w:val="000000"/>
                <w:sz w:val="20"/>
              </w:rPr>
              <w:t>
6) Қазақстан Республикасының салық заңнамасына қайшы келмейтін өзге де жағдайлар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бастап _____ дейінгі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есептеуішінің қорытынды көрсеткіштері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Ескертпе: аббревиатураларды ашып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ДБФ бар БКМ – деректерді тіркеу және (немесе) беру функциясы бар бақылау-касса машинасы.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Деректерді тіркеу және (немесе)</w:t>
            </w:r>
            <w:r>
              <w:br/>
            </w:r>
            <w:r>
              <w:rPr>
                <w:rFonts w:ascii="Times New Roman"/>
                <w:b w:val="false"/>
                <w:i w:val="false"/>
                <w:color w:val="000000"/>
                <w:sz w:val="20"/>
              </w:rPr>
              <w:t>беру функциясы бар бақылау-</w:t>
            </w:r>
            <w:r>
              <w:br/>
            </w:r>
            <w:r>
              <w:rPr>
                <w:rFonts w:ascii="Times New Roman"/>
                <w:b w:val="false"/>
                <w:i w:val="false"/>
                <w:color w:val="000000"/>
                <w:sz w:val="20"/>
              </w:rPr>
              <w:t>касса машиналары туралы</w:t>
            </w:r>
            <w:r>
              <w:br/>
            </w:r>
            <w:r>
              <w:rPr>
                <w:rFonts w:ascii="Times New Roman"/>
                <w:b w:val="false"/>
                <w:i w:val="false"/>
                <w:color w:val="000000"/>
                <w:sz w:val="20"/>
              </w:rPr>
              <w:t>мәліметтерді мемлекеттік</w:t>
            </w:r>
            <w:r>
              <w:br/>
            </w:r>
            <w:r>
              <w:rPr>
                <w:rFonts w:ascii="Times New Roman"/>
                <w:b w:val="false"/>
                <w:i w:val="false"/>
                <w:color w:val="000000"/>
                <w:sz w:val="20"/>
              </w:rPr>
              <w:t>кірістер органдарына фискалдық</w:t>
            </w:r>
            <w:r>
              <w:br/>
            </w:r>
            <w:r>
              <w:rPr>
                <w:rFonts w:ascii="Times New Roman"/>
                <w:b w:val="false"/>
                <w:i w:val="false"/>
                <w:color w:val="000000"/>
                <w:sz w:val="20"/>
              </w:rPr>
              <w:t>деректер операторымен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Деректерді тіркеу және (немесе) беру функциясы бар бақылау-касса машиналардың анықтамалығы</w:t>
      </w:r>
    </w:p>
    <w:p>
      <w:pPr>
        <w:spacing w:after="0"/>
        <w:ind w:left="0"/>
        <w:jc w:val="both"/>
      </w:pPr>
      <w:r>
        <w:rPr>
          <w:rFonts w:ascii="Times New Roman"/>
          <w:b w:val="false"/>
          <w:i w:val="false"/>
          <w:color w:val="ff0000"/>
          <w:sz w:val="28"/>
        </w:rPr>
        <w:t xml:space="preserve">
      Ескерту. 4-қосымша жаңа редакцияда - ҚР Премьер-Министрінің орынбасары - Қаржы министрінің 27.12.2023 </w:t>
      </w:r>
      <w:r>
        <w:rPr>
          <w:rFonts w:ascii="Times New Roman"/>
          <w:b w:val="false"/>
          <w:i w:val="false"/>
          <w:color w:val="ff0000"/>
          <w:sz w:val="28"/>
        </w:rPr>
        <w:t>№ 1326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Анықтамалық жазба идентификаторы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ДБФ бар БКМ белгісі</w:t>
            </w:r>
          </w:p>
          <w:p>
            <w:pPr>
              <w:spacing w:after="20"/>
              <w:ind w:left="20"/>
              <w:jc w:val="both"/>
            </w:pPr>
            <w:r>
              <w:rPr>
                <w:rFonts w:ascii="Times New Roman"/>
                <w:b w:val="false"/>
                <w:i w:val="false"/>
                <w:color w:val="000000"/>
                <w:sz w:val="20"/>
              </w:rPr>
              <w:t>
</w:t>
            </w:r>
            <w:r>
              <w:rPr>
                <w:rFonts w:ascii="Times New Roman"/>
                <w:b/>
                <w:i w:val="false"/>
                <w:color w:val="000000"/>
                <w:sz w:val="20"/>
              </w:rPr>
              <w:t>1-онлайн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0-пайдаланылады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тізілімге енгізілген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Ескертпе: аббревиатураларды ашып жазу:</w:t>
      </w:r>
    </w:p>
    <w:p>
      <w:pPr>
        <w:spacing w:after="0"/>
        <w:ind w:left="0"/>
        <w:jc w:val="both"/>
      </w:pPr>
      <w:r>
        <w:rPr>
          <w:rFonts w:ascii="Times New Roman"/>
          <w:b w:val="false"/>
          <w:i w:val="false"/>
          <w:color w:val="000000"/>
          <w:sz w:val="28"/>
        </w:rPr>
        <w:t>
      ДБФ бар БКМ – деректерді тіркеу және (немесе) беру функциясы бар бақылау-касса машинасы;</w:t>
      </w:r>
    </w:p>
    <w:p>
      <w:pPr>
        <w:spacing w:after="0"/>
        <w:ind w:left="0"/>
        <w:jc w:val="both"/>
      </w:pPr>
      <w:r>
        <w:rPr>
          <w:rFonts w:ascii="Times New Roman"/>
          <w:b w:val="false"/>
          <w:i w:val="false"/>
          <w:color w:val="000000"/>
          <w:sz w:val="28"/>
        </w:rPr>
        <w:t>
      БКМ – бақылау-касса машинасы.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208 бұйрығына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8-қосымшаның оң жақ жоғарғы бұрышы жаңа редакцияда – ҚР Премьер-Министрінің Бірінші орынбасары – ҚР Қаржы министрінің 24.02.2020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2" w:id="226"/>
    <w:p>
      <w:pPr>
        <w:spacing w:after="0"/>
        <w:ind w:left="0"/>
        <w:jc w:val="left"/>
      </w:pPr>
      <w:r>
        <w:rPr>
          <w:rFonts w:ascii="Times New Roman"/>
          <w:b/>
          <w:i w:val="false"/>
          <w:color w:val="000000"/>
        </w:rPr>
        <w:t xml:space="preserve"> Қазақстан Республикасы Қаржы министрлігінің күші жойылған кейбір бұйрықтарының тізбесі</w:t>
      </w:r>
    </w:p>
    <w:bookmarkEnd w:id="226"/>
    <w:bookmarkStart w:name="z193" w:id="227"/>
    <w:p>
      <w:pPr>
        <w:spacing w:after="0"/>
        <w:ind w:left="0"/>
        <w:jc w:val="both"/>
      </w:pPr>
      <w:r>
        <w:rPr>
          <w:rFonts w:ascii="Times New Roman"/>
          <w:b w:val="false"/>
          <w:i w:val="false"/>
          <w:color w:val="000000"/>
          <w:sz w:val="28"/>
        </w:rPr>
        <w:t xml:space="preserve">
      1. "Бақылау-кассалық машиналардың мемлекеттік тізілімін бекіту туралы" Қазақстан Республикасы Қаржы министрінің 2008 жылғы 30 желтоқсандағы № 635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5453 тіркелген, № 42 (1639) "Заң газеті" газетінде 2009 жылғы 20 наурызда жарияланған).</w:t>
      </w:r>
    </w:p>
    <w:bookmarkEnd w:id="227"/>
    <w:bookmarkStart w:name="z194" w:id="228"/>
    <w:p>
      <w:pPr>
        <w:spacing w:after="0"/>
        <w:ind w:left="0"/>
        <w:jc w:val="both"/>
      </w:pPr>
      <w:r>
        <w:rPr>
          <w:rFonts w:ascii="Times New Roman"/>
          <w:b w:val="false"/>
          <w:i w:val="false"/>
          <w:color w:val="000000"/>
          <w:sz w:val="28"/>
        </w:rPr>
        <w:t xml:space="preserve">
      2. "Техникалық талаптарды және бақылау-кассалық машиналардың техникалық талаптарға сәйкестілік нысанын бекіту туралы" Қазақстан Республикасы Қаржы министрлігінің 2008 жылғы 30 желтоқсандағы № 636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5454 тіркелген, № 42 (1639) "Заң газеті" газетінде 2009 жылғы 20 наурызда жарияланған).</w:t>
      </w:r>
    </w:p>
    <w:bookmarkEnd w:id="228"/>
    <w:bookmarkStart w:name="z195" w:id="229"/>
    <w:p>
      <w:pPr>
        <w:spacing w:after="0"/>
        <w:ind w:left="0"/>
        <w:jc w:val="both"/>
      </w:pPr>
      <w:r>
        <w:rPr>
          <w:rFonts w:ascii="Times New Roman"/>
          <w:b w:val="false"/>
          <w:i w:val="false"/>
          <w:color w:val="000000"/>
          <w:sz w:val="28"/>
        </w:rPr>
        <w:t xml:space="preserve">
      3.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2009 жылғы 21 сәуірдегі № 172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5676 тіркелген, № 84 (1681) "Заң газеті" газетінде 2009 жылғы 5 маусымда жарияланған).</w:t>
      </w:r>
    </w:p>
    <w:bookmarkEnd w:id="229"/>
    <w:bookmarkStart w:name="z196" w:id="230"/>
    <w:p>
      <w:pPr>
        <w:spacing w:after="0"/>
        <w:ind w:left="0"/>
        <w:jc w:val="both"/>
      </w:pPr>
      <w:r>
        <w:rPr>
          <w:rFonts w:ascii="Times New Roman"/>
          <w:b w:val="false"/>
          <w:i w:val="false"/>
          <w:color w:val="000000"/>
          <w:sz w:val="28"/>
        </w:rPr>
        <w:t xml:space="preserve">
      4.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2009 жылғы 2 шілдедегі № 284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5730 тіркелген, № 123 (1720) "Заң газеті" газетінде 2009 жылғы 14 тамызда жарияланған).</w:t>
      </w:r>
    </w:p>
    <w:bookmarkEnd w:id="230"/>
    <w:bookmarkStart w:name="z197" w:id="231"/>
    <w:p>
      <w:pPr>
        <w:spacing w:after="0"/>
        <w:ind w:left="0"/>
        <w:jc w:val="both"/>
      </w:pPr>
      <w:r>
        <w:rPr>
          <w:rFonts w:ascii="Times New Roman"/>
          <w:b w:val="false"/>
          <w:i w:val="false"/>
          <w:color w:val="000000"/>
          <w:sz w:val="28"/>
        </w:rPr>
        <w:t xml:space="preserve">
      5.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2009 жылғы 23 желтоқсандағы № 572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5980 тіркелген, № 31 (1827) "Заң газеті" газетінде 2010 жылғы 2 наурызда жарияланған).</w:t>
      </w:r>
    </w:p>
    <w:bookmarkEnd w:id="231"/>
    <w:bookmarkStart w:name="z198" w:id="232"/>
    <w:p>
      <w:pPr>
        <w:spacing w:after="0"/>
        <w:ind w:left="0"/>
        <w:jc w:val="both"/>
      </w:pPr>
      <w:r>
        <w:rPr>
          <w:rFonts w:ascii="Times New Roman"/>
          <w:b w:val="false"/>
          <w:i w:val="false"/>
          <w:color w:val="000000"/>
          <w:sz w:val="28"/>
        </w:rPr>
        <w:t xml:space="preserve">
      6.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2010 жылғы 16 сәуірдегі № 172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6192 тіркелген, № 70 (1866) "Заң газеті" газетінде 2010 жылғы 19 мамырда жарияланған).</w:t>
      </w:r>
    </w:p>
    <w:bookmarkEnd w:id="232"/>
    <w:bookmarkStart w:name="z199" w:id="233"/>
    <w:p>
      <w:pPr>
        <w:spacing w:after="0"/>
        <w:ind w:left="0"/>
        <w:jc w:val="both"/>
      </w:pPr>
      <w:r>
        <w:rPr>
          <w:rFonts w:ascii="Times New Roman"/>
          <w:b w:val="false"/>
          <w:i w:val="false"/>
          <w:color w:val="000000"/>
          <w:sz w:val="28"/>
        </w:rPr>
        <w:t xml:space="preserve">
      7.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2010 жылғы 2 шілдедегі № 317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6338 тіркелген, № 212 (26273) "Казахстанская правда" газетінде 2010 жылғы 12 тамызда жарияланған).</w:t>
      </w:r>
    </w:p>
    <w:bookmarkEnd w:id="233"/>
    <w:bookmarkStart w:name="z200" w:id="234"/>
    <w:p>
      <w:pPr>
        <w:spacing w:after="0"/>
        <w:ind w:left="0"/>
        <w:jc w:val="both"/>
      </w:pPr>
      <w:r>
        <w:rPr>
          <w:rFonts w:ascii="Times New Roman"/>
          <w:b w:val="false"/>
          <w:i w:val="false"/>
          <w:color w:val="000000"/>
          <w:sz w:val="28"/>
        </w:rPr>
        <w:t xml:space="preserve">
      8.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2011 жылғы 2 шілдедегі № 345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7093 тіркелген, № 124 (2114) "Заң газеті" газетінде 2011 жылғы 26 тамызда жарияланған).</w:t>
      </w:r>
    </w:p>
    <w:bookmarkEnd w:id="234"/>
    <w:bookmarkStart w:name="z201" w:id="235"/>
    <w:p>
      <w:pPr>
        <w:spacing w:after="0"/>
        <w:ind w:left="0"/>
        <w:jc w:val="both"/>
      </w:pPr>
      <w:r>
        <w:rPr>
          <w:rFonts w:ascii="Times New Roman"/>
          <w:b w:val="false"/>
          <w:i w:val="false"/>
          <w:color w:val="000000"/>
          <w:sz w:val="28"/>
        </w:rPr>
        <w:t xml:space="preserve">
      9.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2011 жылғы 15 тамыздағы № 409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7181 тіркелген, № 141 (2131) "Заң газеті" газетінде 2011 жылғы 29 қыркүйекте жарияланған).</w:t>
      </w:r>
    </w:p>
    <w:bookmarkEnd w:id="235"/>
    <w:bookmarkStart w:name="z202" w:id="236"/>
    <w:p>
      <w:pPr>
        <w:spacing w:after="0"/>
        <w:ind w:left="0"/>
        <w:jc w:val="both"/>
      </w:pPr>
      <w:r>
        <w:rPr>
          <w:rFonts w:ascii="Times New Roman"/>
          <w:b w:val="false"/>
          <w:i w:val="false"/>
          <w:color w:val="000000"/>
          <w:sz w:val="28"/>
        </w:rPr>
        <w:t xml:space="preserve">
      10.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2012 жылғы 11 қантардағы № 10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7397 тіркелген, № 3, 437 б. Қазақстан Республикасының орталық орындаушы және басқа мемлекеттік органдарының Нормативтік-құқықтық актілер бюллетенінде 2012 жылы жарияланған).</w:t>
      </w:r>
    </w:p>
    <w:bookmarkEnd w:id="236"/>
    <w:bookmarkStart w:name="z203" w:id="237"/>
    <w:p>
      <w:pPr>
        <w:spacing w:after="0"/>
        <w:ind w:left="0"/>
        <w:jc w:val="both"/>
      </w:pPr>
      <w:r>
        <w:rPr>
          <w:rFonts w:ascii="Times New Roman"/>
          <w:b w:val="false"/>
          <w:i w:val="false"/>
          <w:color w:val="000000"/>
          <w:sz w:val="28"/>
        </w:rPr>
        <w:t xml:space="preserve">
      11.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2012 жылғы 29 маусымдағы № 316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7809 тіркелген, № 120 (2302) "Заң газеті" газетінде 2012 жылғы 14 тамызда жарияланған).</w:t>
      </w:r>
    </w:p>
    <w:bookmarkEnd w:id="237"/>
    <w:bookmarkStart w:name="z204" w:id="238"/>
    <w:p>
      <w:pPr>
        <w:spacing w:after="0"/>
        <w:ind w:left="0"/>
        <w:jc w:val="both"/>
      </w:pPr>
      <w:r>
        <w:rPr>
          <w:rFonts w:ascii="Times New Roman"/>
          <w:b w:val="false"/>
          <w:i w:val="false"/>
          <w:color w:val="000000"/>
          <w:sz w:val="28"/>
        </w:rPr>
        <w:t xml:space="preserve">
      12.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2012 жылғы 3 қазандағы № 450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8044 тіркелген, № 179 (2361) "Заң газеті" газетінде 2012 жылғы 27 қарашада жарияланған).</w:t>
      </w:r>
    </w:p>
    <w:bookmarkEnd w:id="238"/>
    <w:bookmarkStart w:name="z205" w:id="239"/>
    <w:p>
      <w:pPr>
        <w:spacing w:after="0"/>
        <w:ind w:left="0"/>
        <w:jc w:val="both"/>
      </w:pPr>
      <w:r>
        <w:rPr>
          <w:rFonts w:ascii="Times New Roman"/>
          <w:b w:val="false"/>
          <w:i w:val="false"/>
          <w:color w:val="000000"/>
          <w:sz w:val="28"/>
        </w:rPr>
        <w:t xml:space="preserve">
      13.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2013 жылғы 12 тамыздағы № 386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8713 тіркелген, № 165 (2540) "Заң газеті" газетінде 2013 жылғы 5 қарашада жарияланған).</w:t>
      </w:r>
    </w:p>
    <w:bookmarkEnd w:id="239"/>
    <w:bookmarkStart w:name="z206" w:id="240"/>
    <w:p>
      <w:pPr>
        <w:spacing w:after="0"/>
        <w:ind w:left="0"/>
        <w:jc w:val="both"/>
      </w:pPr>
      <w:r>
        <w:rPr>
          <w:rFonts w:ascii="Times New Roman"/>
          <w:b w:val="false"/>
          <w:i w:val="false"/>
          <w:color w:val="000000"/>
          <w:sz w:val="28"/>
        </w:rPr>
        <w:t xml:space="preserve">
      14.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2014 жылғы 25 тамыздағы № 375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9747 тіркелген, № 151 (2719) "Заң газеті" газетінде 2014 жылғы 8 қазанда жарияланған).</w:t>
      </w:r>
    </w:p>
    <w:bookmarkEnd w:id="240"/>
    <w:bookmarkStart w:name="z207" w:id="241"/>
    <w:p>
      <w:pPr>
        <w:spacing w:after="0"/>
        <w:ind w:left="0"/>
        <w:jc w:val="both"/>
      </w:pPr>
      <w:r>
        <w:rPr>
          <w:rFonts w:ascii="Times New Roman"/>
          <w:b w:val="false"/>
          <w:i w:val="false"/>
          <w:color w:val="000000"/>
          <w:sz w:val="28"/>
        </w:rPr>
        <w:t xml:space="preserve">
      15. "Техникалық талаптарды және бақылау-кассалық машиналардың техникалық талаптарға сәйкестілік нысанын бекіту туралы" Қазақстан Республикасы Қаржы Министрінің 2008 жылғы 30 желтоқсандағы № 636 бұйрығына өзгерістер мен толықтыру енгізу туралы" Қазақстан Республикасы Қаржы министрінің 2014 жылғы 13 қазандағы № 431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тізілімінде № 9878 тіркелгең, "Әділет" ақпараттық-құқықтық жүйесінде 2015 жылғы 13 қантарда жарияланған).</w:t>
      </w:r>
    </w:p>
    <w:bookmarkEnd w:id="241"/>
    <w:bookmarkStart w:name="z208" w:id="242"/>
    <w:p>
      <w:pPr>
        <w:spacing w:after="0"/>
        <w:ind w:left="0"/>
        <w:jc w:val="both"/>
      </w:pPr>
      <w:r>
        <w:rPr>
          <w:rFonts w:ascii="Times New Roman"/>
          <w:b w:val="false"/>
          <w:i w:val="false"/>
          <w:color w:val="000000"/>
          <w:sz w:val="28"/>
        </w:rPr>
        <w:t xml:space="preserve">
      16. "Тауарларды, жұмыстарды, көрсетілетін қызметтерді өткізу кезінде жүзеге асырылатын ақшалай есеп айырысулар туралы деректерді тіркеу және (немесе) беру функциясы бар бақылау-касса машиналарынан мәліметтерді қабылдау, сақтау, сондай-ақ оларды фискалдық деректер операторының мемлекеттік кірістер органдарына беру қағидаларын бекіту туралы" Қазақстан Республикасы Қаржы министрлігінің 2015 жылғы 27 ақпандағы № 135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10665 болып тіркелгең, "Әділет" ақпараттық-құқықтық жүйесінде 2015 жылғы 4 мамырда жарияланған).</w:t>
      </w:r>
    </w:p>
    <w:bookmarkEnd w:id="242"/>
    <w:bookmarkStart w:name="z209" w:id="243"/>
    <w:p>
      <w:pPr>
        <w:spacing w:after="0"/>
        <w:ind w:left="0"/>
        <w:jc w:val="both"/>
      </w:pPr>
      <w:r>
        <w:rPr>
          <w:rFonts w:ascii="Times New Roman"/>
          <w:b w:val="false"/>
          <w:i w:val="false"/>
          <w:color w:val="000000"/>
          <w:sz w:val="28"/>
        </w:rPr>
        <w:t xml:space="preserve">
      17.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2015 жылғы 7 сәуірдегі № 261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11041 тіркелген, "Әділет" ақпараттық-құқықтық жүйесінде 2015 жылғы 1 маусымда жарияланған).</w:t>
      </w:r>
    </w:p>
    <w:bookmarkEnd w:id="243"/>
    <w:bookmarkStart w:name="z210" w:id="244"/>
    <w:p>
      <w:pPr>
        <w:spacing w:after="0"/>
        <w:ind w:left="0"/>
        <w:jc w:val="both"/>
      </w:pPr>
      <w:r>
        <w:rPr>
          <w:rFonts w:ascii="Times New Roman"/>
          <w:b w:val="false"/>
          <w:i w:val="false"/>
          <w:color w:val="000000"/>
          <w:sz w:val="28"/>
        </w:rPr>
        <w:t xml:space="preserve">
      18.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 міндетін атқарушының 2015 жылғы 26 маусымдағы № 385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11767 тіркелген, "Әділет" ақпараттық-құқықтық жүйесінде 2015 жылғы 5 тамызда жарияланған).</w:t>
      </w:r>
    </w:p>
    <w:bookmarkEnd w:id="244"/>
    <w:bookmarkStart w:name="z211" w:id="245"/>
    <w:p>
      <w:pPr>
        <w:spacing w:after="0"/>
        <w:ind w:left="0"/>
        <w:jc w:val="both"/>
      </w:pPr>
      <w:r>
        <w:rPr>
          <w:rFonts w:ascii="Times New Roman"/>
          <w:b w:val="false"/>
          <w:i w:val="false"/>
          <w:color w:val="000000"/>
          <w:sz w:val="28"/>
        </w:rPr>
        <w:t xml:space="preserve">
      19.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2015 жылғы 25 қыркүйектегі № 495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12149 тіркелген, "Әділет" ақпараттық-құқықтық жүйесінде 2015 жылғы 16 қазанда жарияланған).</w:t>
      </w:r>
    </w:p>
    <w:bookmarkEnd w:id="245"/>
    <w:bookmarkStart w:name="z212" w:id="246"/>
    <w:p>
      <w:pPr>
        <w:spacing w:after="0"/>
        <w:ind w:left="0"/>
        <w:jc w:val="both"/>
      </w:pPr>
      <w:r>
        <w:rPr>
          <w:rFonts w:ascii="Times New Roman"/>
          <w:b w:val="false"/>
          <w:i w:val="false"/>
          <w:color w:val="000000"/>
          <w:sz w:val="28"/>
        </w:rPr>
        <w:t xml:space="preserve">
      20.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2015 жылғы 21 қазандағы № 533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12290 тіркелген, "Әділет" ақпараттық-құқықтық жүйесінде 2015 жылғы 26 қарашада жарияланған).</w:t>
      </w:r>
    </w:p>
    <w:bookmarkEnd w:id="246"/>
    <w:bookmarkStart w:name="z213" w:id="247"/>
    <w:p>
      <w:pPr>
        <w:spacing w:after="0"/>
        <w:ind w:left="0"/>
        <w:jc w:val="both"/>
      </w:pPr>
      <w:r>
        <w:rPr>
          <w:rFonts w:ascii="Times New Roman"/>
          <w:b w:val="false"/>
          <w:i w:val="false"/>
          <w:color w:val="000000"/>
          <w:sz w:val="28"/>
        </w:rPr>
        <w:t xml:space="preserve">
      21. "Техникалық талаптарды және бақылау-кассалық машиналардың техникалық талаптарға сәйкестілік нысанын бекіту туралы" Қазақстан Республикасы Қаржы Министрінің 2008 жылғы 30 желтоқсандағы № 636 бұйрығына өзгерістер мен толықтыру енгізу туралы" Қазақстан Республикасы Қаржы министрінің 2015 жылғы 4 желтоқсандағы № 614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тізілімінде № 12811 тіркелгең, "Әділет" ақпараттық-құқықтық жүйесінде 2016 жылғы 15 қантарда жарияланған).</w:t>
      </w:r>
    </w:p>
    <w:bookmarkEnd w:id="247"/>
    <w:bookmarkStart w:name="z214" w:id="248"/>
    <w:p>
      <w:pPr>
        <w:spacing w:after="0"/>
        <w:ind w:left="0"/>
        <w:jc w:val="both"/>
      </w:pPr>
      <w:r>
        <w:rPr>
          <w:rFonts w:ascii="Times New Roman"/>
          <w:b w:val="false"/>
          <w:i w:val="false"/>
          <w:color w:val="000000"/>
          <w:sz w:val="28"/>
        </w:rPr>
        <w:t xml:space="preserve">
      22.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2016 жылғы 16 ақпандағы № 67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13505 тіркелген, "Әділет" ақпараттық-құқықтық жүйесінде 2016 жылғы 30 наурызда жарияланған).</w:t>
      </w:r>
    </w:p>
    <w:bookmarkEnd w:id="248"/>
    <w:bookmarkStart w:name="z215" w:id="249"/>
    <w:p>
      <w:pPr>
        <w:spacing w:after="0"/>
        <w:ind w:left="0"/>
        <w:jc w:val="both"/>
      </w:pPr>
      <w:r>
        <w:rPr>
          <w:rFonts w:ascii="Times New Roman"/>
          <w:b w:val="false"/>
          <w:i w:val="false"/>
          <w:color w:val="000000"/>
          <w:sz w:val="28"/>
        </w:rPr>
        <w:t xml:space="preserve">
      23.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2016 жылғы 29 наурыздағы № 148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13640 тіркелген, "Әділет" ақпараттық-құқықтық жүйесінде 2016 жылғы 6 мамырда жарияланған).</w:t>
      </w:r>
    </w:p>
    <w:bookmarkEnd w:id="249"/>
    <w:bookmarkStart w:name="z216" w:id="250"/>
    <w:p>
      <w:pPr>
        <w:spacing w:after="0"/>
        <w:ind w:left="0"/>
        <w:jc w:val="both"/>
      </w:pPr>
      <w:r>
        <w:rPr>
          <w:rFonts w:ascii="Times New Roman"/>
          <w:b w:val="false"/>
          <w:i w:val="false"/>
          <w:color w:val="000000"/>
          <w:sz w:val="28"/>
        </w:rPr>
        <w:t xml:space="preserve">
      24.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2016 жылғы 26 мамырдағы № 260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13843 тіркелген, "Әділет" ақпараттық-құқықтық жүйесінде 2016 жылғы 8 шілдеде жарияланған).</w:t>
      </w:r>
    </w:p>
    <w:bookmarkEnd w:id="250"/>
    <w:bookmarkStart w:name="z217" w:id="251"/>
    <w:p>
      <w:pPr>
        <w:spacing w:after="0"/>
        <w:ind w:left="0"/>
        <w:jc w:val="both"/>
      </w:pPr>
      <w:r>
        <w:rPr>
          <w:rFonts w:ascii="Times New Roman"/>
          <w:b w:val="false"/>
          <w:i w:val="false"/>
          <w:color w:val="000000"/>
          <w:sz w:val="28"/>
        </w:rPr>
        <w:t xml:space="preserve">
      25.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2016 жылғы 22 шілдедегі № 384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14140 тіркелген, "Әділет" ақпараттық-құқықтық жүйесінде 2016 жылғы 5 қыркүйекте жарияланған).</w:t>
      </w:r>
    </w:p>
    <w:bookmarkEnd w:id="251"/>
    <w:bookmarkStart w:name="z218" w:id="252"/>
    <w:p>
      <w:pPr>
        <w:spacing w:after="0"/>
        <w:ind w:left="0"/>
        <w:jc w:val="both"/>
      </w:pPr>
      <w:r>
        <w:rPr>
          <w:rFonts w:ascii="Times New Roman"/>
          <w:b w:val="false"/>
          <w:i w:val="false"/>
          <w:color w:val="000000"/>
          <w:sz w:val="28"/>
        </w:rPr>
        <w:t xml:space="preserve">
      26.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2016 жылғы 20 қыркүйектеғы № 495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14363 тіркелген, "Әділет" ақпараттық-құқықтық жүйесінде 2016 жылғы 4 қарашада жарияланған).</w:t>
      </w:r>
    </w:p>
    <w:bookmarkEnd w:id="252"/>
    <w:bookmarkStart w:name="z219" w:id="253"/>
    <w:p>
      <w:pPr>
        <w:spacing w:after="0"/>
        <w:ind w:left="0"/>
        <w:jc w:val="both"/>
      </w:pPr>
      <w:r>
        <w:rPr>
          <w:rFonts w:ascii="Times New Roman"/>
          <w:b w:val="false"/>
          <w:i w:val="false"/>
          <w:color w:val="000000"/>
          <w:sz w:val="28"/>
        </w:rPr>
        <w:t xml:space="preserve">
      27. "Бақылау-кассалық машиналардың мемлекеттік тізілімін бекіту туралы Қазақстан Республикасы Қаржы министрінің 2008 жылғы 30 желтоқсандағы № 635 бұйрығына өзгерту енгізу туралы" Қазақстан Республикасының Қаржы министрінің 2016 жылғы 26 желтоқсандағы № 690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14714 тіркелген, Қазақстан Республикасының нормативтік құқықтық актілерінің эталондық бақылау банкінде 2017 жылғы 31 қантарда жарияланған).</w:t>
      </w:r>
    </w:p>
    <w:bookmarkEnd w:id="253"/>
    <w:bookmarkStart w:name="z220" w:id="254"/>
    <w:p>
      <w:pPr>
        <w:spacing w:after="0"/>
        <w:ind w:left="0"/>
        <w:jc w:val="both"/>
      </w:pPr>
      <w:r>
        <w:rPr>
          <w:rFonts w:ascii="Times New Roman"/>
          <w:b w:val="false"/>
          <w:i w:val="false"/>
          <w:color w:val="000000"/>
          <w:sz w:val="28"/>
        </w:rPr>
        <w:t xml:space="preserve">
      28.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2017 жылғы 16 ақпандағы № 109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14911 тіркелген, Қазақстан Республикасының нормативтік құқықтық актілерінің эталондық бақылау банкінде 2017 жылғы 29 наурызда жарияланған).</w:t>
      </w:r>
    </w:p>
    <w:bookmarkEnd w:id="254"/>
    <w:bookmarkStart w:name="z221" w:id="255"/>
    <w:p>
      <w:pPr>
        <w:spacing w:after="0"/>
        <w:ind w:left="0"/>
        <w:jc w:val="both"/>
      </w:pPr>
      <w:r>
        <w:rPr>
          <w:rFonts w:ascii="Times New Roman"/>
          <w:b w:val="false"/>
          <w:i w:val="false"/>
          <w:color w:val="000000"/>
          <w:sz w:val="28"/>
        </w:rPr>
        <w:t xml:space="preserve">
      29.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2017 жылғы 3 наурыздағы № 147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14975 тіркелген, Қазақстан Республикасының нормативтік құқықтық актілерінің эталондық бақылау банкінде 2017 жылғы 12 сәуірде жарияланған).</w:t>
      </w:r>
    </w:p>
    <w:bookmarkEnd w:id="255"/>
    <w:bookmarkStart w:name="z222" w:id="256"/>
    <w:p>
      <w:pPr>
        <w:spacing w:after="0"/>
        <w:ind w:left="0"/>
        <w:jc w:val="both"/>
      </w:pPr>
      <w:r>
        <w:rPr>
          <w:rFonts w:ascii="Times New Roman"/>
          <w:b w:val="false"/>
          <w:i w:val="false"/>
          <w:color w:val="000000"/>
          <w:sz w:val="28"/>
        </w:rPr>
        <w:t xml:space="preserve">
      30. "Тауарларды, жұмыстарды, көрсетілетін қызметтерді өткізу кезінде жүзеге асырылатын ақшалай есеп айырысулар туралы деректерді тіркеу және (немесе) беру функциясы бар бақылау-касса машиналарынан мәліметтерді қабылдау, сақтау, сондай-ақ оларды фискалдық деректер операторының мемлекеттік кірістер органдарына беру қағидаларын бекіту туралы" Қазақстан Республикасы Қаржы министрінің 2015 жылғы 27 ақпандағы № 135 бұйрығына өзгеріс енгізу туралы" Қазақстан Республикасы Қаржы министрінің 2017 жылғы 30 наурыздағы № 205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15069 тіркелген, Қазақстан Республикасының нормативтік құқықтық актілерінің эталондық бақылау банкінде 2017 жылғы 10 мамырда жарияланған).</w:t>
      </w:r>
    </w:p>
    <w:bookmarkEnd w:id="256"/>
    <w:bookmarkStart w:name="z223" w:id="257"/>
    <w:p>
      <w:pPr>
        <w:spacing w:after="0"/>
        <w:ind w:left="0"/>
        <w:jc w:val="both"/>
      </w:pPr>
      <w:r>
        <w:rPr>
          <w:rFonts w:ascii="Times New Roman"/>
          <w:b w:val="false"/>
          <w:i w:val="false"/>
          <w:color w:val="000000"/>
          <w:sz w:val="28"/>
        </w:rPr>
        <w:t xml:space="preserve">
      31.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2017 жылғы 22 нмамырдағы № 327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15185 тіркелген, Қазақстан Республикасының нормативтік құқықтық актілерінің эталондық бақылау банкінде 2017 жылғы 2 маусымда жарияланған).</w:t>
      </w:r>
    </w:p>
    <w:bookmarkEnd w:id="257"/>
    <w:bookmarkStart w:name="z224" w:id="258"/>
    <w:p>
      <w:pPr>
        <w:spacing w:after="0"/>
        <w:ind w:left="0"/>
        <w:jc w:val="both"/>
      </w:pPr>
      <w:r>
        <w:rPr>
          <w:rFonts w:ascii="Times New Roman"/>
          <w:b w:val="false"/>
          <w:i w:val="false"/>
          <w:color w:val="000000"/>
          <w:sz w:val="28"/>
        </w:rPr>
        <w:t xml:space="preserve">
      32.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2017 жылғы 5 қазандағы № 599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15910 тіркелген, Қазақстан Республикасының нормативтік құқықтық актілерінің эталондық бақылау банкінде 2017 жылғы 30 қазанда жарияланған).</w:t>
      </w:r>
    </w:p>
    <w:bookmarkEnd w:id="2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