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942a" w14:textId="a5e9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269 бұйрығы. Қазақстан Республикасының Әділет министрлігінде 2018 жылғы 3 наурызда № 16489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БҰЙЫРАМЫН:</w:t>
      </w:r>
    </w:p>
    <w:bookmarkEnd w:id="0"/>
    <w:bookmarkStart w:name="z6"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bookmarkStart w:name="z9" w:id="3"/>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4"/>
    <w:bookmarkStart w:name="z13" w:id="5"/>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bookmarkEnd w:id="5"/>
    <w:bookmarkStart w:name="z14" w:id="6"/>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bookmarkEnd w:id="6"/>
    <w:bookmarkStart w:name="z15" w:id="7"/>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bookmarkEnd w:id="7"/>
    <w:bookmarkStart w:name="z16" w:id="8"/>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9"/>
    <w:bookmarkStart w:name="z19" w:id="10"/>
    <w:p>
      <w:pPr>
        <w:spacing w:after="0"/>
        <w:ind w:left="0"/>
        <w:jc w:val="both"/>
      </w:pPr>
      <w:r>
        <w:rPr>
          <w:rFonts w:ascii="Times New Roman"/>
          <w:b w:val="false"/>
          <w:i w:val="false"/>
          <w:color w:val="000000"/>
          <w:sz w:val="28"/>
        </w:rPr>
        <w:t>
      республикалық бюджет бойынша өзiнiң орналасқан орны бойынша аумақтық қазынашылық бөлімшесіне осы Ережеге 22-қосымшаға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3 және 6-қосымшаларға сәйкес нысандар бойынша электрондық түрлерін;</w:t>
      </w:r>
    </w:p>
    <w:bookmarkEnd w:id="10"/>
    <w:bookmarkStart w:name="z20" w:id="11"/>
    <w:p>
      <w:pPr>
        <w:spacing w:after="0"/>
        <w:ind w:left="0"/>
        <w:jc w:val="both"/>
      </w:pPr>
      <w:r>
        <w:rPr>
          <w:rFonts w:ascii="Times New Roman"/>
          <w:b w:val="false"/>
          <w:i w:val="false"/>
          <w:color w:val="000000"/>
          <w:sz w:val="28"/>
        </w:rPr>
        <w:t>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21-қосымшаға сәйкес нысан бойынша екі данадағы тiзiлiммен бiрге осы Ережеге 2 және 5-қосымшаларға сәйкес қағаз және магнит тасығыштарында;</w:t>
      </w:r>
    </w:p>
    <w:bookmarkEnd w:id="11"/>
    <w:bookmarkStart w:name="z21" w:id="12"/>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12"/>
    <w:bookmarkStart w:name="z22" w:id="13"/>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13"/>
    <w:bookmarkStart w:name="z23" w:id="14"/>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14"/>
    <w:bookmarkStart w:name="z24" w:id="15"/>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15"/>
    <w:bookmarkStart w:name="z25" w:id="16"/>
    <w:p>
      <w:pPr>
        <w:spacing w:after="0"/>
        <w:ind w:left="0"/>
        <w:jc w:val="both"/>
      </w:pPr>
      <w:r>
        <w:rPr>
          <w:rFonts w:ascii="Times New Roman"/>
          <w:b w:val="false"/>
          <w:i w:val="false"/>
          <w:color w:val="000000"/>
          <w:sz w:val="28"/>
        </w:rPr>
        <w:t>
      Бюджеттi атқару жөнiндегi жергiлiктi уәкiлеттi орган, аудандық маңызы бар қала, ауыл, кент, ауылдық округ әкім аппараты бюджеттiк бағдарлама әкiмшiсi барлық мемлекеттiк мекемелер бойынша бекiтiлген қаржыландырудың жеке жоспарларын ұсынғаннан кейiн бес жұмыс күнi iшiнде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осы Ережеге 15, 17 және 19-қосымшаларға сәйкес нысандар бойынша қаржыландырудың жиынтық жоспарының электронды үлгілерімен осы Ережеге 23-қосымшаға сәйкес бекітілген жоспардың электронды үлгісі және осы Ережеге 22-қосымшаға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3 және 6-қосымшаларға сәйкес нысандар бойынша жеке қаржыландыру жоспарлары беріледі.</w:t>
      </w:r>
    </w:p>
    <w:bookmarkEnd w:id="16"/>
    <w:bookmarkStart w:name="z26" w:id="17"/>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bookmarkEnd w:id="17"/>
    <w:bookmarkStart w:name="z27" w:id="18"/>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18"/>
    <w:bookmarkStart w:name="z28" w:id="19"/>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19"/>
    <w:bookmarkStart w:name="z29" w:id="20"/>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p>
    <w:bookmarkEnd w:id="20"/>
    <w:bookmarkStart w:name="z30" w:id="21"/>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"28. Бюджет кодексінің 74 және 75-баптарының 3-тармақтарында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"31. Мемлекеттік мекемелердің міндеттемелері мен төлемдері бойынша қаржыландырудың жеке жоспарына өзгерістер енгізу, қаржыландырудың жиынтық жоспарларына, берілетін нысаналы трансферттер және кредиттер бойынша жоғары бюджеттің қаржыландыру жоспарларына, атқарушы құжаттарды орындау, бөлінетін бюджеттік бағдарламаларды бөлу, сондай-ақ мемлекеттік борышқа қызмет көрсету және өтеу жөніндегі бюджеттік бағдарламаларға және міндеттемелер мен төлемдер бойынша қаржыландыру жоспарларына, шығыстардың экономикалық сыныптамасының ерекшеліктеріне қатысты жеке қаржыландыру жоспарларына өзгерістер енгізу жағдайларын қоспағанда, айына бір реттен асырмай, ал ағымдағы қаржы жылының соңғы айында – ағымдағы айдың жиырмасыншы күнінен кешіктірмей екі реттен асырмай жол беріледі.</w:t>
      </w:r>
    </w:p>
    <w:bookmarkEnd w:id="23"/>
    <w:bookmarkStart w:name="z35" w:id="24"/>
    <w:p>
      <w:pPr>
        <w:spacing w:after="0"/>
        <w:ind w:left="0"/>
        <w:jc w:val="both"/>
      </w:pPr>
      <w:r>
        <w:rPr>
          <w:rFonts w:ascii="Times New Roman"/>
          <w:b w:val="false"/>
          <w:i w:val="false"/>
          <w:color w:val="000000"/>
          <w:sz w:val="28"/>
        </w:rPr>
        <w:t>
      32.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24"/>
    <w:bookmarkStart w:name="z36" w:id="25"/>
    <w:p>
      <w:pPr>
        <w:spacing w:after="0"/>
        <w:ind w:left="0"/>
        <w:jc w:val="both"/>
      </w:pPr>
      <w:r>
        <w:rPr>
          <w:rFonts w:ascii="Times New Roman"/>
          <w:b w:val="false"/>
          <w:i w:val="false"/>
          <w:color w:val="000000"/>
          <w:sz w:val="28"/>
        </w:rPr>
        <w:t>
      Қаржыландырудың жеке жоспарларына өзгерiстер енгiзу үшiн әкiмшi осы Ереженiң 34 және 36-қосымшаларына сәйкес нысандар бойынша 3 данада анықтама қалыптастырады.</w:t>
      </w:r>
    </w:p>
    <w:bookmarkEnd w:id="25"/>
    <w:bookmarkStart w:name="z37" w:id="26"/>
    <w:p>
      <w:pPr>
        <w:spacing w:after="0"/>
        <w:ind w:left="0"/>
        <w:jc w:val="both"/>
      </w:pPr>
      <w:r>
        <w:rPr>
          <w:rFonts w:ascii="Times New Roman"/>
          <w:b w:val="false"/>
          <w:i w:val="false"/>
          <w:color w:val="000000"/>
          <w:sz w:val="28"/>
        </w:rPr>
        <w:t>
      Жеке қаржыландыру жоспарларына өзгерістер енгізу үшін барлау және қарсы барлау қызметін жүзеге асыратын, қорғалатын тұлғалардың және объектілердің қауіпсіздігін қамтамасыз ететін мемлекеттік органдар, сондай-ақ қорғаныс саласындағы құпиялауға жататын мәліметтер тізбесіне кіретін мемлекеттік мекемелер осы Ереженің 33 және 35-қосымшаларына сәйкес нысандар бойынша анықтамалар қалыптастырады.</w:t>
      </w:r>
    </w:p>
    <w:bookmarkEnd w:id="26"/>
    <w:bookmarkStart w:name="z38" w:id="27"/>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bookmarkEnd w:id="27"/>
    <w:bookmarkStart w:name="z39" w:id="28"/>
    <w:p>
      <w:pPr>
        <w:spacing w:after="0"/>
        <w:ind w:left="0"/>
        <w:jc w:val="both"/>
      </w:pP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28"/>
    <w:bookmarkStart w:name="z40" w:id="29"/>
    <w:p>
      <w:pPr>
        <w:spacing w:after="0"/>
        <w:ind w:left="0"/>
        <w:jc w:val="both"/>
      </w:pPr>
      <w:r>
        <w:rPr>
          <w:rFonts w:ascii="Times New Roman"/>
          <w:b w:val="false"/>
          <w:i w:val="false"/>
          <w:color w:val="000000"/>
          <w:sz w:val="28"/>
        </w:rPr>
        <w:t>
      Аумақтық қазынашылық бөлімшелері осы Ережеге 41-қосымшаға сәйкес 4-20 "Шығыстар бойынша жиынтық есеп" нысанын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bookmarkEnd w:id="29"/>
    <w:bookmarkStart w:name="z41" w:id="30"/>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bookmarkEnd w:id="30"/>
    <w:bookmarkStart w:name="z42" w:id="31"/>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bookmarkEnd w:id="31"/>
    <w:bookmarkStart w:name="z43" w:id="32"/>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bookmarkEnd w:id="32"/>
    <w:bookmarkStart w:name="z44" w:id="33"/>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bookmarkEnd w:id="33"/>
    <w:bookmarkStart w:name="z45" w:id="34"/>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bookmarkEnd w:id="34"/>
    <w:bookmarkStart w:name="z46" w:id="35"/>
    <w:p>
      <w:pPr>
        <w:spacing w:after="0"/>
        <w:ind w:left="0"/>
        <w:jc w:val="both"/>
      </w:pPr>
      <w:r>
        <w:rPr>
          <w:rFonts w:ascii="Times New Roman"/>
          <w:b w:val="false"/>
          <w:i w:val="false"/>
          <w:color w:val="000000"/>
          <w:sz w:val="28"/>
        </w:rPr>
        <w:t>
      қабылданған, бірақ ақы төленбеген міндеттемелерді;</w:t>
      </w:r>
    </w:p>
    <w:bookmarkEnd w:id="35"/>
    <w:bookmarkStart w:name="z47" w:id="36"/>
    <w:p>
      <w:pPr>
        <w:spacing w:after="0"/>
        <w:ind w:left="0"/>
        <w:jc w:val="both"/>
      </w:pPr>
      <w:r>
        <w:rPr>
          <w:rFonts w:ascii="Times New Roman"/>
          <w:b w:val="false"/>
          <w:i w:val="false"/>
          <w:color w:val="000000"/>
          <w:sz w:val="28"/>
        </w:rPr>
        <w:t>
      инкассолық өкімдердің болуын;</w:t>
      </w:r>
    </w:p>
    <w:bookmarkEnd w:id="36"/>
    <w:bookmarkStart w:name="z48" w:id="37"/>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bookmarkEnd w:id="37"/>
    <w:bookmarkStart w:name="z49" w:id="38"/>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bookmarkEnd w:id="38"/>
    <w:bookmarkStart w:name="z50" w:id="39"/>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bookmarkEnd w:id="39"/>
    <w:bookmarkStart w:name="z51" w:id="40"/>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bookmarkEnd w:id="40"/>
    <w:bookmarkStart w:name="z52" w:id="41"/>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"35. Осы Ережеде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42"/>
    <w:bookmarkStart w:name="z55" w:id="43"/>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3 данада бекiтедi, олардың бiреуiн мемлекеттiк мекемеге, екiншiсiн өзiнiң орналасқан жері бойынша аумақтық қазынашылық бөлiмшесiне осы Ереженiң 21-қосымшасына сәйкес нысан бойынша 2 данадағы тiзiлiммен бiрге жiбередi және үшiншiсiн өзiнде қалдырады.</w:t>
      </w:r>
    </w:p>
    <w:bookmarkEnd w:id="43"/>
    <w:bookmarkStart w:name="z56" w:id="44"/>
    <w:p>
      <w:pPr>
        <w:spacing w:after="0"/>
        <w:ind w:left="0"/>
        <w:jc w:val="both"/>
      </w:pPr>
      <w:r>
        <w:rPr>
          <w:rFonts w:ascii="Times New Roman"/>
          <w:b w:val="false"/>
          <w:i w:val="false"/>
          <w:color w:val="000000"/>
          <w:sz w:val="28"/>
        </w:rPr>
        <w:t xml:space="preserve">
      Республикалық бюджеттiк бағдарламалар әкiмшiсi жеке қаржыландыру жоспарларына өзгерiстер енгiзу туралы анықтаманы 2 данада бекiтедi, оның біреуін мемлекеттік мекемеге жібереді. Өзiнiң орналасқан орны бойынша аумақтық қазынашылық бөлімшесіне осы Ереженің 22-қосымшасына сәйкес нысан бойынша тізіліммен бірге осы Ережеге 34 және 36-қосымшаларға сәйкес жеке қаржыландыру жоспарларына өзгерістер енгізу туралы анықтамалардың электрондық нұсқасын жібереді. </w:t>
      </w:r>
    </w:p>
    <w:bookmarkEnd w:id="44"/>
    <w:bookmarkStart w:name="z57" w:id="45"/>
    <w:p>
      <w:pPr>
        <w:spacing w:after="0"/>
        <w:ind w:left="0"/>
        <w:jc w:val="both"/>
      </w:pPr>
      <w:r>
        <w:rPr>
          <w:rFonts w:ascii="Times New Roman"/>
          <w:b w:val="false"/>
          <w:i w:val="false"/>
          <w:color w:val="000000"/>
          <w:sz w:val="28"/>
        </w:rPr>
        <w:t>
      Жергiлiктi бюджеттiк бағдарламалардың әкiмшiсi жеке қаржыландыру жоспарларына өзгерiстер енгiзу туралы анықтаманы 3 данада бекiтедi, олардың бiреуiн мемлекеттiк мекемеге жiбередi, екiншiсiн өзiнде қалдырады. Аумақтық қазынашылық бөлімшесіне осы Ереженің 22-қосымшасына сәйкес нысан бойынша тізіліммен бірге осы Ережеге 34 және 36-қосымшаларға сәйкес жеке қаржыландыру жоспарларына өзгерістер енгізу туралы анықтамалардың электрондық нұсқасын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bookmarkEnd w:id="45"/>
    <w:bookmarkStart w:name="z58" w:id="46"/>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34 және 36-қосымшаларына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 </w:t>
      </w:r>
    </w:p>
    <w:bookmarkEnd w:id="46"/>
    <w:bookmarkStart w:name="z59" w:id="47"/>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екі жұмыс күнiнен кешiктiрілмей берiледi;</w:t>
      </w:r>
    </w:p>
    <w:bookmarkEnd w:id="47"/>
    <w:bookmarkStart w:name="z60" w:id="48"/>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bookmarkEnd w:id="48"/>
    <w:bookmarkStart w:name="z61" w:id="49"/>
    <w:p>
      <w:pPr>
        <w:spacing w:after="0"/>
        <w:ind w:left="0"/>
        <w:jc w:val="both"/>
      </w:pPr>
      <w:r>
        <w:rPr>
          <w:rFonts w:ascii="Times New Roman"/>
          <w:b w:val="false"/>
          <w:i w:val="false"/>
          <w:color w:val="000000"/>
          <w:sz w:val="28"/>
        </w:rPr>
        <w:t>
      Аумақтық қазынашылық бөлімшесі жеке қаржыландыру жоспарларына қаржыландырудың жиынтық жоспарларына енгізілетін өзгерістерге қатысы жоқ өзгерістер енгізу туралы анықтамаларды ҚБАЖ-ға жүктегеннен кейін "Қазынашылық-клиент" АЖ бойынша жергілікті бюджеттік бағдарламалар әкімшісіне, сондай-ақ соңғысының бюджеттік мониторинг жүргізуі үшін тиісті жергілікті бюджетті атқару жөніндегі уәкілетті органға ҚБАЖ-ға аталған анықтамаларды жүктегенін растағаны туралы хабарлама жіберіледі.</w:t>
      </w:r>
    </w:p>
    <w:bookmarkEnd w:id="49"/>
    <w:bookmarkStart w:name="z62" w:id="50"/>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республикалық бюджеттен немесе республикалық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үшінші бөлігі мынадай редакцияда жазылсын:</w:t>
      </w:r>
    </w:p>
    <w:bookmarkStart w:name="z64" w:id="51"/>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бөлінетін бюджеттік бағдарламаларға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"50. Бюджеттi атқару жөнiндегi жергiлiктi уәкілетті орган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2 жұмыс күнi iшiнде бір мезгілде аумақтық қазынашылық бөлiмшесiне берген кезде – осы Ереженің 26, 38 және 40-қосымшаларына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22-қосымшасына сәйкес нысан бойынша тізілімге тіркейді және бюджетті атқару жөніндегі жергілікті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қойылады.</w:t>
      </w:r>
    </w:p>
    <w:bookmarkEnd w:id="52"/>
    <w:bookmarkStart w:name="z67" w:id="53"/>
    <w:p>
      <w:pPr>
        <w:spacing w:after="0"/>
        <w:ind w:left="0"/>
        <w:jc w:val="both"/>
      </w:pPr>
      <w:r>
        <w:rPr>
          <w:rFonts w:ascii="Times New Roman"/>
          <w:b w:val="false"/>
          <w:i w:val="false"/>
          <w:color w:val="000000"/>
          <w:sz w:val="28"/>
        </w:rPr>
        <w:t>
      Бюджет нақтыланған жағдайда аумақтық қазынашылық бөлімшесіне осы Ереженің 26, 38 және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электронды үлгісі ұсынылады.</w:t>
      </w:r>
    </w:p>
    <w:bookmarkEnd w:id="53"/>
    <w:bookmarkStart w:name="z68" w:id="54"/>
    <w:p>
      <w:pPr>
        <w:spacing w:after="0"/>
        <w:ind w:left="0"/>
        <w:jc w:val="both"/>
      </w:pPr>
      <w:r>
        <w:rPr>
          <w:rFonts w:ascii="Times New Roman"/>
          <w:b w:val="false"/>
          <w:i w:val="false"/>
          <w:color w:val="000000"/>
          <w:sz w:val="28"/>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54"/>
    <w:bookmarkStart w:name="z69" w:id="55"/>
    <w:p>
      <w:pPr>
        <w:spacing w:after="0"/>
        <w:ind w:left="0"/>
        <w:jc w:val="both"/>
      </w:pPr>
      <w:r>
        <w:rPr>
          <w:rFonts w:ascii="Times New Roman"/>
          <w:b w:val="false"/>
          <w:i w:val="false"/>
          <w:color w:val="000000"/>
          <w:sz w:val="28"/>
        </w:rPr>
        <w:t>
      мынадай мазмұндағы 56-1 тармағымен толықтырылсын:</w:t>
      </w:r>
    </w:p>
    <w:bookmarkEnd w:id="55"/>
    <w:bookmarkStart w:name="z70" w:id="56"/>
    <w:p>
      <w:pPr>
        <w:spacing w:after="0"/>
        <w:ind w:left="0"/>
        <w:jc w:val="both"/>
      </w:pPr>
      <w:r>
        <w:rPr>
          <w:rFonts w:ascii="Times New Roman"/>
          <w:b w:val="false"/>
          <w:i w:val="false"/>
          <w:color w:val="000000"/>
          <w:sz w:val="28"/>
        </w:rPr>
        <w:t>
      "56-1. Бюджетті атқару жөніндегі орталық уәкілетті орган жүргізген бюджеттік мониторинг негізінде бюджетті жоспарлау жөніндегі орталық уәкілетті орган ағымдағы қаржы жылы ішінде тоқсанның нәтижесі бойынша, есепті тоқсаннан кейінгі тоқсанның бірінші айының 25-і күніне кешіктірмей Бюджет кодексінің 111-бабының 2-тармағы 3-2) тармақшасында көзделген жағдайларда Республикалық бюджет комисссиясында міндетті түрде қарай отырып, бюджет шығыстарының құрылымын өзгертпей, ағымдағы қаржы жылы ішінде бюджет қаражаты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қаражатты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56"/>
    <w:bookmarkStart w:name="z71" w:id="57"/>
    <w:p>
      <w:pPr>
        <w:spacing w:after="0"/>
        <w:ind w:left="0"/>
        <w:jc w:val="both"/>
      </w:pPr>
      <w:r>
        <w:rPr>
          <w:rFonts w:ascii="Times New Roman"/>
          <w:b w:val="false"/>
          <w:i w:val="false"/>
          <w:color w:val="000000"/>
          <w:sz w:val="28"/>
        </w:rPr>
        <w:t>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bookmarkEnd w:id="57"/>
    <w:bookmarkStart w:name="z72" w:id="58"/>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bookmarkEnd w:id="58"/>
    <w:bookmarkStart w:name="z73" w:id="59"/>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75" w:id="60"/>
    <w:p>
      <w:pPr>
        <w:spacing w:after="0"/>
        <w:ind w:left="0"/>
        <w:jc w:val="both"/>
      </w:pPr>
      <w:r>
        <w:rPr>
          <w:rFonts w:ascii="Times New Roman"/>
          <w:b w:val="false"/>
          <w:i w:val="false"/>
          <w:color w:val="000000"/>
          <w:sz w:val="28"/>
        </w:rPr>
        <w:t>
      "57. Бюджет кодексінің 104-бабының 4-тармағының 4) және 7)-тармақшаларында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60"/>
    <w:bookmarkStart w:name="z76" w:id="61"/>
    <w:p>
      <w:pPr>
        <w:spacing w:after="0"/>
        <w:ind w:left="0"/>
        <w:jc w:val="both"/>
      </w:pPr>
      <w:r>
        <w:rPr>
          <w:rFonts w:ascii="Times New Roman"/>
          <w:b w:val="false"/>
          <w:i w:val="false"/>
          <w:color w:val="000000"/>
          <w:sz w:val="28"/>
        </w:rPr>
        <w:t>
      1) бюджет қаражатының қалдықтары туралы ақпарат;</w:t>
      </w:r>
    </w:p>
    <w:bookmarkEnd w:id="61"/>
    <w:bookmarkStart w:name="z77" w:id="62"/>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62"/>
    <w:bookmarkStart w:name="z78" w:id="63"/>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қаражаттың пайдалынылмағаны туралы ақпарат.";</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61-1</w:t>
      </w:r>
      <w:r>
        <w:rPr>
          <w:rFonts w:ascii="Times New Roman"/>
          <w:b w:val="false"/>
          <w:i w:val="false"/>
          <w:color w:val="000000"/>
          <w:sz w:val="28"/>
        </w:rPr>
        <w:t>-тармақтар мынадай редакцияда жазылсын:</w:t>
      </w:r>
    </w:p>
    <w:bookmarkStart w:name="z80" w:id="64"/>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64"/>
    <w:bookmarkStart w:name="z81" w:id="65"/>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bookmarkEnd w:id="65"/>
    <w:bookmarkStart w:name="z82" w:id="66"/>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bookmarkEnd w:id="66"/>
    <w:bookmarkStart w:name="z83" w:id="67"/>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bookmarkEnd w:id="67"/>
    <w:bookmarkStart w:name="z84" w:id="68"/>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300-тармағының талаптарына сәйкес жүзеге асырылады.</w:t>
      </w:r>
    </w:p>
    <w:bookmarkEnd w:id="68"/>
    <w:bookmarkStart w:name="z85" w:id="69"/>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bookmarkEnd w:id="69"/>
    <w:bookmarkStart w:name="z86" w:id="70"/>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bookmarkEnd w:id="70"/>
    <w:bookmarkStart w:name="z87" w:id="71"/>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 астана арасында қаражатты қайта бөледі.</w:t>
      </w:r>
    </w:p>
    <w:bookmarkEnd w:id="71"/>
    <w:bookmarkStart w:name="z88" w:id="72"/>
    <w:p>
      <w:pPr>
        <w:spacing w:after="0"/>
        <w:ind w:left="0"/>
        <w:jc w:val="both"/>
      </w:pPr>
      <w:r>
        <w:rPr>
          <w:rFonts w:ascii="Times New Roman"/>
          <w:b w:val="false"/>
          <w:i w:val="false"/>
          <w:color w:val="000000"/>
          <w:sz w:val="28"/>
        </w:rPr>
        <w:t>
      Ұсынылған өзгерістер осы Ережеде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72"/>
    <w:bookmarkStart w:name="z89" w:id="73"/>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73"/>
    <w:bookmarkStart w:name="z90" w:id="74"/>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74"/>
    <w:bookmarkStart w:name="z91" w:id="75"/>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75"/>
    <w:bookmarkStart w:name="z92" w:id="76"/>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76"/>
    <w:bookmarkStart w:name="z93" w:id="77"/>
    <w:p>
      <w:pPr>
        <w:spacing w:after="0"/>
        <w:ind w:left="0"/>
        <w:jc w:val="both"/>
      </w:pPr>
      <w:r>
        <w:rPr>
          <w:rFonts w:ascii="Times New Roman"/>
          <w:b w:val="false"/>
          <w:i w:val="false"/>
          <w:color w:val="000000"/>
          <w:sz w:val="28"/>
        </w:rPr>
        <w:t>
      Жоба бойынша жоспарлы соманы азайтуға мынадай:</w:t>
      </w:r>
    </w:p>
    <w:bookmarkEnd w:id="77"/>
    <w:bookmarkStart w:name="z94" w:id="78"/>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bookmarkEnd w:id="78"/>
    <w:bookmarkStart w:name="z95" w:id="79"/>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bookmarkEnd w:id="79"/>
    <w:bookmarkStart w:name="z96" w:id="80"/>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End w:id="80"/>
    <w:bookmarkStart w:name="z97" w:id="81"/>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81"/>
    <w:bookmarkStart w:name="z98" w:id="82"/>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82"/>
    <w:bookmarkStart w:name="z99" w:id="83"/>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83"/>
    <w:bookmarkStart w:name="z100" w:id="84"/>
    <w:p>
      <w:pPr>
        <w:spacing w:after="0"/>
        <w:ind w:left="0"/>
        <w:jc w:val="both"/>
      </w:pPr>
      <w:r>
        <w:rPr>
          <w:rFonts w:ascii="Times New Roman"/>
          <w:b w:val="false"/>
          <w:i w:val="false"/>
          <w:color w:val="000000"/>
          <w:sz w:val="28"/>
        </w:rPr>
        <w:t>
      Нысаналы даму трансферттерi бойынша сомаларды ауыстыру осы Ереженің 299-тармағының талаптарына сәйкес жүзеге асырылады.</w:t>
      </w:r>
    </w:p>
    <w:bookmarkEnd w:id="84"/>
    <w:bookmarkStart w:name="z101" w:id="85"/>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85"/>
    <w:bookmarkStart w:name="z102" w:id="86"/>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bookmarkEnd w:id="86"/>
    <w:bookmarkStart w:name="z103" w:id="87"/>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bookmarkEnd w:id="87"/>
    <w:bookmarkStart w:name="z104" w:id="88"/>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bookmarkEnd w:id="88"/>
    <w:bookmarkStart w:name="z105" w:id="89"/>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bookmarkEnd w:id="89"/>
    <w:bookmarkStart w:name="z106" w:id="90"/>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хабарлама ретінде үш жұмыс күні ішінде бюджеттік бағдарламаларға бекітілген өзгерістерді жібереді.";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"70. Қолма-қол ақшаны бақылау шоттары (бұдан әрi – ҚБШ) мына:</w:t>
      </w:r>
    </w:p>
    <w:bookmarkEnd w:id="91"/>
    <w:bookmarkStart w:name="z109" w:id="92"/>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bookmarkEnd w:id="92"/>
    <w:bookmarkStart w:name="z110" w:id="93"/>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bookmarkEnd w:id="93"/>
    <w:bookmarkStart w:name="z111" w:id="94"/>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Қазақстан Республикасы Үкiметiнiң шотына аударумен;</w:t>
      </w:r>
    </w:p>
    <w:bookmarkEnd w:id="94"/>
    <w:bookmarkStart w:name="z112" w:id="95"/>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Қазақстан Республикасының Ұлттық Банкінде Еуразиялық экономикалық одаққа мүше мемлекеттер үшін ашылған шоттарға аударумен;</w:t>
      </w:r>
    </w:p>
    <w:bookmarkEnd w:id="95"/>
    <w:bookmarkStart w:name="z113" w:id="96"/>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түсетiн ақшаны жұмсауымен;</w:t>
      </w:r>
    </w:p>
    <w:bookmarkEnd w:id="96"/>
    <w:bookmarkStart w:name="z114" w:id="97"/>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bookmarkEnd w:id="97"/>
    <w:bookmarkStart w:name="z115" w:id="98"/>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bookmarkEnd w:id="98"/>
    <w:bookmarkStart w:name="z116" w:id="99"/>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99"/>
    <w:bookmarkStart w:name="z117" w:id="100"/>
    <w:p>
      <w:pPr>
        <w:spacing w:after="0"/>
        <w:ind w:left="0"/>
        <w:jc w:val="both"/>
      </w:pPr>
      <w:r>
        <w:rPr>
          <w:rFonts w:ascii="Times New Roman"/>
          <w:b w:val="false"/>
          <w:i w:val="false"/>
          <w:color w:val="000000"/>
          <w:sz w:val="28"/>
        </w:rPr>
        <w:t>
      9) Қазақстан Республикасының жергілікті мемлекеттік басқару және өзін-өзі басқару туралы заңнамасында көзделген түсімдерді есепке алумен және аудандық маңызы бар қаланың, кенттің, ауылдық округтің әкімдері жергілікті өзін-өзі басқару функцияларын іске асыруға бағыттаған шығыстарды жүргізумен байланысты операцияларды есептеуге арналған;</w:t>
      </w:r>
    </w:p>
    <w:bookmarkEnd w:id="100"/>
    <w:bookmarkStart w:name="z118" w:id="101"/>
    <w:p>
      <w:pPr>
        <w:spacing w:after="0"/>
        <w:ind w:left="0"/>
        <w:jc w:val="both"/>
      </w:pPr>
      <w:r>
        <w:rPr>
          <w:rFonts w:ascii="Times New Roman"/>
          <w:b w:val="false"/>
          <w:i w:val="false"/>
          <w:color w:val="000000"/>
          <w:sz w:val="28"/>
        </w:rPr>
        <w:t>
      10)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 арналған;</w:t>
      </w:r>
    </w:p>
    <w:bookmarkEnd w:id="101"/>
    <w:bookmarkStart w:name="z119" w:id="102"/>
    <w:p>
      <w:pPr>
        <w:spacing w:after="0"/>
        <w:ind w:left="0"/>
        <w:jc w:val="both"/>
      </w:pPr>
      <w:r>
        <w:rPr>
          <w:rFonts w:ascii="Times New Roman"/>
          <w:b w:val="false"/>
          <w:i w:val="false"/>
          <w:color w:val="000000"/>
          <w:sz w:val="28"/>
        </w:rPr>
        <w:t>
      11)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bookmarkEnd w:id="102"/>
    <w:bookmarkStart w:name="z120" w:id="103"/>
    <w:p>
      <w:pPr>
        <w:spacing w:after="0"/>
        <w:ind w:left="0"/>
        <w:jc w:val="both"/>
      </w:pPr>
      <w:r>
        <w:rPr>
          <w:rFonts w:ascii="Times New Roman"/>
          <w:b w:val="false"/>
          <w:i w:val="false"/>
          <w:color w:val="000000"/>
          <w:sz w:val="28"/>
        </w:rPr>
        <w:t>
      12) және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берілетін трансферттерді жұмсаумен;</w:t>
      </w:r>
    </w:p>
    <w:bookmarkEnd w:id="103"/>
    <w:bookmarkStart w:name="z121" w:id="104"/>
    <w:p>
      <w:pPr>
        <w:spacing w:after="0"/>
        <w:ind w:left="0"/>
        <w:jc w:val="both"/>
      </w:pPr>
      <w:r>
        <w:rPr>
          <w:rFonts w:ascii="Times New Roman"/>
          <w:b w:val="false"/>
          <w:i w:val="false"/>
          <w:color w:val="000000"/>
          <w:sz w:val="28"/>
        </w:rPr>
        <w:t>
      13)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 байланысты операцияларды есепке алуға арналған.";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23" w:id="105"/>
    <w:p>
      <w:pPr>
        <w:spacing w:after="0"/>
        <w:ind w:left="0"/>
        <w:jc w:val="both"/>
      </w:pPr>
      <w:r>
        <w:rPr>
          <w:rFonts w:ascii="Times New Roman"/>
          <w:b w:val="false"/>
          <w:i w:val="false"/>
          <w:color w:val="000000"/>
          <w:sz w:val="28"/>
        </w:rPr>
        <w:t>
      "73.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бөлігі мынадай редакцияда жазылсын:</w:t>
      </w:r>
    </w:p>
    <w:bookmarkStart w:name="z125" w:id="106"/>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4), 5)-тармақшаларында көрсетілген құжаттарды қоспағанда, осы Ереженің 4-тарауының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127" w:id="107"/>
    <w:p>
      <w:pPr>
        <w:spacing w:after="0"/>
        <w:ind w:left="0"/>
        <w:jc w:val="both"/>
      </w:pPr>
      <w:r>
        <w:rPr>
          <w:rFonts w:ascii="Times New Roman"/>
          <w:b w:val="false"/>
          <w:i w:val="false"/>
          <w:color w:val="000000"/>
          <w:sz w:val="28"/>
        </w:rPr>
        <w:t>
      "80. Қайырымдылық көмек, ақшаны уақытша орналастыру, сыртқы қарызды немесе байланысты грантты қайта айырбастау ҚБШ-сын ашу үшін республикалық бюджеттен қаржыландырылатын мемлекеттік мекемелер бюджетті атқару жөніндегі орталық уәкілетті органға осы Ережеге 47-қосымшаға сәйкес нысан бойынша қолма-қол ақшаны бақылау шотын ашуға өтінім береді.</w:t>
      </w:r>
    </w:p>
    <w:bookmarkEnd w:id="107"/>
    <w:bookmarkStart w:name="z128" w:id="108"/>
    <w:p>
      <w:pPr>
        <w:spacing w:after="0"/>
        <w:ind w:left="0"/>
        <w:jc w:val="both"/>
      </w:pPr>
      <w:r>
        <w:rPr>
          <w:rFonts w:ascii="Times New Roman"/>
          <w:b w:val="false"/>
          <w:i w:val="false"/>
          <w:color w:val="000000"/>
          <w:sz w:val="28"/>
        </w:rPr>
        <w:t>
      Ақылы қызметтер ҚБШ-сын ашу үшін республикалық бюджеттен қаржыландырылатын мемлекеттік мекемелер аумақтық қазынашылық бөлімшесіне осы Ережеге 47-қосымшаға сәйкес нысан бойынша ақылы қызметтер қолма-қол ақшасын бақылау шотын ашуға өтінім береді.</w:t>
      </w:r>
    </w:p>
    <w:bookmarkEnd w:id="108"/>
    <w:bookmarkStart w:name="z129" w:id="109"/>
    <w:p>
      <w:pPr>
        <w:spacing w:after="0"/>
        <w:ind w:left="0"/>
        <w:jc w:val="both"/>
      </w:pPr>
      <w:r>
        <w:rPr>
          <w:rFonts w:ascii="Times New Roman"/>
          <w:b w:val="false"/>
          <w:i w:val="false"/>
          <w:color w:val="000000"/>
          <w:sz w:val="28"/>
        </w:rPr>
        <w:t>
      81. Қайырымдылық көмек, ақшаны уақытша орналастыру, ақылы қызметтер ҚБШ-сын ашу үшін жергілікті бюджеттерден қаржыландырылатын өзін-өзі басқару органдары, мемлекеттік мекемелер аумақтық қазынашылық бөлімшесіне осы Ережеге 47-қосымшаға сәйкес нысан бойынша қолма-қол ақшаны бақылау шотын ашуға өтінім береді.</w:t>
      </w:r>
    </w:p>
    <w:bookmarkEnd w:id="109"/>
    <w:bookmarkStart w:name="z130" w:id="110"/>
    <w:p>
      <w:pPr>
        <w:spacing w:after="0"/>
        <w:ind w:left="0"/>
        <w:jc w:val="both"/>
      </w:pPr>
      <w:r>
        <w:rPr>
          <w:rFonts w:ascii="Times New Roman"/>
          <w:b w:val="false"/>
          <w:i w:val="false"/>
          <w:color w:val="000000"/>
          <w:sz w:val="28"/>
        </w:rPr>
        <w:t>
      Ақылы қызметтер ҚБШ-сын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bookmarkEnd w:id="110"/>
    <w:bookmarkStart w:name="z131" w:id="111"/>
    <w:p>
      <w:pPr>
        <w:spacing w:after="0"/>
        <w:ind w:left="0"/>
        <w:jc w:val="both"/>
      </w:pPr>
      <w:r>
        <w:rPr>
          <w:rFonts w:ascii="Times New Roman"/>
          <w:b w:val="false"/>
          <w:i w:val="false"/>
          <w:color w:val="000000"/>
          <w:sz w:val="28"/>
        </w:rPr>
        <w:t>
      82. Қолма-қол ақшаны бақылау шотын ашуға өтінім мынаны:</w:t>
      </w:r>
    </w:p>
    <w:bookmarkEnd w:id="111"/>
    <w:bookmarkStart w:name="z132" w:id="112"/>
    <w:p>
      <w:pPr>
        <w:spacing w:after="0"/>
        <w:ind w:left="0"/>
        <w:jc w:val="both"/>
      </w:pPr>
      <w:r>
        <w:rPr>
          <w:rFonts w:ascii="Times New Roman"/>
          <w:b w:val="false"/>
          <w:i w:val="false"/>
          <w:color w:val="000000"/>
          <w:sz w:val="28"/>
        </w:rPr>
        <w:t>
      ҚБШ ашылатын мемлекеттік мекеменің атауы мен кодын;</w:t>
      </w:r>
    </w:p>
    <w:bookmarkEnd w:id="112"/>
    <w:bookmarkStart w:name="z133" w:id="113"/>
    <w:p>
      <w:pPr>
        <w:spacing w:after="0"/>
        <w:ind w:left="0"/>
        <w:jc w:val="both"/>
      </w:pPr>
      <w:r>
        <w:rPr>
          <w:rFonts w:ascii="Times New Roman"/>
          <w:b w:val="false"/>
          <w:i w:val="false"/>
          <w:color w:val="000000"/>
          <w:sz w:val="28"/>
        </w:rPr>
        <w:t>
      ашу талап етілетін ҚБШ-ның атауын;</w:t>
      </w:r>
    </w:p>
    <w:bookmarkEnd w:id="113"/>
    <w:bookmarkStart w:name="z134" w:id="114"/>
    <w:p>
      <w:pPr>
        <w:spacing w:after="0"/>
        <w:ind w:left="0"/>
        <w:jc w:val="both"/>
      </w:pPr>
      <w:r>
        <w:rPr>
          <w:rFonts w:ascii="Times New Roman"/>
          <w:b w:val="false"/>
          <w:i w:val="false"/>
          <w:color w:val="000000"/>
          <w:sz w:val="28"/>
        </w:rPr>
        <w:t>
      мемлекеттік мекеме қаржыландырылатын бюджет түрін;</w:t>
      </w:r>
    </w:p>
    <w:bookmarkEnd w:id="114"/>
    <w:bookmarkStart w:name="z135" w:id="115"/>
    <w:p>
      <w:pPr>
        <w:spacing w:after="0"/>
        <w:ind w:left="0"/>
        <w:jc w:val="both"/>
      </w:pPr>
      <w:r>
        <w:rPr>
          <w:rFonts w:ascii="Times New Roman"/>
          <w:b w:val="false"/>
          <w:i w:val="false"/>
          <w:color w:val="000000"/>
          <w:sz w:val="28"/>
        </w:rPr>
        <w:t>
      мемлекеттік мекеменің орналасқан жерінің кодын;</w:t>
      </w:r>
    </w:p>
    <w:bookmarkEnd w:id="115"/>
    <w:bookmarkStart w:name="z136" w:id="116"/>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ҚБШ-сы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bookmarkEnd w:id="116"/>
    <w:bookmarkStart w:name="z137" w:id="117"/>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жергілікті өзін-өзі басқару, сыртқы қарызды немесе байланысты грантты қайта айырбастау ҚБШ-сын ашуға өтінімді ұсыну негізділігін қамтамасыз етеді.</w:t>
      </w:r>
    </w:p>
    <w:bookmarkEnd w:id="117"/>
    <w:bookmarkStart w:name="z138" w:id="118"/>
    <w:p>
      <w:pPr>
        <w:spacing w:after="0"/>
        <w:ind w:left="0"/>
        <w:jc w:val="both"/>
      </w:pPr>
      <w:r>
        <w:rPr>
          <w:rFonts w:ascii="Times New Roman"/>
          <w:b w:val="false"/>
          <w:i w:val="false"/>
          <w:color w:val="000000"/>
          <w:sz w:val="28"/>
        </w:rPr>
        <w:t>
      84. Аумақтық қазынашылық бөлімшесі мемлекеттік мекемеден алынған қолма-қол ақшаны бақылау шотын ашуға өтінімнің негізінде бюджетті атқару жөніндегі орталық уәкілетті органға осы Ережеге 47-қосымшаға сәйкес нысан бойынша қолма-қол ақшаны бақылау шотын ашуға өтінім жібереді.</w:t>
      </w:r>
    </w:p>
    <w:bookmarkEnd w:id="118"/>
    <w:bookmarkStart w:name="z139" w:id="119"/>
    <w:p>
      <w:pPr>
        <w:spacing w:after="0"/>
        <w:ind w:left="0"/>
        <w:jc w:val="both"/>
      </w:pPr>
      <w:r>
        <w:rPr>
          <w:rFonts w:ascii="Times New Roman"/>
          <w:b w:val="false"/>
          <w:i w:val="false"/>
          <w:color w:val="000000"/>
          <w:sz w:val="28"/>
        </w:rPr>
        <w:t>
      Өтінім белгіленген нысанға сәйкес болмаған не мыналар:</w:t>
      </w:r>
    </w:p>
    <w:bookmarkEnd w:id="119"/>
    <w:bookmarkStart w:name="z140" w:id="120"/>
    <w:p>
      <w:pPr>
        <w:spacing w:after="0"/>
        <w:ind w:left="0"/>
        <w:jc w:val="both"/>
      </w:pPr>
      <w:r>
        <w:rPr>
          <w:rFonts w:ascii="Times New Roman"/>
          <w:b w:val="false"/>
          <w:i w:val="false"/>
          <w:color w:val="000000"/>
          <w:sz w:val="28"/>
        </w:rPr>
        <w:t>
      1) ашылатын қолма-қол ақшаны бақылау шотының түрі;</w:t>
      </w:r>
    </w:p>
    <w:bookmarkEnd w:id="120"/>
    <w:bookmarkStart w:name="z141" w:id="121"/>
    <w:p>
      <w:pPr>
        <w:spacing w:after="0"/>
        <w:ind w:left="0"/>
        <w:jc w:val="both"/>
      </w:pPr>
      <w:r>
        <w:rPr>
          <w:rFonts w:ascii="Times New Roman"/>
          <w:b w:val="false"/>
          <w:i w:val="false"/>
          <w:color w:val="000000"/>
          <w:sz w:val="28"/>
        </w:rPr>
        <w:t>
      2) мемлекеттік мекеменің атауы мен коды;</w:t>
      </w:r>
    </w:p>
    <w:bookmarkEnd w:id="121"/>
    <w:bookmarkStart w:name="z142" w:id="122"/>
    <w:p>
      <w:pPr>
        <w:spacing w:after="0"/>
        <w:ind w:left="0"/>
        <w:jc w:val="both"/>
      </w:pPr>
      <w:r>
        <w:rPr>
          <w:rFonts w:ascii="Times New Roman"/>
          <w:b w:val="false"/>
          <w:i w:val="false"/>
          <w:color w:val="000000"/>
          <w:sz w:val="28"/>
        </w:rPr>
        <w:t>
      3) бюджет түрі;</w:t>
      </w:r>
    </w:p>
    <w:bookmarkEnd w:id="122"/>
    <w:bookmarkStart w:name="z143" w:id="123"/>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bookmarkEnd w:id="123"/>
    <w:bookmarkStart w:name="z144" w:id="124"/>
    <w:p>
      <w:pPr>
        <w:spacing w:after="0"/>
        <w:ind w:left="0"/>
        <w:jc w:val="both"/>
      </w:pPr>
      <w:r>
        <w:rPr>
          <w:rFonts w:ascii="Times New Roman"/>
          <w:b w:val="false"/>
          <w:i w:val="false"/>
          <w:color w:val="000000"/>
          <w:sz w:val="28"/>
        </w:rPr>
        <w:t xml:space="preserve">
      85.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124"/>
    <w:bookmarkStart w:name="z145" w:id="125"/>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bookmarkEnd w:id="125"/>
    <w:bookmarkStart w:name="z146" w:id="126"/>
    <w:p>
      <w:pPr>
        <w:spacing w:after="0"/>
        <w:ind w:left="0"/>
        <w:jc w:val="both"/>
      </w:pPr>
      <w:r>
        <w:rPr>
          <w:rFonts w:ascii="Times New Roman"/>
          <w:b w:val="false"/>
          <w:i w:val="false"/>
          <w:color w:val="000000"/>
          <w:sz w:val="28"/>
        </w:rPr>
        <w:t>
      мемлекеттік мекеменің атауы және коды;</w:t>
      </w:r>
    </w:p>
    <w:bookmarkEnd w:id="126"/>
    <w:bookmarkStart w:name="z147" w:id="127"/>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bookmarkEnd w:id="127"/>
    <w:bookmarkStart w:name="z148" w:id="128"/>
    <w:p>
      <w:pPr>
        <w:spacing w:after="0"/>
        <w:ind w:left="0"/>
        <w:jc w:val="both"/>
      </w:pPr>
      <w:r>
        <w:rPr>
          <w:rFonts w:ascii="Times New Roman"/>
          <w:b w:val="false"/>
          <w:i w:val="false"/>
          <w:color w:val="000000"/>
          <w:sz w:val="28"/>
        </w:rPr>
        <w:t>
      86. Бюджетті атқару жөніндегі орталық уәкілетті орган:</w:t>
      </w:r>
    </w:p>
    <w:bookmarkEnd w:id="128"/>
    <w:bookmarkStart w:name="z149" w:id="129"/>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ҚБШ-лары бойынша: аумақтық қазынашылық бөлімшелерінен ақылы қызметтер ҚБШ-ларын ашуға өтінімдер түскеннен кейін келесі жұмыс күнінен кешіктірмей;</w:t>
      </w:r>
    </w:p>
    <w:bookmarkEnd w:id="129"/>
    <w:bookmarkStart w:name="z150" w:id="130"/>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аумақтық қазынашылық бөлімшелерінен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bookmarkEnd w:id="130"/>
    <w:bookmarkStart w:name="z151" w:id="131"/>
    <w:p>
      <w:pPr>
        <w:spacing w:after="0"/>
        <w:ind w:left="0"/>
        <w:jc w:val="both"/>
      </w:pPr>
      <w:r>
        <w:rPr>
          <w:rFonts w:ascii="Times New Roman"/>
          <w:b w:val="false"/>
          <w:i w:val="false"/>
          <w:color w:val="000000"/>
          <w:sz w:val="28"/>
        </w:rPr>
        <w:t>
      87. Қайырымдылық көмек, ақшаны уақытша орналастыру, ақылы қызмет, жергілікті өзін-өзі басқару ҚБШ-лары осы Ереженің 4-тарауының 8-параграфында көзделген жағдайларда ашылады және олар жабылғанға дейін әрекет етеді. Сыртқы қарызды немесе байланысты грантты қайта айырбастау ҚБШ-лары қарыздың немесе байланысты гранттың қолданылу мерзіміне ашылады.</w:t>
      </w:r>
    </w:p>
    <w:bookmarkEnd w:id="131"/>
    <w:bookmarkStart w:name="z152" w:id="132"/>
    <w:p>
      <w:pPr>
        <w:spacing w:after="0"/>
        <w:ind w:left="0"/>
        <w:jc w:val="both"/>
      </w:pPr>
      <w:r>
        <w:rPr>
          <w:rFonts w:ascii="Times New Roman"/>
          <w:b w:val="false"/>
          <w:i w:val="false"/>
          <w:color w:val="000000"/>
          <w:sz w:val="28"/>
        </w:rPr>
        <w:t>
      88. Республикалық және жергілікті бюджеттерден қаржыландырылатын мемлекеттік мекемелердің ҚБШ және шоттарын ашқаннан кейін бюджетті атқару жөніндегі орталық уәкілетті орган "Қазынашылық-клиент" АЖ арқылы ҚБШ мен шоттардың ашылғаны туралы хабарламаны электронды таратуды жүзеге асырады.</w:t>
      </w:r>
    </w:p>
    <w:bookmarkEnd w:id="132"/>
    <w:bookmarkStart w:name="z153" w:id="133"/>
    <w:p>
      <w:pPr>
        <w:spacing w:after="0"/>
        <w:ind w:left="0"/>
        <w:jc w:val="both"/>
      </w:pPr>
      <w:r>
        <w:rPr>
          <w:rFonts w:ascii="Times New Roman"/>
          <w:b w:val="false"/>
          <w:i w:val="false"/>
          <w:color w:val="000000"/>
          <w:sz w:val="28"/>
        </w:rPr>
        <w:t>
      89. Республикалық және жергілікті бюджеттерден қаржыландырылатын мемлекеттік мекемелердің шетел валютасындағы шоттарын, сыртқы қарыздарының немесе байланысты гранттарының арнайы шоттарына шот ашу үшін бюджетті атқару жөніндегі орталық уәкілетті органға осы Ережеге 46-қосымшаға сәйкес нысан бойынша тиісті шотты ашуға өтінім береді.</w:t>
      </w:r>
    </w:p>
    <w:bookmarkEnd w:id="133"/>
    <w:bookmarkStart w:name="z154" w:id="134"/>
    <w:p>
      <w:pPr>
        <w:spacing w:after="0"/>
        <w:ind w:left="0"/>
        <w:jc w:val="both"/>
      </w:pPr>
      <w:r>
        <w:rPr>
          <w:rFonts w:ascii="Times New Roman"/>
          <w:b w:val="false"/>
          <w:i w:val="false"/>
          <w:color w:val="000000"/>
          <w:sz w:val="28"/>
        </w:rPr>
        <w:t>
      Мемлекеттік мекеменің өтінімі мынаны қамтуы тиiс:</w:t>
      </w:r>
    </w:p>
    <w:bookmarkEnd w:id="134"/>
    <w:bookmarkStart w:name="z155" w:id="135"/>
    <w:p>
      <w:pPr>
        <w:spacing w:after="0"/>
        <w:ind w:left="0"/>
        <w:jc w:val="both"/>
      </w:pPr>
      <w:r>
        <w:rPr>
          <w:rFonts w:ascii="Times New Roman"/>
          <w:b w:val="false"/>
          <w:i w:val="false"/>
          <w:color w:val="000000"/>
          <w:sz w:val="28"/>
        </w:rPr>
        <w:t>
      шот ашылатын мемлекеттік мекеменің атауы мен коды;</w:t>
      </w:r>
    </w:p>
    <w:bookmarkEnd w:id="135"/>
    <w:bookmarkStart w:name="z156" w:id="136"/>
    <w:p>
      <w:pPr>
        <w:spacing w:after="0"/>
        <w:ind w:left="0"/>
        <w:jc w:val="both"/>
      </w:pPr>
      <w:r>
        <w:rPr>
          <w:rFonts w:ascii="Times New Roman"/>
          <w:b w:val="false"/>
          <w:i w:val="false"/>
          <w:color w:val="000000"/>
          <w:sz w:val="28"/>
        </w:rPr>
        <w:t>
      орналасқан жерінің коды;</w:t>
      </w:r>
    </w:p>
    <w:bookmarkEnd w:id="136"/>
    <w:bookmarkStart w:name="z157" w:id="137"/>
    <w:p>
      <w:pPr>
        <w:spacing w:after="0"/>
        <w:ind w:left="0"/>
        <w:jc w:val="both"/>
      </w:pPr>
      <w:r>
        <w:rPr>
          <w:rFonts w:ascii="Times New Roman"/>
          <w:b w:val="false"/>
          <w:i w:val="false"/>
          <w:color w:val="000000"/>
          <w:sz w:val="28"/>
        </w:rPr>
        <w:t>
      шоттың атауы;</w:t>
      </w:r>
    </w:p>
    <w:bookmarkEnd w:id="137"/>
    <w:bookmarkStart w:name="z158" w:id="138"/>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bookmarkEnd w:id="138"/>
    <w:bookmarkStart w:name="z159" w:id="139"/>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bookmarkEnd w:id="139"/>
    <w:bookmarkStart w:name="z160" w:id="140"/>
    <w:p>
      <w:pPr>
        <w:spacing w:after="0"/>
        <w:ind w:left="0"/>
        <w:jc w:val="both"/>
      </w:pPr>
      <w:r>
        <w:rPr>
          <w:rFonts w:ascii="Times New Roman"/>
          <w:b w:val="false"/>
          <w:i w:val="false"/>
          <w:color w:val="000000"/>
          <w:sz w:val="28"/>
        </w:rPr>
        <w:t>
      шығыстар бағыттарының мақсаты;</w:t>
      </w:r>
    </w:p>
    <w:bookmarkEnd w:id="140"/>
    <w:bookmarkStart w:name="z161" w:id="141"/>
    <w:p>
      <w:pPr>
        <w:spacing w:after="0"/>
        <w:ind w:left="0"/>
        <w:jc w:val="both"/>
      </w:pPr>
      <w:r>
        <w:rPr>
          <w:rFonts w:ascii="Times New Roman"/>
          <w:b w:val="false"/>
          <w:i w:val="false"/>
          <w:color w:val="000000"/>
          <w:sz w:val="28"/>
        </w:rPr>
        <w:t>
      шот ашу үшін негіздеме.</w:t>
      </w:r>
    </w:p>
    <w:bookmarkEnd w:id="141"/>
    <w:bookmarkStart w:name="z162" w:id="142"/>
    <w:p>
      <w:pPr>
        <w:spacing w:after="0"/>
        <w:ind w:left="0"/>
        <w:jc w:val="both"/>
      </w:pPr>
      <w:r>
        <w:rPr>
          <w:rFonts w:ascii="Times New Roman"/>
          <w:b w:val="false"/>
          <w:i w:val="false"/>
          <w:color w:val="000000"/>
          <w:sz w:val="28"/>
        </w:rPr>
        <w:t>
      90. Мемлекеттік мекеменің шетел валютасында шот ашуға өтінім беруіне:</w:t>
      </w:r>
    </w:p>
    <w:bookmarkEnd w:id="142"/>
    <w:bookmarkStart w:name="z163" w:id="143"/>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143"/>
    <w:bookmarkStart w:name="z164" w:id="144"/>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144"/>
    <w:bookmarkStart w:name="z165" w:id="145"/>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145"/>
    <w:bookmarkStart w:name="z166" w:id="146"/>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146"/>
    <w:bookmarkStart w:name="z167" w:id="147"/>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147"/>
    <w:bookmarkStart w:name="z168" w:id="148"/>
    <w:p>
      <w:pPr>
        <w:spacing w:after="0"/>
        <w:ind w:left="0"/>
        <w:jc w:val="both"/>
      </w:pPr>
      <w:r>
        <w:rPr>
          <w:rFonts w:ascii="Times New Roman"/>
          <w:b w:val="false"/>
          <w:i w:val="false"/>
          <w:color w:val="000000"/>
          <w:sz w:val="28"/>
        </w:rPr>
        <w:t>
      Мемлекеттік мекеменің бюджетті атқару жөніндегі орталық уәкілетті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bookmarkEnd w:id="148"/>
    <w:bookmarkStart w:name="z169" w:id="149"/>
    <w:p>
      <w:pPr>
        <w:spacing w:after="0"/>
        <w:ind w:left="0"/>
        <w:jc w:val="both"/>
      </w:pPr>
      <w:r>
        <w:rPr>
          <w:rFonts w:ascii="Times New Roman"/>
          <w:b w:val="false"/>
          <w:i w:val="false"/>
          <w:color w:val="000000"/>
          <w:sz w:val="28"/>
        </w:rPr>
        <w:t>
      Мемлекеттік мекеме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берудің негізділігін қамтамасыз етеді.</w:t>
      </w:r>
    </w:p>
    <w:bookmarkEnd w:id="149"/>
    <w:bookmarkStart w:name="z170" w:id="150"/>
    <w:p>
      <w:pPr>
        <w:spacing w:after="0"/>
        <w:ind w:left="0"/>
        <w:jc w:val="both"/>
      </w:pPr>
      <w:r>
        <w:rPr>
          <w:rFonts w:ascii="Times New Roman"/>
          <w:b w:val="false"/>
          <w:i w:val="false"/>
          <w:color w:val="000000"/>
          <w:sz w:val="28"/>
        </w:rPr>
        <w:t>
      91. Бюджетті атқару жөніндегі орталық уәкілетті орган мемлекеттік мекемеден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өтінімді алғаннан кейін шот ашылғаны туралы хабарлама жібере отырып, тиісті шотты ашуды жүзеге асырады не мемлекеттік мекемеге басқа негізделген жауап жібереді.</w:t>
      </w:r>
    </w:p>
    <w:bookmarkEnd w:id="150"/>
    <w:bookmarkStart w:name="z171" w:id="151"/>
    <w:p>
      <w:pPr>
        <w:spacing w:after="0"/>
        <w:ind w:left="0"/>
        <w:jc w:val="both"/>
      </w:pPr>
      <w:r>
        <w:rPr>
          <w:rFonts w:ascii="Times New Roman"/>
          <w:b w:val="false"/>
          <w:i w:val="false"/>
          <w:color w:val="000000"/>
          <w:sz w:val="28"/>
        </w:rPr>
        <w:t>
      Шоттың ашылғаны туралы хабарламада:</w:t>
      </w:r>
    </w:p>
    <w:bookmarkEnd w:id="151"/>
    <w:bookmarkStart w:name="z172" w:id="152"/>
    <w:p>
      <w:pPr>
        <w:spacing w:after="0"/>
        <w:ind w:left="0"/>
        <w:jc w:val="both"/>
      </w:pPr>
      <w:r>
        <w:rPr>
          <w:rFonts w:ascii="Times New Roman"/>
          <w:b w:val="false"/>
          <w:i w:val="false"/>
          <w:color w:val="000000"/>
          <w:sz w:val="28"/>
        </w:rPr>
        <w:t>
      шотты ашуға арналған өтінімнің нөмірі мен күніне сілтеме;</w:t>
      </w:r>
    </w:p>
    <w:bookmarkEnd w:id="152"/>
    <w:bookmarkStart w:name="z173" w:id="153"/>
    <w:p>
      <w:pPr>
        <w:spacing w:after="0"/>
        <w:ind w:left="0"/>
        <w:jc w:val="both"/>
      </w:pPr>
      <w:r>
        <w:rPr>
          <w:rFonts w:ascii="Times New Roman"/>
          <w:b w:val="false"/>
          <w:i w:val="false"/>
          <w:color w:val="000000"/>
          <w:sz w:val="28"/>
        </w:rPr>
        <w:t>
      мемлекеттік мекеменің атауы мен коды;</w:t>
      </w:r>
    </w:p>
    <w:bookmarkEnd w:id="153"/>
    <w:bookmarkStart w:name="z174" w:id="154"/>
    <w:p>
      <w:pPr>
        <w:spacing w:after="0"/>
        <w:ind w:left="0"/>
        <w:jc w:val="both"/>
      </w:pPr>
      <w:r>
        <w:rPr>
          <w:rFonts w:ascii="Times New Roman"/>
          <w:b w:val="false"/>
          <w:i w:val="false"/>
          <w:color w:val="000000"/>
          <w:sz w:val="28"/>
        </w:rPr>
        <w:t>
      шоттың атауы мен нөмірі, валюты түрі;</w:t>
      </w:r>
    </w:p>
    <w:bookmarkEnd w:id="154"/>
    <w:bookmarkStart w:name="z175" w:id="155"/>
    <w:p>
      <w:pPr>
        <w:spacing w:after="0"/>
        <w:ind w:left="0"/>
        <w:jc w:val="both"/>
      </w:pPr>
      <w:r>
        <w:rPr>
          <w:rFonts w:ascii="Times New Roman"/>
          <w:b w:val="false"/>
          <w:i w:val="false"/>
          <w:color w:val="000000"/>
          <w:sz w:val="28"/>
        </w:rPr>
        <w:t>
      мемлекеттік мекеме қаржыландырылатын бюджет түрі;</w:t>
      </w:r>
    </w:p>
    <w:bookmarkEnd w:id="155"/>
    <w:bookmarkStart w:name="z176" w:id="156"/>
    <w:p>
      <w:pPr>
        <w:spacing w:after="0"/>
        <w:ind w:left="0"/>
        <w:jc w:val="both"/>
      </w:pPr>
      <w:r>
        <w:rPr>
          <w:rFonts w:ascii="Times New Roman"/>
          <w:b w:val="false"/>
          <w:i w:val="false"/>
          <w:color w:val="000000"/>
          <w:sz w:val="28"/>
        </w:rPr>
        <w:t>
      шығыстар бағыттарының мақсаты;</w:t>
      </w:r>
    </w:p>
    <w:bookmarkEnd w:id="156"/>
    <w:bookmarkStart w:name="z177" w:id="157"/>
    <w:p>
      <w:pPr>
        <w:spacing w:after="0"/>
        <w:ind w:left="0"/>
        <w:jc w:val="both"/>
      </w:pPr>
      <w:r>
        <w:rPr>
          <w:rFonts w:ascii="Times New Roman"/>
          <w:b w:val="false"/>
          <w:i w:val="false"/>
          <w:color w:val="000000"/>
          <w:sz w:val="28"/>
        </w:rPr>
        <w:t>
      шотың қолданыс мерзімі көрсетіледі.</w:t>
      </w:r>
    </w:p>
    <w:bookmarkEnd w:id="157"/>
    <w:bookmarkStart w:name="z178" w:id="158"/>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ашылған шот қарыздың немесе байланысты гранттың қолданылу мерзіміне ашылады. Сотқа дейінгі тергеуді жүргізетін орган алып қойған шетел валютасын есепке жатқызуға арналған шетел валютасындағы шот осы Ереженің 4-тарауы 8-параграфында көзделген жағдайларда ашылады және шот жабылғанға дейін қолданылады.";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екінші бөлігі мынадай редакцияда жазылсын:</w:t>
      </w:r>
    </w:p>
    <w:bookmarkStart w:name="z180" w:id="159"/>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 ақшаны уақытша орналастыру, ақылы қызметтер,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екінші бөлігі мынадай редакцияда жазылсын:</w:t>
      </w:r>
    </w:p>
    <w:bookmarkStart w:name="z182" w:id="160"/>
    <w:p>
      <w:pPr>
        <w:spacing w:after="0"/>
        <w:ind w:left="0"/>
        <w:jc w:val="both"/>
      </w:pP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50-қосымшаға сәйкес 8-08 "Шетел валютасындағы шоттардың тізбесі" нысаны бойынша аумақтық қазынашылық бөлімшесінің есебінде көрсетіледі.";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бірінші бөлігінің 5)-тармақшасы мынадай редакцияда жазылсын:</w:t>
      </w:r>
    </w:p>
    <w:bookmarkStart w:name="z184" w:id="161"/>
    <w:p>
      <w:pPr>
        <w:spacing w:after="0"/>
        <w:ind w:left="0"/>
        <w:jc w:val="both"/>
      </w:pPr>
      <w:r>
        <w:rPr>
          <w:rFonts w:ascii="Times New Roman"/>
          <w:b w:val="false"/>
          <w:i w:val="false"/>
          <w:color w:val="000000"/>
          <w:sz w:val="28"/>
        </w:rPr>
        <w:t>
      "5) қолма-қол ақшаны бақылау шоттары туралы есеп, 8-08 "Шетел валютасындағы шоттардың тізбесі" нысаны бойынша есеп.";</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86" w:id="162"/>
    <w:p>
      <w:pPr>
        <w:spacing w:after="0"/>
        <w:ind w:left="0"/>
        <w:jc w:val="both"/>
      </w:pPr>
      <w:r>
        <w:rPr>
          <w:rFonts w:ascii="Times New Roman"/>
          <w:b w:val="false"/>
          <w:i w:val="false"/>
          <w:color w:val="000000"/>
          <w:sz w:val="28"/>
        </w:rPr>
        <w:t>
      "109. Аумақтық қазынашылық органдарының мемлекеттік мекемелердің кодтарын, ақылы қызметтердің, қайырымдылық көмектің, ақшаны уақытша орналастыру,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162"/>
    <w:bookmarkStart w:name="z187" w:id="163"/>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bookmarkEnd w:id="163"/>
    <w:bookmarkStart w:name="z188" w:id="164"/>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bookmarkEnd w:id="164"/>
    <w:bookmarkStart w:name="z189" w:id="165"/>
    <w:p>
      <w:pPr>
        <w:spacing w:after="0"/>
        <w:ind w:left="0"/>
        <w:jc w:val="both"/>
      </w:pPr>
      <w:r>
        <w:rPr>
          <w:rFonts w:ascii="Times New Roman"/>
          <w:b w:val="false"/>
          <w:i w:val="false"/>
          <w:color w:val="000000"/>
          <w:sz w:val="28"/>
        </w:rPr>
        <w:t>
      Ағымдағы қаржы жылының 1 қаңтарындағы жағдай бойынша ақылы қызметтердің, қайырымдылық көмектің, ақшаны уақытша орналастырудың ҚБШ және квазимемлекеттік сектор субъектісінің шоттарында, сыртқы қарыздардың немесе байланысты гранттардың арнайы шоттарында пайдаланылмаған ақша қалдықтарының болуына жол беріледі.</w:t>
      </w:r>
    </w:p>
    <w:bookmarkEnd w:id="165"/>
    <w:bookmarkStart w:name="z190" w:id="166"/>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сотқа дейінгі тергеуді жүргізу органы алған шетел 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p>
    <w:bookmarkEnd w:id="166"/>
    <w:bookmarkStart w:name="z191" w:id="167"/>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bookmarkEnd w:id="167"/>
    <w:bookmarkStart w:name="z192" w:id="168"/>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bookmarkEnd w:id="168"/>
    <w:bookmarkStart w:name="z193" w:id="169"/>
    <w:p>
      <w:pPr>
        <w:spacing w:after="0"/>
        <w:ind w:left="0"/>
        <w:jc w:val="both"/>
      </w:pPr>
      <w:r>
        <w:rPr>
          <w:rFonts w:ascii="Times New Roman"/>
          <w:b w:val="false"/>
          <w:i w:val="false"/>
          <w:color w:val="000000"/>
          <w:sz w:val="28"/>
        </w:rPr>
        <w:t>
      Қолма-қол ақшаны бақылау шоттарындағы пайдаланылмаған қаражатты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bookmarkEnd w:id="169"/>
    <w:bookmarkStart w:name="z194" w:id="170"/>
    <w:p>
      <w:pPr>
        <w:spacing w:after="0"/>
        <w:ind w:left="0"/>
        <w:jc w:val="both"/>
      </w:pPr>
      <w:r>
        <w:rPr>
          <w:rFonts w:ascii="Times New Roman"/>
          <w:b w:val="false"/>
          <w:i w:val="false"/>
          <w:color w:val="000000"/>
          <w:sz w:val="28"/>
        </w:rPr>
        <w:t xml:space="preserve">
      егер үнемдеу сомасы республикалық бюджет туралы заңда белгіленген </w:t>
      </w:r>
    </w:p>
    <w:bookmarkEnd w:id="170"/>
    <w:bookmarkStart w:name="z195" w:id="171"/>
    <w:p>
      <w:pPr>
        <w:spacing w:after="0"/>
        <w:ind w:left="0"/>
        <w:jc w:val="both"/>
      </w:pPr>
      <w:r>
        <w:rPr>
          <w:rFonts w:ascii="Times New Roman"/>
          <w:b w:val="false"/>
          <w:i w:val="false"/>
          <w:color w:val="000000"/>
          <w:sz w:val="28"/>
        </w:rPr>
        <w:t>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қолданылуы мүмкін.";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97" w:id="172"/>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172"/>
    <w:bookmarkStart w:name="z198" w:id="173"/>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bookmarkEnd w:id="173"/>
    <w:bookmarkStart w:name="z199" w:id="174"/>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мемлекеттік мекеменің/ квазимемлекеттік сектор субъектісінің аумақтық қазынашылық бөлімшесіне жабылуы жөнінде хабарлама бере отырып, өзі жабады.";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201" w:id="175"/>
    <w:p>
      <w:pPr>
        <w:spacing w:after="0"/>
        <w:ind w:left="0"/>
        <w:jc w:val="both"/>
      </w:pPr>
      <w:r>
        <w:rPr>
          <w:rFonts w:ascii="Times New Roman"/>
          <w:b w:val="false"/>
          <w:i w:val="false"/>
          <w:color w:val="000000"/>
          <w:sz w:val="28"/>
        </w:rPr>
        <w:t>
      "119. Мемлекеттік мекеменің коды осы Ережеге 60-қосымшаға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61-қосымшаға сәйкес квазимемлекеттік сектор субъектісінің өтінім бойынша, ал ақылы қызметтердің, қайырымдылық көмек, ақшаны уақытша орналастыру, жергілікті өзін-өзі басқару,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62-қосымшаға сәйкес мемлекеттік мекеменің өтініші бойынша:</w:t>
      </w:r>
    </w:p>
    <w:bookmarkEnd w:id="175"/>
    <w:bookmarkStart w:name="z202" w:id="176"/>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176"/>
    <w:bookmarkStart w:name="z203" w:id="177"/>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bookmarkEnd w:id="177"/>
    <w:bookmarkStart w:name="z204" w:id="178"/>
    <w:p>
      <w:pPr>
        <w:spacing w:after="0"/>
        <w:ind w:left="0"/>
        <w:jc w:val="both"/>
      </w:pPr>
      <w:r>
        <w:rPr>
          <w:rFonts w:ascii="Times New Roman"/>
          <w:b w:val="false"/>
          <w:i w:val="false"/>
          <w:color w:val="000000"/>
          <w:sz w:val="28"/>
        </w:rPr>
        <w:t>
      3) Қазақстан Республикасының заңнамалық актiлерiнен тиiстi ҚБШ мен шотты ашу үшiн негiз болып табылатын қаржыландыру көзiн алып тастаған;</w:t>
      </w:r>
    </w:p>
    <w:bookmarkEnd w:id="178"/>
    <w:bookmarkStart w:name="z205" w:id="179"/>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bookmarkEnd w:id="179"/>
    <w:bookmarkStart w:name="z206" w:id="180"/>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bookmarkEnd w:id="180"/>
    <w:bookmarkStart w:name="z207" w:id="181"/>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181"/>
    <w:bookmarkStart w:name="z208" w:id="182"/>
    <w:p>
      <w:pPr>
        <w:spacing w:after="0"/>
        <w:ind w:left="0"/>
        <w:jc w:val="both"/>
      </w:pPr>
      <w:r>
        <w:rPr>
          <w:rFonts w:ascii="Times New Roman"/>
          <w:b w:val="false"/>
          <w:i w:val="false"/>
          <w:color w:val="000000"/>
          <w:sz w:val="28"/>
        </w:rPr>
        <w:t>
      Жабылатын ҚБШ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210" w:id="183"/>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62-қосымшаға сәйкес нысан бойынша өтініш береді. Аумақтық қазынашылық органы осы Ережеге 62-қосымшаға сәйкес нысаны бойынша тиісті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w:t>
      </w:r>
    </w:p>
    <w:bookmarkEnd w:id="183"/>
    <w:bookmarkStart w:name="z211" w:id="184"/>
    <w:p>
      <w:pPr>
        <w:spacing w:after="0"/>
        <w:ind w:left="0"/>
        <w:jc w:val="both"/>
      </w:pPr>
      <w:r>
        <w:rPr>
          <w:rFonts w:ascii="Times New Roman"/>
          <w:b w:val="false"/>
          <w:i w:val="false"/>
          <w:color w:val="000000"/>
          <w:sz w:val="28"/>
        </w:rPr>
        <w:t>
      Мемлекеттік мекемелердің шоттарын және ҚБШ жапқаннан кейін бюджетті атқару жөніндегі орталық уәкілетті орган "Қазынашылық-клиент" АЖ арқылы ҚБШ және шоттардың жабылуы туралы хабарламаны электрондық таратуды жүзеге асырады.</w:t>
      </w:r>
    </w:p>
    <w:bookmarkEnd w:id="184"/>
    <w:bookmarkStart w:name="z212" w:id="185"/>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комиссиясы ұсынады.";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214" w:id="186"/>
    <w:p>
      <w:pPr>
        <w:spacing w:after="0"/>
        <w:ind w:left="0"/>
        <w:jc w:val="both"/>
      </w:pPr>
      <w:r>
        <w:rPr>
          <w:rFonts w:ascii="Times New Roman"/>
          <w:b w:val="false"/>
          <w:i w:val="false"/>
          <w:color w:val="000000"/>
          <w:sz w:val="28"/>
        </w:rPr>
        <w:t>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ақшаның қалдығын Ереженің 123-тармағында көзделген жұмсау бағыттары бойынша аудару үшін төлеуге арналған шотты беру мүмкіндігі болмаған жағдайда, құқықтық мирасқор қайта ұйымдастырылған мемлекеттік мекемеге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Ереженің 123-тармағында 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p>
    <w:bookmarkEnd w:id="186"/>
    <w:bookmarkStart w:name="z215" w:id="187"/>
    <w:p>
      <w:pPr>
        <w:spacing w:after="0"/>
        <w:ind w:left="0"/>
        <w:jc w:val="both"/>
      </w:pP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2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217" w:id="188"/>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және байланысты гранттың арнайы шотына шоттар, бюджеттік инвестициялық жобаның жаңартылған шотын ашу тәртібі банктік заңнамада белгіленеді.";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141-тармақта:</w:t>
      </w:r>
    </w:p>
    <w:bookmarkStart w:name="z219" w:id="189"/>
    <w:p>
      <w:pPr>
        <w:spacing w:after="0"/>
        <w:ind w:left="0"/>
        <w:jc w:val="both"/>
      </w:pPr>
      <w:r>
        <w:rPr>
          <w:rFonts w:ascii="Times New Roman"/>
          <w:b w:val="false"/>
          <w:i w:val="false"/>
          <w:color w:val="000000"/>
          <w:sz w:val="28"/>
        </w:rPr>
        <w:t>
      4)-тармақша мынадай редакцияда жазылсын:</w:t>
      </w:r>
    </w:p>
    <w:bookmarkEnd w:id="189"/>
    <w:bookmarkStart w:name="z220" w:id="190"/>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мен Ұлттық қордың, Еуразиялық экономикалық одаққа мүше мемлекеттердің бюджеттері арасында бөлуді жүзеге асырады;";</w:t>
      </w:r>
    </w:p>
    <w:bookmarkEnd w:id="190"/>
    <w:bookmarkStart w:name="z221" w:id="191"/>
    <w:p>
      <w:pPr>
        <w:spacing w:after="0"/>
        <w:ind w:left="0"/>
        <w:jc w:val="both"/>
      </w:pPr>
      <w:r>
        <w:rPr>
          <w:rFonts w:ascii="Times New Roman"/>
          <w:b w:val="false"/>
          <w:i w:val="false"/>
          <w:color w:val="000000"/>
          <w:sz w:val="28"/>
        </w:rPr>
        <w:t>
      6)-тармақша мынадай редакцияда жазылсын:</w:t>
      </w:r>
    </w:p>
    <w:bookmarkEnd w:id="191"/>
    <w:bookmarkStart w:name="z222" w:id="192"/>
    <w:p>
      <w:pPr>
        <w:spacing w:after="0"/>
        <w:ind w:left="0"/>
        <w:jc w:val="both"/>
      </w:pPr>
      <w:r>
        <w:rPr>
          <w:rFonts w:ascii="Times New Roman"/>
          <w:b w:val="false"/>
          <w:i w:val="false"/>
          <w:color w:val="000000"/>
          <w:sz w:val="28"/>
        </w:rPr>
        <w:t>
      "6) ҚР ҰБ ашылған Еуразиялық экономикалық одаққа мүше мемлекеттердің шоттарына сомаларды аударуды жүзеге асырады.";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143-тармағының</w:t>
      </w:r>
      <w:r>
        <w:rPr>
          <w:rFonts w:ascii="Times New Roman"/>
          <w:b w:val="false"/>
          <w:i w:val="false"/>
          <w:color w:val="000000"/>
          <w:sz w:val="28"/>
        </w:rPr>
        <w:t xml:space="preserve"> екінші бөлігі мынадай редакцияда жазылсын:</w:t>
      </w:r>
    </w:p>
    <w:bookmarkStart w:name="z224" w:id="193"/>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bookmarkEnd w:id="193"/>
    <w:bookmarkStart w:name="z225" w:id="194"/>
    <w:p>
      <w:pPr>
        <w:spacing w:after="0"/>
        <w:ind w:left="0"/>
        <w:jc w:val="both"/>
      </w:pPr>
      <w:r>
        <w:rPr>
          <w:rFonts w:ascii="Times New Roman"/>
          <w:b w:val="false"/>
          <w:i w:val="false"/>
          <w:color w:val="000000"/>
          <w:sz w:val="28"/>
        </w:rPr>
        <w:t>
      "Ұлттық валютадағы түсімдер бойынша бюджеттің атқарылуы" 5-тарауы мынадай мазмұндағы 1-1-параграфымен толықтырылсын:</w:t>
      </w:r>
    </w:p>
    <w:bookmarkEnd w:id="194"/>
    <w:bookmarkStart w:name="z226" w:id="195"/>
    <w:p>
      <w:pPr>
        <w:spacing w:after="0"/>
        <w:ind w:left="0"/>
        <w:jc w:val="both"/>
      </w:pPr>
      <w:r>
        <w:rPr>
          <w:rFonts w:ascii="Times New Roman"/>
          <w:b w:val="false"/>
          <w:i w:val="false"/>
          <w:color w:val="000000"/>
          <w:sz w:val="28"/>
        </w:rPr>
        <w:t>
      1-1-параграф. Жәбірленушілерге өтемақы қорының шотына түскен түсімдер мен олардың жұмсалуы</w:t>
      </w:r>
    </w:p>
    <w:bookmarkEnd w:id="195"/>
    <w:bookmarkStart w:name="z227" w:id="196"/>
    <w:p>
      <w:pPr>
        <w:spacing w:after="0"/>
        <w:ind w:left="0"/>
        <w:jc w:val="both"/>
      </w:pPr>
      <w:r>
        <w:rPr>
          <w:rFonts w:ascii="Times New Roman"/>
          <w:b w:val="false"/>
          <w:i w:val="false"/>
          <w:color w:val="000000"/>
          <w:sz w:val="28"/>
        </w:rPr>
        <w:t>
      144-1. Жәбірленушілерге өтемақы қоры (бұдан әрі – Қор) Бюджет кодексінің 52-2-тармағында белгіленген түсімдер есебінен қалыптасады.</w:t>
      </w:r>
    </w:p>
    <w:bookmarkEnd w:id="196"/>
    <w:bookmarkStart w:name="z228" w:id="197"/>
    <w:p>
      <w:pPr>
        <w:spacing w:after="0"/>
        <w:ind w:left="0"/>
        <w:jc w:val="both"/>
      </w:pPr>
      <w:r>
        <w:rPr>
          <w:rFonts w:ascii="Times New Roman"/>
          <w:b w:val="false"/>
          <w:i w:val="false"/>
          <w:color w:val="000000"/>
          <w:sz w:val="28"/>
        </w:rPr>
        <w:t xml:space="preserve">
      Қорға түсімдер бюджетті атқару бойынша орталық уәкілетті органда ашылған қолма-қол ақшаны бақылау шотына есептеледі. </w:t>
      </w:r>
    </w:p>
    <w:bookmarkEnd w:id="197"/>
    <w:bookmarkStart w:name="z229" w:id="198"/>
    <w:p>
      <w:pPr>
        <w:spacing w:after="0"/>
        <w:ind w:left="0"/>
        <w:jc w:val="both"/>
      </w:pPr>
      <w:r>
        <w:rPr>
          <w:rFonts w:ascii="Times New Roman"/>
          <w:b w:val="false"/>
          <w:i w:val="false"/>
          <w:color w:val="000000"/>
          <w:sz w:val="28"/>
        </w:rPr>
        <w:t>
      144-2. Қордың шотынан түсімдер мен жүргізілген төлемдер және (немесе) ақша аударымдары бойынша операциялар ҚР ББС және мемлекеттік мекемелердің кодтарына сәйкес ескеріледі.</w:t>
      </w:r>
    </w:p>
    <w:bookmarkEnd w:id="198"/>
    <w:bookmarkStart w:name="z230" w:id="199"/>
    <w:p>
      <w:pPr>
        <w:spacing w:after="0"/>
        <w:ind w:left="0"/>
        <w:jc w:val="both"/>
      </w:pPr>
      <w:r>
        <w:rPr>
          <w:rFonts w:ascii="Times New Roman"/>
          <w:b w:val="false"/>
          <w:i w:val="false"/>
          <w:color w:val="000000"/>
          <w:sz w:val="28"/>
        </w:rPr>
        <w:t>
      144-3. Қордың қаражатын пайдалану тек "Жәбірленушілерге өтемақы қоры туралы" Қазақстан Республикасының 2018 жылғы 10 қаңтардағы Заңында (бұдан әрі – Заң) белгіленген мақсаттарға сәйкес жүзеге асырылады.</w:t>
      </w:r>
    </w:p>
    <w:bookmarkEnd w:id="199"/>
    <w:bookmarkStart w:name="z231" w:id="200"/>
    <w:p>
      <w:pPr>
        <w:spacing w:after="0"/>
        <w:ind w:left="0"/>
        <w:jc w:val="both"/>
      </w:pPr>
      <w:r>
        <w:rPr>
          <w:rFonts w:ascii="Times New Roman"/>
          <w:b w:val="false"/>
          <w:i w:val="false"/>
          <w:color w:val="000000"/>
          <w:sz w:val="28"/>
        </w:rPr>
        <w:t>
      Қордың қаражатын пайдаланумен байланысты төлемдер жүргізу Заңның 5-бабына сәйкес бюджетті атқару жөніндегі орталық уәкілетті орган айқындайтын тәртіпке сәйкес өтемақы алушылардың орталықтандырылған тізілімі негізінде жүзеге асырылады.</w:t>
      </w:r>
    </w:p>
    <w:bookmarkEnd w:id="200"/>
    <w:bookmarkStart w:name="z232" w:id="201"/>
    <w:p>
      <w:pPr>
        <w:spacing w:after="0"/>
        <w:ind w:left="0"/>
        <w:jc w:val="both"/>
      </w:pPr>
      <w:r>
        <w:rPr>
          <w:rFonts w:ascii="Times New Roman"/>
          <w:b w:val="false"/>
          <w:i w:val="false"/>
          <w:color w:val="000000"/>
          <w:sz w:val="28"/>
        </w:rPr>
        <w:t>
      Қордан өтемақы төлеу Заңның 13-бабына сәйкес 2020 жылдың 1 шілдесінен бастап алушылардың банктік шотына жүргізіледі.</w:t>
      </w:r>
    </w:p>
    <w:bookmarkEnd w:id="201"/>
    <w:bookmarkStart w:name="z233" w:id="202"/>
    <w:p>
      <w:pPr>
        <w:spacing w:after="0"/>
        <w:ind w:left="0"/>
        <w:jc w:val="both"/>
      </w:pPr>
      <w:r>
        <w:rPr>
          <w:rFonts w:ascii="Times New Roman"/>
          <w:b w:val="false"/>
          <w:i w:val="false"/>
          <w:color w:val="000000"/>
          <w:sz w:val="28"/>
        </w:rPr>
        <w:t>
      144-4. Қордың қаражат қалдығы Бюджет кодексінің 104-бабы 3-1-тармағына сәйкес мемлекеттік бюджетке алып қоюға (аударуға) жатпайды.";</w:t>
      </w:r>
    </w:p>
    <w:bookmarkEnd w:id="202"/>
    <w:bookmarkStart w:name="z234" w:id="203"/>
    <w:p>
      <w:pPr>
        <w:spacing w:after="0"/>
        <w:ind w:left="0"/>
        <w:jc w:val="both"/>
      </w:pPr>
      <w:r>
        <w:rPr>
          <w:rFonts w:ascii="Times New Roman"/>
          <w:b w:val="false"/>
          <w:i w:val="false"/>
          <w:color w:val="000000"/>
          <w:sz w:val="28"/>
        </w:rPr>
        <w:t>
      145-тармақ мынадай редакцияда жазылсын:</w:t>
      </w:r>
    </w:p>
    <w:bookmarkEnd w:id="203"/>
    <w:bookmarkStart w:name="z235" w:id="204"/>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04"/>
    <w:bookmarkStart w:name="z236" w:id="205"/>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205"/>
    <w:bookmarkStart w:name="z237" w:id="206"/>
    <w:p>
      <w:pPr>
        <w:spacing w:after="0"/>
        <w:ind w:left="0"/>
        <w:jc w:val="both"/>
      </w:pPr>
      <w:r>
        <w:rPr>
          <w:rFonts w:ascii="Times New Roman"/>
          <w:b w:val="false"/>
          <w:i w:val="false"/>
          <w:color w:val="000000"/>
          <w:sz w:val="28"/>
        </w:rPr>
        <w:t>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қаулысында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bookmarkEnd w:id="206"/>
    <w:bookmarkStart w:name="z238" w:id="207"/>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bookmarkEnd w:id="207"/>
    <w:bookmarkStart w:name="z239" w:id="208"/>
    <w:p>
      <w:pPr>
        <w:spacing w:after="0"/>
        <w:ind w:left="0"/>
        <w:jc w:val="both"/>
      </w:pPr>
      <w:r>
        <w:rPr>
          <w:rFonts w:ascii="Times New Roman"/>
          <w:b w:val="false"/>
          <w:i w:val="false"/>
          <w:color w:val="000000"/>
          <w:sz w:val="28"/>
        </w:rPr>
        <w:t>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64-қосымшасына сәйкес нысан бойынша ақша алушыны енгізуге арналған осы Ереженің 65-қосымшасына сәйкес нысан бойынша ақша алушы деректемелерінің өзгерістерін енгізуге өтінімнің электрондық түрін қалыптастырады.</w:t>
      </w:r>
    </w:p>
    <w:bookmarkEnd w:id="208"/>
    <w:bookmarkStart w:name="z240" w:id="209"/>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209"/>
    <w:bookmarkStart w:name="z241" w:id="210"/>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бірінші бөлігі мынадай редакцияда жазылсын:</w:t>
      </w:r>
    </w:p>
    <w:bookmarkStart w:name="z243" w:id="211"/>
    <w:p>
      <w:pPr>
        <w:spacing w:after="0"/>
        <w:ind w:left="0"/>
        <w:jc w:val="both"/>
      </w:pPr>
      <w:r>
        <w:rPr>
          <w:rFonts w:ascii="Times New Roman"/>
          <w:b w:val="false"/>
          <w:i w:val="false"/>
          <w:color w:val="000000"/>
          <w:sz w:val="28"/>
        </w:rPr>
        <w:t>
      "150. Мемлекеттік кірістер органы бюджетке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245" w:id="212"/>
    <w:p>
      <w:pPr>
        <w:spacing w:after="0"/>
        <w:ind w:left="0"/>
        <w:jc w:val="both"/>
      </w:pPr>
      <w:r>
        <w:rPr>
          <w:rFonts w:ascii="Times New Roman"/>
          <w:b w:val="false"/>
          <w:i w:val="false"/>
          <w:color w:val="000000"/>
          <w:sz w:val="28"/>
        </w:rPr>
        <w:t>
      "151.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аумақтық қазынашылық бөлімшесінде "Қазынашылық-клиент" АЖ-да электрондық құжатта сақталады.";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159-тармақта:</w:t>
      </w:r>
    </w:p>
    <w:bookmarkStart w:name="z247" w:id="213"/>
    <w:p>
      <w:pPr>
        <w:spacing w:after="0"/>
        <w:ind w:left="0"/>
        <w:jc w:val="both"/>
      </w:pPr>
      <w:r>
        <w:rPr>
          <w:rFonts w:ascii="Times New Roman"/>
          <w:b w:val="false"/>
          <w:i w:val="false"/>
          <w:color w:val="000000"/>
          <w:sz w:val="28"/>
        </w:rPr>
        <w:t>
      екінші бөлік мынадай редакцияда жазылсын:</w:t>
      </w:r>
    </w:p>
    <w:bookmarkEnd w:id="213"/>
    <w:bookmarkStart w:name="z248" w:id="214"/>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214"/>
    <w:bookmarkStart w:name="z249" w:id="215"/>
    <w:p>
      <w:pPr>
        <w:spacing w:after="0"/>
        <w:ind w:left="0"/>
        <w:jc w:val="both"/>
      </w:pPr>
      <w:r>
        <w:rPr>
          <w:rFonts w:ascii="Times New Roman"/>
          <w:b w:val="false"/>
          <w:i w:val="false"/>
          <w:color w:val="000000"/>
          <w:sz w:val="28"/>
        </w:rPr>
        <w:t>
      төртінші бөлік мынадай редакцияда жазылсын:</w:t>
      </w:r>
    </w:p>
    <w:bookmarkEnd w:id="215"/>
    <w:bookmarkStart w:name="z250" w:id="216"/>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үшінші бөлігінің 3)-тармақшасы мынадай редакцияда жазылсын:</w:t>
      </w:r>
    </w:p>
    <w:bookmarkStart w:name="z252" w:id="217"/>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үшінші бөлігі мынадай редакцияда жазылсын:</w:t>
      </w:r>
    </w:p>
    <w:bookmarkStart w:name="z254" w:id="218"/>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bookmarkEnd w:id="218"/>
    <w:bookmarkStart w:name="z255" w:id="219"/>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bookmarkEnd w:id="219"/>
    <w:bookmarkStart w:name="z256" w:id="220"/>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bookmarkEnd w:id="220"/>
    <w:bookmarkStart w:name="z257" w:id="221"/>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bookmarkEnd w:id="221"/>
    <w:bookmarkStart w:name="z258" w:id="222"/>
    <w:p>
      <w:pPr>
        <w:spacing w:after="0"/>
        <w:ind w:left="0"/>
        <w:jc w:val="both"/>
      </w:pPr>
      <w:r>
        <w:rPr>
          <w:rFonts w:ascii="Times New Roman"/>
          <w:b w:val="false"/>
          <w:i w:val="false"/>
          <w:color w:val="000000"/>
          <w:sz w:val="28"/>
        </w:rPr>
        <w:t>
      4) инкассолық өкімнің;</w:t>
      </w:r>
    </w:p>
    <w:bookmarkEnd w:id="222"/>
    <w:bookmarkStart w:name="z259" w:id="223"/>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261" w:id="224"/>
    <w:p>
      <w:pPr>
        <w:spacing w:after="0"/>
        <w:ind w:left="0"/>
        <w:jc w:val="both"/>
      </w:pPr>
      <w:r>
        <w:rPr>
          <w:rFonts w:ascii="Times New Roman"/>
          <w:b w:val="false"/>
          <w:i w:val="false"/>
          <w:color w:val="000000"/>
          <w:sz w:val="28"/>
        </w:rPr>
        <w:t>
      "164.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224"/>
    <w:bookmarkStart w:name="z262" w:id="225"/>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қарыз немесе байланысты грант қаражаты есебінен – қарыз немесе байланысты грант қаражатының қолжетімділік мерзімінен аспайтын мерзімге;</w:t>
      </w:r>
    </w:p>
    <w:bookmarkEnd w:id="225"/>
    <w:bookmarkStart w:name="z263" w:id="226"/>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172-тармақта:</w:t>
      </w:r>
    </w:p>
    <w:bookmarkStart w:name="z265" w:id="227"/>
    <w:p>
      <w:pPr>
        <w:spacing w:after="0"/>
        <w:ind w:left="0"/>
        <w:jc w:val="both"/>
      </w:pPr>
      <w:r>
        <w:rPr>
          <w:rFonts w:ascii="Times New Roman"/>
          <w:b w:val="false"/>
          <w:i w:val="false"/>
          <w:color w:val="000000"/>
          <w:sz w:val="28"/>
        </w:rPr>
        <w:t>
      бірінші бөлік мынадай редакцияда жазылсын:</w:t>
      </w:r>
    </w:p>
    <w:bookmarkEnd w:id="227"/>
    <w:bookmarkStart w:name="z266" w:id="228"/>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28"/>
    <w:bookmarkStart w:name="z267" w:id="229"/>
    <w:p>
      <w:pPr>
        <w:spacing w:after="0"/>
        <w:ind w:left="0"/>
        <w:jc w:val="both"/>
      </w:pPr>
      <w:r>
        <w:rPr>
          <w:rFonts w:ascii="Times New Roman"/>
          <w:b w:val="false"/>
          <w:i w:val="false"/>
          <w:color w:val="000000"/>
          <w:sz w:val="28"/>
        </w:rPr>
        <w:t>
      бесінші бөлік алып тасталсын;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269" w:id="230"/>
    <w:p>
      <w:pPr>
        <w:spacing w:after="0"/>
        <w:ind w:left="0"/>
        <w:jc w:val="both"/>
      </w:pPr>
      <w:r>
        <w:rPr>
          <w:rFonts w:ascii="Times New Roman"/>
          <w:b w:val="false"/>
          <w:i w:val="false"/>
          <w:color w:val="000000"/>
          <w:sz w:val="28"/>
        </w:rPr>
        <w:t>
      "183. Мемлекетік мекеме/квазимемлекеттік сектор субъектісінің, осы нарықта олардың үлесі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төлеуіне жол беріледі.";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271" w:id="231"/>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231"/>
    <w:bookmarkStart w:name="z272" w:id="232"/>
    <w:p>
      <w:pPr>
        <w:spacing w:after="0"/>
        <w:ind w:left="0"/>
        <w:jc w:val="both"/>
      </w:pPr>
      <w:r>
        <w:rPr>
          <w:rFonts w:ascii="Times New Roman"/>
          <w:b w:val="false"/>
          <w:i w:val="false"/>
          <w:color w:val="000000"/>
          <w:sz w:val="28"/>
        </w:rPr>
        <w:t>
      бюджетті нақтылаған, түзеткен;</w:t>
      </w:r>
    </w:p>
    <w:bookmarkEnd w:id="232"/>
    <w:bookmarkStart w:name="z273" w:id="233"/>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bookmarkEnd w:id="233"/>
    <w:bookmarkStart w:name="z274" w:id="234"/>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bookmarkEnd w:id="234"/>
    <w:bookmarkStart w:name="z275" w:id="235"/>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bookmarkEnd w:id="235"/>
    <w:bookmarkStart w:name="z276" w:id="236"/>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bookmarkEnd w:id="236"/>
    <w:bookmarkStart w:name="z277" w:id="237"/>
    <w:p>
      <w:pPr>
        <w:spacing w:after="0"/>
        <w:ind w:left="0"/>
        <w:jc w:val="both"/>
      </w:pPr>
      <w:r>
        <w:rPr>
          <w:rFonts w:ascii="Times New Roman"/>
          <w:b w:val="false"/>
          <w:i w:val="false"/>
          <w:color w:val="000000"/>
          <w:sz w:val="28"/>
        </w:rPr>
        <w:t>
      ББС-ке өзгерістер енгізген;</w:t>
      </w:r>
    </w:p>
    <w:bookmarkEnd w:id="237"/>
    <w:bookmarkStart w:name="z278" w:id="238"/>
    <w:p>
      <w:pPr>
        <w:spacing w:after="0"/>
        <w:ind w:left="0"/>
        <w:jc w:val="both"/>
      </w:pPr>
      <w:r>
        <w:rPr>
          <w:rFonts w:ascii="Times New Roman"/>
          <w:b w:val="false"/>
          <w:i w:val="false"/>
          <w:color w:val="000000"/>
          <w:sz w:val="28"/>
        </w:rPr>
        <w:t>
      тараптардың деректемелері өзгерген;</w:t>
      </w:r>
    </w:p>
    <w:bookmarkEnd w:id="238"/>
    <w:bookmarkStart w:name="z279" w:id="239"/>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bookmarkEnd w:id="239"/>
    <w:bookmarkStart w:name="z280" w:id="240"/>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bookmarkEnd w:id="240"/>
    <w:bookmarkStart w:name="z281" w:id="241"/>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bookmarkEnd w:id="241"/>
    <w:bookmarkStart w:name="z282" w:id="242"/>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284" w:id="243"/>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243"/>
    <w:bookmarkStart w:name="z285" w:id="244"/>
    <w:p>
      <w:pPr>
        <w:spacing w:after="0"/>
        <w:ind w:left="0"/>
        <w:jc w:val="both"/>
      </w:pPr>
      <w:r>
        <w:rPr>
          <w:rFonts w:ascii="Times New Roman"/>
          <w:b w:val="false"/>
          <w:i w:val="false"/>
          <w:color w:val="000000"/>
          <w:sz w:val="28"/>
        </w:rPr>
        <w:t>
      Кейінге қалдыру шарты бар жобалар бойынша азаматтық-құқықтық мәмілелерді тіркеу аумақтық қазынашылық бөлімшелеріне олар бойынша бюджетті атқару жөніндегі орталық уәкілетті орган шарттарды тіркеуге және төлемдерді жүргізуге рұқсат беретін бюджеттік инвестициялық жобалардың тізбесі бар хабарлама-хаттың көшірмесін бергеннен кейін жүзеге асырылады.</w:t>
      </w:r>
    </w:p>
    <w:bookmarkEnd w:id="244"/>
    <w:bookmarkStart w:name="z286" w:id="245"/>
    <w:p>
      <w:pPr>
        <w:spacing w:after="0"/>
        <w:ind w:left="0"/>
        <w:jc w:val="both"/>
      </w:pP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ағымдағы қаржы жылына көзделген сома шегінде жүзеге асырылады.</w:t>
      </w:r>
    </w:p>
    <w:bookmarkEnd w:id="245"/>
    <w:bookmarkStart w:name="z287" w:id="246"/>
    <w:p>
      <w:pPr>
        <w:spacing w:after="0"/>
        <w:ind w:left="0"/>
        <w:jc w:val="both"/>
      </w:pP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не "Сот кабинеті" АЖ арқылы электронды форматта алынған мемлекеттік мекеменің басшысының қолымен және мөрімен куәландырылған заңды күшіне енген сот шешімінің көшірмесін қоса бере отырып, аумақтық қазынашылық бөлімшесіне тиісті хатты қағаз жеткізгіште не электрондық құжат айналымы жүйесі арқылы ұсынады.</w:t>
      </w:r>
    </w:p>
    <w:bookmarkEnd w:id="246"/>
    <w:bookmarkStart w:name="z288" w:id="247"/>
    <w:p>
      <w:pPr>
        <w:spacing w:after="0"/>
        <w:ind w:left="0"/>
        <w:jc w:val="both"/>
      </w:pPr>
      <w:r>
        <w:rPr>
          <w:rFonts w:ascii="Times New Roman"/>
          <w:b w:val="false"/>
          <w:i w:val="false"/>
          <w:color w:val="000000"/>
          <w:sz w:val="28"/>
        </w:rPr>
        <w:t>
      Шартты басқа негіздер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жеткізгіште не электрондық құжат айналымы жүйесі арқылы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bookmarkEnd w:id="247"/>
    <w:bookmarkStart w:name="z289" w:id="248"/>
    <w:p>
      <w:pPr>
        <w:spacing w:after="0"/>
        <w:ind w:left="0"/>
        <w:jc w:val="both"/>
      </w:pP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жеткізгіште 2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p>
    <w:bookmarkEnd w:id="248"/>
    <w:bookmarkStart w:name="z290" w:id="249"/>
    <w:p>
      <w:pPr>
        <w:spacing w:after="0"/>
        <w:ind w:left="0"/>
        <w:jc w:val="both"/>
      </w:pPr>
      <w:r>
        <w:rPr>
          <w:rFonts w:ascii="Times New Roman"/>
          <w:b w:val="false"/>
          <w:i w:val="false"/>
          <w:color w:val="000000"/>
          <w:sz w:val="28"/>
        </w:rPr>
        <w:t>
      Осы Ереженің 65-тармағында көзделген жоспарлы тағайындаулар мен кассалық шығыстарды көшірген жағдайда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bookmarkEnd w:id="249"/>
    <w:bookmarkStart w:name="z291" w:id="250"/>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bookmarkEnd w:id="250"/>
    <w:bookmarkStart w:name="z292" w:id="251"/>
    <w:p>
      <w:pPr>
        <w:spacing w:after="0"/>
        <w:ind w:left="0"/>
        <w:jc w:val="both"/>
      </w:pPr>
      <w:r>
        <w:rPr>
          <w:rFonts w:ascii="Times New Roman"/>
          <w:b w:val="false"/>
          <w:i w:val="false"/>
          <w:color w:val="000000"/>
          <w:sz w:val="28"/>
        </w:rPr>
        <w:t>
      Шарт сомасы кассалық сомаға дейін азайған жағдайда жасалған қосымша келісім мемлекеттік мекеменің хатымен бірге (хатта міндетті түрде шарттың тіркелуі туралы хабарламаның нөмірін, күнін, сомасы мен қалдық сомасын көрсету міндетті) электрондық құжат айналымы жүйесі арқылы ұсынылады.";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188-тармақта:</w:t>
      </w:r>
    </w:p>
    <w:bookmarkStart w:name="z294" w:id="252"/>
    <w:p>
      <w:pPr>
        <w:spacing w:after="0"/>
        <w:ind w:left="0"/>
        <w:jc w:val="both"/>
      </w:pPr>
      <w:r>
        <w:rPr>
          <w:rFonts w:ascii="Times New Roman"/>
          <w:b w:val="false"/>
          <w:i w:val="false"/>
          <w:color w:val="000000"/>
          <w:sz w:val="28"/>
        </w:rPr>
        <w:t>
      бесінші бөлік мынадай редакцияда жазылсын:</w:t>
      </w:r>
    </w:p>
    <w:bookmarkEnd w:id="252"/>
    <w:bookmarkStart w:name="z295" w:id="253"/>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бұйрықта көрсетілген,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bookmarkEnd w:id="253"/>
    <w:bookmarkStart w:name="z296" w:id="254"/>
    <w:p>
      <w:pPr>
        <w:spacing w:after="0"/>
        <w:ind w:left="0"/>
        <w:jc w:val="both"/>
      </w:pPr>
      <w:r>
        <w:rPr>
          <w:rFonts w:ascii="Times New Roman"/>
          <w:b w:val="false"/>
          <w:i w:val="false"/>
          <w:color w:val="000000"/>
          <w:sz w:val="28"/>
        </w:rPr>
        <w:t>
      сегізінші бөлік мынадай редакцияда жазылсын:</w:t>
      </w:r>
    </w:p>
    <w:bookmarkEnd w:id="254"/>
    <w:bookmarkStart w:name="z297" w:id="255"/>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189-тармақтың</w:t>
      </w:r>
      <w:r>
        <w:rPr>
          <w:rFonts w:ascii="Times New Roman"/>
          <w:b w:val="false"/>
          <w:i w:val="false"/>
          <w:color w:val="000000"/>
          <w:sz w:val="28"/>
        </w:rPr>
        <w:t xml:space="preserve"> бірінші бөлігі мынадай редакцияда жазылсын:</w:t>
      </w:r>
    </w:p>
    <w:bookmarkStart w:name="z299" w:id="256"/>
    <w:p>
      <w:pPr>
        <w:spacing w:after="0"/>
        <w:ind w:left="0"/>
        <w:jc w:val="both"/>
      </w:pPr>
      <w:r>
        <w:rPr>
          <w:rFonts w:ascii="Times New Roman"/>
          <w:b w:val="false"/>
          <w:i w:val="false"/>
          <w:color w:val="000000"/>
          <w:sz w:val="28"/>
        </w:rPr>
        <w:t>
      "189. ҚБАЖ-да ақша алушы болмай қалған жағдайда, азаматтық-құқықтық мәмілені тіркеуге арналған өтінімге осы Ереженің 188-тармағында көзделген құжаттардан басқа, "Қазынашылық-клиент" АЖ бойынша қағаз тасығышта немесе электрондық түрде осы Ережеге 64 және 73-қосымшаларға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256"/>
    <w:bookmarkStart w:name="z300" w:id="257"/>
    <w:p>
      <w:pPr>
        <w:spacing w:after="0"/>
        <w:ind w:left="0"/>
        <w:jc w:val="both"/>
      </w:pPr>
      <w:r>
        <w:rPr>
          <w:rFonts w:ascii="Times New Roman"/>
          <w:b w:val="false"/>
          <w:i w:val="false"/>
          <w:color w:val="000000"/>
          <w:sz w:val="28"/>
        </w:rPr>
        <w:t>
      1) заңды тұлға үшін:</w:t>
      </w:r>
    </w:p>
    <w:bookmarkEnd w:id="257"/>
    <w:bookmarkStart w:name="z301" w:id="258"/>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258"/>
    <w:bookmarkStart w:name="z302" w:id="259"/>
    <w:p>
      <w:pPr>
        <w:spacing w:after="0"/>
        <w:ind w:left="0"/>
        <w:jc w:val="both"/>
      </w:pPr>
      <w:r>
        <w:rPr>
          <w:rFonts w:ascii="Times New Roman"/>
          <w:b w:val="false"/>
          <w:i w:val="false"/>
          <w:color w:val="000000"/>
          <w:sz w:val="28"/>
        </w:rPr>
        <w:t>
      қолданыстағы банк заңнамасына сәйкес банк шотының болуы және нөмірлері туралы анықтаманы;</w:t>
      </w:r>
    </w:p>
    <w:bookmarkEnd w:id="259"/>
    <w:bookmarkStart w:name="z303" w:id="260"/>
    <w:p>
      <w:pPr>
        <w:spacing w:after="0"/>
        <w:ind w:left="0"/>
        <w:jc w:val="both"/>
      </w:pPr>
      <w:r>
        <w:rPr>
          <w:rFonts w:ascii="Times New Roman"/>
          <w:b w:val="false"/>
          <w:i w:val="false"/>
          <w:color w:val="000000"/>
          <w:sz w:val="28"/>
        </w:rPr>
        <w:t>
      2) жеке тұлға үшін:</w:t>
      </w:r>
    </w:p>
    <w:bookmarkEnd w:id="260"/>
    <w:bookmarkStart w:name="z304" w:id="261"/>
    <w:p>
      <w:pPr>
        <w:spacing w:after="0"/>
        <w:ind w:left="0"/>
        <w:jc w:val="both"/>
      </w:pPr>
      <w:r>
        <w:rPr>
          <w:rFonts w:ascii="Times New Roman"/>
          <w:b w:val="false"/>
          <w:i w:val="false"/>
          <w:color w:val="000000"/>
          <w:sz w:val="28"/>
        </w:rPr>
        <w:t>
      жеке басын куәландыратын құжаттың/шетелдіктің ықтиярхат құжатының немесе дара кәсіпкер ретінде ісін бастау туралы хабарлама/"Электрондық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261"/>
    <w:bookmarkStart w:name="z305" w:id="262"/>
    <w:p>
      <w:pPr>
        <w:spacing w:after="0"/>
        <w:ind w:left="0"/>
        <w:jc w:val="both"/>
      </w:pPr>
      <w:r>
        <w:rPr>
          <w:rFonts w:ascii="Times New Roman"/>
          <w:b w:val="false"/>
          <w:i w:val="false"/>
          <w:color w:val="000000"/>
          <w:sz w:val="28"/>
        </w:rPr>
        <w:t>
      нөмірін көрсете отырып, банктік шоттың болуы туралы банктің анықтамасын;</w:t>
      </w:r>
    </w:p>
    <w:bookmarkEnd w:id="262"/>
    <w:bookmarkStart w:name="z306" w:id="263"/>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263"/>
    <w:bookmarkStart w:name="z307" w:id="264"/>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264"/>
    <w:bookmarkStart w:name="z308" w:id="265"/>
    <w:p>
      <w:pPr>
        <w:spacing w:after="0"/>
        <w:ind w:left="0"/>
        <w:jc w:val="both"/>
      </w:pPr>
      <w:r>
        <w:rPr>
          <w:rFonts w:ascii="Times New Roman"/>
          <w:b w:val="false"/>
          <w:i w:val="false"/>
          <w:color w:val="000000"/>
          <w:sz w:val="28"/>
        </w:rPr>
        <w:t>
      4) ақшаны шетел валютасында алушы үшін:</w:t>
      </w:r>
    </w:p>
    <w:bookmarkEnd w:id="265"/>
    <w:bookmarkStart w:name="z309" w:id="266"/>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bookmarkEnd w:id="266"/>
    <w:bookmarkStart w:name="z310" w:id="267"/>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312" w:id="268"/>
    <w:p>
      <w:pPr>
        <w:spacing w:after="0"/>
        <w:ind w:left="0"/>
        <w:jc w:val="both"/>
      </w:pPr>
      <w:r>
        <w:rPr>
          <w:rFonts w:ascii="Times New Roman"/>
          <w:b w:val="false"/>
          <w:i w:val="false"/>
          <w:color w:val="000000"/>
          <w:sz w:val="28"/>
        </w:rPr>
        <w:t>
      "197. Аумақтық қазынашылық орган барлық жұмыс күні ішінде "Қазынашылық-клиент" АЖ арқылы мемлекеттік мекемелерден түскен өтінімдерді қабылдауды жүзеге асырады.</w:t>
      </w:r>
    </w:p>
    <w:bookmarkEnd w:id="268"/>
    <w:bookmarkStart w:name="z313" w:id="269"/>
    <w:p>
      <w:pPr>
        <w:spacing w:after="0"/>
        <w:ind w:left="0"/>
        <w:jc w:val="both"/>
      </w:pPr>
      <w:r>
        <w:rPr>
          <w:rFonts w:ascii="Times New Roman"/>
          <w:b w:val="false"/>
          <w:i w:val="false"/>
          <w:color w:val="000000"/>
          <w:sz w:val="28"/>
        </w:rPr>
        <w:t>
      "Қазынашылық-клиент" АЖ бойынша электрондық түрде түскен өтінім келесі жұмыс күнінен кешіктірілмей орындалады не орындамай қайтарылады.";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199-тармақта:</w:t>
      </w:r>
    </w:p>
    <w:bookmarkStart w:name="z315" w:id="270"/>
    <w:p>
      <w:pPr>
        <w:spacing w:after="0"/>
        <w:ind w:left="0"/>
        <w:jc w:val="both"/>
      </w:pPr>
      <w:r>
        <w:rPr>
          <w:rFonts w:ascii="Times New Roman"/>
          <w:b w:val="false"/>
          <w:i w:val="false"/>
          <w:color w:val="000000"/>
          <w:sz w:val="28"/>
        </w:rPr>
        <w:t>
      13)-тармақша мынадай редакцияда жазылсын:</w:t>
      </w:r>
    </w:p>
    <w:bookmarkEnd w:id="270"/>
    <w:bookmarkStart w:name="z316" w:id="271"/>
    <w:p>
      <w:pPr>
        <w:spacing w:after="0"/>
        <w:ind w:left="0"/>
        <w:jc w:val="both"/>
      </w:pPr>
      <w:r>
        <w:rPr>
          <w:rFonts w:ascii="Times New Roman"/>
          <w:b w:val="false"/>
          <w:i w:val="false"/>
          <w:color w:val="000000"/>
          <w:sz w:val="28"/>
        </w:rPr>
        <w:t xml:space="preserve">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 </w:t>
      </w:r>
    </w:p>
    <w:bookmarkEnd w:id="271"/>
    <w:bookmarkStart w:name="z317" w:id="272"/>
    <w:p>
      <w:pPr>
        <w:spacing w:after="0"/>
        <w:ind w:left="0"/>
        <w:jc w:val="both"/>
      </w:pPr>
      <w:r>
        <w:rPr>
          <w:rFonts w:ascii="Times New Roman"/>
          <w:b w:val="false"/>
          <w:i w:val="false"/>
          <w:color w:val="000000"/>
          <w:sz w:val="28"/>
        </w:rPr>
        <w:t>
      18)-тармақша мынадай редакцияда жазылсын:</w:t>
      </w:r>
    </w:p>
    <w:bookmarkEnd w:id="272"/>
    <w:bookmarkStart w:name="z318" w:id="273"/>
    <w:p>
      <w:pPr>
        <w:spacing w:after="0"/>
        <w:ind w:left="0"/>
        <w:jc w:val="both"/>
      </w:pPr>
      <w:r>
        <w:rPr>
          <w:rFonts w:ascii="Times New Roman"/>
          <w:b w:val="false"/>
          <w:i w:val="false"/>
          <w:color w:val="000000"/>
          <w:sz w:val="28"/>
        </w:rPr>
        <w:t>
      "18) жоғары тұрған бюджеттен берілетін нысаналы даму трансферттері есебінен іске асырылатын шартта бюджеттік кіші бағдарлама мен заңнамада белгіленген мөлшерде жергілікті бюджеттен бірлесіп қаржыландыру сомасының міндетті көрсетілуі;";</w:t>
      </w:r>
    </w:p>
    <w:bookmarkEnd w:id="273"/>
    <w:bookmarkStart w:name="z319" w:id="274"/>
    <w:p>
      <w:pPr>
        <w:spacing w:after="0"/>
        <w:ind w:left="0"/>
        <w:jc w:val="both"/>
      </w:pPr>
      <w:r>
        <w:rPr>
          <w:rFonts w:ascii="Times New Roman"/>
          <w:b w:val="false"/>
          <w:i w:val="false"/>
          <w:color w:val="000000"/>
          <w:sz w:val="28"/>
        </w:rPr>
        <w:t>
      19)-тармақшаға орыс тіліндегі мәтінге өзгеріс енгізілді, қазақ тіліндегі мәтін өзгермейді;</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202-тармақтар мынадай редакцияда жазылсын:</w:t>
      </w:r>
    </w:p>
    <w:bookmarkStart w:name="z321" w:id="275"/>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275"/>
    <w:bookmarkStart w:name="z322" w:id="276"/>
    <w:p>
      <w:pPr>
        <w:spacing w:after="0"/>
        <w:ind w:left="0"/>
        <w:jc w:val="both"/>
      </w:pPr>
      <w:r>
        <w:rPr>
          <w:rFonts w:ascii="Times New Roman"/>
          <w:b w:val="false"/>
          <w:i w:val="false"/>
          <w:color w:val="000000"/>
          <w:sz w:val="28"/>
        </w:rPr>
        <w:t>
      белгіленген нысанға сәйкестігіне;</w:t>
      </w:r>
    </w:p>
    <w:bookmarkEnd w:id="276"/>
    <w:bookmarkStart w:name="z323" w:id="277"/>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277"/>
    <w:bookmarkStart w:name="z324" w:id="278"/>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278"/>
    <w:bookmarkStart w:name="z325" w:id="279"/>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279"/>
    <w:bookmarkStart w:name="z326" w:id="280"/>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bookmarkEnd w:id="280"/>
    <w:bookmarkStart w:name="z327" w:id="281"/>
    <w:p>
      <w:pPr>
        <w:spacing w:after="0"/>
        <w:ind w:left="0"/>
        <w:jc w:val="both"/>
      </w:pPr>
      <w:r>
        <w:rPr>
          <w:rFonts w:ascii="Times New Roman"/>
          <w:b w:val="false"/>
          <w:i w:val="false"/>
          <w:color w:val="000000"/>
          <w:sz w:val="28"/>
        </w:rPr>
        <w:t>
      осы Ереженің 188 және 190-тармақтарында көзделген құжаттардың бар болуына;</w:t>
      </w:r>
    </w:p>
    <w:bookmarkEnd w:id="281"/>
    <w:bookmarkStart w:name="z328" w:id="282"/>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282"/>
    <w:bookmarkStart w:name="z329" w:id="283"/>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жағдайда, барлық өтінімдердің бір уақытта берілуіне;</w:t>
      </w:r>
    </w:p>
    <w:bookmarkEnd w:id="283"/>
    <w:bookmarkStart w:name="z330" w:id="284"/>
    <w:p>
      <w:pPr>
        <w:spacing w:after="0"/>
        <w:ind w:left="0"/>
        <w:jc w:val="both"/>
      </w:pPr>
      <w:r>
        <w:rPr>
          <w:rFonts w:ascii="Times New Roman"/>
          <w:b w:val="false"/>
          <w:i w:val="false"/>
          <w:color w:val="000000"/>
          <w:sz w:val="28"/>
        </w:rPr>
        <w:t>
      өтінімнің қолданылу мерзімінде берілуін;</w:t>
      </w:r>
    </w:p>
    <w:bookmarkEnd w:id="284"/>
    <w:bookmarkStart w:name="z331" w:id="285"/>
    <w:p>
      <w:pPr>
        <w:spacing w:after="0"/>
        <w:ind w:left="0"/>
        <w:jc w:val="both"/>
      </w:pPr>
      <w:r>
        <w:rPr>
          <w:rFonts w:ascii="Times New Roman"/>
          <w:b w:val="false"/>
          <w:i w:val="false"/>
          <w:color w:val="000000"/>
          <w:sz w:val="28"/>
        </w:rPr>
        <w:t>
      түсіндірме жазбасы негізінде "Қазынашылық-клиент" АЖ өтінімді қарау нысанында "Өтінім түрі" жолағын толтыру болуын тексеруді жүзеге асырады.</w:t>
      </w:r>
    </w:p>
    <w:bookmarkEnd w:id="285"/>
    <w:bookmarkStart w:name="z332" w:id="286"/>
    <w:p>
      <w:pPr>
        <w:spacing w:after="0"/>
        <w:ind w:left="0"/>
        <w:jc w:val="both"/>
      </w:pPr>
      <w:r>
        <w:rPr>
          <w:rFonts w:ascii="Times New Roman"/>
          <w:b w:val="false"/>
          <w:i w:val="false"/>
          <w:color w:val="000000"/>
          <w:sz w:val="28"/>
        </w:rPr>
        <w:t>
      202. Өтiнiм дұрыс рәсімделмеген және оған қоса берiлген құжаттарға не шарт осы Ереженің 164–171-тармақтарында, 172-тармағының бірінші, үшінші, төртінші, бесінші бөліктерінде, 173-185, 194, 198, 199, 201-тармақтарында белгiленген талаптарға сәйкес келмеген кезде, аумақтық қазынашылық бөлiмшесi өтiнiм мен оған қоса берiлген құжаттарды мынадай жағдайларда:</w:t>
      </w:r>
    </w:p>
    <w:bookmarkEnd w:id="286"/>
    <w:bookmarkStart w:name="z333" w:id="287"/>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bookmarkEnd w:id="287"/>
    <w:bookmarkStart w:name="z334" w:id="288"/>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bookmarkEnd w:id="288"/>
    <w:bookmarkStart w:name="z335" w:id="289"/>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164–185, 194, 198, 199,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206-тармақтар</w:t>
      </w:r>
      <w:r>
        <w:rPr>
          <w:rFonts w:ascii="Times New Roman"/>
          <w:b w:val="false"/>
          <w:i w:val="false"/>
          <w:color w:val="000000"/>
          <w:sz w:val="28"/>
        </w:rPr>
        <w:t xml:space="preserve"> мынадай редакцияда жазылсын:</w:t>
      </w:r>
    </w:p>
    <w:bookmarkStart w:name="z337" w:id="290"/>
    <w:p>
      <w:pPr>
        <w:spacing w:after="0"/>
        <w:ind w:left="0"/>
        <w:jc w:val="both"/>
      </w:pPr>
      <w:r>
        <w:rPr>
          <w:rFonts w:ascii="Times New Roman"/>
          <w:b w:val="false"/>
          <w:i w:val="false"/>
          <w:color w:val="000000"/>
          <w:sz w:val="28"/>
        </w:rPr>
        <w:t xml:space="preserve">
      "205. Шартты (қосымша келісімді) қағаз жеткізгіште тіркеу кезінде 82-қосымшаға сәйкес нысан бойынша хабарлама екі данада қалыптастырылады. </w:t>
      </w:r>
    </w:p>
    <w:bookmarkEnd w:id="290"/>
    <w:bookmarkStart w:name="z338" w:id="291"/>
    <w:p>
      <w:pPr>
        <w:spacing w:after="0"/>
        <w:ind w:left="0"/>
        <w:jc w:val="both"/>
      </w:pPr>
      <w:r>
        <w:rPr>
          <w:rFonts w:ascii="Times New Roman"/>
          <w:b w:val="false"/>
          <w:i w:val="false"/>
          <w:color w:val="000000"/>
          <w:sz w:val="28"/>
        </w:rPr>
        <w:t>
      206. Мыналар:</w:t>
      </w:r>
    </w:p>
    <w:bookmarkEnd w:id="291"/>
    <w:bookmarkStart w:name="z339" w:id="292"/>
    <w:p>
      <w:pPr>
        <w:spacing w:after="0"/>
        <w:ind w:left="0"/>
        <w:jc w:val="both"/>
      </w:pPr>
      <w:r>
        <w:rPr>
          <w:rFonts w:ascii="Times New Roman"/>
          <w:b w:val="false"/>
          <w:i w:val="false"/>
          <w:color w:val="000000"/>
          <w:sz w:val="28"/>
        </w:rPr>
        <w:t>
      тіркелген шарттың сомасы;</w:t>
      </w:r>
    </w:p>
    <w:bookmarkEnd w:id="292"/>
    <w:bookmarkStart w:name="z340" w:id="293"/>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bookmarkEnd w:id="293"/>
    <w:bookmarkStart w:name="z341" w:id="294"/>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bookmarkEnd w:id="294"/>
    <w:bookmarkStart w:name="z342" w:id="295"/>
    <w:p>
      <w:pPr>
        <w:spacing w:after="0"/>
        <w:ind w:left="0"/>
        <w:jc w:val="both"/>
      </w:pPr>
      <w:r>
        <w:rPr>
          <w:rFonts w:ascii="Times New Roman"/>
          <w:b w:val="false"/>
          <w:i w:val="false"/>
          <w:color w:val="000000"/>
          <w:sz w:val="28"/>
        </w:rPr>
        <w:t>
      тараптардың деректемелері;</w:t>
      </w:r>
    </w:p>
    <w:bookmarkEnd w:id="295"/>
    <w:bookmarkStart w:name="z343" w:id="296"/>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жағдайда өзгертіледі.</w:t>
      </w:r>
    </w:p>
    <w:bookmarkEnd w:id="296"/>
    <w:bookmarkStart w:name="z344" w:id="297"/>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208-тармақтың</w:t>
      </w:r>
      <w:r>
        <w:rPr>
          <w:rFonts w:ascii="Times New Roman"/>
          <w:b w:val="false"/>
          <w:i w:val="false"/>
          <w:color w:val="000000"/>
          <w:sz w:val="28"/>
        </w:rPr>
        <w:t xml:space="preserve"> мынадай редакцияда жазылсын:</w:t>
      </w:r>
    </w:p>
    <w:bookmarkStart w:name="z346" w:id="298"/>
    <w:p>
      <w:pPr>
        <w:spacing w:after="0"/>
        <w:ind w:left="0"/>
        <w:jc w:val="both"/>
      </w:pPr>
      <w:r>
        <w:rPr>
          <w:rFonts w:ascii="Times New Roman"/>
          <w:b w:val="false"/>
          <w:i w:val="false"/>
          <w:color w:val="000000"/>
          <w:sz w:val="28"/>
        </w:rPr>
        <w:t>
      "208. Хабарламаның 82-қосымшаға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210-тармақтар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349" w:id="299"/>
    <w:p>
      <w:pPr>
        <w:spacing w:after="0"/>
        <w:ind w:left="0"/>
        <w:jc w:val="both"/>
      </w:pPr>
      <w:r>
        <w:rPr>
          <w:rFonts w:ascii="Times New Roman"/>
          <w:b w:val="false"/>
          <w:i w:val="false"/>
          <w:color w:val="000000"/>
          <w:sz w:val="28"/>
        </w:rPr>
        <w:t>
      "211. "Түпкілікті" мәртебесі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қалыптастырады. 83-қосымшаға сәйкес нысан бойынша Хабарламаға аумақтық қазынашылық бөлімшесінің жауапты орындаушысы қол қояды және құжатты қайта өңдеу күнін қоя отырып, өзінің мөртабанымен куәландырады. 83-қосымшаға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bookmarkEnd w:id="299"/>
    <w:bookmarkStart w:name="z350" w:id="300"/>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83-қосымшаға сәйкес нысан бойынша хабарламаны дербес қалыптастырады.";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212-тармақтың</w:t>
      </w:r>
      <w:r>
        <w:rPr>
          <w:rFonts w:ascii="Times New Roman"/>
          <w:b w:val="false"/>
          <w:i w:val="false"/>
          <w:color w:val="000000"/>
          <w:sz w:val="28"/>
        </w:rPr>
        <w:t xml:space="preserve"> бірінші бөлігі мынадай редакцияда жазылсын:</w:t>
      </w:r>
    </w:p>
    <w:bookmarkStart w:name="z352" w:id="301"/>
    <w:p>
      <w:pPr>
        <w:spacing w:after="0"/>
        <w:ind w:left="0"/>
        <w:jc w:val="both"/>
      </w:pPr>
      <w:r>
        <w:rPr>
          <w:rFonts w:ascii="Times New Roman"/>
          <w:b w:val="false"/>
          <w:i w:val="false"/>
          <w:color w:val="000000"/>
          <w:sz w:val="28"/>
        </w:rPr>
        <w:t>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84-қосымшаға сәйкес 4-09 "Мерзiмдi мiндеттемелер бөлшектерi" нысанындағы есебiн және мемлекеттiк мекеменiң сұратуы бойынша берiлетiн осы Ережеге 85-қосымшаға сәйкес 4-12 "Орындалмаған мiндеттемелердiң бөлшектерi" нысанындағы есебiн, сондай-ақ осы Ережеге 40-қосымшаға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бөлігі мынадай редакцияда жазылсын:</w:t>
      </w:r>
    </w:p>
    <w:bookmarkStart w:name="z354" w:id="302"/>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214-тармақтың</w:t>
      </w:r>
      <w:r>
        <w:rPr>
          <w:rFonts w:ascii="Times New Roman"/>
          <w:b w:val="false"/>
          <w:i w:val="false"/>
          <w:color w:val="000000"/>
          <w:sz w:val="28"/>
        </w:rPr>
        <w:t xml:space="preserve"> мынадай редакцияда жазылсын:</w:t>
      </w:r>
    </w:p>
    <w:bookmarkStart w:name="z356" w:id="303"/>
    <w:p>
      <w:pPr>
        <w:spacing w:after="0"/>
        <w:ind w:left="0"/>
        <w:jc w:val="both"/>
      </w:pPr>
      <w:r>
        <w:rPr>
          <w:rFonts w:ascii="Times New Roman"/>
          <w:b w:val="false"/>
          <w:i w:val="false"/>
          <w:color w:val="000000"/>
          <w:sz w:val="28"/>
        </w:rPr>
        <w:t xml:space="preserve">
      "214. Аумақтық қазынашылық бөлімшесі мемлекеттік мекемелерден түскен төлеуге берілетін шоттарды жұмыс күнінің ішінде қабылдауды жүзеге асырады. </w:t>
      </w:r>
    </w:p>
    <w:bookmarkEnd w:id="303"/>
    <w:bookmarkStart w:name="z357" w:id="304"/>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bookmarkEnd w:id="304"/>
    <w:bookmarkStart w:name="z358" w:id="305"/>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 дейiн қабылданады.";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екінші бөлігі мынадай редакцияда жазылсын:</w:t>
      </w:r>
    </w:p>
    <w:bookmarkStart w:name="z360" w:id="306"/>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 Бұл ретте көрсетілген құжаттардың әрбір парағы мемлекеттік мекеме мөрінің түпнұсқасымен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362" w:id="307"/>
    <w:p>
      <w:pPr>
        <w:spacing w:after="0"/>
        <w:ind w:left="0"/>
        <w:jc w:val="both"/>
      </w:pP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07"/>
    <w:bookmarkStart w:name="z363" w:id="308"/>
    <w:p>
      <w:pPr>
        <w:spacing w:after="0"/>
        <w:ind w:left="0"/>
        <w:jc w:val="both"/>
      </w:pP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p>
    <w:bookmarkEnd w:id="308"/>
    <w:bookmarkStart w:name="z364" w:id="309"/>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64-қосымшаға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309"/>
    <w:bookmarkStart w:name="z365" w:id="310"/>
    <w:p>
      <w:pPr>
        <w:spacing w:after="0"/>
        <w:ind w:left="0"/>
        <w:jc w:val="both"/>
      </w:pPr>
      <w:r>
        <w:rPr>
          <w:rFonts w:ascii="Times New Roman"/>
          <w:b w:val="false"/>
          <w:i w:val="false"/>
          <w:color w:val="000000"/>
          <w:sz w:val="28"/>
        </w:rPr>
        <w:t>
      1) заңды тұлға үшін:</w:t>
      </w:r>
    </w:p>
    <w:bookmarkEnd w:id="310"/>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Start w:name="z368" w:id="311"/>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311"/>
    <w:bookmarkStart w:name="z369" w:id="312"/>
    <w:p>
      <w:pPr>
        <w:spacing w:after="0"/>
        <w:ind w:left="0"/>
        <w:jc w:val="both"/>
      </w:pPr>
      <w:r>
        <w:rPr>
          <w:rFonts w:ascii="Times New Roman"/>
          <w:b w:val="false"/>
          <w:i w:val="false"/>
          <w:color w:val="000000"/>
          <w:sz w:val="28"/>
        </w:rPr>
        <w:t>
      2) жеке тұлға үшін:</w:t>
      </w:r>
    </w:p>
    <w:bookmarkEnd w:id="312"/>
    <w:bookmarkStart w:name="z370" w:id="313"/>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bookmarkEnd w:id="313"/>
    <w:bookmarkStart w:name="z371" w:id="314"/>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314"/>
    <w:bookmarkStart w:name="z372" w:id="315"/>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315"/>
    <w:bookmarkStart w:name="z373" w:id="316"/>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316"/>
    <w:bookmarkStart w:name="z374" w:id="317"/>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End w:id="317"/>
    <w:bookmarkStart w:name="z375" w:id="318"/>
    <w:p>
      <w:pPr>
        <w:spacing w:after="0"/>
        <w:ind w:left="0"/>
        <w:jc w:val="both"/>
      </w:pP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65-қосымшасына сәйкес осы тармақтың 1), 2), 3)-тармақшаларында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bookmarkEnd w:id="318"/>
    <w:bookmarkStart w:name="z376" w:id="319"/>
    <w:p>
      <w:pPr>
        <w:spacing w:after="0"/>
        <w:ind w:left="0"/>
        <w:jc w:val="both"/>
      </w:pP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65-қосымшасына сәйкес нысан бойынша өтінім қалыптастырады.</w:t>
      </w:r>
    </w:p>
    <w:bookmarkEnd w:id="319"/>
    <w:bookmarkStart w:name="z377" w:id="320"/>
    <w:p>
      <w:pPr>
        <w:spacing w:after="0"/>
        <w:ind w:left="0"/>
        <w:jc w:val="both"/>
      </w:pPr>
      <w:r>
        <w:rPr>
          <w:rFonts w:ascii="Times New Roman"/>
          <w:b w:val="false"/>
          <w:i w:val="false"/>
          <w:color w:val="000000"/>
          <w:sz w:val="28"/>
        </w:rPr>
        <w:t>
      Өтінімді толтырған кезде осы Ережеге 64 және 65-қосымшаларға сәйкес жеке тұлға үшін "Ақша алушының атауы" жолында жеке тұлғаның толық тегі, аты, әкесінің аты (бар болса) және (немесе) жеке кәсіпкерді мемлекеттік тіркеу туралы куәлігіне сәйкес атауы бар болса көрсетіледі.</w:t>
      </w:r>
    </w:p>
    <w:bookmarkEnd w:id="320"/>
    <w:bookmarkStart w:name="z378" w:id="321"/>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bookmarkEnd w:id="321"/>
    <w:bookmarkStart w:name="z379" w:id="322"/>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222-тармақта</w:t>
      </w:r>
      <w:r>
        <w:rPr>
          <w:rFonts w:ascii="Times New Roman"/>
          <w:b w:val="false"/>
          <w:i w:val="false"/>
          <w:color w:val="000000"/>
          <w:sz w:val="28"/>
        </w:rPr>
        <w:t>:</w:t>
      </w:r>
    </w:p>
    <w:bookmarkStart w:name="z381" w:id="323"/>
    <w:p>
      <w:pPr>
        <w:spacing w:after="0"/>
        <w:ind w:left="0"/>
        <w:jc w:val="both"/>
      </w:pPr>
      <w:r>
        <w:rPr>
          <w:rFonts w:ascii="Times New Roman"/>
          <w:b w:val="false"/>
          <w:i w:val="false"/>
          <w:color w:val="000000"/>
          <w:sz w:val="28"/>
        </w:rPr>
        <w:t>
      төртінші бөлігінде:</w:t>
      </w:r>
    </w:p>
    <w:bookmarkEnd w:id="323"/>
    <w:bookmarkStart w:name="z382" w:id="324"/>
    <w:p>
      <w:pPr>
        <w:spacing w:after="0"/>
        <w:ind w:left="0"/>
        <w:jc w:val="both"/>
      </w:pPr>
      <w:r>
        <w:rPr>
          <w:rFonts w:ascii="Times New Roman"/>
          <w:b w:val="false"/>
          <w:i w:val="false"/>
          <w:color w:val="000000"/>
          <w:sz w:val="28"/>
        </w:rPr>
        <w:t>
      4)-тармақша мынадай редакцияда жазылсын:</w:t>
      </w:r>
    </w:p>
    <w:bookmarkEnd w:id="324"/>
    <w:bookmarkStart w:name="z383" w:id="325"/>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bookmarkEnd w:id="325"/>
    <w:bookmarkStart w:name="z384" w:id="326"/>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326"/>
    <w:bookmarkStart w:name="z385" w:id="327"/>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bookmarkEnd w:id="327"/>
    <w:bookmarkStart w:name="z386" w:id="328"/>
    <w:p>
      <w:pPr>
        <w:spacing w:after="0"/>
        <w:ind w:left="0"/>
        <w:jc w:val="both"/>
      </w:pPr>
      <w:r>
        <w:rPr>
          <w:rFonts w:ascii="Times New Roman"/>
          <w:b w:val="false"/>
          <w:i w:val="false"/>
          <w:color w:val="000000"/>
          <w:sz w:val="28"/>
        </w:rPr>
        <w:t>
      төлемнің мақсатында көрсетілген шығыстардың бағыты;</w:t>
      </w:r>
    </w:p>
    <w:bookmarkEnd w:id="328"/>
    <w:bookmarkStart w:name="z387" w:id="329"/>
    <w:p>
      <w:pPr>
        <w:spacing w:after="0"/>
        <w:ind w:left="0"/>
        <w:jc w:val="both"/>
      </w:pPr>
      <w:r>
        <w:rPr>
          <w:rFonts w:ascii="Times New Roman"/>
          <w:b w:val="false"/>
          <w:i w:val="false"/>
          <w:color w:val="000000"/>
          <w:sz w:val="28"/>
        </w:rPr>
        <w:t xml:space="preserve">
      төлеуге берілетін шоттағы төлеу кезеңі мен МТ102 хабарламасындағы "РЕRІOD" түйін сөзінде көрсетілген кезең (зейнетақы жарналары мен әлеуметтік аударымдар және міндетті әлеуметтік медициналық сақтандыру аударымдары үшін ); </w:t>
      </w:r>
    </w:p>
    <w:bookmarkEnd w:id="329"/>
    <w:bookmarkStart w:name="z388" w:id="330"/>
    <w:p>
      <w:pPr>
        <w:spacing w:after="0"/>
        <w:ind w:left="0"/>
        <w:jc w:val="both"/>
      </w:pPr>
      <w:r>
        <w:rPr>
          <w:rFonts w:ascii="Times New Roman"/>
          <w:b w:val="false"/>
          <w:i w:val="false"/>
          <w:color w:val="000000"/>
          <w:sz w:val="28"/>
        </w:rPr>
        <w:t>
      21)-тармақша алынып тасталсын;</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w:t>
      </w:r>
    </w:p>
    <w:bookmarkStart w:name="z390" w:id="331"/>
    <w:p>
      <w:pPr>
        <w:spacing w:after="0"/>
        <w:ind w:left="0"/>
        <w:jc w:val="both"/>
      </w:pPr>
      <w:r>
        <w:rPr>
          <w:rFonts w:ascii="Times New Roman"/>
          <w:b w:val="false"/>
          <w:i w:val="false"/>
          <w:color w:val="000000"/>
          <w:sz w:val="28"/>
        </w:rPr>
        <w:t>
      бірінші бөлігінде:</w:t>
      </w:r>
    </w:p>
    <w:bookmarkEnd w:id="331"/>
    <w:bookmarkStart w:name="z391" w:id="332"/>
    <w:p>
      <w:pPr>
        <w:spacing w:after="0"/>
        <w:ind w:left="0"/>
        <w:jc w:val="both"/>
      </w:pPr>
      <w:r>
        <w:rPr>
          <w:rFonts w:ascii="Times New Roman"/>
          <w:b w:val="false"/>
          <w:i w:val="false"/>
          <w:color w:val="000000"/>
          <w:sz w:val="28"/>
        </w:rPr>
        <w:t>
      9)-тармақша мынадай редакцияда жазылсын:</w:t>
      </w:r>
    </w:p>
    <w:bookmarkEnd w:id="332"/>
    <w:bookmarkStart w:name="z392" w:id="333"/>
    <w:p>
      <w:pPr>
        <w:spacing w:after="0"/>
        <w:ind w:left="0"/>
        <w:jc w:val="both"/>
      </w:pPr>
      <w:r>
        <w:rPr>
          <w:rFonts w:ascii="Times New Roman"/>
          <w:b w:val="false"/>
          <w:i w:val="false"/>
          <w:color w:val="000000"/>
          <w:sz w:val="28"/>
        </w:rPr>
        <w:t>
      "9) "Ақшаны алушы" бөлiмiнде:</w:t>
      </w:r>
    </w:p>
    <w:bookmarkEnd w:id="333"/>
    <w:bookmarkStart w:name="z393" w:id="334"/>
    <w:p>
      <w:pPr>
        <w:spacing w:after="0"/>
        <w:ind w:left="0"/>
        <w:jc w:val="both"/>
      </w:pP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p>
    <w:bookmarkEnd w:id="334"/>
    <w:bookmarkStart w:name="z394" w:id="335"/>
    <w:p>
      <w:pPr>
        <w:spacing w:after="0"/>
        <w:ind w:left="0"/>
        <w:jc w:val="both"/>
      </w:pPr>
      <w:r>
        <w:rPr>
          <w:rFonts w:ascii="Times New Roman"/>
          <w:b w:val="false"/>
          <w:i w:val="false"/>
          <w:color w:val="000000"/>
          <w:sz w:val="28"/>
        </w:rPr>
        <w:t>
      13)-тармақша мынадай редакцияда жазылсын:</w:t>
      </w:r>
    </w:p>
    <w:bookmarkEnd w:id="335"/>
    <w:bookmarkStart w:name="z395" w:id="336"/>
    <w:p>
      <w:pPr>
        <w:spacing w:after="0"/>
        <w:ind w:left="0"/>
        <w:jc w:val="both"/>
      </w:pPr>
      <w:r>
        <w:rPr>
          <w:rFonts w:ascii="Times New Roman"/>
          <w:b w:val="false"/>
          <w:i w:val="false"/>
          <w:color w:val="000000"/>
          <w:sz w:val="28"/>
        </w:rPr>
        <w:t>
      "13) "ЖСК" ашық жолағында банктен ақша алушының банктiк шотының нөмiрi көрсетiледi;";</w:t>
      </w:r>
    </w:p>
    <w:bookmarkEnd w:id="336"/>
    <w:bookmarkStart w:name="z396" w:id="337"/>
    <w:p>
      <w:pPr>
        <w:spacing w:after="0"/>
        <w:ind w:left="0"/>
        <w:jc w:val="both"/>
      </w:pPr>
      <w:r>
        <w:rPr>
          <w:rFonts w:ascii="Times New Roman"/>
          <w:b w:val="false"/>
          <w:i w:val="false"/>
          <w:color w:val="000000"/>
          <w:sz w:val="28"/>
        </w:rPr>
        <w:t>
      16)-тармақша мынадай редакцияда жазылсын:</w:t>
      </w:r>
    </w:p>
    <w:bookmarkEnd w:id="337"/>
    <w:bookmarkStart w:name="z397" w:id="338"/>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338"/>
    <w:bookmarkStart w:name="z398" w:id="339"/>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bookmarkEnd w:id="339"/>
    <w:bookmarkStart w:name="z399" w:id="340"/>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bookmarkEnd w:id="340"/>
    <w:bookmarkStart w:name="z400" w:id="341"/>
    <w:p>
      <w:pPr>
        <w:spacing w:after="0"/>
        <w:ind w:left="0"/>
        <w:jc w:val="both"/>
      </w:pPr>
      <w:r>
        <w:rPr>
          <w:rFonts w:ascii="Times New Roman"/>
          <w:b w:val="false"/>
          <w:i w:val="false"/>
          <w:color w:val="000000"/>
          <w:sz w:val="28"/>
        </w:rPr>
        <w:t>
      төлем жүзеге асырылатын кезең (зейнетақы жарналары мен әлеуметтік аударымдарды, міндетті әлеуметтік медициналық сақтандыруға аударымдарды және (немесе) жарналарды аудару кезінде көрсетiледi);</w:t>
      </w:r>
    </w:p>
    <w:bookmarkEnd w:id="341"/>
    <w:bookmarkStart w:name="z401" w:id="342"/>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bookmarkEnd w:id="342"/>
    <w:bookmarkStart w:name="z402" w:id="343"/>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End w:id="343"/>
    <w:bookmarkStart w:name="z403" w:id="344"/>
    <w:p>
      <w:pPr>
        <w:spacing w:after="0"/>
        <w:ind w:left="0"/>
        <w:jc w:val="both"/>
      </w:pPr>
      <w:r>
        <w:rPr>
          <w:rFonts w:ascii="Times New Roman"/>
          <w:b w:val="false"/>
          <w:i w:val="false"/>
          <w:color w:val="000000"/>
          <w:sz w:val="28"/>
        </w:rPr>
        <w:t>
      19), 20) және 21)-тармақшалар мынадай редакцияда жазылсын:</w:t>
      </w:r>
    </w:p>
    <w:bookmarkEnd w:id="344"/>
    <w:bookmarkStart w:name="z404" w:id="345"/>
    <w:p>
      <w:pPr>
        <w:spacing w:after="0"/>
        <w:ind w:left="0"/>
        <w:jc w:val="both"/>
      </w:pPr>
      <w:r>
        <w:rPr>
          <w:rFonts w:ascii="Times New Roman"/>
          <w:b w:val="false"/>
          <w:i w:val="false"/>
          <w:color w:val="000000"/>
          <w:sz w:val="28"/>
        </w:rPr>
        <w:t>
      "19) қағаз тасығыштағы төлем шотының "М.О." ашық жолағында мемлекеттiк мекеменiң елтаңбалы мөрiнiң бедерi қойылады, елтаңбалы мөрдi қойған кезде ("Қазақстан Республикасы Президентiнiң Әкiмшiлiгi" ММ қоспағанда), қызыл, қара және жасыл түстi мастиканы пайдалануға тыйым салынады, кескiн дәл және анық болуы тиiс;</w:t>
      </w:r>
    </w:p>
    <w:bookmarkEnd w:id="345"/>
    <w:bookmarkStart w:name="z405" w:id="346"/>
    <w:p>
      <w:pPr>
        <w:spacing w:after="0"/>
        <w:ind w:left="0"/>
        <w:jc w:val="both"/>
      </w:pPr>
      <w:r>
        <w:rPr>
          <w:rFonts w:ascii="Times New Roman"/>
          <w:b w:val="false"/>
          <w:i w:val="false"/>
          <w:color w:val="000000"/>
          <w:sz w:val="28"/>
        </w:rPr>
        <w:t>
      20) қағаз тасығыштағы төлем шотының "Басшының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мемлекеттiк мекеменiң уәкiлеттi тұлғасының, ал мұндай болмаған жағдайда – қолдар мен мөр бедерiнiң үлгiлерi бар құжатқа сәйкес мемлекеттiк мекеме басшысының қойылған жеке қолы және қолының таратып жазылуы (атының және (немесе) әкесінің атының басқы әрiптерi) көрсетiледi;</w:t>
      </w:r>
    </w:p>
    <w:bookmarkEnd w:id="346"/>
    <w:bookmarkStart w:name="z406" w:id="347"/>
    <w:p>
      <w:pPr>
        <w:spacing w:after="0"/>
        <w:ind w:left="0"/>
        <w:jc w:val="both"/>
      </w:pPr>
      <w:r>
        <w:rPr>
          <w:rFonts w:ascii="Times New Roman"/>
          <w:b w:val="false"/>
          <w:i w:val="false"/>
          <w:color w:val="000000"/>
          <w:sz w:val="28"/>
        </w:rPr>
        <w:t>
      21) қағаз тасығыштағы төлем шотының "Бас бухгалтердiң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p>
    <w:bookmarkEnd w:id="347"/>
    <w:bookmarkStart w:name="z407" w:id="348"/>
    <w:p>
      <w:pPr>
        <w:spacing w:after="0"/>
        <w:ind w:left="0"/>
        <w:jc w:val="both"/>
      </w:pPr>
      <w:r>
        <w:rPr>
          <w:rFonts w:ascii="Times New Roman"/>
          <w:b w:val="false"/>
          <w:i w:val="false"/>
          <w:color w:val="000000"/>
          <w:sz w:val="28"/>
        </w:rPr>
        <w:t>
      "Шығыстар бойынша бюджеттің атқарылуы" 6-тарауының 9-параграфы мынадай редакцияда жазылсын:</w:t>
      </w:r>
    </w:p>
    <w:bookmarkEnd w:id="348"/>
    <w:bookmarkStart w:name="z408" w:id="349"/>
    <w:p>
      <w:pPr>
        <w:spacing w:after="0"/>
        <w:ind w:left="0"/>
        <w:jc w:val="both"/>
      </w:pPr>
      <w:r>
        <w:rPr>
          <w:rFonts w:ascii="Times New Roman"/>
          <w:b w:val="false"/>
          <w:i w:val="false"/>
          <w:color w:val="000000"/>
          <w:sz w:val="28"/>
        </w:rPr>
        <w:t>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бірінші бөлігі мынадай редакцияда жазылсын:</w:t>
      </w:r>
    </w:p>
    <w:bookmarkStart w:name="z410" w:id="350"/>
    <w:p>
      <w:pPr>
        <w:spacing w:after="0"/>
        <w:ind w:left="0"/>
        <w:jc w:val="both"/>
      </w:pPr>
      <w:r>
        <w:rPr>
          <w:rFonts w:ascii="Times New Roman"/>
          <w:b w:val="false"/>
          <w:i w:val="false"/>
          <w:color w:val="000000"/>
          <w:sz w:val="28"/>
        </w:rPr>
        <w:t>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ерікті зейнетақы жарналары және әлеуметтiк аударымдар бойынша банкте ашылған жинақ ақша шоттарына аудару жөнiндегi төлемдердi жүргiзу үшiн төлеуге қағаз жеткізгіште берiлетiн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 түрге төлем шоттарын беру кезінде ҚБЕО белгiлеген хабарламалардың электрондық пішімінде ақша алушылардың тізімі қоса тіркеледі және мемлекеттік мекеме бухгалтерінің және/немесе басшысының ЭЦҚ қойылады.";</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237-1-тармақтың</w:t>
      </w:r>
      <w:r>
        <w:rPr>
          <w:rFonts w:ascii="Times New Roman"/>
          <w:b w:val="false"/>
          <w:i w:val="false"/>
          <w:color w:val="000000"/>
          <w:sz w:val="28"/>
        </w:rPr>
        <w:t xml:space="preserve"> бірінші бөлігі мынадай редакцияда жазылсын:</w:t>
      </w:r>
    </w:p>
    <w:bookmarkStart w:name="z412" w:id="351"/>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p>
    <w:bookmarkStart w:name="z414" w:id="352"/>
    <w:p>
      <w:pPr>
        <w:spacing w:after="0"/>
        <w:ind w:left="0"/>
        <w:jc w:val="both"/>
      </w:pPr>
      <w:r>
        <w:rPr>
          <w:rFonts w:ascii="Times New Roman"/>
          <w:b w:val="false"/>
          <w:i w:val="false"/>
          <w:color w:val="000000"/>
          <w:sz w:val="28"/>
        </w:rPr>
        <w:t>
      "240.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352"/>
    <w:bookmarkStart w:name="z415" w:id="353"/>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bookmarkEnd w:id="353"/>
    <w:bookmarkStart w:name="z416" w:id="354"/>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418" w:id="355"/>
    <w:p>
      <w:pPr>
        <w:spacing w:after="0"/>
        <w:ind w:left="0"/>
        <w:jc w:val="both"/>
      </w:pPr>
      <w:r>
        <w:rPr>
          <w:rFonts w:ascii="Times New Roman"/>
          <w:b w:val="false"/>
          <w:i w:val="false"/>
          <w:color w:val="000000"/>
          <w:sz w:val="28"/>
        </w:rPr>
        <w:t>
      "245. Төлемдер жүргізу үшін мемлекеттік мекеме аумақтық қазынашылық бөлімшесіне 100 еселенген айлық есептік көрсеткіштен аспайтын сомаға төлемдерді қоспағанда, , аумақтық қазынашылық бөлімшесімен Келісім – "Қазынашылық-клиент" АЖ арқылы электрондық түрде жасалған жағдайда, осы Ереженің 243, 244, 244-1-тармақтарында санамаланған құжаттарды растайтын қағаз жеткізгіштегі қосымшасыз төлеуге берілетін шотты, сондай-ақ осы Ереженің 98-қосымшасына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bookmarkEnd w:id="355"/>
    <w:bookmarkStart w:name="z419" w:id="356"/>
    <w:p>
      <w:pPr>
        <w:spacing w:after="0"/>
        <w:ind w:left="0"/>
        <w:jc w:val="both"/>
      </w:pPr>
      <w:r>
        <w:rPr>
          <w:rFonts w:ascii="Times New Roman"/>
          <w:b w:val="false"/>
          <w:i w:val="false"/>
          <w:color w:val="000000"/>
          <w:sz w:val="28"/>
        </w:rPr>
        <w:t>
      мынадай мазмұндағы 245-1-тармағымен толықтырылсын:</w:t>
      </w:r>
    </w:p>
    <w:bookmarkEnd w:id="356"/>
    <w:bookmarkStart w:name="z420" w:id="357"/>
    <w:p>
      <w:pPr>
        <w:spacing w:after="0"/>
        <w:ind w:left="0"/>
        <w:jc w:val="both"/>
      </w:pPr>
      <w:r>
        <w:rPr>
          <w:rFonts w:ascii="Times New Roman"/>
          <w:b w:val="false"/>
          <w:i w:val="false"/>
          <w:color w:val="000000"/>
          <w:sz w:val="28"/>
        </w:rPr>
        <w:t>
      "245-1. Экономикалық шығыстар сыныптамасының 02 "Сыйақылар төлемі", 03 "Ағымдағы трансферттер", 05 "Бюджеттік кредиттер", 07 "Қарыздарды өтеу" сыныптары, 440 "Нысаналы даму трансферттері", 450 "Шет елге күрделі трансферттер", 620 "Елден тыс қаржылық активтерді сатып алу" кіші сыныптары бойынша және 611 "Заңды тұлғалардың құнды қағаздарды сатып алу үлесіне қатысу" ерекшелігі бойынша төлемді мемлекеттік мекемелер төлеуге берілетін шоттың негізінде жүзеге асырады.";</w:t>
      </w:r>
    </w:p>
    <w:bookmarkEnd w:id="357"/>
    <w:bookmarkStart w:name="z421" w:id="358"/>
    <w:p>
      <w:pPr>
        <w:spacing w:after="0"/>
        <w:ind w:left="0"/>
        <w:jc w:val="both"/>
      </w:pPr>
      <w:r>
        <w:rPr>
          <w:rFonts w:ascii="Times New Roman"/>
          <w:b w:val="false"/>
          <w:i w:val="false"/>
          <w:color w:val="000000"/>
          <w:sz w:val="28"/>
        </w:rPr>
        <w:t>
      "Шығыстар бойынша бюджеттің атқарылуы" 6-тарауының 12 параграфы мынадай редакцияда жазылсын:</w:t>
      </w:r>
    </w:p>
    <w:bookmarkEnd w:id="358"/>
    <w:bookmarkStart w:name="z422" w:id="359"/>
    <w:p>
      <w:pPr>
        <w:spacing w:after="0"/>
        <w:ind w:left="0"/>
        <w:jc w:val="both"/>
      </w:pPr>
      <w:r>
        <w:rPr>
          <w:rFonts w:ascii="Times New Roman"/>
          <w:b w:val="false"/>
          <w:i w:val="false"/>
          <w:color w:val="000000"/>
          <w:sz w:val="28"/>
        </w:rPr>
        <w:t>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359"/>
    <w:bookmarkStart w:name="z423" w:id="360"/>
    <w:p>
      <w:pPr>
        <w:spacing w:after="0"/>
        <w:ind w:left="0"/>
        <w:jc w:val="both"/>
      </w:pPr>
      <w:r>
        <w:rPr>
          <w:rFonts w:ascii="Times New Roman"/>
          <w:b w:val="false"/>
          <w:i w:val="false"/>
          <w:color w:val="000000"/>
          <w:sz w:val="28"/>
        </w:rPr>
        <w:t>
      248-тармақ мынадай редакцияда жазылсын:</w:t>
      </w:r>
    </w:p>
    <w:bookmarkEnd w:id="360"/>
    <w:bookmarkStart w:name="z424" w:id="361"/>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361"/>
    <w:bookmarkStart w:name="z425" w:id="362"/>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bookmarkEnd w:id="362"/>
    <w:bookmarkStart w:name="z426" w:id="363"/>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bookmarkEnd w:id="363"/>
    <w:bookmarkStart w:name="z427" w:id="364"/>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bookmarkEnd w:id="364"/>
    <w:bookmarkStart w:name="z428" w:id="365"/>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bookmarkEnd w:id="365"/>
    <w:bookmarkStart w:name="z429" w:id="366"/>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капиталдарын ұлғайтуға және 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немесе заңды тұлғалардың жарғылық капиталында қатысу үлестерін төлеу жөніндегі міндеттемелерді қабылдауға және төлемдер жүргізуге рұқсат етілетін бюджеттік инвестициялардың тізбесі бар хабарлама-хаттың көшірмесін аумақтық қазынашылық бөлімшесіне ұсынғаннан кейін жүзеге асырылады.</w:t>
      </w:r>
    </w:p>
    <w:bookmarkEnd w:id="366"/>
    <w:bookmarkStart w:name="z430" w:id="367"/>
    <w:p>
      <w:pPr>
        <w:spacing w:after="0"/>
        <w:ind w:left="0"/>
        <w:jc w:val="both"/>
      </w:pPr>
      <w:r>
        <w:rPr>
          <w:rFonts w:ascii="Times New Roman"/>
          <w:b w:val="false"/>
          <w:i w:val="false"/>
          <w:color w:val="000000"/>
          <w:sz w:val="28"/>
        </w:rPr>
        <w:t>
      Республикалық бюджеттен тегін медициналық көмектің кепілдік берілген көлемі шеңберінде әлеуметтік қызметтер төлеміне әлеуметтік медициналық сақтандыру қорына трансферт аударуды төлемдер бойынша жеке қаржыландыру жоспарының сомасы шегінде бюджеттік бағдарлама әкімшісі жүзеге асырады.";</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269-тармақта:</w:t>
      </w:r>
    </w:p>
    <w:bookmarkStart w:name="z432" w:id="368"/>
    <w:p>
      <w:pPr>
        <w:spacing w:after="0"/>
        <w:ind w:left="0"/>
        <w:jc w:val="both"/>
      </w:pPr>
      <w:r>
        <w:rPr>
          <w:rFonts w:ascii="Times New Roman"/>
          <w:b w:val="false"/>
          <w:i w:val="false"/>
          <w:color w:val="000000"/>
          <w:sz w:val="28"/>
        </w:rPr>
        <w:t>
      бірінші бөлік мынадай редакцияда жазылсын:</w:t>
      </w:r>
    </w:p>
    <w:bookmarkEnd w:id="368"/>
    <w:bookmarkStart w:name="z433" w:id="369"/>
    <w:p>
      <w:pPr>
        <w:spacing w:after="0"/>
        <w:ind w:left="0"/>
        <w:jc w:val="both"/>
      </w:pPr>
      <w:r>
        <w:rPr>
          <w:rFonts w:ascii="Times New Roman"/>
          <w:b w:val="false"/>
          <w:i w:val="false"/>
          <w:color w:val="000000"/>
          <w:sz w:val="28"/>
        </w:rPr>
        <w:t>
      "269. Ағымдағы қаржы жылы ішінде зейнетақылық,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369"/>
    <w:bookmarkStart w:name="z434" w:id="370"/>
    <w:p>
      <w:pPr>
        <w:spacing w:after="0"/>
        <w:ind w:left="0"/>
        <w:jc w:val="both"/>
      </w:pPr>
      <w:r>
        <w:rPr>
          <w:rFonts w:ascii="Times New Roman"/>
          <w:b w:val="false"/>
          <w:i w:val="false"/>
          <w:color w:val="000000"/>
          <w:sz w:val="28"/>
        </w:rPr>
        <w:t>
      төртінші бөлік мынадай редакцияда жазылсын:</w:t>
      </w:r>
    </w:p>
    <w:bookmarkEnd w:id="370"/>
    <w:bookmarkStart w:name="z435" w:id="371"/>
    <w:p>
      <w:pPr>
        <w:spacing w:after="0"/>
        <w:ind w:left="0"/>
        <w:jc w:val="both"/>
      </w:pPr>
      <w:r>
        <w:rPr>
          <w:rFonts w:ascii="Times New Roman"/>
          <w:b w:val="false"/>
          <w:i w:val="false"/>
          <w:color w:val="000000"/>
          <w:sz w:val="28"/>
        </w:rPr>
        <w:t>
      "Ағымдағы қаржы жылының соңында зейнетақылық,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p>
    <w:bookmarkStart w:name="z437" w:id="372"/>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bookmarkStart w:name="z439" w:id="373"/>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373"/>
    <w:bookmarkStart w:name="z440" w:id="374"/>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bookmarkEnd w:id="374"/>
    <w:bookmarkStart w:name="z441" w:id="375"/>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bookmarkEnd w:id="375"/>
    <w:bookmarkStart w:name="z442" w:id="376"/>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p>
    <w:bookmarkEnd w:id="376"/>
    <w:bookmarkStart w:name="z443" w:id="377"/>
    <w:p>
      <w:pPr>
        <w:spacing w:after="0"/>
        <w:ind w:left="0"/>
        <w:jc w:val="both"/>
      </w:pP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p>
    <w:bookmarkEnd w:id="377"/>
    <w:bookmarkStart w:name="z444" w:id="378"/>
    <w:p>
      <w:pPr>
        <w:spacing w:after="0"/>
        <w:ind w:left="0"/>
        <w:jc w:val="both"/>
      </w:pPr>
      <w:r>
        <w:rPr>
          <w:rFonts w:ascii="Times New Roman"/>
          <w:b w:val="false"/>
          <w:i w:val="false"/>
          <w:color w:val="000000"/>
          <w:sz w:val="28"/>
        </w:rPr>
        <w:t>
      осы Ережеге 278-тармақта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bookmarkEnd w:id="378"/>
    <w:bookmarkStart w:name="z445" w:id="379"/>
    <w:p>
      <w:pPr>
        <w:spacing w:after="0"/>
        <w:ind w:left="0"/>
        <w:jc w:val="both"/>
      </w:pPr>
      <w:r>
        <w:rPr>
          <w:rFonts w:ascii="Times New Roman"/>
          <w:b w:val="false"/>
          <w:i w:val="false"/>
          <w:color w:val="000000"/>
          <w:sz w:val="28"/>
        </w:rPr>
        <w:t>
      2) сол күні мыналар бойынша:</w:t>
      </w:r>
    </w:p>
    <w:bookmarkEnd w:id="379"/>
    <w:bookmarkStart w:name="z446" w:id="380"/>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bookmarkEnd w:id="380"/>
    <w:bookmarkStart w:name="z447" w:id="381"/>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bookmarkEnd w:id="381"/>
    <w:bookmarkStart w:name="z448" w:id="382"/>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382"/>
    <w:bookmarkStart w:name="z449" w:id="383"/>
    <w:p>
      <w:pPr>
        <w:spacing w:after="0"/>
        <w:ind w:left="0"/>
        <w:jc w:val="both"/>
      </w:pPr>
      <w:r>
        <w:rPr>
          <w:rFonts w:ascii="Times New Roman"/>
          <w:b w:val="false"/>
          <w:i w:val="false"/>
          <w:color w:val="000000"/>
          <w:sz w:val="28"/>
        </w:rPr>
        <w:t>
      міндетті зейнетақы жарналары;</w:t>
      </w:r>
    </w:p>
    <w:bookmarkEnd w:id="383"/>
    <w:bookmarkStart w:name="z450" w:id="384"/>
    <w:p>
      <w:pPr>
        <w:spacing w:after="0"/>
        <w:ind w:left="0"/>
        <w:jc w:val="both"/>
      </w:pPr>
      <w:r>
        <w:rPr>
          <w:rFonts w:ascii="Times New Roman"/>
          <w:b w:val="false"/>
          <w:i w:val="false"/>
          <w:color w:val="000000"/>
          <w:sz w:val="28"/>
        </w:rPr>
        <w:t>
      жалақы мен басқа да ақшалай төлемдерден ұстаулар;</w:t>
      </w:r>
    </w:p>
    <w:bookmarkEnd w:id="384"/>
    <w:bookmarkStart w:name="z451" w:id="385"/>
    <w:p>
      <w:pPr>
        <w:spacing w:after="0"/>
        <w:ind w:left="0"/>
        <w:jc w:val="both"/>
      </w:pPr>
      <w:r>
        <w:rPr>
          <w:rFonts w:ascii="Times New Roman"/>
          <w:b w:val="false"/>
          <w:i w:val="false"/>
          <w:color w:val="000000"/>
          <w:sz w:val="28"/>
        </w:rPr>
        <w:t>
      әлеуметтік аударымдар;</w:t>
      </w:r>
    </w:p>
    <w:bookmarkEnd w:id="385"/>
    <w:bookmarkStart w:name="z452" w:id="386"/>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386"/>
    <w:bookmarkStart w:name="z453" w:id="387"/>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289-тармақта:</w:t>
      </w:r>
    </w:p>
    <w:bookmarkStart w:name="z455" w:id="388"/>
    <w:p>
      <w:pPr>
        <w:spacing w:after="0"/>
        <w:ind w:left="0"/>
        <w:jc w:val="both"/>
      </w:pPr>
      <w:r>
        <w:rPr>
          <w:rFonts w:ascii="Times New Roman"/>
          <w:b w:val="false"/>
          <w:i w:val="false"/>
          <w:color w:val="000000"/>
          <w:sz w:val="28"/>
        </w:rPr>
        <w:t>
      бірінші бөлік мынадай редакцияда жазылсын:</w:t>
      </w:r>
    </w:p>
    <w:bookmarkEnd w:id="388"/>
    <w:bookmarkStart w:name="z456" w:id="389"/>
    <w:p>
      <w:pPr>
        <w:spacing w:after="0"/>
        <w:ind w:left="0"/>
        <w:jc w:val="both"/>
      </w:pPr>
      <w:r>
        <w:rPr>
          <w:rFonts w:ascii="Times New Roman"/>
          <w:b w:val="false"/>
          <w:i w:val="false"/>
          <w:color w:val="000000"/>
          <w:sz w:val="28"/>
        </w:rPr>
        <w:t>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операцияларды қайтадан жаңартуды жүзеге асырады.";</w:t>
      </w:r>
    </w:p>
    <w:bookmarkEnd w:id="389"/>
    <w:bookmarkStart w:name="z457" w:id="390"/>
    <w:p>
      <w:pPr>
        <w:spacing w:after="0"/>
        <w:ind w:left="0"/>
        <w:jc w:val="both"/>
      </w:pPr>
      <w:r>
        <w:rPr>
          <w:rFonts w:ascii="Times New Roman"/>
          <w:b w:val="false"/>
          <w:i w:val="false"/>
          <w:color w:val="000000"/>
          <w:sz w:val="28"/>
        </w:rPr>
        <w:t>
      үшінші бөлік мынадай редакцияда жазылсын:</w:t>
      </w:r>
    </w:p>
    <w:bookmarkEnd w:id="390"/>
    <w:bookmarkStart w:name="z458" w:id="391"/>
    <w:p>
      <w:pPr>
        <w:spacing w:after="0"/>
        <w:ind w:left="0"/>
        <w:jc w:val="both"/>
      </w:pPr>
      <w:r>
        <w:rPr>
          <w:rFonts w:ascii="Times New Roman"/>
          <w:b w:val="false"/>
          <w:i w:val="false"/>
          <w:color w:val="000000"/>
          <w:sz w:val="28"/>
        </w:rPr>
        <w:t>
      "Операцияларды қайта жаңарту аумақтық қазынашылық бөлімшесінің мемлекеттік мекемелердің құжаттарын қабылдауды және орындауды қайта жаңартуды көздейді.";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p>
    <w:bookmarkStart w:name="z460" w:id="392"/>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392"/>
    <w:bookmarkStart w:name="z461" w:id="393"/>
    <w:p>
      <w:pPr>
        <w:spacing w:after="0"/>
        <w:ind w:left="0"/>
        <w:jc w:val="both"/>
      </w:pPr>
      <w:r>
        <w:rPr>
          <w:rFonts w:ascii="Times New Roman"/>
          <w:b w:val="false"/>
          <w:i w:val="false"/>
          <w:color w:val="000000"/>
          <w:sz w:val="28"/>
        </w:rPr>
        <w:t>
      1) мемлекеттiк мекеменiң кодына:</w:t>
      </w:r>
    </w:p>
    <w:bookmarkEnd w:id="393"/>
    <w:bookmarkStart w:name="z462" w:id="394"/>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394"/>
    <w:bookmarkStart w:name="z463" w:id="395"/>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395"/>
    <w:bookmarkStart w:name="z464" w:id="396"/>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396"/>
    <w:bookmarkStart w:name="z465" w:id="397"/>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397"/>
    <w:bookmarkStart w:name="z466" w:id="398"/>
    <w:p>
      <w:pPr>
        <w:spacing w:after="0"/>
        <w:ind w:left="0"/>
        <w:jc w:val="both"/>
      </w:pPr>
      <w:r>
        <w:rPr>
          <w:rFonts w:ascii="Times New Roman"/>
          <w:b w:val="false"/>
          <w:i w:val="false"/>
          <w:color w:val="000000"/>
          <w:sz w:val="28"/>
        </w:rPr>
        <w:t>
      мiндеттi зейнетақы жарналары;</w:t>
      </w:r>
    </w:p>
    <w:bookmarkEnd w:id="398"/>
    <w:bookmarkStart w:name="z467" w:id="399"/>
    <w:p>
      <w:pPr>
        <w:spacing w:after="0"/>
        <w:ind w:left="0"/>
        <w:jc w:val="both"/>
      </w:pPr>
      <w:r>
        <w:rPr>
          <w:rFonts w:ascii="Times New Roman"/>
          <w:b w:val="false"/>
          <w:i w:val="false"/>
          <w:color w:val="000000"/>
          <w:sz w:val="28"/>
        </w:rPr>
        <w:t>
      жалақы мен басқа да ақшалай төлемдерден ұстаулар;</w:t>
      </w:r>
    </w:p>
    <w:bookmarkEnd w:id="399"/>
    <w:bookmarkStart w:name="z468" w:id="400"/>
    <w:p>
      <w:pPr>
        <w:spacing w:after="0"/>
        <w:ind w:left="0"/>
        <w:jc w:val="both"/>
      </w:pPr>
      <w:r>
        <w:rPr>
          <w:rFonts w:ascii="Times New Roman"/>
          <w:b w:val="false"/>
          <w:i w:val="false"/>
          <w:color w:val="000000"/>
          <w:sz w:val="28"/>
        </w:rPr>
        <w:t>
      әлеуметтiк аударымдар;</w:t>
      </w:r>
    </w:p>
    <w:bookmarkEnd w:id="400"/>
    <w:bookmarkStart w:name="z469" w:id="401"/>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bookmarkEnd w:id="401"/>
    <w:bookmarkStart w:name="z470" w:id="402"/>
    <w:p>
      <w:pPr>
        <w:spacing w:after="0"/>
        <w:ind w:left="0"/>
        <w:jc w:val="both"/>
      </w:pP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p>
    <w:bookmarkEnd w:id="402"/>
    <w:bookmarkStart w:name="z471" w:id="403"/>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bookmarkEnd w:id="403"/>
    <w:bookmarkStart w:name="z472" w:id="404"/>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404"/>
    <w:bookmarkStart w:name="z473" w:id="405"/>
    <w:p>
      <w:pPr>
        <w:spacing w:after="0"/>
        <w:ind w:left="0"/>
        <w:jc w:val="both"/>
      </w:pPr>
      <w:r>
        <w:rPr>
          <w:rFonts w:ascii="Times New Roman"/>
          <w:b w:val="false"/>
          <w:i w:val="false"/>
          <w:color w:val="000000"/>
          <w:sz w:val="28"/>
        </w:rPr>
        <w:t xml:space="preserve">
      Қазынашылықтың аумақтық бөлімшесіне қызметкерлерге жалақы және басқа да ақшалай төлемдерді, бюджетке төленетін салық және басқа да міндетті төлемдерді қоспағанда, басқа міндеттемелерді іске асыруға тыйым салатын атқару құжатын орындау бойынша шара қолдану туралы қаулы келіп түскенде, қазынашылықтың аумақтық бөлімшесінің атқарушы орындаушысы қызметкерлерге жалақы және басқа да ақшалай төлемдерді, бюджетке төленетін салық және басқа да міндетті төлемдерді, сондай-ақ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қаражатты және халыққа зейнетақыны, жәрдемақыны аударуды қоспағанда, мемлекеттік мекеменің қызметін ұстау жүзеге асырылатын бюджеттік бағдарламаны (кіші бағдарламаны) жауып тастайды. </w:t>
      </w:r>
    </w:p>
    <w:bookmarkEnd w:id="405"/>
    <w:bookmarkStart w:name="z474" w:id="406"/>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1)-тармақшасында берілген шығыстарды қоспағанда, ол арқылы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76" w:id="407"/>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p>
    <w:bookmarkEnd w:id="407"/>
    <w:bookmarkStart w:name="z477" w:id="408"/>
    <w:p>
      <w:pPr>
        <w:spacing w:after="0"/>
        <w:ind w:left="0"/>
        <w:jc w:val="both"/>
      </w:pPr>
      <w:r>
        <w:rPr>
          <w:rFonts w:ascii="Times New Roman"/>
          <w:b w:val="false"/>
          <w:i w:val="false"/>
          <w:color w:val="000000"/>
          <w:sz w:val="28"/>
        </w:rPr>
        <w:t>
      Қазынашылық органдарына ішкі мемлекеттік аудит жөніндегі уәкілетті органның 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296 тармағының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сектор субъектісінің барлық төлемдері мен аудармаларын жүргізуді тоқтатады.";</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479" w:id="409"/>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409"/>
    <w:bookmarkStart w:name="z480" w:id="410"/>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410"/>
    <w:bookmarkStart w:name="z481" w:id="411"/>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411"/>
    <w:bookmarkStart w:name="z482" w:id="412"/>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bookmarkEnd w:id="412"/>
    <w:bookmarkStart w:name="z483" w:id="413"/>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асырылады.</w:t>
      </w:r>
    </w:p>
    <w:bookmarkEnd w:id="413"/>
    <w:bookmarkStart w:name="z484" w:id="414"/>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bookmarkEnd w:id="414"/>
    <w:bookmarkStart w:name="z485" w:id="415"/>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bookmarkEnd w:id="415"/>
    <w:bookmarkStart w:name="z486" w:id="416"/>
    <w:p>
      <w:pPr>
        <w:spacing w:after="0"/>
        <w:ind w:left="0"/>
        <w:jc w:val="both"/>
      </w:pPr>
      <w:r>
        <w:rPr>
          <w:rFonts w:ascii="Times New Roman"/>
          <w:b w:val="false"/>
          <w:i w:val="false"/>
          <w:color w:val="000000"/>
          <w:sz w:val="28"/>
        </w:rPr>
        <w:t>
      облыстың, республикалық маңызы бар қаланың,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416"/>
    <w:bookmarkStart w:name="z487" w:id="417"/>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bookmarkEnd w:id="417"/>
    <w:bookmarkStart w:name="z488" w:id="418"/>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418"/>
    <w:bookmarkStart w:name="z489" w:id="419"/>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 </w:t>
      </w:r>
    </w:p>
    <w:bookmarkStart w:name="z491" w:id="420"/>
    <w:p>
      <w:pPr>
        <w:spacing w:after="0"/>
        <w:ind w:left="0"/>
        <w:jc w:val="both"/>
      </w:pPr>
      <w:r>
        <w:rPr>
          <w:rFonts w:ascii="Times New Roman"/>
          <w:b w:val="false"/>
          <w:i w:val="false"/>
          <w:color w:val="000000"/>
          <w:sz w:val="28"/>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тиісті қаржы жылының соңына төлемдер бойынша қаржыландырудың жиынтық жоспарының жылдық сомасынан белгіленген соманың артық сомасын қайтару Бюджет кодексі 45-бабының 4-2-тармағына сәйкес тиісті бюджеттің түзету және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bookmarkEnd w:id="420"/>
    <w:bookmarkStart w:name="z492" w:id="421"/>
    <w:p>
      <w:pPr>
        <w:spacing w:after="0"/>
        <w:ind w:left="0"/>
        <w:jc w:val="both"/>
      </w:pPr>
      <w:r>
        <w:rPr>
          <w:rFonts w:ascii="Times New Roman"/>
          <w:b w:val="false"/>
          <w:i w:val="false"/>
          <w:color w:val="000000"/>
          <w:sz w:val="28"/>
        </w:rPr>
        <w:t>
      "Шығыстар бойынша бюджеттің атқарылуы" 6-тарауының 18-параграфы "Нысаналы трансферттер бойынша нәтижелер туралы келісімді әзірлеу тәртібі" алып тасталсын;</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319-тармақтың</w:t>
      </w:r>
      <w:r>
        <w:rPr>
          <w:rFonts w:ascii="Times New Roman"/>
          <w:b w:val="false"/>
          <w:i w:val="false"/>
          <w:color w:val="000000"/>
          <w:sz w:val="28"/>
        </w:rPr>
        <w:t xml:space="preserve"> мынадай редакцияда жазылсын:</w:t>
      </w:r>
    </w:p>
    <w:bookmarkStart w:name="z494" w:id="422"/>
    <w:p>
      <w:pPr>
        <w:spacing w:after="0"/>
        <w:ind w:left="0"/>
        <w:jc w:val="both"/>
      </w:pPr>
      <w:r>
        <w:rPr>
          <w:rFonts w:ascii="Times New Roman"/>
          <w:b w:val="false"/>
          <w:i w:val="false"/>
          <w:color w:val="000000"/>
          <w:sz w:val="28"/>
        </w:rPr>
        <w:t>
      "319. Төлеуге берілетін шотта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шот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 және шетел валютасын айырбастауға арналған өтінім орындалмастан мемлекеттiк мекемеге қайтару себептерi көрсетiле отырып, қайтарылады.</w:t>
      </w:r>
    </w:p>
    <w:bookmarkEnd w:id="422"/>
    <w:bookmarkStart w:name="z495" w:id="423"/>
    <w:p>
      <w:pPr>
        <w:spacing w:after="0"/>
        <w:ind w:left="0"/>
        <w:jc w:val="both"/>
      </w:pPr>
      <w:r>
        <w:rPr>
          <w:rFonts w:ascii="Times New Roman"/>
          <w:b w:val="false"/>
          <w:i w:val="false"/>
          <w:color w:val="000000"/>
          <w:sz w:val="28"/>
        </w:rPr>
        <w:t>
      Электрондық түрдегі төлеуге берiлетiн шотта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 және шетел валютасын айырбастауға арналған өтiнiмді қабылдамау себептерi көрсетiле отырып, "Қазынашылық-клиент" АЖ-да орындалмастан қайтарылады.";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326-тармақтың</w:t>
      </w:r>
      <w:r>
        <w:rPr>
          <w:rFonts w:ascii="Times New Roman"/>
          <w:b w:val="false"/>
          <w:i w:val="false"/>
          <w:color w:val="000000"/>
          <w:sz w:val="28"/>
        </w:rPr>
        <w:t xml:space="preserve"> төртінші бөлігі мынадай редакцияда жазылсын:</w:t>
      </w:r>
    </w:p>
    <w:bookmarkStart w:name="z497" w:id="424"/>
    <w:p>
      <w:pPr>
        <w:spacing w:after="0"/>
        <w:ind w:left="0"/>
        <w:jc w:val="both"/>
      </w:pPr>
      <w:r>
        <w:rPr>
          <w:rFonts w:ascii="Times New Roman"/>
          <w:b w:val="false"/>
          <w:i w:val="false"/>
          <w:color w:val="000000"/>
          <w:sz w:val="28"/>
        </w:rPr>
        <w:t>
      "Шетел валютасында ақша алушы ҚБАЖ-да болмаған кезде, мемлекеттiк мекеме шетел валютасындағы ақшаны алушыны енгізуге өтiнiмдi қағаз жеткізгіште немесе "Қазынашылық-клиент" АЖ бойынша электрондық түрде осы Ережеге 73-қосымшаға сәйкес (мемлекеттік мекеме басшысының және бас бухгалтерінің ЭЦҚ қойылған сканерленген үлгісін тіркей отырып) ақша алушының мынадай құжаттарын:</w:t>
      </w:r>
    </w:p>
    <w:bookmarkEnd w:id="424"/>
    <w:bookmarkStart w:name="z498" w:id="425"/>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bookmarkEnd w:id="425"/>
    <w:bookmarkStart w:name="z499" w:id="426"/>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мынадай редакцияда жазылсын:</w:t>
      </w:r>
    </w:p>
    <w:bookmarkStart w:name="z501" w:id="427"/>
    <w:p>
      <w:pPr>
        <w:spacing w:after="0"/>
        <w:ind w:left="0"/>
        <w:jc w:val="both"/>
      </w:pPr>
      <w:r>
        <w:rPr>
          <w:rFonts w:ascii="Times New Roman"/>
          <w:b w:val="false"/>
          <w:i w:val="false"/>
          <w:color w:val="000000"/>
          <w:sz w:val="28"/>
        </w:rPr>
        <w:t>
      "342.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343-тармақтың</w:t>
      </w:r>
      <w:r>
        <w:rPr>
          <w:rFonts w:ascii="Times New Roman"/>
          <w:b w:val="false"/>
          <w:i w:val="false"/>
          <w:color w:val="000000"/>
          <w:sz w:val="28"/>
        </w:rPr>
        <w:t xml:space="preserve"> бірінші бөлігі мынадай редакцияда жазылсын:</w:t>
      </w:r>
    </w:p>
    <w:bookmarkStart w:name="z503" w:id="428"/>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қажетті деректемелер бар берілген мәліметтер негізінде, бюджетті атқару жөніндегі орталық уәкілетті орган және/немесе аумақтық қазынашылық бөлімшелері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505" w:id="429"/>
    <w:p>
      <w:pPr>
        <w:spacing w:after="0"/>
        <w:ind w:left="0"/>
        <w:jc w:val="both"/>
      </w:pPr>
      <w:r>
        <w:rPr>
          <w:rFonts w:ascii="Times New Roman"/>
          <w:b w:val="false"/>
          <w:i w:val="false"/>
          <w:color w:val="000000"/>
          <w:sz w:val="28"/>
        </w:rPr>
        <w:t>
      "344. Мемлекеттік мекеме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507" w:id="430"/>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 және жұмсауға байланысты операцияларды есепке алу қамтамасыз етіледі.";</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509" w:id="431"/>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жатқызуға және жұмсауға арналған.";</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үшінші бөлігі мынадай редакцияда жазылсын:</w:t>
      </w:r>
    </w:p>
    <w:bookmarkStart w:name="z511" w:id="432"/>
    <w:p>
      <w:pPr>
        <w:spacing w:after="0"/>
        <w:ind w:left="0"/>
        <w:jc w:val="both"/>
      </w:pPr>
      <w:r>
        <w:rPr>
          <w:rFonts w:ascii="Times New Roman"/>
          <w:b w:val="false"/>
          <w:i w:val="false"/>
          <w:color w:val="000000"/>
          <w:sz w:val="28"/>
        </w:rPr>
        <w:t>
      "Төлем тағайындау:" деген ашық жолақта төлемнің жұмсалымы, атауы, құжаттың нөмірі мен күні (шот-фактура немесе тауарларды жеткізу туралы жүкқұжат (акт) немесе орындалған жұмыстар, көрсетілген қызметтер актісі немесе Қазақстан Республикасының заңнамасымен бекітілген негізінде тауарларды сатып алу, жұмыстарды орындау, қызметтер көрсету, төлем кезеңі жүзеге асырылатын басқа да құжат) және қосымша: төлем жүргізілетін мерзім (міндетті әлеуметтік медициналық сақтандыруға аударымдар және (немесе) жарналар төлемдері) көрсетіледі. Бұл ретте төлем тапсырмасының күні растаушы құжаттың күнінен кейін қалыптастырылады.";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және </w:t>
      </w:r>
      <w:r>
        <w:rPr>
          <w:rFonts w:ascii="Times New Roman"/>
          <w:b w:val="false"/>
          <w:i w:val="false"/>
          <w:color w:val="000000"/>
          <w:sz w:val="28"/>
        </w:rPr>
        <w:t>371-тармақтар</w:t>
      </w:r>
      <w:r>
        <w:rPr>
          <w:rFonts w:ascii="Times New Roman"/>
          <w:b w:val="false"/>
          <w:i w:val="false"/>
          <w:color w:val="000000"/>
          <w:sz w:val="28"/>
        </w:rPr>
        <w:t xml:space="preserve"> мынадай редакцияда жазылсын:</w:t>
      </w:r>
    </w:p>
    <w:bookmarkStart w:name="z513" w:id="433"/>
    <w:p>
      <w:pPr>
        <w:spacing w:after="0"/>
        <w:ind w:left="0"/>
        <w:jc w:val="both"/>
      </w:pPr>
      <w:r>
        <w:rPr>
          <w:rFonts w:ascii="Times New Roman"/>
          <w:b w:val="false"/>
          <w:i w:val="false"/>
          <w:color w:val="000000"/>
          <w:sz w:val="28"/>
        </w:rPr>
        <w:t>
      "370. Квазимемлекеттiк сектор субъектiсi:</w:t>
      </w:r>
    </w:p>
    <w:bookmarkEnd w:id="433"/>
    <w:bookmarkStart w:name="z514" w:id="434"/>
    <w:p>
      <w:pPr>
        <w:spacing w:after="0"/>
        <w:ind w:left="0"/>
        <w:jc w:val="both"/>
      </w:pPr>
      <w:r>
        <w:rPr>
          <w:rFonts w:ascii="Times New Roman"/>
          <w:b w:val="false"/>
          <w:i w:val="false"/>
          <w:color w:val="000000"/>
          <w:sz w:val="28"/>
        </w:rPr>
        <w:t>
      1) төлем тапсырмаларын ұсынудың заңдылығы мен негiздiлiгiн;</w:t>
      </w:r>
    </w:p>
    <w:bookmarkEnd w:id="434"/>
    <w:bookmarkStart w:name="z515" w:id="435"/>
    <w:p>
      <w:pPr>
        <w:spacing w:after="0"/>
        <w:ind w:left="0"/>
        <w:jc w:val="both"/>
      </w:pPr>
      <w:r>
        <w:rPr>
          <w:rFonts w:ascii="Times New Roman"/>
          <w:b w:val="false"/>
          <w:i w:val="false"/>
          <w:color w:val="000000"/>
          <w:sz w:val="28"/>
        </w:rPr>
        <w:t>
      2) төлем тапсырмаларында көрсетiлген деректемелердiң дұрыстығын;</w:t>
      </w:r>
    </w:p>
    <w:bookmarkEnd w:id="435"/>
    <w:bookmarkStart w:name="z516" w:id="436"/>
    <w:p>
      <w:pPr>
        <w:spacing w:after="0"/>
        <w:ind w:left="0"/>
        <w:jc w:val="both"/>
      </w:pPr>
      <w:r>
        <w:rPr>
          <w:rFonts w:ascii="Times New Roman"/>
          <w:b w:val="false"/>
          <w:i w:val="false"/>
          <w:color w:val="000000"/>
          <w:sz w:val="28"/>
        </w:rPr>
        <w:t>
      3) ақша алушының пайдасына төлемдердi жүзеге асыру жөнiндегi мiндеттемелердiң уақтылы және толық орындалуын;</w:t>
      </w:r>
    </w:p>
    <w:bookmarkEnd w:id="436"/>
    <w:bookmarkStart w:name="z517" w:id="437"/>
    <w:p>
      <w:pPr>
        <w:spacing w:after="0"/>
        <w:ind w:left="0"/>
        <w:jc w:val="both"/>
      </w:pPr>
      <w:r>
        <w:rPr>
          <w:rFonts w:ascii="Times New Roman"/>
          <w:b w:val="false"/>
          <w:i w:val="false"/>
          <w:color w:val="000000"/>
          <w:sz w:val="28"/>
        </w:rPr>
        <w:t>
      4) бюджеттi атқару жөнiндегi орталық уәкiлеттi органның аумақтық бөлiмшесiне төлемнiң негiздiлiгiн растайтын құжаттарды және мемлекеттік жоспарлау жөнiндегi уәкiлеттi органның оң экономикалық қорытындысының көшірмесін қоса бере отырып, қаржы-экономикалық негіздемені ұсынуды, ал "Қазынашылық-клиент" АЖ бойынша қызмет көрсетілетін болса – квазимемлекеттiк сектор субъектiсiнiң басшысы мен квазимемлекеттiк сектор субъектiсiнiң бас бухгалтері ЭЦҚ қойған сканерленген түрінің қоса тіркелуін;</w:t>
      </w:r>
    </w:p>
    <w:bookmarkEnd w:id="437"/>
    <w:bookmarkStart w:name="z518" w:id="438"/>
    <w:p>
      <w:pPr>
        <w:spacing w:after="0"/>
        <w:ind w:left="0"/>
        <w:jc w:val="both"/>
      </w:pPr>
      <w:r>
        <w:rPr>
          <w:rFonts w:ascii="Times New Roman"/>
          <w:b w:val="false"/>
          <w:i w:val="false"/>
          <w:color w:val="000000"/>
          <w:sz w:val="28"/>
        </w:rPr>
        <w:t>
      5) "Қазынашылық-клиент" АЖ-ны пайдалану кезінде заңды тұлғаның құжаттар жинағындағы деректерге квазимемлекеттiк сектор субъектiсiнiң басшысы мен квазимемлекеттiк сектор субъектiсiнiң бас бухгалтерінің ЭЦҚ-ларының дұрыстығын қамтамасыз етедi және олар үшін Бюджет кодексі 97-бабының 6-1-тармағына сәйкес жауапты болады.</w:t>
      </w:r>
    </w:p>
    <w:bookmarkEnd w:id="438"/>
    <w:bookmarkStart w:name="z519" w:id="439"/>
    <w:p>
      <w:pPr>
        <w:spacing w:after="0"/>
        <w:ind w:left="0"/>
        <w:jc w:val="both"/>
      </w:pPr>
      <w:r>
        <w:rPr>
          <w:rFonts w:ascii="Times New Roman"/>
          <w:b w:val="false"/>
          <w:i w:val="false"/>
          <w:color w:val="000000"/>
          <w:sz w:val="28"/>
        </w:rPr>
        <w:t>
      371.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электрондық түрде:</w:t>
      </w:r>
    </w:p>
    <w:bookmarkEnd w:id="439"/>
    <w:bookmarkStart w:name="z520" w:id="440"/>
    <w:p>
      <w:pPr>
        <w:spacing w:after="0"/>
        <w:ind w:left="0"/>
        <w:jc w:val="both"/>
      </w:pPr>
      <w:r>
        <w:rPr>
          <w:rFonts w:ascii="Times New Roman"/>
          <w:b w:val="false"/>
          <w:i w:val="false"/>
          <w:color w:val="000000"/>
          <w:sz w:val="28"/>
        </w:rPr>
        <w:t>
      1) жарғылық капиталын ұлғайту/қалыптастыру кезiнде – бағалы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p>
    <w:bookmarkEnd w:id="440"/>
    <w:bookmarkStart w:name="z521" w:id="441"/>
    <w:p>
      <w:pPr>
        <w:spacing w:after="0"/>
        <w:ind w:left="0"/>
        <w:jc w:val="both"/>
      </w:pP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441"/>
    <w:bookmarkStart w:name="z522" w:id="442"/>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bookmarkEnd w:id="442"/>
    <w:bookmarkStart w:name="z523" w:id="443"/>
    <w:p>
      <w:pPr>
        <w:spacing w:after="0"/>
        <w:ind w:left="0"/>
        <w:jc w:val="both"/>
      </w:pPr>
      <w:r>
        <w:rPr>
          <w:rFonts w:ascii="Times New Roman"/>
          <w:b w:val="false"/>
          <w:i w:val="false"/>
          <w:color w:val="000000"/>
          <w:sz w:val="28"/>
        </w:rPr>
        <w:t>
      Шығыстарды және/немесе тартылған, оның ішінде Қазақстан Республикасының Ұлттық Қорынан қарыз қаражатын бұдан бұрын квазимемлекеттік сектор субъектілеріне жарғылық капиталын қалыптастыруға немесе ұлғайтуға бөлінген қаражат есебінен өтеген жағдайда, квазимемлекеттік сектор субъектісі аумақтық қазынашылық бөлімшесіне Қазақстан Республикасы Үкіметі қаулысының көшірмесін және қарыз қаражатын тартқан жағдайда – кредиттік шарттың көшірмесін қосымша ұсынады.</w:t>
      </w:r>
    </w:p>
    <w:bookmarkEnd w:id="443"/>
    <w:bookmarkStart w:name="z524" w:id="444"/>
    <w:p>
      <w:pPr>
        <w:spacing w:after="0"/>
        <w:ind w:left="0"/>
        <w:jc w:val="both"/>
      </w:pPr>
      <w:r>
        <w:rPr>
          <w:rFonts w:ascii="Times New Roman"/>
          <w:b w:val="false"/>
          <w:i w:val="false"/>
          <w:color w:val="000000"/>
          <w:sz w:val="28"/>
        </w:rPr>
        <w:t>
      "Нұрлы жол" бағдарламасы шеңберінде бөлінген жобалардың тізбесі, сондай-ақ ғарыш қызметі саласындағы жобалар бойынша ағымдағы қаржы жылына арналған соманың 50 пайызынан аспайтын мөлшерде аванстық (алдын ала) төлемге жол беріледі.</w:t>
      </w:r>
    </w:p>
    <w:bookmarkEnd w:id="444"/>
    <w:bookmarkStart w:name="z525" w:id="445"/>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p>
    <w:bookmarkEnd w:id="445"/>
    <w:bookmarkStart w:name="z526" w:id="446"/>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жағдайда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bookmarkEnd w:id="446"/>
    <w:bookmarkStart w:name="z527" w:id="447"/>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көрсетілетін қызметтердің ақысын төлеуге әлеуметтік медициналық сақтандыру қоры аумақтық казынашылық бөлімшесіне төлем тапсырмасын ұсынады ("Қазынашылық-клиент" АЖ қалыптастырады). </w:t>
      </w:r>
    </w:p>
    <w:bookmarkEnd w:id="447"/>
    <w:bookmarkStart w:name="z528" w:id="448"/>
    <w:p>
      <w:pPr>
        <w:spacing w:after="0"/>
        <w:ind w:left="0"/>
        <w:jc w:val="both"/>
      </w:pPr>
      <w:r>
        <w:rPr>
          <w:rFonts w:ascii="Times New Roman"/>
          <w:b w:val="false"/>
          <w:i w:val="false"/>
          <w:color w:val="000000"/>
          <w:sz w:val="28"/>
        </w:rPr>
        <w:t>
      Әлеуметтік медициналық сақтандыру қоры төлем тапсырмаларын ұсынудың заңдылығы мен негiздiлiгiн, төлем тапсырмаларында көрсетiлген деректемелердiң дұрыстығын қамтамасыз етеді.</w:t>
      </w:r>
    </w:p>
    <w:bookmarkEnd w:id="448"/>
    <w:bookmarkStart w:name="z529" w:id="449"/>
    <w:p>
      <w:pPr>
        <w:spacing w:after="0"/>
        <w:ind w:left="0"/>
        <w:jc w:val="both"/>
      </w:pPr>
      <w:r>
        <w:rPr>
          <w:rFonts w:ascii="Times New Roman"/>
          <w:b w:val="false"/>
          <w:i w:val="false"/>
          <w:color w:val="000000"/>
          <w:sz w:val="28"/>
        </w:rPr>
        <w:t xml:space="preserve">
      5) Қазақстан Республикасы Ұлттық экономика министрінің 2014 жылғы 5 желтоқсандағы № 129 бұйрығымен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bookmarkEnd w:id="449"/>
    <w:bookmarkStart w:name="z530" w:id="450"/>
    <w:p>
      <w:pPr>
        <w:spacing w:after="0"/>
        <w:ind w:left="0"/>
        <w:jc w:val="both"/>
      </w:pPr>
      <w:r>
        <w:rPr>
          <w:rFonts w:ascii="Times New Roman"/>
          <w:b w:val="false"/>
          <w:i w:val="false"/>
          <w:color w:val="000000"/>
          <w:sz w:val="28"/>
        </w:rPr>
        <w:t>
      6)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 береді.";</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373-тармақтар</w:t>
      </w:r>
      <w:r>
        <w:rPr>
          <w:rFonts w:ascii="Times New Roman"/>
          <w:b w:val="false"/>
          <w:i w:val="false"/>
          <w:color w:val="000000"/>
          <w:sz w:val="28"/>
        </w:rPr>
        <w:t xml:space="preserve"> мынадай редакцияда жазылсын:</w:t>
      </w:r>
    </w:p>
    <w:bookmarkStart w:name="z532" w:id="451"/>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451"/>
    <w:bookmarkStart w:name="z533" w:id="452"/>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bookmarkEnd w:id="452"/>
    <w:bookmarkStart w:name="z534" w:id="453"/>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453"/>
    <w:bookmarkStart w:name="z535" w:id="454"/>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374-тармақта:</w:t>
      </w:r>
    </w:p>
    <w:bookmarkStart w:name="z537" w:id="455"/>
    <w:p>
      <w:pPr>
        <w:spacing w:after="0"/>
        <w:ind w:left="0"/>
        <w:jc w:val="both"/>
      </w:pPr>
      <w:r>
        <w:rPr>
          <w:rFonts w:ascii="Times New Roman"/>
          <w:b w:val="false"/>
          <w:i w:val="false"/>
          <w:color w:val="000000"/>
          <w:sz w:val="28"/>
        </w:rPr>
        <w:t>
      екінші бөлік мынадай редакцияда жазылсын:</w:t>
      </w:r>
    </w:p>
    <w:bookmarkEnd w:id="455"/>
    <w:bookmarkStart w:name="z538" w:id="456"/>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456"/>
    <w:bookmarkStart w:name="z539" w:id="457"/>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bookmarkEnd w:id="457"/>
    <w:bookmarkStart w:name="z540" w:id="458"/>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458"/>
    <w:bookmarkStart w:name="z541" w:id="459"/>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459"/>
    <w:bookmarkStart w:name="z542" w:id="460"/>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460"/>
    <w:bookmarkStart w:name="z543" w:id="461"/>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bookmarkEnd w:id="461"/>
    <w:bookmarkStart w:name="z544" w:id="462"/>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462"/>
    <w:bookmarkStart w:name="z545" w:id="463"/>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bookmarkEnd w:id="463"/>
    <w:bookmarkStart w:name="z546" w:id="464"/>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bookmarkEnd w:id="464"/>
    <w:bookmarkStart w:name="z547" w:id="465"/>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465"/>
    <w:bookmarkStart w:name="z548" w:id="466"/>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466"/>
    <w:bookmarkStart w:name="z549" w:id="467"/>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467"/>
    <w:bookmarkStart w:name="z550" w:id="468"/>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468"/>
    <w:bookmarkStart w:name="z551" w:id="469"/>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469"/>
    <w:bookmarkStart w:name="z552" w:id="470"/>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bookmarkEnd w:id="470"/>
    <w:bookmarkStart w:name="z553" w:id="471"/>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bookmarkEnd w:id="471"/>
    <w:bookmarkStart w:name="z554" w:id="472"/>
    <w:p>
      <w:pPr>
        <w:spacing w:after="0"/>
        <w:ind w:left="0"/>
        <w:jc w:val="both"/>
      </w:pPr>
      <w:r>
        <w:rPr>
          <w:rFonts w:ascii="Times New Roman"/>
          <w:b w:val="false"/>
          <w:i w:val="false"/>
          <w:color w:val="000000"/>
          <w:sz w:val="28"/>
        </w:rPr>
        <w:t>
      растау құжатына сілтеменің болмауы;</w:t>
      </w:r>
    </w:p>
    <w:bookmarkEnd w:id="472"/>
    <w:bookmarkStart w:name="z555" w:id="473"/>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473"/>
    <w:bookmarkStart w:name="z556" w:id="474"/>
    <w:p>
      <w:pPr>
        <w:spacing w:after="0"/>
        <w:ind w:left="0"/>
        <w:jc w:val="both"/>
      </w:pPr>
      <w:r>
        <w:rPr>
          <w:rFonts w:ascii="Times New Roman"/>
          <w:b w:val="false"/>
          <w:i w:val="false"/>
          <w:color w:val="000000"/>
          <w:sz w:val="28"/>
        </w:rPr>
        <w:t>
      төлем тапсырмасы нөмірінің қосарлануы;</w:t>
      </w:r>
    </w:p>
    <w:bookmarkEnd w:id="474"/>
    <w:bookmarkStart w:name="z557" w:id="475"/>
    <w:p>
      <w:pPr>
        <w:spacing w:after="0"/>
        <w:ind w:left="0"/>
        <w:jc w:val="both"/>
      </w:pPr>
      <w:r>
        <w:rPr>
          <w:rFonts w:ascii="Times New Roman"/>
          <w:b w:val="false"/>
          <w:i w:val="false"/>
          <w:color w:val="000000"/>
          <w:sz w:val="28"/>
        </w:rPr>
        <w:t>
      төлем тапсырмасындағы төлем жұмсалымының файлмен (шығын түрі, төлем мерзімі және "PERIOD" міндетті ашық жолағының сәйкес келмеуі) сәйкес келмеуі;</w:t>
      </w:r>
    </w:p>
    <w:bookmarkEnd w:id="475"/>
    <w:bookmarkStart w:name="z558" w:id="476"/>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476"/>
    <w:bookmarkStart w:name="z559" w:id="477"/>
    <w:p>
      <w:pPr>
        <w:spacing w:after="0"/>
        <w:ind w:left="0"/>
        <w:jc w:val="both"/>
      </w:pPr>
      <w:r>
        <w:rPr>
          <w:rFonts w:ascii="Times New Roman"/>
          <w:b w:val="false"/>
          <w:i w:val="false"/>
          <w:color w:val="000000"/>
          <w:sz w:val="28"/>
        </w:rPr>
        <w:t>
      төлем жұмсалымында қатенің болуы (жыл, ай, төлем кезеңі дұрыс көрсетілмеген және/немесе төлем кезеңі көрсетілмеген);</w:t>
      </w:r>
    </w:p>
    <w:bookmarkEnd w:id="477"/>
    <w:bookmarkStart w:name="z560" w:id="478"/>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bookmarkEnd w:id="478"/>
    <w:bookmarkStart w:name="z561" w:id="479"/>
    <w:p>
      <w:pPr>
        <w:spacing w:after="0"/>
        <w:ind w:left="0"/>
        <w:jc w:val="both"/>
      </w:pPr>
      <w:r>
        <w:rPr>
          <w:rFonts w:ascii="Times New Roman"/>
          <w:b w:val="false"/>
          <w:i w:val="false"/>
          <w:color w:val="000000"/>
          <w:sz w:val="28"/>
        </w:rPr>
        <w:t>
      төртінші бөлік мынадай редакцияда жазылсын:</w:t>
      </w:r>
    </w:p>
    <w:bookmarkEnd w:id="479"/>
    <w:bookmarkStart w:name="z562" w:id="480"/>
    <w:p>
      <w:pPr>
        <w:spacing w:after="0"/>
        <w:ind w:left="0"/>
        <w:jc w:val="both"/>
      </w:pPr>
      <w:r>
        <w:rPr>
          <w:rFonts w:ascii="Times New Roman"/>
          <w:b w:val="false"/>
          <w:i w:val="false"/>
          <w:color w:val="000000"/>
          <w:sz w:val="28"/>
        </w:rPr>
        <w:t>
      "осы Ережеде көзделген растау құжаттарын қосымшаларсыз немесе квазимемлекеттік сектор субъектісі басшысының немесе ол уәкілеттік берген тұлғаның қолтаңбасымен және квазимемлекеттік сектор субъектісінің мөртабанымен расталмаған қосымшамен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480"/>
    <w:bookmarkStart w:name="z563" w:id="481"/>
    <w:p>
      <w:pPr>
        <w:spacing w:after="0"/>
        <w:ind w:left="0"/>
        <w:jc w:val="both"/>
      </w:pPr>
      <w:r>
        <w:rPr>
          <w:rFonts w:ascii="Times New Roman"/>
          <w:b w:val="false"/>
          <w:i w:val="false"/>
          <w:color w:val="000000"/>
          <w:sz w:val="28"/>
        </w:rPr>
        <w:t>
      "7-1-тарау. Құрылыс бойынша мемлекеттік сатып алуды қазынашылық сүйемелдеу (Астана қаласында, Ақмола және Қарағанды облыстарында "пилоттық" жоба шеңберінде)" мынадай редакцияда жазылсын:</w:t>
      </w:r>
    </w:p>
    <w:bookmarkEnd w:id="481"/>
    <w:bookmarkStart w:name="z564" w:id="482"/>
    <w:p>
      <w:pPr>
        <w:spacing w:after="0"/>
        <w:ind w:left="0"/>
        <w:jc w:val="both"/>
      </w:pPr>
      <w:r>
        <w:rPr>
          <w:rFonts w:ascii="Times New Roman"/>
          <w:b w:val="false"/>
          <w:i w:val="false"/>
          <w:color w:val="000000"/>
          <w:sz w:val="28"/>
        </w:rPr>
        <w:t xml:space="preserve">
      "7-1-тарау. Құрылыс бойынша мемлекеттік сатып алуды қазынашылық қолдау </w:t>
      </w:r>
    </w:p>
    <w:bookmarkEnd w:id="482"/>
    <w:bookmarkStart w:name="z565" w:id="483"/>
    <w:p>
      <w:pPr>
        <w:spacing w:after="0"/>
        <w:ind w:left="0"/>
        <w:jc w:val="both"/>
      </w:pPr>
      <w:r>
        <w:rPr>
          <w:rFonts w:ascii="Times New Roman"/>
          <w:b w:val="false"/>
          <w:i w:val="false"/>
          <w:color w:val="000000"/>
          <w:sz w:val="28"/>
        </w:rPr>
        <w:t>
      1-параграф. Негізгі ұғымдар</w:t>
      </w:r>
    </w:p>
    <w:bookmarkEnd w:id="483"/>
    <w:bookmarkStart w:name="z566" w:id="484"/>
    <w:p>
      <w:pPr>
        <w:spacing w:after="0"/>
        <w:ind w:left="0"/>
        <w:jc w:val="both"/>
      </w:pPr>
      <w:r>
        <w:rPr>
          <w:rFonts w:ascii="Times New Roman"/>
          <w:b w:val="false"/>
          <w:i w:val="false"/>
          <w:color w:val="000000"/>
          <w:sz w:val="28"/>
        </w:rPr>
        <w:t xml:space="preserve">
      378-1. Осы тарауда мынадай негізгі ұғымдар пайдаланылады: </w:t>
      </w:r>
    </w:p>
    <w:bookmarkEnd w:id="484"/>
    <w:bookmarkStart w:name="z567" w:id="485"/>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bookmarkEnd w:id="485"/>
    <w:bookmarkStart w:name="z568" w:id="486"/>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bookmarkEnd w:id="486"/>
    <w:bookmarkStart w:name="z569" w:id="487"/>
    <w:p>
      <w:pPr>
        <w:spacing w:after="0"/>
        <w:ind w:left="0"/>
        <w:jc w:val="both"/>
      </w:pPr>
      <w:r>
        <w:rPr>
          <w:rFonts w:ascii="Times New Roman"/>
          <w:b w:val="false"/>
          <w:i w:val="false"/>
          <w:color w:val="000000"/>
          <w:sz w:val="28"/>
        </w:rPr>
        <w:t xml:space="preserve">
      қазынашылық қолдау кезіндегі инжинирингтік компания – Қазақстан Республикасының заңнамасымен белгіленген тәртіпте аккредиттелген, сәулет, қала құрылысы және құрылыс саласында қызметтерді (техникалық қадағалау, жобаны басқару) жүзеге асыратын компания; </w:t>
      </w:r>
    </w:p>
    <w:bookmarkEnd w:id="487"/>
    <w:bookmarkStart w:name="z570" w:id="488"/>
    <w:p>
      <w:pPr>
        <w:spacing w:after="0"/>
        <w:ind w:left="0"/>
        <w:jc w:val="both"/>
      </w:pPr>
      <w:r>
        <w:rPr>
          <w:rFonts w:ascii="Times New Roman"/>
          <w:b w:val="false"/>
          <w:i w:val="false"/>
          <w:color w:val="000000"/>
          <w:sz w:val="28"/>
        </w:rPr>
        <w:t xml:space="preserve">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 </w:t>
      </w:r>
    </w:p>
    <w:bookmarkEnd w:id="488"/>
    <w:bookmarkStart w:name="z571" w:id="489"/>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bookmarkEnd w:id="489"/>
    <w:bookmarkStart w:name="z572" w:id="490"/>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bookmarkEnd w:id="490"/>
    <w:bookmarkStart w:name="z573" w:id="491"/>
    <w:p>
      <w:pPr>
        <w:spacing w:after="0"/>
        <w:ind w:left="0"/>
        <w:jc w:val="both"/>
      </w:pPr>
      <w:r>
        <w:rPr>
          <w:rFonts w:ascii="Times New Roman"/>
          <w:b w:val="false"/>
          <w:i w:val="false"/>
          <w:color w:val="000000"/>
          <w:sz w:val="28"/>
        </w:rPr>
        <w:t>
      төлем сертификаты – осы Ереженің 115-1-қосымшасына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инжинирингтік компаниямен қазынашылық қолдау кезіндегі бас мердiгерге берілген құжат.</w:t>
      </w:r>
    </w:p>
    <w:bookmarkEnd w:id="491"/>
    <w:bookmarkStart w:name="z574" w:id="492"/>
    <w:p>
      <w:pPr>
        <w:spacing w:after="0"/>
        <w:ind w:left="0"/>
        <w:jc w:val="both"/>
      </w:pPr>
      <w:r>
        <w:rPr>
          <w:rFonts w:ascii="Times New Roman"/>
          <w:b w:val="false"/>
          <w:i w:val="false"/>
          <w:color w:val="000000"/>
          <w:sz w:val="28"/>
        </w:rPr>
        <w:t xml:space="preserve">
      2-параграф. Қазынашылық қолдау </w:t>
      </w:r>
    </w:p>
    <w:bookmarkEnd w:id="492"/>
    <w:bookmarkStart w:name="z575" w:id="493"/>
    <w:p>
      <w:pPr>
        <w:spacing w:after="0"/>
        <w:ind w:left="0"/>
        <w:jc w:val="both"/>
      </w:pPr>
      <w:r>
        <w:rPr>
          <w:rFonts w:ascii="Times New Roman"/>
          <w:b w:val="false"/>
          <w:i w:val="false"/>
          <w:color w:val="000000"/>
          <w:sz w:val="28"/>
        </w:rPr>
        <w:t xml:space="preserve">
      378-2. Мемлекеттік сатып алу қорытындысы өткеннен кейін: </w:t>
      </w:r>
    </w:p>
    <w:bookmarkEnd w:id="493"/>
    <w:bookmarkStart w:name="z576" w:id="494"/>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bookmarkEnd w:id="494"/>
    <w:bookmarkStart w:name="z577" w:id="495"/>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bookmarkEnd w:id="495"/>
    <w:bookmarkStart w:name="z578" w:id="496"/>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496"/>
    <w:bookmarkStart w:name="z579" w:id="497"/>
    <w:p>
      <w:pPr>
        <w:spacing w:after="0"/>
        <w:ind w:left="0"/>
        <w:jc w:val="both"/>
      </w:pPr>
      <w:r>
        <w:rPr>
          <w:rFonts w:ascii="Times New Roman"/>
          <w:b w:val="false"/>
          <w:i w:val="false"/>
          <w:color w:val="000000"/>
          <w:sz w:val="28"/>
        </w:rPr>
        <w:t>
      378-3. Мемлекеттік кірістер органдары, бір жұмыс күннен аспайтын мерзімде талдау жасалған қазынашылық қолдау кезіндегі қосалқы мердігерлер тізімі бойынша қазынашылық қолдау кезіндегі бас мердігерге тәуекелдердің бары немесе жоқтығы туралы ақпаратты жолдайды.</w:t>
      </w:r>
    </w:p>
    <w:bookmarkEnd w:id="497"/>
    <w:bookmarkStart w:name="z580" w:id="498"/>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қолдау кезіндегі бас мердігер осы тізімге өзгерістер (толықтырулар) енгізеді. </w:t>
      </w:r>
    </w:p>
    <w:bookmarkEnd w:id="498"/>
    <w:bookmarkStart w:name="z581" w:id="499"/>
    <w:p>
      <w:pPr>
        <w:spacing w:after="0"/>
        <w:ind w:left="0"/>
        <w:jc w:val="both"/>
      </w:pPr>
      <w:r>
        <w:rPr>
          <w:rFonts w:ascii="Times New Roman"/>
          <w:b w:val="false"/>
          <w:i w:val="false"/>
          <w:color w:val="000000"/>
          <w:sz w:val="28"/>
        </w:rPr>
        <w:t>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w:t>
      </w:r>
    </w:p>
    <w:bookmarkEnd w:id="499"/>
    <w:bookmarkStart w:name="z582" w:id="500"/>
    <w:p>
      <w:pPr>
        <w:spacing w:after="0"/>
        <w:ind w:left="0"/>
        <w:jc w:val="both"/>
      </w:pPr>
      <w:r>
        <w:rPr>
          <w:rFonts w:ascii="Times New Roman"/>
          <w:b w:val="false"/>
          <w:i w:val="false"/>
          <w:color w:val="000000"/>
          <w:sz w:val="28"/>
        </w:rPr>
        <w:t>
      Мемлекеттік кірістер органдары жүргізген тәуекелдердің бар болуына талдаудың нәтижелерін алғанған кейін қазынашылық қолдау кезінде бас мердігер үш жұмыс күнінің ішінде аумақтық қазынашылық органына қосалқы мердігерлердің тізбесін жібереді.</w:t>
      </w:r>
    </w:p>
    <w:bookmarkEnd w:id="500"/>
    <w:bookmarkStart w:name="z583" w:id="501"/>
    <w:p>
      <w:pPr>
        <w:spacing w:after="0"/>
        <w:ind w:left="0"/>
        <w:jc w:val="both"/>
      </w:pPr>
      <w:r>
        <w:rPr>
          <w:rFonts w:ascii="Times New Roman"/>
          <w:b w:val="false"/>
          <w:i w:val="false"/>
          <w:color w:val="000000"/>
          <w:sz w:val="28"/>
        </w:rPr>
        <w:t>
      Қазынашылық сүйемелдеу тиісті қаржы жылына бюджетті атқару жөніндегі орталық уәкілетті орган бекіткен тізбеге сәйкес сметалық құны екі миллиард теңгеден асатын жаңадан салынған құрылыс объектілеріне қатысты қолданылады.</w:t>
      </w:r>
    </w:p>
    <w:bookmarkEnd w:id="501"/>
    <w:bookmarkStart w:name="z584" w:id="502"/>
    <w:p>
      <w:pPr>
        <w:spacing w:after="0"/>
        <w:ind w:left="0"/>
        <w:jc w:val="both"/>
      </w:pPr>
      <w:r>
        <w:rPr>
          <w:rFonts w:ascii="Times New Roman"/>
          <w:b w:val="false"/>
          <w:i w:val="false"/>
          <w:color w:val="000000"/>
          <w:sz w:val="28"/>
        </w:rPr>
        <w:t>
      378-5. Аумақтық қазынашылық органдары төлемдерді жүргізген кезде қазынашылық қолдау кезіндегі бас мердігермен инжинирингтік компанияның төлем сертификатына, ал қазынашылық қолдау кезіндегі қосалқы мердігермен – ЭШФ-ға сәйкес бақылауды жүзеге асырады.</w:t>
      </w:r>
    </w:p>
    <w:bookmarkEnd w:id="502"/>
    <w:bookmarkStart w:name="z585" w:id="503"/>
    <w:p>
      <w:pPr>
        <w:spacing w:after="0"/>
        <w:ind w:left="0"/>
        <w:jc w:val="both"/>
      </w:pPr>
      <w:r>
        <w:rPr>
          <w:rFonts w:ascii="Times New Roman"/>
          <w:b w:val="false"/>
          <w:i w:val="false"/>
          <w:color w:val="000000"/>
          <w:sz w:val="28"/>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 </w:t>
      </w:r>
    </w:p>
    <w:bookmarkEnd w:id="503"/>
    <w:bookmarkStart w:name="z586" w:id="504"/>
    <w:p>
      <w:pPr>
        <w:spacing w:after="0"/>
        <w:ind w:left="0"/>
        <w:jc w:val="both"/>
      </w:pPr>
      <w:r>
        <w:rPr>
          <w:rFonts w:ascii="Times New Roman"/>
          <w:b w:val="false"/>
          <w:i w:val="false"/>
          <w:color w:val="000000"/>
          <w:sz w:val="28"/>
        </w:rPr>
        <w:t>
      378-7. Қазынашылық қолдау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504"/>
    <w:bookmarkStart w:name="z587" w:id="505"/>
    <w:p>
      <w:pPr>
        <w:spacing w:after="0"/>
        <w:ind w:left="0"/>
        <w:jc w:val="both"/>
      </w:pPr>
      <w:r>
        <w:rPr>
          <w:rFonts w:ascii="Times New Roman"/>
          <w:b w:val="false"/>
          <w:i w:val="false"/>
          <w:color w:val="000000"/>
          <w:sz w:val="28"/>
        </w:rPr>
        <w:t xml:space="preserve">
      378-8. МСА шоттары бойынша қазынашылық қолдау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505"/>
    <w:bookmarkStart w:name="z588" w:id="506"/>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506"/>
    <w:bookmarkStart w:name="z589" w:id="507"/>
    <w:p>
      <w:pPr>
        <w:spacing w:after="0"/>
        <w:ind w:left="0"/>
        <w:jc w:val="both"/>
      </w:pPr>
      <w:r>
        <w:rPr>
          <w:rFonts w:ascii="Times New Roman"/>
          <w:b w:val="false"/>
          <w:i w:val="false"/>
          <w:color w:val="000000"/>
          <w:sz w:val="28"/>
        </w:rPr>
        <w:t>
      Аумақтық қазынашылық органы қазынашылық қолдау кезіндегі бас мердігерлерге және қазынашылық қолдау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қолдау кезіндегі бас мердігерлерге және қазынашылық сүйемелдеу кезіндегі қосалқы мердігерлерге осы Ереженің 115-қосымшасына сәйкес нысан бойынша кодтар беруге және шоттарын ашуға арналған өтінімді жібереді.</w:t>
      </w:r>
    </w:p>
    <w:bookmarkEnd w:id="507"/>
    <w:bookmarkStart w:name="z590" w:id="508"/>
    <w:p>
      <w:pPr>
        <w:spacing w:after="0"/>
        <w:ind w:left="0"/>
        <w:jc w:val="both"/>
      </w:pPr>
      <w:r>
        <w:rPr>
          <w:rFonts w:ascii="Times New Roman"/>
          <w:b w:val="false"/>
          <w:i w:val="false"/>
          <w:color w:val="000000"/>
          <w:sz w:val="28"/>
        </w:rPr>
        <w:t>
      Қазынашылық қолдау кезіндегі бас мердігерлер және қазынашылық қолдау кезіндегі қосалқы мердігерлер кодтарды беруге және МСА шоттарын ашуға өтінімде көрсетілген деректемелердің дұрыстығын қамтамасыз етеді.</w:t>
      </w:r>
    </w:p>
    <w:bookmarkEnd w:id="508"/>
    <w:bookmarkStart w:name="z591" w:id="509"/>
    <w:p>
      <w:pPr>
        <w:spacing w:after="0"/>
        <w:ind w:left="0"/>
        <w:jc w:val="both"/>
      </w:pPr>
      <w:r>
        <w:rPr>
          <w:rFonts w:ascii="Times New Roman"/>
          <w:b w:val="false"/>
          <w:i w:val="false"/>
          <w:color w:val="000000"/>
          <w:sz w:val="28"/>
        </w:rPr>
        <w:t>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қолдау кезіндегі бас мердігерлерге және қазынашылық қолдау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қолдау кезіндегі бас мердігерлерге және қазынашылық қолдау кезіндегі қосалқы мердігерлерге код берілгеннен кейінгі жұмыс күннен кешіктірмей жүзеге асырылады.</w:t>
      </w:r>
    </w:p>
    <w:bookmarkEnd w:id="509"/>
    <w:bookmarkStart w:name="z592" w:id="510"/>
    <w:p>
      <w:pPr>
        <w:spacing w:after="0"/>
        <w:ind w:left="0"/>
        <w:jc w:val="both"/>
      </w:pPr>
      <w:r>
        <w:rPr>
          <w:rFonts w:ascii="Times New Roman"/>
          <w:b w:val="false"/>
          <w:i w:val="false"/>
          <w:color w:val="000000"/>
          <w:sz w:val="28"/>
        </w:rPr>
        <w:t>
      378-11. Бюджетті атқару жөніндегі уәкілетті органы қазынашылық қолдау кезіндегі бас мердігерлерге және қазынашылық қолдау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510"/>
    <w:bookmarkStart w:name="z593" w:id="511"/>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қолдау кезіндегі бас мердігерлерге және қазынашылық қолдау кезіндегі қосалқы мердігерлерге жазбаша хабарлайды.</w:t>
      </w:r>
    </w:p>
    <w:bookmarkEnd w:id="511"/>
    <w:bookmarkStart w:name="z594" w:id="512"/>
    <w:p>
      <w:pPr>
        <w:spacing w:after="0"/>
        <w:ind w:left="0"/>
        <w:jc w:val="both"/>
      </w:pPr>
      <w:r>
        <w:rPr>
          <w:rFonts w:ascii="Times New Roman"/>
          <w:b w:val="false"/>
          <w:i w:val="false"/>
          <w:color w:val="000000"/>
          <w:sz w:val="28"/>
        </w:rPr>
        <w:t xml:space="preserve">
      378-12. Қазынашылық қолдау кезіндегі бас мердігерлерге және қазынашылық қолдау кезіндегі қосалқы мердігерлерге берілген кодтардың тіркелуі ҚБАЖ қалыптастырылған тиісті анықтамалықта көрсетіледі. </w:t>
      </w:r>
    </w:p>
    <w:bookmarkEnd w:id="512"/>
    <w:bookmarkStart w:name="z595" w:id="513"/>
    <w:p>
      <w:pPr>
        <w:spacing w:after="0"/>
        <w:ind w:left="0"/>
        <w:jc w:val="both"/>
      </w:pPr>
      <w:r>
        <w:rPr>
          <w:rFonts w:ascii="Times New Roman"/>
          <w:b w:val="false"/>
          <w:i w:val="false"/>
          <w:color w:val="000000"/>
          <w:sz w:val="28"/>
        </w:rPr>
        <w:t>
      378-13. Қазынашылық қолдау кезіндегі бас мердігерлерге және қазынашылық қолдау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bookmarkEnd w:id="513"/>
    <w:bookmarkStart w:name="z596" w:id="514"/>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қолдау кезіндегі бас мердігерлерге және қазынашылық қолдау кезіндегі қосалқы мердігерлерге кодтар мен МСА шоттары ашылғаны туралы тиісті мемлекеттік кірістер органдарына жазбаша хабарлайды.</w:t>
      </w:r>
    </w:p>
    <w:bookmarkEnd w:id="514"/>
    <w:bookmarkStart w:name="z597" w:id="515"/>
    <w:p>
      <w:pPr>
        <w:spacing w:after="0"/>
        <w:ind w:left="0"/>
        <w:jc w:val="both"/>
      </w:pPr>
      <w:r>
        <w:rPr>
          <w:rFonts w:ascii="Times New Roman"/>
          <w:b w:val="false"/>
          <w:i w:val="false"/>
          <w:color w:val="000000"/>
          <w:sz w:val="28"/>
        </w:rPr>
        <w:t>
      378-15. Қазынашылық қолдау кезіндегі бас мердігерлердің немесе қазынашылық қолдау кезіндегі қосалқы мердігерлердің атауы өзгерген жағдайда қазынашылық қолдау кезіндегі бас мердігерлер немесе қазынашылық қолдау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bookmarkEnd w:id="515"/>
    <w:bookmarkStart w:name="z598" w:id="516"/>
    <w:p>
      <w:pPr>
        <w:spacing w:after="0"/>
        <w:ind w:left="0"/>
        <w:jc w:val="both"/>
      </w:pPr>
      <w:r>
        <w:rPr>
          <w:rFonts w:ascii="Times New Roman"/>
          <w:b w:val="false"/>
          <w:i w:val="false"/>
          <w:color w:val="000000"/>
          <w:sz w:val="28"/>
        </w:rPr>
        <w:t>
      378-16. Қазынашылық қолдау кезіндегі бас мердігерлердің және қазынашылық қолдау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bookmarkEnd w:id="516"/>
    <w:bookmarkStart w:name="z599" w:id="517"/>
    <w:p>
      <w:pPr>
        <w:spacing w:after="0"/>
        <w:ind w:left="0"/>
        <w:jc w:val="both"/>
      </w:pPr>
      <w:r>
        <w:rPr>
          <w:rFonts w:ascii="Times New Roman"/>
          <w:b w:val="false"/>
          <w:i w:val="false"/>
          <w:color w:val="000000"/>
          <w:sz w:val="28"/>
        </w:rPr>
        <w:t>
      378-17. МСА бақылау шоттарын жүргізу тәртібі осы Ереженің 4-тарауының 6-параграфының талаптарына сәйкес жүзеге асырылады.</w:t>
      </w:r>
    </w:p>
    <w:bookmarkEnd w:id="517"/>
    <w:bookmarkStart w:name="z600" w:id="518"/>
    <w:p>
      <w:pPr>
        <w:spacing w:after="0"/>
        <w:ind w:left="0"/>
        <w:jc w:val="both"/>
      </w:pPr>
      <w:r>
        <w:rPr>
          <w:rFonts w:ascii="Times New Roman"/>
          <w:b w:val="false"/>
          <w:i w:val="false"/>
          <w:color w:val="000000"/>
          <w:sz w:val="28"/>
        </w:rPr>
        <w:t>
      378-18. МСА шоттарын жабу тәртібі осы Ереженің 4-тарауының 8-параграфының талаптарына сәйкес жүзеге асырылады.</w:t>
      </w:r>
    </w:p>
    <w:bookmarkEnd w:id="518"/>
    <w:bookmarkStart w:name="z601" w:id="519"/>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қалыптастырылған Өтінімге қоса беріледі.</w:t>
      </w:r>
    </w:p>
    <w:bookmarkEnd w:id="519"/>
    <w:bookmarkStart w:name="z602" w:id="520"/>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520"/>
    <w:bookmarkStart w:name="z603" w:id="521"/>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bookmarkEnd w:id="521"/>
    <w:bookmarkStart w:name="z604" w:id="522"/>
    <w:p>
      <w:pPr>
        <w:spacing w:after="0"/>
        <w:ind w:left="0"/>
        <w:jc w:val="both"/>
      </w:pPr>
      <w:r>
        <w:rPr>
          <w:rFonts w:ascii="Times New Roman"/>
          <w:b w:val="false"/>
          <w:i w:val="false"/>
          <w:color w:val="000000"/>
          <w:sz w:val="28"/>
        </w:rPr>
        <w:t xml:space="preserve">
      ЭШФ АЖ арқылы шот-фактураларды жазып беру талаптарының болуына тексерісті жүзеге асырады. </w:t>
      </w:r>
    </w:p>
    <w:bookmarkEnd w:id="522"/>
    <w:bookmarkStart w:name="z605" w:id="523"/>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сүйемелдеу кезіндегі қосалқы мердігерлердің төлемдері және (немесе) ақша аударымдары МСА шоттарында қалған ақша қалдықтарының шегінде қазынашылық сүйемелдеу кезіндегі бас мердігерлер және қазынашылық сүйемелдеу кезіндегі қосалқы мердігерлермен Қазақстан Республикасының банк заңнамасында белгіленген нысан бойынша төлем тапсырмасын қалыптастыру жолымен жүргізіледі.</w:t>
      </w:r>
    </w:p>
    <w:bookmarkEnd w:id="523"/>
    <w:bookmarkStart w:name="z606" w:id="524"/>
    <w:p>
      <w:pPr>
        <w:spacing w:after="0"/>
        <w:ind w:left="0"/>
        <w:jc w:val="both"/>
      </w:pPr>
      <w:r>
        <w:rPr>
          <w:rFonts w:ascii="Times New Roman"/>
          <w:b w:val="false"/>
          <w:i w:val="false"/>
          <w:color w:val="000000"/>
          <w:sz w:val="28"/>
        </w:rPr>
        <w:t xml:space="preserve">
      Төлем тапсырмасын қалыптастыру үшін негіз: </w:t>
      </w:r>
    </w:p>
    <w:bookmarkEnd w:id="524"/>
    <w:bookmarkStart w:name="z607" w:id="525"/>
    <w:p>
      <w:pPr>
        <w:spacing w:after="0"/>
        <w:ind w:left="0"/>
        <w:jc w:val="both"/>
      </w:pPr>
      <w:r>
        <w:rPr>
          <w:rFonts w:ascii="Times New Roman"/>
          <w:b w:val="false"/>
          <w:i w:val="false"/>
          <w:color w:val="000000"/>
          <w:sz w:val="28"/>
        </w:rPr>
        <w:t xml:space="preserve">
      қазынашылық қолдау кезіндегі бас мердігерлер үшін – инжинирингтік компанияның төлем сертификаты, ЭШФ; </w:t>
      </w:r>
    </w:p>
    <w:bookmarkEnd w:id="525"/>
    <w:bookmarkStart w:name="z608" w:id="526"/>
    <w:p>
      <w:pPr>
        <w:spacing w:after="0"/>
        <w:ind w:left="0"/>
        <w:jc w:val="both"/>
      </w:pPr>
      <w:r>
        <w:rPr>
          <w:rFonts w:ascii="Times New Roman"/>
          <w:b w:val="false"/>
          <w:i w:val="false"/>
          <w:color w:val="000000"/>
          <w:sz w:val="28"/>
        </w:rPr>
        <w:t xml:space="preserve">
      қазынашылық қолдау кезіндегі қосалқы мердігерлер үшін – ЭШФ; </w:t>
      </w:r>
    </w:p>
    <w:bookmarkEnd w:id="526"/>
    <w:bookmarkStart w:name="z609" w:id="527"/>
    <w:p>
      <w:pPr>
        <w:spacing w:after="0"/>
        <w:ind w:left="0"/>
        <w:jc w:val="both"/>
      </w:pPr>
      <w:r>
        <w:rPr>
          <w:rFonts w:ascii="Times New Roman"/>
          <w:b w:val="false"/>
          <w:i w:val="false"/>
          <w:color w:val="000000"/>
          <w:sz w:val="28"/>
        </w:rPr>
        <w:t xml:space="preserve">
      қазынашылық қолдау кезіндегі бас мердігерлер мен қосалқы мердігерлер үшін өз қаражаты есебінен жүргізілген ағымдағы шығындарды өтеу кезінде - инжинирингтік компанияның төлем сертификаты болып табылады. </w:t>
      </w:r>
    </w:p>
    <w:bookmarkEnd w:id="527"/>
    <w:bookmarkStart w:name="z610" w:id="528"/>
    <w:p>
      <w:pPr>
        <w:spacing w:after="0"/>
        <w:ind w:left="0"/>
        <w:jc w:val="both"/>
      </w:pPr>
      <w:r>
        <w:rPr>
          <w:rFonts w:ascii="Times New Roman"/>
          <w:b w:val="false"/>
          <w:i w:val="false"/>
          <w:color w:val="000000"/>
          <w:sz w:val="28"/>
        </w:rPr>
        <w:t>
      Бас мердігермен үстеме шығындар Қазақстан Республикасы сәулет, қала құрылысы заңнамасына сәйкес төлем тапсырмасы негізінде жүргізіледі.</w:t>
      </w:r>
    </w:p>
    <w:bookmarkEnd w:id="528"/>
    <w:bookmarkStart w:name="z611" w:id="529"/>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төлем тапсырмасын қазынашылықтың аумақтық органдарына осы тармақта көрсетілген құжаттарды қоса бере отырып, ұсынуды қамтамасыз етеді.</w:t>
      </w:r>
    </w:p>
    <w:bookmarkEnd w:id="529"/>
    <w:bookmarkStart w:name="z612" w:id="530"/>
    <w:p>
      <w:pPr>
        <w:spacing w:after="0"/>
        <w:ind w:left="0"/>
        <w:jc w:val="both"/>
      </w:pPr>
      <w:r>
        <w:rPr>
          <w:rFonts w:ascii="Times New Roman"/>
          <w:b w:val="false"/>
          <w:i w:val="false"/>
          <w:color w:val="000000"/>
          <w:sz w:val="28"/>
        </w:rPr>
        <w:t xml:space="preserve">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 </w:t>
      </w:r>
    </w:p>
    <w:bookmarkEnd w:id="530"/>
    <w:bookmarkStart w:name="z613" w:id="531"/>
    <w:p>
      <w:pPr>
        <w:spacing w:after="0"/>
        <w:ind w:left="0"/>
        <w:jc w:val="both"/>
      </w:pPr>
      <w:r>
        <w:rPr>
          <w:rFonts w:ascii="Times New Roman"/>
          <w:b w:val="false"/>
          <w:i w:val="false"/>
          <w:color w:val="000000"/>
          <w:sz w:val="28"/>
        </w:rPr>
        <w:t>
      378-22. Қазынашылық қолдау кезіндегі бас мердігерлер және қазынашылық қолдау кезіндегі қосалқы мердігерлер үшін төлем тапсырмасын толтыру бойынша талаптар осы Ереженің 7-тарауының 4-параграфымен реттеледі.</w:t>
      </w:r>
    </w:p>
    <w:bookmarkEnd w:id="531"/>
    <w:bookmarkStart w:name="z614" w:id="532"/>
    <w:p>
      <w:pPr>
        <w:spacing w:after="0"/>
        <w:ind w:left="0"/>
        <w:jc w:val="both"/>
      </w:pPr>
      <w:r>
        <w:rPr>
          <w:rFonts w:ascii="Times New Roman"/>
          <w:b w:val="false"/>
          <w:i w:val="false"/>
          <w:color w:val="000000"/>
          <w:sz w:val="28"/>
        </w:rPr>
        <w:t xml:space="preserve">
      Бұл ретте, төлем тапсырмасын толтыру кезінде қазынашылық қолдау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bookmarkEnd w:id="532"/>
    <w:bookmarkStart w:name="z615" w:id="533"/>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533"/>
    <w:bookmarkStart w:name="z616" w:id="534"/>
    <w:p>
      <w:pPr>
        <w:spacing w:after="0"/>
        <w:ind w:left="0"/>
        <w:jc w:val="both"/>
      </w:pPr>
      <w:r>
        <w:rPr>
          <w:rFonts w:ascii="Times New Roman"/>
          <w:b w:val="false"/>
          <w:i w:val="false"/>
          <w:color w:val="000000"/>
          <w:sz w:val="28"/>
        </w:rPr>
        <w:t>
      растайтын құжаттардың деректерілерінің сәйкестігіне;</w:t>
      </w:r>
    </w:p>
    <w:bookmarkEnd w:id="534"/>
    <w:bookmarkStart w:name="z617" w:id="535"/>
    <w:p>
      <w:pPr>
        <w:spacing w:after="0"/>
        <w:ind w:left="0"/>
        <w:jc w:val="both"/>
      </w:pPr>
      <w:r>
        <w:rPr>
          <w:rFonts w:ascii="Times New Roman"/>
          <w:b w:val="false"/>
          <w:i w:val="false"/>
          <w:color w:val="000000"/>
          <w:sz w:val="28"/>
        </w:rPr>
        <w:t>
      Қазақстан Республикасының банктік заңнамасымен олардың толтыруы мен ұсыну тәртібіне қойылатын талаптарына сәйкес келуіне ағымдағы бақылауды жүзеге асырады.</w:t>
      </w:r>
    </w:p>
    <w:bookmarkEnd w:id="535"/>
    <w:bookmarkStart w:name="z618" w:id="536"/>
    <w:p>
      <w:pPr>
        <w:spacing w:after="0"/>
        <w:ind w:left="0"/>
        <w:jc w:val="both"/>
      </w:pPr>
      <w:r>
        <w:rPr>
          <w:rFonts w:ascii="Times New Roman"/>
          <w:b w:val="false"/>
          <w:i w:val="false"/>
          <w:color w:val="000000"/>
          <w:sz w:val="28"/>
        </w:rPr>
        <w:t xml:space="preserve">
      Аумақтық қазынашылық органдары осы тармақтың, осы Ереженің 7-тарауының 4-параграфымен қарастырылған жағдайларда, сондай-ақ осы Ереженің 378-20, 378-21–тармақтарының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 </w:t>
      </w:r>
    </w:p>
    <w:bookmarkEnd w:id="536"/>
    <w:bookmarkStart w:name="z619" w:id="537"/>
    <w:p>
      <w:pPr>
        <w:spacing w:after="0"/>
        <w:ind w:left="0"/>
        <w:jc w:val="both"/>
      </w:pPr>
      <w:r>
        <w:rPr>
          <w:rFonts w:ascii="Times New Roman"/>
          <w:b w:val="false"/>
          <w:i w:val="false"/>
          <w:color w:val="000000"/>
          <w:sz w:val="28"/>
        </w:rPr>
        <w:t>
      378-24. МСА шоттарына осы бюджеттік инвестициалық жобаны іске асыру кезінде қойылған инкассолық өкімдерді орындау осы Ереженің 6-тарауының 16-параграфының талаптарына сәйкес жүзеге асырылады.</w:t>
      </w:r>
    </w:p>
    <w:bookmarkEnd w:id="537"/>
    <w:bookmarkStart w:name="z620" w:id="538"/>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олардың төлем тапсырмалары негізінде аударылады.</w:t>
      </w:r>
    </w:p>
    <w:bookmarkEnd w:id="538"/>
    <w:bookmarkStart w:name="z621" w:id="539"/>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445-тармақ</w:t>
      </w:r>
      <w:r>
        <w:rPr>
          <w:rFonts w:ascii="Times New Roman"/>
          <w:b w:val="false"/>
          <w:i w:val="false"/>
          <w:color w:val="000000"/>
          <w:sz w:val="28"/>
        </w:rPr>
        <w:t xml:space="preserve"> мынадай редакцияда жазылсын:</w:t>
      </w:r>
    </w:p>
    <w:bookmarkStart w:name="z624" w:id="540"/>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455-тармақ</w:t>
      </w:r>
      <w:r>
        <w:rPr>
          <w:rFonts w:ascii="Times New Roman"/>
          <w:b w:val="false"/>
          <w:i w:val="false"/>
          <w:color w:val="000000"/>
          <w:sz w:val="28"/>
        </w:rPr>
        <w:t xml:space="preserve"> мынадай редакцияда жазылсын:</w:t>
      </w:r>
    </w:p>
    <w:bookmarkStart w:name="z627" w:id="541"/>
    <w:p>
      <w:pPr>
        <w:spacing w:after="0"/>
        <w:ind w:left="0"/>
        <w:jc w:val="both"/>
      </w:pPr>
      <w:r>
        <w:rPr>
          <w:rFonts w:ascii="Times New Roman"/>
          <w:b w:val="false"/>
          <w:i w:val="false"/>
          <w:color w:val="000000"/>
          <w:sz w:val="28"/>
        </w:rPr>
        <w:t>
      "455. Ақшаны уақытша орналастырудың ҚБШ-сы бойынша операциялар жүргізу үшін мемлекеттік мекеме аумақтық қазынашылық бөлімшесіне қойылған қол және мөр бедерінің үлгілері бар құжатты береді.";</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екінші бөлігі мынадай редакцияда жазылсын:</w:t>
      </w:r>
    </w:p>
    <w:bookmarkStart w:name="z629" w:id="542"/>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530-тармақ</w:t>
      </w:r>
      <w:r>
        <w:rPr>
          <w:rFonts w:ascii="Times New Roman"/>
          <w:b w:val="false"/>
          <w:i w:val="false"/>
          <w:color w:val="000000"/>
          <w:sz w:val="28"/>
        </w:rPr>
        <w:t xml:space="preserve"> мынадай редакцияда жазылсын:</w:t>
      </w:r>
    </w:p>
    <w:bookmarkStart w:name="z631" w:id="543"/>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543"/>
    <w:bookmarkStart w:name="z632" w:id="544"/>
    <w:p>
      <w:pPr>
        <w:spacing w:after="0"/>
        <w:ind w:left="0"/>
        <w:jc w:val="both"/>
      </w:pPr>
      <w:r>
        <w:rPr>
          <w:rFonts w:ascii="Times New Roman"/>
          <w:b w:val="false"/>
          <w:i w:val="false"/>
          <w:color w:val="000000"/>
          <w:sz w:val="28"/>
        </w:rPr>
        <w:t>
      1) МЖӘ жобасына бизнес-жомпарға сараптама жүргізуді қаржыландыру;</w:t>
      </w:r>
    </w:p>
    <w:bookmarkEnd w:id="544"/>
    <w:bookmarkStart w:name="z633" w:id="545"/>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bookmarkEnd w:id="545"/>
    <w:bookmarkStart w:name="z634" w:id="546"/>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bookmarkEnd w:id="546"/>
    <w:bookmarkStart w:name="z635" w:id="547"/>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bookmarkEnd w:id="547"/>
    <w:bookmarkStart w:name="z636" w:id="548"/>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bookmarkEnd w:id="548"/>
    <w:bookmarkStart w:name="z637" w:id="549"/>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bookmarkEnd w:id="549"/>
    <w:bookmarkStart w:name="z638" w:id="550"/>
    <w:p>
      <w:pPr>
        <w:spacing w:after="0"/>
        <w:ind w:left="0"/>
        <w:jc w:val="both"/>
      </w:pPr>
      <w:r>
        <w:rPr>
          <w:rFonts w:ascii="Times New Roman"/>
          <w:b w:val="false"/>
          <w:i w:val="false"/>
          <w:color w:val="000000"/>
          <w:sz w:val="28"/>
        </w:rPr>
        <w:t>
      7)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bookmarkEnd w:id="550"/>
    <w:bookmarkStart w:name="z639" w:id="551"/>
    <w:p>
      <w:pPr>
        <w:spacing w:after="0"/>
        <w:ind w:left="0"/>
        <w:jc w:val="both"/>
      </w:pPr>
      <w:r>
        <w:rPr>
          <w:rFonts w:ascii="Times New Roman"/>
          <w:b w:val="false"/>
          <w:i w:val="false"/>
          <w:color w:val="000000"/>
          <w:sz w:val="28"/>
        </w:rPr>
        <w:t>
      8) МЖӘ жобалардың, оның ішінде концессиялық жобалардың iске асырылуын бағалауды;</w:t>
      </w:r>
    </w:p>
    <w:bookmarkEnd w:id="551"/>
    <w:bookmarkStart w:name="z640" w:id="552"/>
    <w:p>
      <w:pPr>
        <w:spacing w:after="0"/>
        <w:ind w:left="0"/>
        <w:jc w:val="both"/>
      </w:pPr>
      <w:r>
        <w:rPr>
          <w:rFonts w:ascii="Times New Roman"/>
          <w:b w:val="false"/>
          <w:i w:val="false"/>
          <w:color w:val="000000"/>
          <w:sz w:val="28"/>
        </w:rPr>
        <w:t>
      9) БИЖ-дің іске асырылуын бағалауды;</w:t>
      </w:r>
    </w:p>
    <w:bookmarkEnd w:id="552"/>
    <w:bookmarkStart w:name="z641" w:id="553"/>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bookmarkEnd w:id="553"/>
    <w:bookmarkStart w:name="z642" w:id="554"/>
    <w:p>
      <w:pPr>
        <w:spacing w:after="0"/>
        <w:ind w:left="0"/>
        <w:jc w:val="both"/>
      </w:pPr>
      <w:r>
        <w:rPr>
          <w:rFonts w:ascii="Times New Roman"/>
          <w:b w:val="false"/>
          <w:i w:val="false"/>
          <w:color w:val="000000"/>
          <w:sz w:val="28"/>
        </w:rPr>
        <w:t>
      11)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және </w:t>
      </w:r>
      <w:r>
        <w:rPr>
          <w:rFonts w:ascii="Times New Roman"/>
          <w:b w:val="false"/>
          <w:i w:val="false"/>
          <w:color w:val="000000"/>
          <w:sz w:val="28"/>
        </w:rPr>
        <w:t>545-тармақтар</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546-тармақ</w:t>
      </w:r>
      <w:r>
        <w:rPr>
          <w:rFonts w:ascii="Times New Roman"/>
          <w:b w:val="false"/>
          <w:i w:val="false"/>
          <w:color w:val="000000"/>
          <w:sz w:val="28"/>
        </w:rPr>
        <w:t xml:space="preserve"> мынадай редакцияда жазылсын:</w:t>
      </w:r>
    </w:p>
    <w:bookmarkStart w:name="z645" w:id="555"/>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 Бір МЖӘ жобасының шенберінде бірнеше объектілердің, не концессия объектісінің құрылысы/реконструкциясы болған жағдайда өтемақы төлеуді әрбір объектіні пайдалануға беру шамасына қарай тепе-тең жүзеге асырылады.";</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және </w:t>
      </w:r>
      <w:r>
        <w:rPr>
          <w:rFonts w:ascii="Times New Roman"/>
          <w:b w:val="false"/>
          <w:i w:val="false"/>
          <w:color w:val="000000"/>
          <w:sz w:val="28"/>
        </w:rPr>
        <w:t>550-тармақтар</w:t>
      </w:r>
      <w:r>
        <w:rPr>
          <w:rFonts w:ascii="Times New Roman"/>
          <w:b w:val="false"/>
          <w:i w:val="false"/>
          <w:color w:val="000000"/>
          <w:sz w:val="28"/>
        </w:rPr>
        <w:t xml:space="preserve"> алынып тасталсын;</w:t>
      </w:r>
    </w:p>
    <w:bookmarkStart w:name="z647" w:id="556"/>
    <w:p>
      <w:pPr>
        <w:spacing w:after="0"/>
        <w:ind w:left="0"/>
        <w:jc w:val="both"/>
      </w:pPr>
      <w:r>
        <w:rPr>
          <w:rFonts w:ascii="Times New Roman"/>
          <w:b w:val="false"/>
          <w:i w:val="false"/>
          <w:color w:val="000000"/>
          <w:sz w:val="28"/>
        </w:rPr>
        <w:t>
      "Сайлауларды, республикалық референдумды қаржыландыру" 10-тарауы мынадай редакцияда жазылсын:</w:t>
      </w:r>
    </w:p>
    <w:bookmarkEnd w:id="556"/>
    <w:bookmarkStart w:name="z648" w:id="557"/>
    <w:p>
      <w:pPr>
        <w:spacing w:after="0"/>
        <w:ind w:left="0"/>
        <w:jc w:val="both"/>
      </w:pPr>
      <w:r>
        <w:rPr>
          <w:rFonts w:ascii="Times New Roman"/>
          <w:b w:val="false"/>
          <w:i w:val="false"/>
          <w:color w:val="000000"/>
          <w:sz w:val="28"/>
        </w:rPr>
        <w:t>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w:t>
      </w:r>
    </w:p>
    <w:bookmarkEnd w:id="557"/>
    <w:bookmarkStart w:name="z649" w:id="558"/>
    <w:p>
      <w:pPr>
        <w:spacing w:after="0"/>
        <w:ind w:left="0"/>
        <w:jc w:val="both"/>
      </w:pPr>
      <w:r>
        <w:rPr>
          <w:rFonts w:ascii="Times New Roman"/>
          <w:b w:val="false"/>
          <w:i w:val="false"/>
          <w:color w:val="000000"/>
          <w:sz w:val="28"/>
        </w:rPr>
        <w:t>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 мынадай редакциядағы 7-1-параграфпен толықтырылсын:</w:t>
      </w:r>
    </w:p>
    <w:bookmarkEnd w:id="558"/>
    <w:bookmarkStart w:name="z650" w:id="559"/>
    <w:p>
      <w:pPr>
        <w:spacing w:after="0"/>
        <w:ind w:left="0"/>
        <w:jc w:val="both"/>
      </w:pPr>
      <w:r>
        <w:rPr>
          <w:rFonts w:ascii="Times New Roman"/>
          <w:b w:val="false"/>
          <w:i w:val="false"/>
          <w:color w:val="000000"/>
          <w:sz w:val="28"/>
        </w:rPr>
        <w:t>
      "7-1-параграф. Мемлекеттік-жекешелік әріптестік жобалары бойынша операциялық шығындары өтемақысының тәртібі</w:t>
      </w:r>
    </w:p>
    <w:bookmarkEnd w:id="559"/>
    <w:bookmarkStart w:name="z651" w:id="560"/>
    <w:p>
      <w:pPr>
        <w:spacing w:after="0"/>
        <w:ind w:left="0"/>
        <w:jc w:val="both"/>
      </w:pPr>
      <w:r>
        <w:rPr>
          <w:rFonts w:ascii="Times New Roman"/>
          <w:b w:val="false"/>
          <w:i w:val="false"/>
          <w:color w:val="000000"/>
          <w:sz w:val="28"/>
        </w:rPr>
        <w:t>
      564-1. МЖӘ жобасы бойынша операциялық шығындардың өтемақысы МЖӘ шартына сәйкес МЖӘ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560"/>
    <w:bookmarkStart w:name="z652" w:id="561"/>
    <w:p>
      <w:pPr>
        <w:spacing w:after="0"/>
        <w:ind w:left="0"/>
        <w:jc w:val="both"/>
      </w:pPr>
      <w:r>
        <w:rPr>
          <w:rFonts w:ascii="Times New Roman"/>
          <w:b w:val="false"/>
          <w:i w:val="false"/>
          <w:color w:val="000000"/>
          <w:sz w:val="28"/>
        </w:rPr>
        <w:t>
      564-2. Операциялық шығындарының өтемақысын төлеу МЖӘ шартында белгіленген тәртіпке және кестеге сәйкес, сондай-ақ және төлем шоты негізінде жүргізіледі.</w:t>
      </w:r>
    </w:p>
    <w:bookmarkEnd w:id="561"/>
    <w:bookmarkStart w:name="z653" w:id="562"/>
    <w:p>
      <w:pPr>
        <w:spacing w:after="0"/>
        <w:ind w:left="0"/>
        <w:jc w:val="both"/>
      </w:pPr>
      <w:r>
        <w:rPr>
          <w:rFonts w:ascii="Times New Roman"/>
          <w:b w:val="false"/>
          <w:i w:val="false"/>
          <w:color w:val="000000"/>
          <w:sz w:val="28"/>
        </w:rPr>
        <w:t>
      564-3.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562"/>
    <w:bookmarkStart w:name="z654" w:id="563"/>
    <w:p>
      <w:pPr>
        <w:spacing w:after="0"/>
        <w:ind w:left="0"/>
        <w:jc w:val="both"/>
      </w:pPr>
      <w:r>
        <w:rPr>
          <w:rFonts w:ascii="Times New Roman"/>
          <w:b w:val="false"/>
          <w:i w:val="false"/>
          <w:color w:val="000000"/>
          <w:sz w:val="28"/>
        </w:rPr>
        <w:t>
      564-4.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563"/>
    <w:bookmarkStart w:name="z655" w:id="564"/>
    <w:p>
      <w:pPr>
        <w:spacing w:after="0"/>
        <w:ind w:left="0"/>
        <w:jc w:val="both"/>
      </w:pPr>
      <w:r>
        <w:rPr>
          <w:rFonts w:ascii="Times New Roman"/>
          <w:b w:val="false"/>
          <w:i w:val="false"/>
          <w:color w:val="000000"/>
          <w:sz w:val="28"/>
        </w:rPr>
        <w:t>
      564-5. Төлемдер бойынша қаржыландыру жоспарларын Қазақстан Республикасының бюджет заңнамасында белгіленген тәртіппен және мерзімде МЖӘ шартының талаптарын ескере отырып, мемлекеттік әріптес қалыптастырады.</w:t>
      </w:r>
    </w:p>
    <w:bookmarkEnd w:id="564"/>
    <w:bookmarkStart w:name="z656" w:id="565"/>
    <w:p>
      <w:pPr>
        <w:spacing w:after="0"/>
        <w:ind w:left="0"/>
        <w:jc w:val="both"/>
      </w:pPr>
      <w:r>
        <w:rPr>
          <w:rFonts w:ascii="Times New Roman"/>
          <w:b w:val="false"/>
          <w:i w:val="false"/>
          <w:color w:val="000000"/>
          <w:sz w:val="28"/>
        </w:rPr>
        <w:t>
      564-6.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және </w:t>
      </w:r>
      <w:r>
        <w:rPr>
          <w:rFonts w:ascii="Times New Roman"/>
          <w:b w:val="false"/>
          <w:i w:val="false"/>
          <w:color w:val="000000"/>
          <w:sz w:val="28"/>
        </w:rPr>
        <w:t>579-тармақтар</w:t>
      </w:r>
      <w:r>
        <w:rPr>
          <w:rFonts w:ascii="Times New Roman"/>
          <w:b w:val="false"/>
          <w:i w:val="false"/>
          <w:color w:val="000000"/>
          <w:sz w:val="28"/>
        </w:rPr>
        <w:t xml:space="preserve"> мынадай редакцияда жазылсын:</w:t>
      </w:r>
    </w:p>
    <w:bookmarkStart w:name="z659" w:id="566"/>
    <w:p>
      <w:pPr>
        <w:spacing w:after="0"/>
        <w:ind w:left="0"/>
        <w:jc w:val="both"/>
      </w:pPr>
      <w:r>
        <w:rPr>
          <w:rFonts w:ascii="Times New Roman"/>
          <w:b w:val="false"/>
          <w:i w:val="false"/>
          <w:color w:val="000000"/>
          <w:sz w:val="28"/>
        </w:rPr>
        <w:t>
      "578. МЖӘ объектісінің қолжетімділігі үшін төлемақы – МЖӘ объектісінің пайдаланылу және сапалық сипаттамаларын, сондай-ақ МЖӘ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сәйкес бюджет қаражаты есебінен жүзеге асырылатын ақшалай төлем.</w:t>
      </w:r>
    </w:p>
    <w:bookmarkEnd w:id="566"/>
    <w:bookmarkStart w:name="z660" w:id="567"/>
    <w:p>
      <w:pPr>
        <w:spacing w:after="0"/>
        <w:ind w:left="0"/>
        <w:jc w:val="both"/>
      </w:pPr>
      <w:r>
        <w:rPr>
          <w:rFonts w:ascii="Times New Roman"/>
          <w:b w:val="false"/>
          <w:i w:val="false"/>
          <w:color w:val="000000"/>
          <w:sz w:val="28"/>
        </w:rPr>
        <w:t>
      Концессия объектісінің қолжетімділігі үшін төлемақы:</w:t>
      </w:r>
    </w:p>
    <w:bookmarkEnd w:id="567"/>
    <w:bookmarkStart w:name="z661" w:id="568"/>
    <w:p>
      <w:pPr>
        <w:spacing w:after="0"/>
        <w:ind w:left="0"/>
        <w:jc w:val="both"/>
      </w:pPr>
      <w:r>
        <w:rPr>
          <w:rFonts w:ascii="Times New Roman"/>
          <w:b w:val="false"/>
          <w:i w:val="false"/>
          <w:color w:val="000000"/>
          <w:sz w:val="28"/>
        </w:rPr>
        <w:t>
      1) концессионердің инвестициялық шығындарының өтемақысынан;</w:t>
      </w:r>
    </w:p>
    <w:bookmarkEnd w:id="568"/>
    <w:bookmarkStart w:name="z662" w:id="569"/>
    <w:p>
      <w:pPr>
        <w:spacing w:after="0"/>
        <w:ind w:left="0"/>
        <w:jc w:val="both"/>
      </w:pPr>
      <w:r>
        <w:rPr>
          <w:rFonts w:ascii="Times New Roman"/>
          <w:b w:val="false"/>
          <w:i w:val="false"/>
          <w:color w:val="000000"/>
          <w:sz w:val="28"/>
        </w:rPr>
        <w:t>
      2) концессионердің пайдалану шығындарының өтемақысынан;</w:t>
      </w:r>
    </w:p>
    <w:bookmarkEnd w:id="569"/>
    <w:bookmarkStart w:name="z663" w:id="570"/>
    <w:p>
      <w:pPr>
        <w:spacing w:after="0"/>
        <w:ind w:left="0"/>
        <w:jc w:val="both"/>
      </w:pP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p>
    <w:bookmarkEnd w:id="570"/>
    <w:bookmarkStart w:name="z664" w:id="571"/>
    <w:p>
      <w:pPr>
        <w:spacing w:after="0"/>
        <w:ind w:left="0"/>
        <w:jc w:val="both"/>
      </w:pPr>
      <w:r>
        <w:rPr>
          <w:rFonts w:ascii="Times New Roman"/>
          <w:b w:val="false"/>
          <w:i w:val="false"/>
          <w:color w:val="000000"/>
          <w:sz w:val="28"/>
        </w:rPr>
        <w:t>
      579. Концессиялық жобалар бойынша қолжетімділік үшін төлемақы төлеу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қатысты қолданылуы мүмкін";</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және 582-1-тармақтар мынадай редакцияда жазылсын:</w:t>
      </w:r>
    </w:p>
    <w:bookmarkStart w:name="z667" w:id="572"/>
    <w:p>
      <w:pPr>
        <w:spacing w:after="0"/>
        <w:ind w:left="0"/>
        <w:jc w:val="both"/>
      </w:pPr>
      <w:r>
        <w:rPr>
          <w:rFonts w:ascii="Times New Roman"/>
          <w:b w:val="false"/>
          <w:i w:val="false"/>
          <w:color w:val="000000"/>
          <w:sz w:val="28"/>
        </w:rPr>
        <w:t>
      "582. Концессиялық жобалар бойынша қолжетімділік үшін төлемақы төлеу осы Ереженің 10-тарауының 6 (инвестициялық шығындар өтемақысы), 7 (концессионердің пайдалану шығындарының өтемақысы), 8 (концессия объектісін басқаруды жүзеге асырғаны үшін сыйақы) және 10 (концессия объектісін пайдаланғаны үшін жалдау төлемақысын төлеу) параграфтарында айқындалған тәртіппен жүзеге асырылады.</w:t>
      </w:r>
    </w:p>
    <w:bookmarkEnd w:id="572"/>
    <w:bookmarkStart w:name="z668" w:id="573"/>
    <w:p>
      <w:pPr>
        <w:spacing w:after="0"/>
        <w:ind w:left="0"/>
        <w:jc w:val="both"/>
      </w:pPr>
      <w:r>
        <w:rPr>
          <w:rFonts w:ascii="Times New Roman"/>
          <w:b w:val="false"/>
          <w:i w:val="false"/>
          <w:color w:val="000000"/>
          <w:sz w:val="28"/>
        </w:rPr>
        <w:t>
      582-1. МЖӘ жобалары, оның ішінде концессиялық жобалар бойынша қолжетімділігі үшін төлемақы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617- тармақ</w:t>
      </w:r>
      <w:r>
        <w:rPr>
          <w:rFonts w:ascii="Times New Roman"/>
          <w:b w:val="false"/>
          <w:i w:val="false"/>
          <w:color w:val="000000"/>
          <w:sz w:val="28"/>
        </w:rPr>
        <w:t xml:space="preserve"> мынадай редакцияда жазылсын:</w:t>
      </w:r>
    </w:p>
    <w:bookmarkStart w:name="z671" w:id="574"/>
    <w:p>
      <w:pPr>
        <w:spacing w:after="0"/>
        <w:ind w:left="0"/>
        <w:jc w:val="both"/>
      </w:pPr>
      <w:r>
        <w:rPr>
          <w:rFonts w:ascii="Times New Roman"/>
          <w:b w:val="false"/>
          <w:i w:val="false"/>
          <w:color w:val="000000"/>
          <w:sz w:val="28"/>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Бюджет кодексінің 196-бабының 2-тармағына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574"/>
    <w:bookmarkStart w:name="z672" w:id="575"/>
    <w:p>
      <w:pPr>
        <w:spacing w:after="0"/>
        <w:ind w:left="0"/>
        <w:jc w:val="both"/>
      </w:pPr>
      <w:r>
        <w:rPr>
          <w:rFonts w:ascii="Times New Roman"/>
          <w:b w:val="false"/>
          <w:i w:val="false"/>
          <w:color w:val="000000"/>
          <w:sz w:val="28"/>
        </w:rPr>
        <w:t>
      мынадай мазмұндағы 617-1-тармағымен толықтырылсын:</w:t>
      </w:r>
    </w:p>
    <w:bookmarkEnd w:id="575"/>
    <w:bookmarkStart w:name="z673" w:id="576"/>
    <w:p>
      <w:pPr>
        <w:spacing w:after="0"/>
        <w:ind w:left="0"/>
        <w:jc w:val="both"/>
      </w:pPr>
      <w:r>
        <w:rPr>
          <w:rFonts w:ascii="Times New Roman"/>
          <w:b w:val="false"/>
          <w:i w:val="false"/>
          <w:color w:val="000000"/>
          <w:sz w:val="28"/>
        </w:rPr>
        <w:t>
      "617-1. Сенім білдірілген өкіл (агент) 617-тармаққа сәйкес қарыз алушы қайтыс болған не оны қаза болған деп жариялаған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қарыз бойынша салыстыру актісі жасалады. Салыстыру акт негізінде бюджеттің атқарылуы жөніндегі уәкілетті органмен қарыз алушы қайтыс болған не оны қаза болған деп жариялаған жағдайда, мемлекеттік білім беру және студенттік кредиттер бойынша қарызды есептен шығару жүргізіледі. Есептен шығару қорытындысы бойынша бюджеттің атқарылуы жөніндегі орталық уәкілетті орган, әкімші және өкіл (агент) арасында агенттік келісімге қосымша келісім жасалады.";</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622- тармақ</w:t>
      </w:r>
      <w:r>
        <w:rPr>
          <w:rFonts w:ascii="Times New Roman"/>
          <w:b w:val="false"/>
          <w:i w:val="false"/>
          <w:color w:val="000000"/>
          <w:sz w:val="28"/>
        </w:rPr>
        <w:t xml:space="preserve"> мынадай редакцияда жазылсын:</w:t>
      </w:r>
    </w:p>
    <w:bookmarkStart w:name="z675" w:id="577"/>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қалыптасқан және кредиттік шарттың ережелерінде анықталған мерзім ішінде оны өтемеген кезде кредит беруші әрбір мерзімі өткен күн үшін қайтаруға жататын соманың оннан бір бүтін пайызы мөлшерінде өсімақы есептейді.";</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627-тармақтың</w:t>
      </w:r>
      <w:r>
        <w:rPr>
          <w:rFonts w:ascii="Times New Roman"/>
          <w:b w:val="false"/>
          <w:i w:val="false"/>
          <w:color w:val="000000"/>
          <w:sz w:val="28"/>
        </w:rPr>
        <w:t xml:space="preserve"> 5)-тармақшасы мынадай редакцияда жазылсын:</w:t>
      </w:r>
    </w:p>
    <w:bookmarkStart w:name="z677" w:id="578"/>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 арқылы жүзеге асырылады.";</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630-тармақтың</w:t>
      </w:r>
      <w:r>
        <w:rPr>
          <w:rFonts w:ascii="Times New Roman"/>
          <w:b w:val="false"/>
          <w:i w:val="false"/>
          <w:color w:val="000000"/>
          <w:sz w:val="28"/>
        </w:rPr>
        <w:t xml:space="preserve"> 3)-тармақшасы мынадай редакцияда жазылсын:</w:t>
      </w:r>
    </w:p>
    <w:bookmarkStart w:name="z679" w:id="579"/>
    <w:p>
      <w:pPr>
        <w:spacing w:after="0"/>
        <w:ind w:left="0"/>
        <w:jc w:val="both"/>
      </w:pPr>
      <w:r>
        <w:rPr>
          <w:rFonts w:ascii="Times New Roman"/>
          <w:b w:val="false"/>
          <w:i w:val="false"/>
          <w:color w:val="000000"/>
          <w:sz w:val="28"/>
        </w:rPr>
        <w:t>
      "3) бұрын берілген бюджеттік кредиттер бойынша берешегінің (мерзімі өткен берешегінің) жоқ екендігі туралы құжат;";</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және </w:t>
      </w:r>
      <w:r>
        <w:rPr>
          <w:rFonts w:ascii="Times New Roman"/>
          <w:b w:val="false"/>
          <w:i w:val="false"/>
          <w:color w:val="000000"/>
          <w:sz w:val="28"/>
        </w:rPr>
        <w:t>633-тармақтар</w:t>
      </w:r>
      <w:r>
        <w:rPr>
          <w:rFonts w:ascii="Times New Roman"/>
          <w:b w:val="false"/>
          <w:i w:val="false"/>
          <w:color w:val="000000"/>
          <w:sz w:val="28"/>
        </w:rPr>
        <w:t xml:space="preserve"> мынадай редакцияда жазылсын:</w:t>
      </w:r>
    </w:p>
    <w:bookmarkStart w:name="z681" w:id="580"/>
    <w:p>
      <w:pPr>
        <w:spacing w:after="0"/>
        <w:ind w:left="0"/>
        <w:jc w:val="both"/>
      </w:pPr>
      <w:r>
        <w:rPr>
          <w:rFonts w:ascii="Times New Roman"/>
          <w:b w:val="false"/>
          <w:i w:val="false"/>
          <w:color w:val="000000"/>
          <w:sz w:val="28"/>
        </w:rPr>
        <w:t>
      "632. Қарыз алушы банктің кредиттік қабілетінің негізгі өлшемдері:</w:t>
      </w:r>
    </w:p>
    <w:bookmarkEnd w:id="580"/>
    <w:bookmarkStart w:name="z682" w:id="581"/>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bookmarkEnd w:id="581"/>
    <w:bookmarkStart w:name="z683" w:id="582"/>
    <w:p>
      <w:pPr>
        <w:spacing w:after="0"/>
        <w:ind w:left="0"/>
        <w:jc w:val="both"/>
      </w:pPr>
      <w:r>
        <w:rPr>
          <w:rFonts w:ascii="Times New Roman"/>
          <w:b w:val="false"/>
          <w:i w:val="false"/>
          <w:color w:val="000000"/>
          <w:sz w:val="28"/>
        </w:rPr>
        <w:t>
      салықтық берешектің болмауы;</w:t>
      </w:r>
    </w:p>
    <w:bookmarkEnd w:id="582"/>
    <w:bookmarkStart w:name="z684" w:id="583"/>
    <w:p>
      <w:pPr>
        <w:spacing w:after="0"/>
        <w:ind w:left="0"/>
        <w:jc w:val="both"/>
      </w:pPr>
      <w:r>
        <w:rPr>
          <w:rFonts w:ascii="Times New Roman"/>
          <w:b w:val="false"/>
          <w:i w:val="false"/>
          <w:color w:val="000000"/>
          <w:sz w:val="28"/>
        </w:rPr>
        <w:t>
      конкурсты өткізу күнінің алдындағы соңғы 3 айдың ішінде банк заңнамасында белгіленген пруденциялық нормативтерді сақтауы;</w:t>
      </w:r>
    </w:p>
    <w:bookmarkEnd w:id="583"/>
    <w:bookmarkStart w:name="z685" w:id="584"/>
    <w:p>
      <w:pPr>
        <w:spacing w:after="0"/>
        <w:ind w:left="0"/>
        <w:jc w:val="both"/>
      </w:pPr>
      <w:r>
        <w:rPr>
          <w:rFonts w:ascii="Times New Roman"/>
          <w:b w:val="false"/>
          <w:i w:val="false"/>
          <w:color w:val="000000"/>
          <w:sz w:val="28"/>
        </w:rPr>
        <w:t>
      меншік капиталы бюджеттік кредит сомасынан кемінде 2 есе аспауы тиіс;</w:t>
      </w:r>
    </w:p>
    <w:bookmarkEnd w:id="584"/>
    <w:bookmarkStart w:name="z686" w:id="585"/>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End w:id="585"/>
    <w:bookmarkStart w:name="z687" w:id="586"/>
    <w:p>
      <w:pPr>
        <w:spacing w:after="0"/>
        <w:ind w:left="0"/>
        <w:jc w:val="both"/>
      </w:pPr>
      <w:r>
        <w:rPr>
          <w:rFonts w:ascii="Times New Roman"/>
          <w:b w:val="false"/>
          <w:i w:val="false"/>
          <w:color w:val="000000"/>
          <w:sz w:val="28"/>
        </w:rPr>
        <w:t>
      633. Жергілікті атқарушы органдардың кредиттік қабілетінің негізгі өлшемі бұрын алынған кредиттер бойынша берешектің (мерзімі өткен берешегінің) болмауы болып табылады.";</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641-тармақ</w:t>
      </w:r>
      <w:r>
        <w:rPr>
          <w:rFonts w:ascii="Times New Roman"/>
          <w:b w:val="false"/>
          <w:i w:val="false"/>
          <w:color w:val="000000"/>
          <w:sz w:val="28"/>
        </w:rPr>
        <w:t xml:space="preserve"> мынадай редакцияда жазылсын:</w:t>
      </w:r>
    </w:p>
    <w:bookmarkStart w:name="z689" w:id="587"/>
    <w:p>
      <w:pPr>
        <w:spacing w:after="0"/>
        <w:ind w:left="0"/>
        <w:jc w:val="both"/>
      </w:pPr>
      <w:r>
        <w:rPr>
          <w:rFonts w:ascii="Times New Roman"/>
          <w:b w:val="false"/>
          <w:i w:val="false"/>
          <w:color w:val="000000"/>
          <w:sz w:val="28"/>
        </w:rPr>
        <w:t>
      "641. Бюджеттік бағдарламалардың әкімшілері:</w:t>
      </w:r>
    </w:p>
    <w:bookmarkEnd w:id="587"/>
    <w:bookmarkStart w:name="z690" w:id="588"/>
    <w:p>
      <w:pPr>
        <w:spacing w:after="0"/>
        <w:ind w:left="0"/>
        <w:jc w:val="both"/>
      </w:pPr>
      <w:r>
        <w:rPr>
          <w:rFonts w:ascii="Times New Roman"/>
          <w:b w:val="false"/>
          <w:i w:val="false"/>
          <w:color w:val="000000"/>
          <w:sz w:val="28"/>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bookmarkEnd w:id="588"/>
    <w:bookmarkStart w:name="z691" w:id="589"/>
    <w:p>
      <w:pPr>
        <w:spacing w:after="0"/>
        <w:ind w:left="0"/>
        <w:jc w:val="both"/>
      </w:pPr>
      <w:r>
        <w:rPr>
          <w:rFonts w:ascii="Times New Roman"/>
          <w:b w:val="false"/>
          <w:i w:val="false"/>
          <w:color w:val="000000"/>
          <w:sz w:val="28"/>
        </w:rPr>
        <w:t>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643-тармақ</w:t>
      </w:r>
      <w:r>
        <w:rPr>
          <w:rFonts w:ascii="Times New Roman"/>
          <w:b w:val="false"/>
          <w:i w:val="false"/>
          <w:color w:val="000000"/>
          <w:sz w:val="28"/>
        </w:rPr>
        <w:t xml:space="preserve"> мынадай редакцияда жазылсын:</w:t>
      </w:r>
    </w:p>
    <w:bookmarkStart w:name="z693" w:id="590"/>
    <w:p>
      <w:pPr>
        <w:spacing w:after="0"/>
        <w:ind w:left="0"/>
        <w:jc w:val="both"/>
      </w:pPr>
      <w:r>
        <w:rPr>
          <w:rFonts w:ascii="Times New Roman"/>
          <w:b w:val="false"/>
          <w:i w:val="false"/>
          <w:color w:val="000000"/>
          <w:sz w:val="28"/>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республикалық және/немесе жергілікті бюджеттердің қаражаты есебінен алынған бюджеттік кредиттер бойынша үміткерлердің берешегінің (мерзімі өткен берешегінің) бар-жоғы туралы ақпарат жібереді.";</w:t>
      </w:r>
    </w:p>
    <w:bookmarkEnd w:id="590"/>
    <w:bookmarkStart w:name="z694" w:id="591"/>
    <w:p>
      <w:pPr>
        <w:spacing w:after="0"/>
        <w:ind w:left="0"/>
        <w:jc w:val="both"/>
      </w:pPr>
      <w:r>
        <w:rPr>
          <w:rFonts w:ascii="Times New Roman"/>
          <w:b w:val="false"/>
          <w:i w:val="false"/>
          <w:color w:val="000000"/>
          <w:sz w:val="28"/>
        </w:rPr>
        <w:t>
      "Бюджеттік кредиттеу тәртібі" 11-тарауының 6-параграфы мынадай редакцияда жазылсын:</w:t>
      </w:r>
    </w:p>
    <w:bookmarkEnd w:id="591"/>
    <w:bookmarkStart w:name="z695" w:id="592"/>
    <w:p>
      <w:pPr>
        <w:spacing w:after="0"/>
        <w:ind w:left="0"/>
        <w:jc w:val="both"/>
      </w:pPr>
      <w:r>
        <w:rPr>
          <w:rFonts w:ascii="Times New Roman"/>
          <w:b w:val="false"/>
          <w:i w:val="false"/>
          <w:color w:val="000000"/>
          <w:sz w:val="28"/>
        </w:rPr>
        <w:t>
      "6-параграф. Жергілікті атқарушы органнан бюджеттік кредит бойынша берешегінің (мерзімі өткен берешегінің) сомасын және/немесе мақсатқа сай пайдаланылмаған бюджеттік кредит сомасын өндіріп алу жөніндегі рәсімдер";</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және </w:t>
      </w:r>
      <w:r>
        <w:rPr>
          <w:rFonts w:ascii="Times New Roman"/>
          <w:b w:val="false"/>
          <w:i w:val="false"/>
          <w:color w:val="000000"/>
          <w:sz w:val="28"/>
        </w:rPr>
        <w:t>660-тармақтар</w:t>
      </w:r>
      <w:r>
        <w:rPr>
          <w:rFonts w:ascii="Times New Roman"/>
          <w:b w:val="false"/>
          <w:i w:val="false"/>
          <w:color w:val="000000"/>
          <w:sz w:val="28"/>
        </w:rPr>
        <w:t xml:space="preserve"> мынадай редакцияда жазылсын:</w:t>
      </w:r>
    </w:p>
    <w:bookmarkStart w:name="z697" w:id="593"/>
    <w:p>
      <w:pPr>
        <w:spacing w:after="0"/>
        <w:ind w:left="0"/>
        <w:jc w:val="both"/>
      </w:pPr>
      <w:r>
        <w:rPr>
          <w:rFonts w:ascii="Times New Roman"/>
          <w:b w:val="false"/>
          <w:i w:val="false"/>
          <w:color w:val="000000"/>
          <w:sz w:val="28"/>
        </w:rPr>
        <w:t>
      "655. Жергілікті атқарушы органның мақсатқа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593"/>
    <w:bookmarkStart w:name="z698" w:id="594"/>
    <w:p>
      <w:pPr>
        <w:spacing w:after="0"/>
        <w:ind w:left="0"/>
        <w:jc w:val="both"/>
      </w:pPr>
      <w:r>
        <w:rPr>
          <w:rFonts w:ascii="Times New Roman"/>
          <w:b w:val="false"/>
          <w:i w:val="false"/>
          <w:color w:val="000000"/>
          <w:sz w:val="28"/>
        </w:rPr>
        <w:t>
      656.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594"/>
    <w:bookmarkStart w:name="z699" w:id="595"/>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595"/>
    <w:bookmarkStart w:name="z700" w:id="596"/>
    <w:p>
      <w:pPr>
        <w:spacing w:after="0"/>
        <w:ind w:left="0"/>
        <w:jc w:val="both"/>
      </w:pPr>
      <w:r>
        <w:rPr>
          <w:rFonts w:ascii="Times New Roman"/>
          <w:b w:val="false"/>
          <w:i w:val="false"/>
          <w:color w:val="000000"/>
          <w:sz w:val="28"/>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596"/>
    <w:bookmarkStart w:name="z701" w:id="597"/>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bookmarkEnd w:id="597"/>
    <w:bookmarkStart w:name="z702" w:id="598"/>
    <w:p>
      <w:pPr>
        <w:spacing w:after="0"/>
        <w:ind w:left="0"/>
        <w:jc w:val="both"/>
      </w:pPr>
      <w:r>
        <w:rPr>
          <w:rFonts w:ascii="Times New Roman"/>
          <w:b w:val="false"/>
          <w:i w:val="false"/>
          <w:color w:val="000000"/>
          <w:sz w:val="28"/>
        </w:rPr>
        <w:t>
      2) салық және бюджетке төленетін басқа да міндетті төлемдер;</w:t>
      </w:r>
    </w:p>
    <w:bookmarkEnd w:id="598"/>
    <w:bookmarkStart w:name="z703" w:id="599"/>
    <w:p>
      <w:pPr>
        <w:spacing w:after="0"/>
        <w:ind w:left="0"/>
        <w:jc w:val="both"/>
      </w:pPr>
      <w:r>
        <w:rPr>
          <w:rFonts w:ascii="Times New Roman"/>
          <w:b w:val="false"/>
          <w:i w:val="false"/>
          <w:color w:val="000000"/>
          <w:sz w:val="28"/>
        </w:rPr>
        <w:t>
      3) іссапар шығыстары;</w:t>
      </w:r>
    </w:p>
    <w:bookmarkEnd w:id="599"/>
    <w:bookmarkStart w:name="z704" w:id="600"/>
    <w:p>
      <w:pPr>
        <w:spacing w:after="0"/>
        <w:ind w:left="0"/>
        <w:jc w:val="both"/>
      </w:pPr>
      <w:r>
        <w:rPr>
          <w:rFonts w:ascii="Times New Roman"/>
          <w:b w:val="false"/>
          <w:i w:val="false"/>
          <w:color w:val="000000"/>
          <w:sz w:val="28"/>
        </w:rPr>
        <w:t>
      4) міндетті зейнетақы жарналары;</w:t>
      </w:r>
    </w:p>
    <w:bookmarkEnd w:id="600"/>
    <w:bookmarkStart w:name="z705" w:id="601"/>
    <w:p>
      <w:pPr>
        <w:spacing w:after="0"/>
        <w:ind w:left="0"/>
        <w:jc w:val="both"/>
      </w:pPr>
      <w:r>
        <w:rPr>
          <w:rFonts w:ascii="Times New Roman"/>
          <w:b w:val="false"/>
          <w:i w:val="false"/>
          <w:color w:val="000000"/>
          <w:sz w:val="28"/>
        </w:rPr>
        <w:t>
      5) ерікті зейнетақы жарналары;</w:t>
      </w:r>
    </w:p>
    <w:bookmarkEnd w:id="601"/>
    <w:bookmarkStart w:name="z706" w:id="602"/>
    <w:p>
      <w:pPr>
        <w:spacing w:after="0"/>
        <w:ind w:left="0"/>
        <w:jc w:val="both"/>
      </w:pPr>
      <w:r>
        <w:rPr>
          <w:rFonts w:ascii="Times New Roman"/>
          <w:b w:val="false"/>
          <w:i w:val="false"/>
          <w:color w:val="000000"/>
          <w:sz w:val="28"/>
        </w:rPr>
        <w:t>
      6) әлеуметтік аударымдар;</w:t>
      </w:r>
    </w:p>
    <w:bookmarkEnd w:id="602"/>
    <w:bookmarkStart w:name="z707" w:id="603"/>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bookmarkEnd w:id="603"/>
    <w:bookmarkStart w:name="z708" w:id="604"/>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bookmarkEnd w:id="604"/>
    <w:bookmarkStart w:name="z709" w:id="605"/>
    <w:p>
      <w:pPr>
        <w:spacing w:after="0"/>
        <w:ind w:left="0"/>
        <w:jc w:val="both"/>
      </w:pPr>
      <w:r>
        <w:rPr>
          <w:rFonts w:ascii="Times New Roman"/>
          <w:b w:val="false"/>
          <w:i w:val="false"/>
          <w:color w:val="000000"/>
          <w:sz w:val="28"/>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605"/>
    <w:bookmarkStart w:name="z710" w:id="606"/>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bookmarkEnd w:id="606"/>
    <w:bookmarkStart w:name="z711" w:id="607"/>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bookmarkEnd w:id="607"/>
    <w:bookmarkStart w:name="z712" w:id="608"/>
    <w:p>
      <w:pPr>
        <w:spacing w:after="0"/>
        <w:ind w:left="0"/>
        <w:jc w:val="both"/>
      </w:pPr>
      <w:r>
        <w:rPr>
          <w:rFonts w:ascii="Times New Roman"/>
          <w:b w:val="false"/>
          <w:i w:val="false"/>
          <w:color w:val="000000"/>
          <w:sz w:val="28"/>
        </w:rPr>
        <w:t>
      3) ерікті зейнетақы жарналары;</w:t>
      </w:r>
    </w:p>
    <w:bookmarkEnd w:id="608"/>
    <w:bookmarkStart w:name="z713" w:id="609"/>
    <w:p>
      <w:pPr>
        <w:spacing w:after="0"/>
        <w:ind w:left="0"/>
        <w:jc w:val="both"/>
      </w:pPr>
      <w:r>
        <w:rPr>
          <w:rFonts w:ascii="Times New Roman"/>
          <w:b w:val="false"/>
          <w:i w:val="false"/>
          <w:color w:val="000000"/>
          <w:sz w:val="28"/>
        </w:rPr>
        <w:t>
      4) әлеуметтік аударымдар;</w:t>
      </w:r>
    </w:p>
    <w:bookmarkEnd w:id="609"/>
    <w:bookmarkStart w:name="z714" w:id="610"/>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bookmarkEnd w:id="610"/>
    <w:bookmarkStart w:name="z715" w:id="611"/>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bookmarkEnd w:id="611"/>
    <w:bookmarkStart w:name="z716" w:id="612"/>
    <w:p>
      <w:pPr>
        <w:spacing w:after="0"/>
        <w:ind w:left="0"/>
        <w:jc w:val="both"/>
      </w:pPr>
      <w:r>
        <w:rPr>
          <w:rFonts w:ascii="Times New Roman"/>
          <w:b w:val="false"/>
          <w:i w:val="false"/>
          <w:color w:val="000000"/>
          <w:sz w:val="28"/>
        </w:rPr>
        <w:t>
      660. Тиісті жергілікті атқарушы орган Әкімі аппаратының қызметін қамтамасыз ететін бюджеттік бағдарлама бойынша операцияларды жаңарту берешектің (мерзімі өткен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w:t>
      </w:r>
    </w:p>
    <w:bookmarkEnd w:id="612"/>
    <w:bookmarkStart w:name="z717" w:id="613"/>
    <w:p>
      <w:pPr>
        <w:spacing w:after="0"/>
        <w:ind w:left="0"/>
        <w:jc w:val="both"/>
      </w:pPr>
      <w:r>
        <w:rPr>
          <w:rFonts w:ascii="Times New Roman"/>
          <w:b w:val="false"/>
          <w:i w:val="false"/>
          <w:color w:val="000000"/>
          <w:sz w:val="28"/>
        </w:rPr>
        <w:t>
      "Бюджеттік кредиттеу тәртібі" 11-тарауының 7-параграфы мынадай редакцияда жазылсын:</w:t>
      </w:r>
    </w:p>
    <w:bookmarkEnd w:id="613"/>
    <w:bookmarkStart w:name="z718" w:id="614"/>
    <w:p>
      <w:pPr>
        <w:spacing w:after="0"/>
        <w:ind w:left="0"/>
        <w:jc w:val="both"/>
      </w:pPr>
      <w:r>
        <w:rPr>
          <w:rFonts w:ascii="Times New Roman"/>
          <w:b w:val="false"/>
          <w:i w:val="false"/>
          <w:color w:val="000000"/>
          <w:sz w:val="28"/>
        </w:rPr>
        <w:t>
      "7-параграф.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 берушінің талаптарын тоқтату тәртібі.";</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661-тармақтың</w:t>
      </w:r>
      <w:r>
        <w:rPr>
          <w:rFonts w:ascii="Times New Roman"/>
          <w:b w:val="false"/>
          <w:i w:val="false"/>
          <w:color w:val="000000"/>
          <w:sz w:val="28"/>
        </w:rPr>
        <w:t xml:space="preserve"> бірінші бөлігі мынадай редакцияда жазылсын:</w:t>
      </w:r>
    </w:p>
    <w:bookmarkStart w:name="z720" w:id="615"/>
    <w:p>
      <w:pPr>
        <w:spacing w:after="0"/>
        <w:ind w:left="0"/>
        <w:jc w:val="both"/>
      </w:pPr>
      <w:r>
        <w:rPr>
          <w:rFonts w:ascii="Times New Roman"/>
          <w:b w:val="false"/>
          <w:i w:val="false"/>
          <w:color w:val="000000"/>
          <w:sz w:val="28"/>
        </w:rPr>
        <w:t>
      "661.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және </w:t>
      </w:r>
      <w:r>
        <w:rPr>
          <w:rFonts w:ascii="Times New Roman"/>
          <w:b w:val="false"/>
          <w:i w:val="false"/>
          <w:color w:val="000000"/>
          <w:sz w:val="28"/>
        </w:rPr>
        <w:t>663-тармақтар</w:t>
      </w:r>
      <w:r>
        <w:rPr>
          <w:rFonts w:ascii="Times New Roman"/>
          <w:b w:val="false"/>
          <w:i w:val="false"/>
          <w:color w:val="000000"/>
          <w:sz w:val="28"/>
        </w:rPr>
        <w:t xml:space="preserve"> мынадай редакцияда жазылсын:</w:t>
      </w:r>
    </w:p>
    <w:bookmarkStart w:name="z722" w:id="616"/>
    <w:p>
      <w:pPr>
        <w:spacing w:after="0"/>
        <w:ind w:left="0"/>
        <w:jc w:val="both"/>
      </w:pPr>
      <w:r>
        <w:rPr>
          <w:rFonts w:ascii="Times New Roman"/>
          <w:b w:val="false"/>
          <w:i w:val="false"/>
          <w:color w:val="000000"/>
          <w:sz w:val="28"/>
        </w:rPr>
        <w:t>
      "662. Кейбір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616"/>
    <w:bookmarkStart w:name="z723" w:id="617"/>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растайтын құжаттардың негізінде сенім білдірілген өкілмен (агентпен) және/немесе сот орындаушысымен, конкурстық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келісім жасасады.";</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665-тармақ</w:t>
      </w:r>
      <w:r>
        <w:rPr>
          <w:rFonts w:ascii="Times New Roman"/>
          <w:b w:val="false"/>
          <w:i w:val="false"/>
          <w:color w:val="000000"/>
          <w:sz w:val="28"/>
        </w:rPr>
        <w:t xml:space="preserve"> мынадай редакцияда жазылсын:</w:t>
      </w:r>
    </w:p>
    <w:bookmarkStart w:name="z725" w:id="618"/>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тиісті бюджеттің қаражаты есебінен жүзеге асырылады.";</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667-тармақ</w:t>
      </w:r>
      <w:r>
        <w:rPr>
          <w:rFonts w:ascii="Times New Roman"/>
          <w:b w:val="false"/>
          <w:i w:val="false"/>
          <w:color w:val="000000"/>
          <w:sz w:val="28"/>
        </w:rPr>
        <w:t xml:space="preserve"> мынадай редакцияда жазылсын:</w:t>
      </w:r>
    </w:p>
    <w:bookmarkStart w:name="z727" w:id="619"/>
    <w:p>
      <w:pPr>
        <w:spacing w:after="0"/>
        <w:ind w:left="0"/>
        <w:jc w:val="both"/>
      </w:pPr>
      <w:r>
        <w:rPr>
          <w:rFonts w:ascii="Times New Roman"/>
          <w:b w:val="false"/>
          <w:i w:val="false"/>
          <w:color w:val="000000"/>
          <w:sz w:val="28"/>
        </w:rPr>
        <w:t>
      "667. Олар бойынша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668-тармақтың</w:t>
      </w:r>
      <w:r>
        <w:rPr>
          <w:rFonts w:ascii="Times New Roman"/>
          <w:b w:val="false"/>
          <w:i w:val="false"/>
          <w:color w:val="000000"/>
          <w:sz w:val="28"/>
        </w:rPr>
        <w:t xml:space="preserve"> он бесінші абзацы алынып тасталсын;</w:t>
      </w:r>
    </w:p>
    <w:bookmarkStart w:name="z729" w:id="620"/>
    <w:p>
      <w:pPr>
        <w:spacing w:after="0"/>
        <w:ind w:left="0"/>
        <w:jc w:val="both"/>
      </w:pPr>
      <w:r>
        <w:rPr>
          <w:rFonts w:ascii="Times New Roman"/>
          <w:b w:val="false"/>
          <w:i w:val="false"/>
          <w:color w:val="000000"/>
          <w:sz w:val="28"/>
        </w:rPr>
        <w:t>
      мынадай мазмұндағы 670-1-тармақпен толықтырылсын:</w:t>
      </w:r>
    </w:p>
    <w:bookmarkEnd w:id="620"/>
    <w:bookmarkStart w:name="z730" w:id="621"/>
    <w:p>
      <w:pPr>
        <w:spacing w:after="0"/>
        <w:ind w:left="0"/>
        <w:jc w:val="both"/>
      </w:pPr>
      <w:r>
        <w:rPr>
          <w:rFonts w:ascii="Times New Roman"/>
          <w:b w:val="false"/>
          <w:i w:val="false"/>
          <w:color w:val="000000"/>
          <w:sz w:val="28"/>
        </w:rPr>
        <w:t>
      "670-1. ҚР Үкіметінің жергілікті бюджеттік инвестициялық жобаларды қаржыландыруға қарыз алуына жол берілмейді.";</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671-тармақ</w:t>
      </w:r>
      <w:r>
        <w:rPr>
          <w:rFonts w:ascii="Times New Roman"/>
          <w:b w:val="false"/>
          <w:i w:val="false"/>
          <w:color w:val="000000"/>
          <w:sz w:val="28"/>
        </w:rPr>
        <w:t xml:space="preserve"> мынадай редакцияда жазылсын:</w:t>
      </w:r>
    </w:p>
    <w:bookmarkStart w:name="z732" w:id="622"/>
    <w:p>
      <w:pPr>
        <w:spacing w:after="0"/>
        <w:ind w:left="0"/>
        <w:jc w:val="both"/>
      </w:pPr>
      <w:r>
        <w:rPr>
          <w:rFonts w:ascii="Times New Roman"/>
          <w:b w:val="false"/>
          <w:i w:val="false"/>
          <w:color w:val="000000"/>
          <w:sz w:val="28"/>
        </w:rPr>
        <w:t>
      "671. Ішкі нарықта мемлекеттік эмиссиялық бағалы қағаздарды шығару Қазақстан Республикасы Үкіметінің 2009 жылғы 3 сәуірдегі қаулысымен белгіленген тәртіпте жүзеге асырылады.</w:t>
      </w:r>
    </w:p>
    <w:bookmarkEnd w:id="622"/>
    <w:bookmarkStart w:name="z733" w:id="623"/>
    <w:p>
      <w:pPr>
        <w:spacing w:after="0"/>
        <w:ind w:left="0"/>
        <w:jc w:val="both"/>
      </w:pPr>
      <w:r>
        <w:rPr>
          <w:rFonts w:ascii="Times New Roman"/>
          <w:b w:val="false"/>
          <w:i w:val="false"/>
          <w:color w:val="000000"/>
          <w:sz w:val="28"/>
        </w:rPr>
        <w:t>
      Несие капиталының сыртқы нарығында орналастырумен байланысты мемлекеттік эмиссиялық бағалы қағаздарды шығару Қазақстан Республикасы Үкіметінің шешімі бойынша жүзеге асырылады.</w:t>
      </w:r>
    </w:p>
    <w:bookmarkEnd w:id="623"/>
    <w:bookmarkStart w:name="z734" w:id="624"/>
    <w:p>
      <w:pPr>
        <w:spacing w:after="0"/>
        <w:ind w:left="0"/>
        <w:jc w:val="both"/>
      </w:pPr>
      <w:r>
        <w:rPr>
          <w:rFonts w:ascii="Times New Roman"/>
          <w:b w:val="false"/>
          <w:i w:val="false"/>
          <w:color w:val="000000"/>
          <w:sz w:val="28"/>
        </w:rPr>
        <w:t>
      Бұл ретте, сыртқы капитал нарығында мемлекеттік бағалы қағаздарды орналастырғаннан кейін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w:t>
      </w:r>
      <w:r>
        <w:rPr>
          <w:rFonts w:ascii="Times New Roman"/>
          <w:b w:val="false"/>
          <w:i w:val="false"/>
          <w:color w:val="000000"/>
          <w:sz w:val="28"/>
        </w:rPr>
        <w:t>683</w:t>
      </w:r>
      <w:r>
        <w:rPr>
          <w:rFonts w:ascii="Times New Roman"/>
          <w:b w:val="false"/>
          <w:i w:val="false"/>
          <w:color w:val="000000"/>
          <w:sz w:val="28"/>
        </w:rPr>
        <w:t xml:space="preserve"> және </w:t>
      </w:r>
      <w:r>
        <w:rPr>
          <w:rFonts w:ascii="Times New Roman"/>
          <w:b w:val="false"/>
          <w:i w:val="false"/>
          <w:color w:val="000000"/>
          <w:sz w:val="28"/>
        </w:rPr>
        <w:t>684-тармақтар</w:t>
      </w:r>
      <w:r>
        <w:rPr>
          <w:rFonts w:ascii="Times New Roman"/>
          <w:b w:val="false"/>
          <w:i w:val="false"/>
          <w:color w:val="000000"/>
          <w:sz w:val="28"/>
        </w:rPr>
        <w:t xml:space="preserve"> мынадай редакцияда жазылсын:</w:t>
      </w:r>
    </w:p>
    <w:bookmarkStart w:name="z736" w:id="625"/>
    <w:p>
      <w:pPr>
        <w:spacing w:after="0"/>
        <w:ind w:left="0"/>
        <w:jc w:val="both"/>
      </w:pPr>
      <w:r>
        <w:rPr>
          <w:rFonts w:ascii="Times New Roman"/>
          <w:b w:val="false"/>
          <w:i w:val="false"/>
          <w:color w:val="000000"/>
          <w:sz w:val="28"/>
        </w:rPr>
        <w:t>
      "681. Қол қойылған қарыз шарттары бюджетті атқару жөніндегі орталық уәкілетті органда тіркеуге жатады.</w:t>
      </w:r>
    </w:p>
    <w:bookmarkEnd w:id="625"/>
    <w:bookmarkStart w:name="z737" w:id="626"/>
    <w:p>
      <w:pPr>
        <w:spacing w:after="0"/>
        <w:ind w:left="0"/>
        <w:jc w:val="both"/>
      </w:pPr>
      <w:r>
        <w:rPr>
          <w:rFonts w:ascii="Times New Roman"/>
          <w:b w:val="false"/>
          <w:i w:val="false"/>
          <w:color w:val="000000"/>
          <w:sz w:val="28"/>
        </w:rPr>
        <w:t>
      Қарыз шартын ратификациялау нәтижелері бойынша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bookmarkEnd w:id="626"/>
    <w:bookmarkStart w:name="z738" w:id="627"/>
    <w:p>
      <w:pPr>
        <w:spacing w:after="0"/>
        <w:ind w:left="0"/>
        <w:jc w:val="both"/>
      </w:pPr>
      <w:r>
        <w:rPr>
          <w:rFonts w:ascii="Times New Roman"/>
          <w:b w:val="false"/>
          <w:i w:val="false"/>
          <w:color w:val="000000"/>
          <w:sz w:val="28"/>
        </w:rPr>
        <w:t>
      682. Сыртқы үкіметтік қарыздар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w:t>
      </w:r>
    </w:p>
    <w:bookmarkEnd w:id="627"/>
    <w:bookmarkStart w:name="z739" w:id="628"/>
    <w:p>
      <w:pPr>
        <w:spacing w:after="0"/>
        <w:ind w:left="0"/>
        <w:jc w:val="both"/>
      </w:pPr>
      <w:r>
        <w:rPr>
          <w:rFonts w:ascii="Times New Roman"/>
          <w:b w:val="false"/>
          <w:i w:val="false"/>
          <w:color w:val="000000"/>
          <w:sz w:val="28"/>
        </w:rPr>
        <w:t>
      683.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628"/>
    <w:bookmarkStart w:name="z740" w:id="629"/>
    <w:p>
      <w:pPr>
        <w:spacing w:after="0"/>
        <w:ind w:left="0"/>
        <w:jc w:val="both"/>
      </w:pPr>
      <w:r>
        <w:rPr>
          <w:rFonts w:ascii="Times New Roman"/>
          <w:b w:val="false"/>
          <w:i w:val="false"/>
          <w:color w:val="000000"/>
          <w:sz w:val="28"/>
        </w:rPr>
        <w:t>
      684. Бюджеттi атқару жөнiндегi орталық уәкiлеттi орган мемлекеттік жоспарлау жөніндегі орталық уәкілетті органмен бірлесіп бюджеттiк бағдарламалар әкiмшiлерiнiң мiндеттi тәртіпте ұсынған және қарыз берушiлерден алынған ақпараттары негiзiнде үкіметтік сыртқы қарыздар есебінен қаржыландырылатын жобалар қаражатының игерілуіне мониторинг жасауды жүзеге асырады.</w:t>
      </w:r>
    </w:p>
    <w:bookmarkEnd w:id="629"/>
    <w:bookmarkStart w:name="z741" w:id="630"/>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203-бабының 3-тармағына сәйкес жүзеге асырылады."; </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686-тармақ</w:t>
      </w:r>
      <w:r>
        <w:rPr>
          <w:rFonts w:ascii="Times New Roman"/>
          <w:b w:val="false"/>
          <w:i w:val="false"/>
          <w:color w:val="000000"/>
          <w:sz w:val="28"/>
        </w:rPr>
        <w:t xml:space="preserve"> мынадай редакцияда жазылсын:</w:t>
      </w:r>
    </w:p>
    <w:bookmarkStart w:name="z743" w:id="631"/>
    <w:p>
      <w:pPr>
        <w:spacing w:after="0"/>
        <w:ind w:left="0"/>
        <w:jc w:val="both"/>
      </w:pPr>
      <w:r>
        <w:rPr>
          <w:rFonts w:ascii="Times New Roman"/>
          <w:b w:val="false"/>
          <w:i w:val="false"/>
          <w:color w:val="000000"/>
          <w:sz w:val="28"/>
        </w:rPr>
        <w:t>
      "686. Қазақстан Республикасы Үкiметiнiң атынан қарыз алушы ретiнде бюджеттi атқару жөнiндегi орталық уәкiлеттi орган:</w:t>
      </w:r>
    </w:p>
    <w:bookmarkEnd w:id="631"/>
    <w:bookmarkStart w:name="z744" w:id="632"/>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bookmarkEnd w:id="632"/>
    <w:bookmarkStart w:name="z745" w:id="633"/>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702-тармақ</w:t>
      </w:r>
      <w:r>
        <w:rPr>
          <w:rFonts w:ascii="Times New Roman"/>
          <w:b w:val="false"/>
          <w:i w:val="false"/>
          <w:color w:val="000000"/>
          <w:sz w:val="28"/>
        </w:rPr>
        <w:t xml:space="preserve"> алынып тасталын;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720-тармақ</w:t>
      </w:r>
      <w:r>
        <w:rPr>
          <w:rFonts w:ascii="Times New Roman"/>
          <w:b w:val="false"/>
          <w:i w:val="false"/>
          <w:color w:val="000000"/>
          <w:sz w:val="28"/>
        </w:rPr>
        <w:t xml:space="preserve"> мынадай редакцияда жазылсын:</w:t>
      </w:r>
    </w:p>
    <w:bookmarkStart w:name="z748" w:id="634"/>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722-тармақ</w:t>
      </w:r>
      <w:r>
        <w:rPr>
          <w:rFonts w:ascii="Times New Roman"/>
          <w:b w:val="false"/>
          <w:i w:val="false"/>
          <w:color w:val="000000"/>
          <w:sz w:val="28"/>
        </w:rPr>
        <w:t xml:space="preserve"> мынадай редакцияда жазылсын:</w:t>
      </w:r>
    </w:p>
    <w:bookmarkStart w:name="z750" w:id="635"/>
    <w:p>
      <w:pPr>
        <w:spacing w:after="0"/>
        <w:ind w:left="0"/>
        <w:jc w:val="both"/>
      </w:pPr>
      <w:r>
        <w:rPr>
          <w:rFonts w:ascii="Times New Roman"/>
          <w:b w:val="false"/>
          <w:i w:val="false"/>
          <w:color w:val="000000"/>
          <w:sz w:val="28"/>
        </w:rPr>
        <w:t>
      "722. Инвестициялық жобаның сараптамасы бойынша бюджетті атқару жөніндегі уәкілетті органның қорытындысы мыналарды:</w:t>
      </w:r>
    </w:p>
    <w:bookmarkEnd w:id="635"/>
    <w:bookmarkStart w:name="z751" w:id="636"/>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bookmarkEnd w:id="636"/>
    <w:bookmarkStart w:name="z752" w:id="637"/>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bookmarkEnd w:id="637"/>
    <w:bookmarkStart w:name="z753" w:id="638"/>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bookmarkEnd w:id="638"/>
    <w:bookmarkStart w:name="z754" w:id="639"/>
    <w:p>
      <w:pPr>
        <w:spacing w:after="0"/>
        <w:ind w:left="0"/>
        <w:jc w:val="both"/>
      </w:pPr>
      <w:r>
        <w:rPr>
          <w:rFonts w:ascii="Times New Roman"/>
          <w:b w:val="false"/>
          <w:i w:val="false"/>
          <w:color w:val="000000"/>
          <w:sz w:val="28"/>
        </w:rPr>
        <w:t>
      қаржылық және өзге де тәуекелдерді;</w:t>
      </w:r>
    </w:p>
    <w:bookmarkEnd w:id="639"/>
    <w:bookmarkStart w:name="z755" w:id="640"/>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730-тармақ</w:t>
      </w:r>
      <w:r>
        <w:rPr>
          <w:rFonts w:ascii="Times New Roman"/>
          <w:b w:val="false"/>
          <w:i w:val="false"/>
          <w:color w:val="000000"/>
          <w:sz w:val="28"/>
        </w:rPr>
        <w:t xml:space="preserve"> мынадай редакцияда жазылсын:</w:t>
      </w:r>
    </w:p>
    <w:bookmarkStart w:name="z757" w:id="641"/>
    <w:p>
      <w:pPr>
        <w:spacing w:after="0"/>
        <w:ind w:left="0"/>
        <w:jc w:val="both"/>
      </w:pPr>
      <w:r>
        <w:rPr>
          <w:rFonts w:ascii="Times New Roman"/>
          <w:b w:val="false"/>
          <w:i w:val="false"/>
          <w:color w:val="000000"/>
          <w:sz w:val="28"/>
        </w:rPr>
        <w:t>
      "730. Бюджетті атқару жөніндегі орталық уәкілетті орган Бюджет кодексінің 218-бабына сәйкес қарыз берушімен және әділет органымен келісім бойынша мемлекеттік кепілдіктің мазмұны мен нысанын анықтайды.";</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733-тармақтың</w:t>
      </w:r>
      <w:r>
        <w:rPr>
          <w:rFonts w:ascii="Times New Roman"/>
          <w:b w:val="false"/>
          <w:i w:val="false"/>
          <w:color w:val="000000"/>
          <w:sz w:val="28"/>
        </w:rPr>
        <w:t xml:space="preserve"> бірінші бөлігі мынадай редакцияда жазылсын:</w:t>
      </w:r>
    </w:p>
    <w:bookmarkStart w:name="z759" w:id="642"/>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жіберу үшін мемлекеттік бағалы қағаздар шығаруы түрінде жүзеге асырылады.";</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807-тармақтың</w:t>
      </w:r>
      <w:r>
        <w:rPr>
          <w:rFonts w:ascii="Times New Roman"/>
          <w:b w:val="false"/>
          <w:i w:val="false"/>
          <w:color w:val="000000"/>
          <w:sz w:val="28"/>
        </w:rPr>
        <w:t xml:space="preserve"> екінші бөлігі мынадай мазмұнда жазылсын:</w:t>
      </w:r>
    </w:p>
    <w:bookmarkStart w:name="z761" w:id="643"/>
    <w:p>
      <w:pPr>
        <w:spacing w:after="0"/>
        <w:ind w:left="0"/>
        <w:jc w:val="both"/>
      </w:pPr>
      <w:r>
        <w:rPr>
          <w:rFonts w:ascii="Times New Roman"/>
          <w:b w:val="false"/>
          <w:i w:val="false"/>
          <w:color w:val="000000"/>
          <w:sz w:val="28"/>
        </w:rPr>
        <w:t>
      "Бюджетті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есебін жүргізеді.";</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833-тармақ</w:t>
      </w:r>
      <w:r>
        <w:rPr>
          <w:rFonts w:ascii="Times New Roman"/>
          <w:b w:val="false"/>
          <w:i w:val="false"/>
          <w:color w:val="000000"/>
          <w:sz w:val="28"/>
        </w:rPr>
        <w:t xml:space="preserve"> мынадай мазмұнда жазылсын:</w:t>
      </w:r>
    </w:p>
    <w:bookmarkStart w:name="z763" w:id="644"/>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644"/>
    <w:bookmarkStart w:name="z764" w:id="645"/>
    <w:p>
      <w:pPr>
        <w:spacing w:after="0"/>
        <w:ind w:left="0"/>
        <w:jc w:val="both"/>
      </w:pPr>
      <w:r>
        <w:rPr>
          <w:rFonts w:ascii="Times New Roman"/>
          <w:b w:val="false"/>
          <w:i w:val="false"/>
          <w:color w:val="000000"/>
          <w:sz w:val="28"/>
        </w:rPr>
        <w:t>
      осы Ереженің 136-қосымшасына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bookmarkEnd w:id="645"/>
    <w:bookmarkStart w:name="z765" w:id="646"/>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bookmarkEnd w:id="646"/>
    <w:bookmarkStart w:name="z766" w:id="647"/>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bookmarkEnd w:id="647"/>
    <w:bookmarkStart w:name="z767" w:id="648"/>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bookmarkEnd w:id="648"/>
    <w:bookmarkStart w:name="z768" w:id="649"/>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bookmarkEnd w:id="649"/>
    <w:bookmarkStart w:name="z769" w:id="650"/>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bookmarkEnd w:id="650"/>
    <w:bookmarkStart w:name="z770" w:id="651"/>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850-тармақ</w:t>
      </w:r>
      <w:r>
        <w:rPr>
          <w:rFonts w:ascii="Times New Roman"/>
          <w:b w:val="false"/>
          <w:i w:val="false"/>
          <w:color w:val="000000"/>
          <w:sz w:val="28"/>
        </w:rPr>
        <w:t xml:space="preserve"> мынадай мазмұнда жазылсын:</w:t>
      </w:r>
    </w:p>
    <w:bookmarkStart w:name="z772" w:id="652"/>
    <w:p>
      <w:pPr>
        <w:spacing w:after="0"/>
        <w:ind w:left="0"/>
        <w:jc w:val="both"/>
      </w:pPr>
      <w:r>
        <w:rPr>
          <w:rFonts w:ascii="Times New Roman"/>
          <w:b w:val="false"/>
          <w:i w:val="false"/>
          <w:color w:val="000000"/>
          <w:sz w:val="28"/>
        </w:rPr>
        <w:t>
      "850. Салалық уәкілетті органдар:</w:t>
      </w:r>
    </w:p>
    <w:bookmarkEnd w:id="652"/>
    <w:bookmarkStart w:name="z773" w:id="653"/>
    <w:p>
      <w:pPr>
        <w:spacing w:after="0"/>
        <w:ind w:left="0"/>
        <w:jc w:val="both"/>
      </w:pPr>
      <w:r>
        <w:rPr>
          <w:rFonts w:ascii="Times New Roman"/>
          <w:b w:val="false"/>
          <w:i w:val="false"/>
          <w:color w:val="000000"/>
          <w:sz w:val="28"/>
        </w:rPr>
        <w:t>
      1) ТЭН дайындауды жүзеге асырады;</w:t>
      </w:r>
    </w:p>
    <w:bookmarkEnd w:id="653"/>
    <w:bookmarkStart w:name="z774" w:id="654"/>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bookmarkEnd w:id="654"/>
    <w:bookmarkStart w:name="z775" w:id="655"/>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bookmarkEnd w:id="655"/>
    <w:bookmarkStart w:name="z776" w:id="656"/>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bookmarkEnd w:id="656"/>
    <w:bookmarkStart w:name="z777" w:id="657"/>
    <w:p>
      <w:pPr>
        <w:spacing w:after="0"/>
        <w:ind w:left="0"/>
        <w:jc w:val="both"/>
      </w:pPr>
      <w:r>
        <w:rPr>
          <w:rFonts w:ascii="Times New Roman"/>
          <w:b w:val="false"/>
          <w:i w:val="false"/>
          <w:color w:val="000000"/>
          <w:sz w:val="28"/>
        </w:rPr>
        <w:t>
      5) МЖӘ шартың, оның ішінде концессия шартын жасасады.";</w:t>
      </w:r>
    </w:p>
    <w:bookmarkEnd w:id="657"/>
    <w:bookmarkStart w:name="z778" w:id="658"/>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есепке алу және олардың мониторингі" 13-тарауының атауы мынадай редакцияда жазылсын:</w:t>
      </w:r>
    </w:p>
    <w:bookmarkEnd w:id="658"/>
    <w:bookmarkStart w:name="z779" w:id="659"/>
    <w:p>
      <w:pPr>
        <w:spacing w:after="0"/>
        <w:ind w:left="0"/>
        <w:jc w:val="both"/>
      </w:pPr>
      <w:r>
        <w:rPr>
          <w:rFonts w:ascii="Times New Roman"/>
          <w:b w:val="false"/>
          <w:i w:val="false"/>
          <w:color w:val="000000"/>
          <w:sz w:val="28"/>
        </w:rPr>
        <w:t>
      "13.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w:t>
      </w:r>
    </w:p>
    <w:bookmarkEnd w:id="659"/>
    <w:bookmarkStart w:name="z780" w:id="660"/>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13-тарауының 1-параграфы мынадай редакцияда жазылсын:</w:t>
      </w:r>
    </w:p>
    <w:bookmarkEnd w:id="660"/>
    <w:bookmarkStart w:name="z781" w:id="661"/>
    <w:p>
      <w:pPr>
        <w:spacing w:after="0"/>
        <w:ind w:left="0"/>
        <w:jc w:val="both"/>
      </w:pPr>
      <w:r>
        <w:rPr>
          <w:rFonts w:ascii="Times New Roman"/>
          <w:b w:val="false"/>
          <w:i w:val="false"/>
          <w:color w:val="000000"/>
          <w:sz w:val="28"/>
        </w:rPr>
        <w:t>
      "1-параграф. Мемлекеттік-жекешелік әріптестік жобалары бойынша мемлекеттік міндеттемелерді, оның ішінде мемлекеттік концессиялық міндеттемелерді тіркеу және тіркеу тәртібі";</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w:t>
      </w:r>
      <w:r>
        <w:rPr>
          <w:rFonts w:ascii="Times New Roman"/>
          <w:b w:val="false"/>
          <w:i w:val="false"/>
          <w:color w:val="000000"/>
          <w:sz w:val="28"/>
        </w:rPr>
        <w:t>882</w:t>
      </w: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w:t>
      </w:r>
      <w:r>
        <w:rPr>
          <w:rFonts w:ascii="Times New Roman"/>
          <w:b w:val="false"/>
          <w:i w:val="false"/>
          <w:color w:val="000000"/>
          <w:sz w:val="28"/>
        </w:rPr>
        <w:t>886</w:t>
      </w:r>
      <w:r>
        <w:rPr>
          <w:rFonts w:ascii="Times New Roman"/>
          <w:b w:val="false"/>
          <w:i w:val="false"/>
          <w:color w:val="000000"/>
          <w:sz w:val="28"/>
        </w:rPr>
        <w:t xml:space="preserve">, </w:t>
      </w:r>
      <w:r>
        <w:rPr>
          <w:rFonts w:ascii="Times New Roman"/>
          <w:b w:val="false"/>
          <w:i w:val="false"/>
          <w:color w:val="000000"/>
          <w:sz w:val="28"/>
        </w:rPr>
        <w:t>887</w:t>
      </w:r>
      <w:r>
        <w:rPr>
          <w:rFonts w:ascii="Times New Roman"/>
          <w:b w:val="false"/>
          <w:i w:val="false"/>
          <w:color w:val="000000"/>
          <w:sz w:val="28"/>
        </w:rPr>
        <w:t xml:space="preserve"> және </w:t>
      </w:r>
      <w:r>
        <w:rPr>
          <w:rFonts w:ascii="Times New Roman"/>
          <w:b w:val="false"/>
          <w:i w:val="false"/>
          <w:color w:val="000000"/>
          <w:sz w:val="28"/>
        </w:rPr>
        <w:t>888</w:t>
      </w:r>
      <w:r>
        <w:rPr>
          <w:rFonts w:ascii="Times New Roman"/>
          <w:b w:val="false"/>
          <w:i w:val="false"/>
          <w:color w:val="000000"/>
          <w:sz w:val="28"/>
        </w:rPr>
        <w:t>-тармақтары мынадай мазмұнда жазылсын:</w:t>
      </w:r>
    </w:p>
    <w:bookmarkStart w:name="z783" w:id="662"/>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тіркеуді бюджетті атқару жөніндегі орталық уәкілетті орган немесе оның аумақтық бөлімшесі жүзеге асырады.</w:t>
      </w:r>
    </w:p>
    <w:bookmarkEnd w:id="662"/>
    <w:bookmarkStart w:name="z784" w:id="663"/>
    <w:p>
      <w:pPr>
        <w:spacing w:after="0"/>
        <w:ind w:left="0"/>
        <w:jc w:val="both"/>
      </w:pPr>
      <w:r>
        <w:rPr>
          <w:rFonts w:ascii="Times New Roman"/>
          <w:b w:val="false"/>
          <w:i w:val="false"/>
          <w:color w:val="000000"/>
          <w:sz w:val="28"/>
        </w:rPr>
        <w:t>
      879. МЖӘ шарттары,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663"/>
    <w:bookmarkStart w:name="z785" w:id="664"/>
    <w:p>
      <w:pPr>
        <w:spacing w:after="0"/>
        <w:ind w:left="0"/>
        <w:jc w:val="both"/>
      </w:pPr>
      <w:r>
        <w:rPr>
          <w:rFonts w:ascii="Times New Roman"/>
          <w:b w:val="false"/>
          <w:i w:val="false"/>
          <w:color w:val="000000"/>
          <w:sz w:val="28"/>
        </w:rPr>
        <w:t>
      880. МЖӘ шарттарын,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жасағаннан кейін бес жұмыс күнінен кешіктірілмей жүзеге асырады.</w:t>
      </w:r>
    </w:p>
    <w:bookmarkEnd w:id="664"/>
    <w:bookmarkStart w:name="z786" w:id="665"/>
    <w:p>
      <w:pPr>
        <w:spacing w:after="0"/>
        <w:ind w:left="0"/>
        <w:jc w:val="both"/>
      </w:pPr>
      <w:r>
        <w:rPr>
          <w:rFonts w:ascii="Times New Roman"/>
          <w:b w:val="false"/>
          <w:i w:val="false"/>
          <w:color w:val="000000"/>
          <w:sz w:val="28"/>
        </w:rPr>
        <w:t>
      881 МЖӘ жобалары шарттары,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берілетін тіркеу өтінімі негізінде жүзеге асырылады.</w:t>
      </w:r>
    </w:p>
    <w:bookmarkEnd w:id="665"/>
    <w:bookmarkStart w:name="z787" w:id="666"/>
    <w:p>
      <w:pPr>
        <w:spacing w:after="0"/>
        <w:ind w:left="0"/>
        <w:jc w:val="both"/>
      </w:pPr>
      <w:r>
        <w:rPr>
          <w:rFonts w:ascii="Times New Roman"/>
          <w:b w:val="false"/>
          <w:i w:val="false"/>
          <w:color w:val="000000"/>
          <w:sz w:val="28"/>
        </w:rPr>
        <w:t>
      МЖӘ шарттарын, оның ішінде концессияларды тіркеу осы Ережеге 137-қосымшасына сәйкес нысан бойынша жасалады.</w:t>
      </w:r>
    </w:p>
    <w:bookmarkEnd w:id="666"/>
    <w:bookmarkStart w:name="z788" w:id="667"/>
    <w:p>
      <w:pPr>
        <w:spacing w:after="0"/>
        <w:ind w:left="0"/>
        <w:jc w:val="both"/>
      </w:pPr>
      <w:r>
        <w:rPr>
          <w:rFonts w:ascii="Times New Roman"/>
          <w:b w:val="false"/>
          <w:i w:val="false"/>
          <w:color w:val="000000"/>
          <w:sz w:val="28"/>
        </w:rPr>
        <w:t>
      882. МЖӘ шарттарын, оның ішінде концессияны тіркеу осы Ережеге 138- қосымшаға сәйкес нысан бойынша тіркеу журналын жүргізу арқылы жүзеге асырылады.</w:t>
      </w:r>
    </w:p>
    <w:bookmarkEnd w:id="667"/>
    <w:bookmarkStart w:name="z789" w:id="668"/>
    <w:p>
      <w:pPr>
        <w:spacing w:after="0"/>
        <w:ind w:left="0"/>
        <w:jc w:val="both"/>
      </w:pPr>
      <w:r>
        <w:rPr>
          <w:rFonts w:ascii="Times New Roman"/>
          <w:b w:val="false"/>
          <w:i w:val="false"/>
          <w:color w:val="000000"/>
          <w:sz w:val="28"/>
        </w:rPr>
        <w:t>
      Нөмірленген және тігілген тіркеу журналы, тізілімді жүргізуге жауапты бюджетті атқару жөніндегі орталық уәкілетті органның немесе оның құрылымдық бөлімшесі басшысының мөрімен және қолымен куәландырылған тіркеу журналы мынадай ақпаратты:</w:t>
      </w:r>
    </w:p>
    <w:bookmarkEnd w:id="668"/>
    <w:bookmarkStart w:name="z790" w:id="669"/>
    <w:p>
      <w:pPr>
        <w:spacing w:after="0"/>
        <w:ind w:left="0"/>
        <w:jc w:val="both"/>
      </w:pPr>
      <w:r>
        <w:rPr>
          <w:rFonts w:ascii="Times New Roman"/>
          <w:b w:val="false"/>
          <w:i w:val="false"/>
          <w:color w:val="000000"/>
          <w:sz w:val="28"/>
        </w:rPr>
        <w:t>
      1) тіркеу күнін;</w:t>
      </w:r>
    </w:p>
    <w:bookmarkEnd w:id="669"/>
    <w:bookmarkStart w:name="z791" w:id="670"/>
    <w:p>
      <w:pPr>
        <w:spacing w:after="0"/>
        <w:ind w:left="0"/>
        <w:jc w:val="both"/>
      </w:pPr>
      <w:r>
        <w:rPr>
          <w:rFonts w:ascii="Times New Roman"/>
          <w:b w:val="false"/>
          <w:i w:val="false"/>
          <w:color w:val="000000"/>
          <w:sz w:val="28"/>
        </w:rPr>
        <w:t>
      2) тіркеу нөмірін;</w:t>
      </w:r>
    </w:p>
    <w:bookmarkEnd w:id="670"/>
    <w:bookmarkStart w:name="z792" w:id="671"/>
    <w:p>
      <w:pPr>
        <w:spacing w:after="0"/>
        <w:ind w:left="0"/>
        <w:jc w:val="both"/>
      </w:pPr>
      <w:r>
        <w:rPr>
          <w:rFonts w:ascii="Times New Roman"/>
          <w:b w:val="false"/>
          <w:i w:val="false"/>
          <w:color w:val="000000"/>
          <w:sz w:val="28"/>
        </w:rPr>
        <w:t>
      3) жеке әріптес туралы мәлімет;</w:t>
      </w:r>
    </w:p>
    <w:bookmarkEnd w:id="671"/>
    <w:bookmarkStart w:name="z793" w:id="672"/>
    <w:p>
      <w:pPr>
        <w:spacing w:after="0"/>
        <w:ind w:left="0"/>
        <w:jc w:val="both"/>
      </w:pPr>
      <w:r>
        <w:rPr>
          <w:rFonts w:ascii="Times New Roman"/>
          <w:b w:val="false"/>
          <w:i w:val="false"/>
          <w:color w:val="000000"/>
          <w:sz w:val="28"/>
        </w:rPr>
        <w:t>
      4) тіркеу бойынша өтінімнің нөмірі мен күні;</w:t>
      </w:r>
    </w:p>
    <w:bookmarkEnd w:id="672"/>
    <w:bookmarkStart w:name="z794" w:id="673"/>
    <w:p>
      <w:pPr>
        <w:spacing w:after="0"/>
        <w:ind w:left="0"/>
        <w:jc w:val="both"/>
      </w:pPr>
      <w:r>
        <w:rPr>
          <w:rFonts w:ascii="Times New Roman"/>
          <w:b w:val="false"/>
          <w:i w:val="false"/>
          <w:color w:val="000000"/>
          <w:sz w:val="28"/>
        </w:rPr>
        <w:t>
      5) МЖӘ шартының, оның ішінде концессия шартының атауы мен нөмірін;</w:t>
      </w:r>
    </w:p>
    <w:bookmarkEnd w:id="673"/>
    <w:bookmarkStart w:name="z795" w:id="674"/>
    <w:p>
      <w:pPr>
        <w:spacing w:after="0"/>
        <w:ind w:left="0"/>
        <w:jc w:val="both"/>
      </w:pPr>
      <w:r>
        <w:rPr>
          <w:rFonts w:ascii="Times New Roman"/>
          <w:b w:val="false"/>
          <w:i w:val="false"/>
          <w:color w:val="000000"/>
          <w:sz w:val="28"/>
        </w:rPr>
        <w:t>
      6) жылдар бойынша бөлінген шпрт соммасын;</w:t>
      </w:r>
    </w:p>
    <w:bookmarkEnd w:id="674"/>
    <w:bookmarkStart w:name="z796" w:id="675"/>
    <w:p>
      <w:pPr>
        <w:spacing w:after="0"/>
        <w:ind w:left="0"/>
        <w:jc w:val="both"/>
      </w:pPr>
      <w:r>
        <w:rPr>
          <w:rFonts w:ascii="Times New Roman"/>
          <w:b w:val="false"/>
          <w:i w:val="false"/>
          <w:color w:val="000000"/>
          <w:sz w:val="28"/>
        </w:rPr>
        <w:t>
      7) жауапты тұлғаның тегін, атын, әкесінің аты (бар болса) мен қолын қамтиды.</w:t>
      </w:r>
    </w:p>
    <w:bookmarkEnd w:id="675"/>
    <w:bookmarkStart w:name="z797" w:id="676"/>
    <w:p>
      <w:pPr>
        <w:spacing w:after="0"/>
        <w:ind w:left="0"/>
        <w:jc w:val="both"/>
      </w:pPr>
      <w:r>
        <w:rPr>
          <w:rFonts w:ascii="Times New Roman"/>
          <w:b w:val="false"/>
          <w:i w:val="false"/>
          <w:color w:val="000000"/>
          <w:sz w:val="28"/>
        </w:rPr>
        <w:t>
      883. Қазақстан Республикасы Үкіметінің МЖӘ шарттарын, оның ішінде концессиялық шарттарын тіркеу үшін орталық мемлекеттік органдар әрбір МЖӘ, оның ішінде концессиялық шарт бойынша:</w:t>
      </w:r>
    </w:p>
    <w:bookmarkEnd w:id="676"/>
    <w:bookmarkStart w:name="z798" w:id="677"/>
    <w:p>
      <w:pPr>
        <w:spacing w:after="0"/>
        <w:ind w:left="0"/>
        <w:jc w:val="both"/>
      </w:pPr>
      <w:r>
        <w:rPr>
          <w:rFonts w:ascii="Times New Roman"/>
          <w:b w:val="false"/>
          <w:i w:val="false"/>
          <w:color w:val="000000"/>
          <w:sz w:val="28"/>
        </w:rPr>
        <w:t>
      осы Ережеге 137-қосымшаға сәйкес нысан бойынша тіркеуге арналған өтінімді;</w:t>
      </w:r>
    </w:p>
    <w:bookmarkEnd w:id="677"/>
    <w:bookmarkStart w:name="z799" w:id="678"/>
    <w:p>
      <w:pPr>
        <w:spacing w:after="0"/>
        <w:ind w:left="0"/>
        <w:jc w:val="both"/>
      </w:pPr>
      <w:r>
        <w:rPr>
          <w:rFonts w:ascii="Times New Roman"/>
          <w:b w:val="false"/>
          <w:i w:val="false"/>
          <w:color w:val="000000"/>
          <w:sz w:val="28"/>
        </w:rPr>
        <w:t>
      МЖӘ/концессия шартын;</w:t>
      </w:r>
    </w:p>
    <w:bookmarkEnd w:id="678"/>
    <w:bookmarkStart w:name="z800" w:id="679"/>
    <w:p>
      <w:pPr>
        <w:spacing w:after="0"/>
        <w:ind w:left="0"/>
        <w:jc w:val="both"/>
      </w:pPr>
      <w:r>
        <w:rPr>
          <w:rFonts w:ascii="Times New Roman"/>
          <w:b w:val="false"/>
          <w:i w:val="false"/>
          <w:color w:val="000000"/>
          <w:sz w:val="28"/>
        </w:rPr>
        <w:t>
      республикалық бюджет комиссиясының шешімін;</w:t>
      </w:r>
    </w:p>
    <w:bookmarkEnd w:id="679"/>
    <w:bookmarkStart w:name="z801" w:id="680"/>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ұсынады.</w:t>
      </w:r>
    </w:p>
    <w:bookmarkEnd w:id="680"/>
    <w:bookmarkStart w:name="z802" w:id="681"/>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 тіркеу үшін бюджетті атқару жөніндегі жергілікті уәкілетті органдар әрбір МЖӘ, оның ішінде концессиялық шарты бойынша:</w:t>
      </w:r>
    </w:p>
    <w:bookmarkEnd w:id="681"/>
    <w:bookmarkStart w:name="z803" w:id="682"/>
    <w:p>
      <w:pPr>
        <w:spacing w:after="0"/>
        <w:ind w:left="0"/>
        <w:jc w:val="both"/>
      </w:pPr>
      <w:r>
        <w:rPr>
          <w:rFonts w:ascii="Times New Roman"/>
          <w:b w:val="false"/>
          <w:i w:val="false"/>
          <w:color w:val="000000"/>
          <w:sz w:val="28"/>
        </w:rPr>
        <w:t>
      осы Ережеге 137-қосымшаға сәйкес нысан бойынша тіркеуге арналған өтінімді;</w:t>
      </w:r>
    </w:p>
    <w:bookmarkEnd w:id="682"/>
    <w:bookmarkStart w:name="z804" w:id="683"/>
    <w:p>
      <w:pPr>
        <w:spacing w:after="0"/>
        <w:ind w:left="0"/>
        <w:jc w:val="both"/>
      </w:pPr>
      <w:r>
        <w:rPr>
          <w:rFonts w:ascii="Times New Roman"/>
          <w:b w:val="false"/>
          <w:i w:val="false"/>
          <w:color w:val="000000"/>
          <w:sz w:val="28"/>
        </w:rPr>
        <w:t>
      МЖӘ/концессия шартын;</w:t>
      </w:r>
    </w:p>
    <w:bookmarkEnd w:id="683"/>
    <w:bookmarkStart w:name="z805" w:id="684"/>
    <w:p>
      <w:pPr>
        <w:spacing w:after="0"/>
        <w:ind w:left="0"/>
        <w:jc w:val="both"/>
      </w:pPr>
      <w:r>
        <w:rPr>
          <w:rFonts w:ascii="Times New Roman"/>
          <w:b w:val="false"/>
          <w:i w:val="false"/>
          <w:color w:val="000000"/>
          <w:sz w:val="28"/>
        </w:rPr>
        <w:t>
      тиісті бюджет комиссиясының шешімін;</w:t>
      </w:r>
    </w:p>
    <w:bookmarkEnd w:id="684"/>
    <w:bookmarkStart w:name="z806" w:id="685"/>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ұсынады.</w:t>
      </w:r>
    </w:p>
    <w:bookmarkEnd w:id="685"/>
    <w:bookmarkStart w:name="z807" w:id="686"/>
    <w:p>
      <w:pPr>
        <w:spacing w:after="0"/>
        <w:ind w:left="0"/>
        <w:jc w:val="both"/>
      </w:pPr>
      <w:r>
        <w:rPr>
          <w:rFonts w:ascii="Times New Roman"/>
          <w:b w:val="false"/>
          <w:i w:val="false"/>
          <w:color w:val="000000"/>
          <w:sz w:val="28"/>
        </w:rPr>
        <w:t>
      885. МЖӘ, оның ішінде концессиялық шарттарын тіркеуді растау осы Ережеге 139-қосымшаға сәйкес нысан бойынша тіркеу туралы куәлік болып табылады.</w:t>
      </w:r>
    </w:p>
    <w:bookmarkEnd w:id="686"/>
    <w:bookmarkStart w:name="z808" w:id="687"/>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мәліметті Тіркеу журналына енгізу арқылы жүзеге асырады және тіркеу туралы куәлікті әзірлейді.</w:t>
      </w:r>
    </w:p>
    <w:bookmarkEnd w:id="687"/>
    <w:bookmarkStart w:name="z809" w:id="688"/>
    <w:p>
      <w:pPr>
        <w:spacing w:after="0"/>
        <w:ind w:left="0"/>
        <w:jc w:val="both"/>
      </w:pPr>
      <w:r>
        <w:rPr>
          <w:rFonts w:ascii="Times New Roman"/>
          <w:b w:val="false"/>
          <w:i w:val="false"/>
          <w:color w:val="000000"/>
          <w:sz w:val="28"/>
        </w:rPr>
        <w:t>
      887. Куәлік осы Ережеге 139-қосымшаға сәйкес нысан бойынша екі данада жасалады.</w:t>
      </w:r>
    </w:p>
    <w:bookmarkEnd w:id="688"/>
    <w:bookmarkStart w:name="z810" w:id="689"/>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bookmarkEnd w:id="689"/>
    <w:bookmarkStart w:name="z811" w:id="690"/>
    <w:p>
      <w:pPr>
        <w:spacing w:after="0"/>
        <w:ind w:left="0"/>
        <w:jc w:val="both"/>
      </w:pPr>
      <w:r>
        <w:rPr>
          <w:rFonts w:ascii="Times New Roman"/>
          <w:b w:val="false"/>
          <w:i w:val="false"/>
          <w:color w:val="000000"/>
          <w:sz w:val="28"/>
        </w:rPr>
        <w:t>
      888. 139-қосымшаға сәйкес нысан бойынша куәлік қағаз тасығышта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889</w:t>
      </w:r>
      <w:r>
        <w:rPr>
          <w:rFonts w:ascii="Times New Roman"/>
          <w:b w:val="false"/>
          <w:i w:val="false"/>
          <w:color w:val="000000"/>
          <w:sz w:val="28"/>
        </w:rPr>
        <w:t xml:space="preserve"> және </w:t>
      </w:r>
      <w:r>
        <w:rPr>
          <w:rFonts w:ascii="Times New Roman"/>
          <w:b w:val="false"/>
          <w:i w:val="false"/>
          <w:color w:val="000000"/>
          <w:sz w:val="28"/>
        </w:rPr>
        <w:t>890-тармақтар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891-тармақ</w:t>
      </w:r>
      <w:r>
        <w:rPr>
          <w:rFonts w:ascii="Times New Roman"/>
          <w:b w:val="false"/>
          <w:i w:val="false"/>
          <w:color w:val="000000"/>
          <w:sz w:val="28"/>
        </w:rPr>
        <w:t xml:space="preserve"> мынадай мазмұнда жазылсын:</w:t>
      </w:r>
    </w:p>
    <w:bookmarkStart w:name="z814" w:id="691"/>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қалыптастыру, өзгерту және орындау (өзгерту)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893</w:t>
      </w:r>
      <w:r>
        <w:rPr>
          <w:rFonts w:ascii="Times New Roman"/>
          <w:b w:val="false"/>
          <w:i w:val="false"/>
          <w:color w:val="000000"/>
          <w:sz w:val="28"/>
        </w:rPr>
        <w:t xml:space="preserve">, </w:t>
      </w:r>
      <w:r>
        <w:rPr>
          <w:rFonts w:ascii="Times New Roman"/>
          <w:b w:val="false"/>
          <w:i w:val="false"/>
          <w:color w:val="000000"/>
          <w:sz w:val="28"/>
        </w:rPr>
        <w:t>894</w:t>
      </w:r>
      <w:r>
        <w:rPr>
          <w:rFonts w:ascii="Times New Roman"/>
          <w:b w:val="false"/>
          <w:i w:val="false"/>
          <w:color w:val="000000"/>
          <w:sz w:val="28"/>
        </w:rPr>
        <w:t xml:space="preserve"> және </w:t>
      </w:r>
      <w:r>
        <w:rPr>
          <w:rFonts w:ascii="Times New Roman"/>
          <w:b w:val="false"/>
          <w:i w:val="false"/>
          <w:color w:val="000000"/>
          <w:sz w:val="28"/>
        </w:rPr>
        <w:t>895-тармақтары</w:t>
      </w:r>
      <w:r>
        <w:rPr>
          <w:rFonts w:ascii="Times New Roman"/>
          <w:b w:val="false"/>
          <w:i w:val="false"/>
          <w:color w:val="000000"/>
          <w:sz w:val="28"/>
        </w:rPr>
        <w:t xml:space="preserve"> мынадай мазмұнда жазылсын:</w:t>
      </w:r>
    </w:p>
    <w:bookmarkStart w:name="z816" w:id="692"/>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 объектісі:</w:t>
      </w:r>
    </w:p>
    <w:bookmarkEnd w:id="692"/>
    <w:bookmarkStart w:name="z817" w:id="693"/>
    <w:p>
      <w:pPr>
        <w:spacing w:after="0"/>
        <w:ind w:left="0"/>
        <w:jc w:val="both"/>
      </w:pPr>
      <w:r>
        <w:rPr>
          <w:rFonts w:ascii="Times New Roman"/>
          <w:b w:val="false"/>
          <w:i w:val="false"/>
          <w:color w:val="000000"/>
          <w:sz w:val="28"/>
        </w:rPr>
        <w:t>
      1)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етуді және бақылауды;</w:t>
      </w:r>
    </w:p>
    <w:bookmarkEnd w:id="693"/>
    <w:bookmarkStart w:name="z818" w:id="694"/>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орындалу жағдайларына көрсеткіштердің ықпалын қамтиды.</w:t>
      </w:r>
    </w:p>
    <w:bookmarkEnd w:id="694"/>
    <w:bookmarkStart w:name="z819" w:id="695"/>
    <w:p>
      <w:pPr>
        <w:spacing w:after="0"/>
        <w:ind w:left="0"/>
        <w:jc w:val="both"/>
      </w:pPr>
      <w:r>
        <w:rPr>
          <w:rFonts w:ascii="Times New Roman"/>
          <w:b w:val="false"/>
          <w:i w:val="false"/>
          <w:color w:val="000000"/>
          <w:sz w:val="28"/>
        </w:rPr>
        <w:t>
      894. МЖӘ жобалары бойынша мемлекеттік міндеттемелердің, оның ішінде Қазақстан Республикасы Үкіметінің мемлекеттік концессиялық міндеттемелерінің мониторингін бюджетті атқару бойынша орталық уәкілеті орган жүзеге асырады.</w:t>
      </w:r>
    </w:p>
    <w:bookmarkEnd w:id="695"/>
    <w:bookmarkStart w:name="z820" w:id="696"/>
    <w:p>
      <w:pPr>
        <w:spacing w:after="0"/>
        <w:ind w:left="0"/>
        <w:jc w:val="both"/>
      </w:pPr>
      <w:r>
        <w:rPr>
          <w:rFonts w:ascii="Times New Roman"/>
          <w:b w:val="false"/>
          <w:i w:val="false"/>
          <w:color w:val="000000"/>
          <w:sz w:val="28"/>
        </w:rPr>
        <w:t>
      МЖӘ жобалары бойынша мемлекеттік міндеттемелердің, оның ішінде жергілікті атқарушы органдардың мемлекеттік концессиялық міндеттемелерінің мониторингін бюджетті атқару бойынша жергілікті уәкілеті орган жүзеге асырады.</w:t>
      </w:r>
    </w:p>
    <w:bookmarkEnd w:id="696"/>
    <w:bookmarkStart w:name="z821" w:id="697"/>
    <w:p>
      <w:pPr>
        <w:spacing w:after="0"/>
        <w:ind w:left="0"/>
        <w:jc w:val="both"/>
      </w:pPr>
      <w:r>
        <w:rPr>
          <w:rFonts w:ascii="Times New Roman"/>
          <w:b w:val="false"/>
          <w:i w:val="false"/>
          <w:color w:val="000000"/>
          <w:sz w:val="28"/>
        </w:rPr>
        <w:t>
      895. МЖӘ жобалары бойынша мемлекеттік міндеттемелері, оның ішінде Қазақстан Республикасы Үкіметінің және жергілікті атқарушы органдардың мемлекеттік концессиялық міндеттемелері МЖӘ жобалары бойынша мемлекеттік міндеттемелерді, оның ішінде МЖӘ жасалған шарттар немесе концессия бойынша мемлекеттік концессиялық міндеттемелерді толығымен төлеген кезде орындалды деп саналады.";</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896-тармақ</w:t>
      </w:r>
      <w:r>
        <w:rPr>
          <w:rFonts w:ascii="Times New Roman"/>
          <w:b w:val="false"/>
          <w:i w:val="false"/>
          <w:color w:val="000000"/>
          <w:sz w:val="28"/>
        </w:rPr>
        <w:t xml:space="preserve"> алынып тасталсын;</w:t>
      </w:r>
    </w:p>
    <w:bookmarkStart w:name="z823" w:id="698"/>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44-қосымша</w:t>
      </w:r>
      <w:r>
        <w:rPr>
          <w:rFonts w:ascii="Times New Roman"/>
          <w:b w:val="false"/>
          <w:i w:val="false"/>
          <w:color w:val="000000"/>
          <w:sz w:val="28"/>
        </w:rPr>
        <w:t xml:space="preserve"> алынып тасталсын;</w:t>
      </w:r>
    </w:p>
    <w:bookmarkEnd w:id="698"/>
    <w:bookmarkStart w:name="z824" w:id="699"/>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89-қосымшалар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w:t>
      </w:r>
    </w:p>
    <w:bookmarkEnd w:id="699"/>
    <w:bookmarkStart w:name="z825" w:id="7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136, 137, 138 және 139 қосымшаларымен толықтырылсын</w:t>
      </w:r>
    </w:p>
    <w:bookmarkEnd w:id="700"/>
    <w:bookmarkStart w:name="z826" w:id="70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701"/>
    <w:bookmarkStart w:name="z827" w:id="70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02"/>
    <w:bookmarkStart w:name="z828" w:id="70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703"/>
    <w:bookmarkStart w:name="z829" w:id="70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04"/>
    <w:bookmarkStart w:name="z830" w:id="70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05"/>
    <w:bookmarkStart w:name="z831" w:id="706"/>
    <w:p>
      <w:pPr>
        <w:spacing w:after="0"/>
        <w:ind w:left="0"/>
        <w:jc w:val="both"/>
      </w:pPr>
      <w:r>
        <w:rPr>
          <w:rFonts w:ascii="Times New Roman"/>
          <w:b w:val="false"/>
          <w:i w:val="false"/>
          <w:color w:val="000000"/>
          <w:sz w:val="28"/>
        </w:rPr>
        <w:t>
      3. Осы бұйрықтың 2020 жылғы 1 шілдеден бастап қолданысқа енгізілетін 1-тармағының екі жүз он сегізінші, екі жүз он тоғызыншы, екі жүз жиырмасыншы, екі жүз жиырма бірінші, екі жүз жиырма екінші, екі жүз жиырма үшінші, екі жүз жиырма төртінші, екі жүз жиырма бесінші және екі жүз жиырма алтыншы абзацтарды қоспағанда, осы бұйрықтың мемлекеттік тіркелген күнінен бастап қолданысқа енгізіледі.</w:t>
      </w:r>
    </w:p>
    <w:bookmarkEnd w:id="7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 Р. Дәленов</w:t>
      </w:r>
    </w:p>
    <w:p>
      <w:pPr>
        <w:spacing w:after="0"/>
        <w:ind w:left="0"/>
        <w:jc w:val="both"/>
      </w:pPr>
      <w:r>
        <w:rPr>
          <w:rFonts w:ascii="Times New Roman"/>
          <w:b w:val="false"/>
          <w:i w:val="false"/>
          <w:color w:val="000000"/>
          <w:sz w:val="28"/>
        </w:rPr>
        <w:t>
      2018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Бюджеттің атқару жөніндегі орталық уәкілетті орган ______________________________________________________________  (Қазақстан Республикасының екінші деңгейдегі банкі, банктік  операциялардың жекелеген түрлерін жүзеге асыратын ұйымы)</w:t>
      </w:r>
    </w:p>
    <w:p>
      <w:pPr>
        <w:spacing w:after="0"/>
        <w:ind w:left="0"/>
        <w:jc w:val="both"/>
      </w:pPr>
      <w:r>
        <w:rPr>
          <w:rFonts w:ascii="Times New Roman"/>
          <w:b w:val="false"/>
          <w:i w:val="false"/>
          <w:color w:val="000000"/>
          <w:sz w:val="28"/>
        </w:rPr>
        <w:t xml:space="preserve">
      _______ жылғы "___" _____________ </w:t>
      </w:r>
    </w:p>
    <w:p>
      <w:pPr>
        <w:spacing w:after="0"/>
        <w:ind w:left="0"/>
        <w:jc w:val="both"/>
      </w:pPr>
      <w:r>
        <w:rPr>
          <w:rFonts w:ascii="Times New Roman"/>
          <w:b w:val="false"/>
          <w:i w:val="false"/>
          <w:color w:val="000000"/>
          <w:sz w:val="28"/>
        </w:rPr>
        <w:t xml:space="preserve">
      № _______ рұқсат </w:t>
      </w:r>
    </w:p>
    <w:p>
      <w:pPr>
        <w:spacing w:after="0"/>
        <w:ind w:left="0"/>
        <w:jc w:val="both"/>
      </w:pPr>
      <w:r>
        <w:rPr>
          <w:rFonts w:ascii="Times New Roman"/>
          <w:b w:val="false"/>
          <w:i w:val="false"/>
          <w:color w:val="000000"/>
          <w:sz w:val="28"/>
        </w:rPr>
        <w:t xml:space="preserve">
      _____________________________________________ бюджеттен қаржыландырылатын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шығыстарды бағыттау мақсатында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негізде</w:t>
      </w:r>
    </w:p>
    <w:p>
      <w:pPr>
        <w:spacing w:after="0"/>
        <w:ind w:left="0"/>
        <w:jc w:val="both"/>
      </w:pPr>
      <w:r>
        <w:rPr>
          <w:rFonts w:ascii="Times New Roman"/>
          <w:b w:val="false"/>
          <w:i w:val="false"/>
          <w:color w:val="000000"/>
          <w:sz w:val="28"/>
        </w:rPr>
        <w:t>
      (бюджеттік бағдарламалар әкімшісінің өтініші, қарыз немесе байланысты</w:t>
      </w:r>
    </w:p>
    <w:p>
      <w:pPr>
        <w:spacing w:after="0"/>
        <w:ind w:left="0"/>
        <w:jc w:val="both"/>
      </w:pPr>
      <w:r>
        <w:rPr>
          <w:rFonts w:ascii="Times New Roman"/>
          <w:b w:val="false"/>
          <w:i w:val="false"/>
          <w:color w:val="000000"/>
          <w:sz w:val="28"/>
        </w:rPr>
        <w:t>
      грант туралы шарттың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w:t>
      </w:r>
    </w:p>
    <w:p>
      <w:pPr>
        <w:spacing w:after="0"/>
        <w:ind w:left="0"/>
        <w:jc w:val="both"/>
      </w:pP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
      Рұқсат ___________ жылғы "____" _________________ дейін әрекет етеді.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 беруге жауапты бюджетті</w:t>
      </w:r>
    </w:p>
    <w:p>
      <w:pPr>
        <w:spacing w:after="0"/>
        <w:ind w:left="0"/>
        <w:jc w:val="both"/>
      </w:pPr>
      <w:r>
        <w:rPr>
          <w:rFonts w:ascii="Times New Roman"/>
          <w:b w:val="false"/>
          <w:i w:val="false"/>
          <w:color w:val="000000"/>
          <w:sz w:val="28"/>
        </w:rPr>
        <w:t>
      атқару жөніндегі  орталық уәкілетті</w:t>
      </w:r>
    </w:p>
    <w:p>
      <w:pPr>
        <w:spacing w:after="0"/>
        <w:ind w:left="0"/>
        <w:jc w:val="both"/>
      </w:pPr>
      <w:r>
        <w:rPr>
          <w:rFonts w:ascii="Times New Roman"/>
          <w:b w:val="false"/>
          <w:i w:val="false"/>
          <w:color w:val="000000"/>
          <w:sz w:val="28"/>
        </w:rPr>
        <w:t>
      органның құрылымдық бөлімшесінің</w:t>
      </w:r>
    </w:p>
    <w:p>
      <w:pPr>
        <w:spacing w:after="0"/>
        <w:ind w:left="0"/>
        <w:jc w:val="both"/>
      </w:pPr>
      <w:r>
        <w:rPr>
          <w:rFonts w:ascii="Times New Roman"/>
          <w:b w:val="false"/>
          <w:i w:val="false"/>
          <w:color w:val="000000"/>
          <w:sz w:val="28"/>
        </w:rPr>
        <w:t>
      басшысы ______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Шот № __________________</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Рұқсат ____ жылғы " __" _________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w:t>
      </w:r>
    </w:p>
    <w:bookmarkStart w:name="z845" w:id="707"/>
    <w:p>
      <w:pPr>
        <w:spacing w:after="0"/>
        <w:ind w:left="0"/>
        <w:jc w:val="left"/>
      </w:pPr>
      <w:r>
        <w:rPr>
          <w:rFonts w:ascii="Times New Roman"/>
          <w:b/>
          <w:i w:val="false"/>
          <w:color w:val="000000"/>
        </w:rPr>
        <w:t xml:space="preserve"> Шот ашуға арналған өтінім</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8"/>
          <w:p>
            <w:pPr>
              <w:spacing w:after="20"/>
              <w:ind w:left="20"/>
              <w:jc w:val="both"/>
            </w:pPr>
            <w:r>
              <w:rPr>
                <w:rFonts w:ascii="Times New Roman"/>
                <w:b w:val="false"/>
                <w:i w:val="false"/>
                <w:color w:val="000000"/>
                <w:sz w:val="20"/>
              </w:rPr>
              <w:t>
Р/с</w:t>
            </w:r>
          </w:p>
          <w:bookmarkEnd w:id="70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9"/>
          <w:p>
            <w:pPr>
              <w:spacing w:after="20"/>
              <w:ind w:left="20"/>
              <w:jc w:val="both"/>
            </w:pPr>
            <w:r>
              <w:rPr>
                <w:rFonts w:ascii="Times New Roman"/>
                <w:b w:val="false"/>
                <w:i w:val="false"/>
                <w:color w:val="000000"/>
                <w:sz w:val="20"/>
              </w:rPr>
              <w:t>
1</w:t>
            </w:r>
          </w:p>
          <w:bookmarkEnd w:id="7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10"/>
          <w:p>
            <w:pPr>
              <w:spacing w:after="20"/>
              <w:ind w:left="20"/>
              <w:jc w:val="both"/>
            </w:pPr>
            <w:r>
              <w:rPr>
                <w:rFonts w:ascii="Times New Roman"/>
                <w:b w:val="false"/>
                <w:i w:val="false"/>
                <w:color w:val="000000"/>
                <w:sz w:val="20"/>
              </w:rPr>
              <w:t>
I. Шетел валютасындағы шот:</w:t>
            </w:r>
          </w:p>
          <w:bookmarkEnd w:id="71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11"/>
          <w:p>
            <w:pPr>
              <w:spacing w:after="20"/>
              <w:ind w:left="20"/>
              <w:jc w:val="both"/>
            </w:pPr>
            <w:r>
              <w:rPr>
                <w:rFonts w:ascii="Times New Roman"/>
                <w:b w:val="false"/>
                <w:i w:val="false"/>
                <w:color w:val="000000"/>
                <w:sz w:val="20"/>
              </w:rPr>
              <w:t>
II. Сыртқы қарыздың немесе байланысты гранттың арнайы шоты:</w:t>
            </w:r>
          </w:p>
          <w:bookmarkEnd w:id="71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12"/>
          <w:p>
            <w:pPr>
              <w:spacing w:after="20"/>
              <w:ind w:left="20"/>
              <w:jc w:val="both"/>
            </w:pPr>
            <w:r>
              <w:rPr>
                <w:rFonts w:ascii="Times New Roman"/>
                <w:b w:val="false"/>
                <w:i w:val="false"/>
                <w:color w:val="000000"/>
                <w:sz w:val="20"/>
              </w:rPr>
              <w:t>
III. Сыртқы қарыздың немесе байланысты гранттың арнайы шотына шот:</w:t>
            </w:r>
          </w:p>
          <w:bookmarkEnd w:id="71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713"/>
    <w:p>
      <w:pPr>
        <w:spacing w:after="0"/>
        <w:ind w:left="0"/>
        <w:jc w:val="both"/>
      </w:pPr>
      <w:r>
        <w:rPr>
          <w:rFonts w:ascii="Times New Roman"/>
          <w:b w:val="false"/>
          <w:i w:val="false"/>
          <w:color w:val="000000"/>
          <w:sz w:val="28"/>
        </w:rPr>
        <w:t>
      Мемлекеттік мекеменің басшысы</w:t>
      </w:r>
    </w:p>
    <w:bookmarkEnd w:id="713"/>
    <w:p>
      <w:pPr>
        <w:spacing w:after="0"/>
        <w:ind w:left="0"/>
        <w:jc w:val="both"/>
      </w:pPr>
      <w:r>
        <w:rPr>
          <w:rFonts w:ascii="Times New Roman"/>
          <w:b w:val="false"/>
          <w:i w:val="false"/>
          <w:color w:val="000000"/>
          <w:sz w:val="28"/>
        </w:rPr>
        <w:t xml:space="preserve">
      ______ ________ _______________________ </w:t>
      </w:r>
    </w:p>
    <w:p>
      <w:pPr>
        <w:spacing w:after="0"/>
        <w:ind w:left="0"/>
        <w:jc w:val="both"/>
      </w:pPr>
      <w:r>
        <w:rPr>
          <w:rFonts w:ascii="Times New Roman"/>
          <w:b w:val="false"/>
          <w:i w:val="false"/>
          <w:color w:val="000000"/>
          <w:sz w:val="28"/>
        </w:rPr>
        <w:t>
      М.О.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Бюджеттің атқарылуы және оған </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858" w:id="714"/>
    <w:p>
      <w:pPr>
        <w:spacing w:after="0"/>
        <w:ind w:left="0"/>
        <w:jc w:val="left"/>
      </w:pPr>
      <w:r>
        <w:rPr>
          <w:rFonts w:ascii="Times New Roman"/>
          <w:b/>
          <w:i w:val="false"/>
          <w:color w:val="000000"/>
        </w:rPr>
        <w:t xml:space="preserve"> Қолма-қол ақшасын бақылау шотын ашуға арналған өтінім</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15"/>
          <w:p>
            <w:pPr>
              <w:spacing w:after="20"/>
              <w:ind w:left="20"/>
              <w:jc w:val="both"/>
            </w:pPr>
            <w:r>
              <w:rPr>
                <w:rFonts w:ascii="Times New Roman"/>
                <w:b w:val="false"/>
                <w:i w:val="false"/>
                <w:color w:val="000000"/>
                <w:sz w:val="20"/>
              </w:rPr>
              <w:t>
Р/с</w:t>
            </w:r>
          </w:p>
          <w:bookmarkEnd w:id="71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6"/>
          <w:p>
            <w:pPr>
              <w:spacing w:after="20"/>
              <w:ind w:left="20"/>
              <w:jc w:val="both"/>
            </w:pPr>
            <w:r>
              <w:rPr>
                <w:rFonts w:ascii="Times New Roman"/>
                <w:b w:val="false"/>
                <w:i w:val="false"/>
                <w:color w:val="000000"/>
                <w:sz w:val="20"/>
              </w:rPr>
              <w:t>
1</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717"/>
    <w:p>
      <w:pPr>
        <w:spacing w:after="0"/>
        <w:ind w:left="0"/>
        <w:jc w:val="both"/>
      </w:pPr>
      <w:r>
        <w:rPr>
          <w:rFonts w:ascii="Times New Roman"/>
          <w:b w:val="false"/>
          <w:i w:val="false"/>
          <w:color w:val="000000"/>
          <w:sz w:val="28"/>
        </w:rPr>
        <w:t>
      Мемлекеттік мекеменің</w:t>
      </w:r>
    </w:p>
    <w:bookmarkEnd w:id="717"/>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басшысы ________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5-19-нысан</w:t>
            </w:r>
          </w:p>
        </w:tc>
      </w:tr>
    </w:tbl>
    <w:bookmarkStart w:name="z865" w:id="718"/>
    <w:p>
      <w:pPr>
        <w:spacing w:after="0"/>
        <w:ind w:left="0"/>
        <w:jc w:val="both"/>
      </w:pPr>
      <w:r>
        <w:rPr>
          <w:rFonts w:ascii="Times New Roman"/>
          <w:b w:val="false"/>
          <w:i w:val="false"/>
          <w:color w:val="000000"/>
          <w:sz w:val="28"/>
        </w:rPr>
        <w:t>
      Есеп жүргізілді: күні - уақыты</w:t>
      </w:r>
    </w:p>
    <w:bookmarkEnd w:id="718"/>
    <w:bookmarkStart w:name="z866" w:id="719"/>
    <w:p>
      <w:pPr>
        <w:spacing w:after="0"/>
        <w:ind w:left="0"/>
        <w:jc w:val="both"/>
      </w:pPr>
      <w:r>
        <w:rPr>
          <w:rFonts w:ascii="Times New Roman"/>
          <w:b w:val="false"/>
          <w:i w:val="false"/>
          <w:color w:val="000000"/>
          <w:sz w:val="28"/>
        </w:rPr>
        <w:t>
      Х-тен №-ге дейінгі парақ</w:t>
      </w:r>
    </w:p>
    <w:bookmarkEnd w:id="719"/>
    <w:bookmarkStart w:name="z867" w:id="720"/>
    <w:p>
      <w:pPr>
        <w:spacing w:after="0"/>
        <w:ind w:left="0"/>
        <w:jc w:val="left"/>
      </w:pPr>
      <w:r>
        <w:rPr>
          <w:rFonts w:ascii="Times New Roman"/>
          <w:b/>
          <w:i w:val="false"/>
          <w:color w:val="000000"/>
        </w:rPr>
        <w:t xml:space="preserve"> Қолма-қол ақшасын бақылау шоттарының тізбесі</w:t>
      </w:r>
    </w:p>
    <w:bookmarkEnd w:id="720"/>
    <w:bookmarkStart w:name="z868" w:id="721"/>
    <w:p>
      <w:pPr>
        <w:spacing w:after="0"/>
        <w:ind w:left="0"/>
        <w:jc w:val="both"/>
      </w:pPr>
      <w:r>
        <w:rPr>
          <w:rFonts w:ascii="Times New Roman"/>
          <w:b w:val="false"/>
          <w:i w:val="false"/>
          <w:color w:val="000000"/>
          <w:sz w:val="28"/>
        </w:rPr>
        <w:t>
      Өңір: ____________________________________________________</w:t>
      </w:r>
    </w:p>
    <w:bookmarkEnd w:id="721"/>
    <w:bookmarkStart w:name="z869" w:id="722"/>
    <w:p>
      <w:pPr>
        <w:spacing w:after="0"/>
        <w:ind w:left="0"/>
        <w:jc w:val="both"/>
      </w:pPr>
      <w:r>
        <w:rPr>
          <w:rFonts w:ascii="Times New Roman"/>
          <w:b w:val="false"/>
          <w:i w:val="false"/>
          <w:color w:val="000000"/>
          <w:sz w:val="28"/>
        </w:rPr>
        <w:t>
      Қаржыландыру көзі: ________________________________________</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3"/>
          <w:p>
            <w:pPr>
              <w:spacing w:after="20"/>
              <w:ind w:left="20"/>
              <w:jc w:val="both"/>
            </w:pPr>
            <w:r>
              <w:rPr>
                <w:rFonts w:ascii="Times New Roman"/>
                <w:b w:val="false"/>
                <w:i w:val="false"/>
                <w:color w:val="000000"/>
                <w:sz w:val="20"/>
              </w:rPr>
              <w:t>
1</w:t>
            </w:r>
          </w:p>
          <w:bookmarkEnd w:id="7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72" w:id="724"/>
    <w:p>
      <w:pPr>
        <w:spacing w:after="0"/>
        <w:ind w:left="0"/>
        <w:jc w:val="both"/>
      </w:pPr>
      <w:r>
        <w:rPr>
          <w:rFonts w:ascii="Times New Roman"/>
          <w:b w:val="false"/>
          <w:i w:val="false"/>
          <w:color w:val="000000"/>
          <w:sz w:val="28"/>
        </w:rPr>
        <w:t>
      Жауапты орындаушы ______________________</w:t>
      </w:r>
    </w:p>
    <w:bookmarkEnd w:id="724"/>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p>
        </w:tc>
      </w:tr>
    </w:tbl>
    <w:bookmarkStart w:name="z874" w:id="725"/>
    <w:p>
      <w:pPr>
        <w:spacing w:after="0"/>
        <w:ind w:left="0"/>
        <w:jc w:val="both"/>
      </w:pPr>
      <w:r>
        <w:rPr>
          <w:rFonts w:ascii="Times New Roman"/>
          <w:b w:val="false"/>
          <w:i w:val="false"/>
          <w:color w:val="000000"/>
          <w:sz w:val="28"/>
        </w:rPr>
        <w:t>
      8-08-нысан</w:t>
      </w:r>
    </w:p>
    <w:bookmarkEnd w:id="725"/>
    <w:bookmarkStart w:name="z875" w:id="726"/>
    <w:p>
      <w:pPr>
        <w:spacing w:after="0"/>
        <w:ind w:left="0"/>
        <w:jc w:val="both"/>
      </w:pPr>
      <w:r>
        <w:rPr>
          <w:rFonts w:ascii="Times New Roman"/>
          <w:b w:val="false"/>
          <w:i w:val="false"/>
          <w:color w:val="000000"/>
          <w:sz w:val="28"/>
        </w:rPr>
        <w:t>
      Есеп жүргізілді: ХХ.ХХ.ХХХХ ХХ:ХХ:ХХ</w:t>
      </w:r>
    </w:p>
    <w:bookmarkEnd w:id="726"/>
    <w:bookmarkStart w:name="z876" w:id="727"/>
    <w:p>
      <w:pPr>
        <w:spacing w:after="0"/>
        <w:ind w:left="0"/>
        <w:jc w:val="both"/>
      </w:pPr>
      <w:r>
        <w:rPr>
          <w:rFonts w:ascii="Times New Roman"/>
          <w:b w:val="false"/>
          <w:i w:val="false"/>
          <w:color w:val="000000"/>
          <w:sz w:val="28"/>
        </w:rPr>
        <w:t>
      Х-тен №-ге дейінгі парақ</w:t>
      </w:r>
    </w:p>
    <w:bookmarkEnd w:id="727"/>
    <w:bookmarkStart w:name="z877" w:id="728"/>
    <w:p>
      <w:pPr>
        <w:spacing w:after="0"/>
        <w:ind w:left="0"/>
        <w:jc w:val="left"/>
      </w:pPr>
      <w:r>
        <w:rPr>
          <w:rFonts w:ascii="Times New Roman"/>
          <w:b/>
          <w:i w:val="false"/>
          <w:color w:val="000000"/>
        </w:rPr>
        <w:t xml:space="preserve"> Шетелдік валюта шоттарының тізбесі</w:t>
      </w:r>
    </w:p>
    <w:bookmarkEnd w:id="728"/>
    <w:bookmarkStart w:name="z878" w:id="729"/>
    <w:p>
      <w:pPr>
        <w:spacing w:after="0"/>
        <w:ind w:left="0"/>
        <w:jc w:val="both"/>
      </w:pPr>
      <w:r>
        <w:rPr>
          <w:rFonts w:ascii="Times New Roman"/>
          <w:b w:val="false"/>
          <w:i w:val="false"/>
          <w:color w:val="000000"/>
          <w:sz w:val="28"/>
        </w:rPr>
        <w:t>
      Өңір: ____________________________________</w:t>
      </w:r>
    </w:p>
    <w:bookmarkEnd w:id="729"/>
    <w:bookmarkStart w:name="z879" w:id="730"/>
    <w:p>
      <w:pPr>
        <w:spacing w:after="0"/>
        <w:ind w:left="0"/>
        <w:jc w:val="both"/>
      </w:pPr>
      <w:r>
        <w:rPr>
          <w:rFonts w:ascii="Times New Roman"/>
          <w:b w:val="false"/>
          <w:i w:val="false"/>
          <w:color w:val="000000"/>
          <w:sz w:val="28"/>
        </w:rPr>
        <w:t>
      Мемлекеттік мекеме коды __________________</w:t>
      </w:r>
    </w:p>
    <w:bookmarkEnd w:id="730"/>
    <w:bookmarkStart w:name="z880" w:id="731"/>
    <w:p>
      <w:pPr>
        <w:spacing w:after="0"/>
        <w:ind w:left="0"/>
        <w:jc w:val="both"/>
      </w:pPr>
      <w:r>
        <w:rPr>
          <w:rFonts w:ascii="Times New Roman"/>
          <w:b w:val="false"/>
          <w:i w:val="false"/>
          <w:color w:val="000000"/>
          <w:sz w:val="28"/>
        </w:rPr>
        <w:t>
      Валюта түрі: _____________________________</w:t>
      </w:r>
    </w:p>
    <w:bookmarkEnd w:id="731"/>
    <w:bookmarkStart w:name="z881" w:id="732"/>
    <w:p>
      <w:pPr>
        <w:spacing w:after="0"/>
        <w:ind w:left="0"/>
        <w:jc w:val="both"/>
      </w:pPr>
      <w:r>
        <w:rPr>
          <w:rFonts w:ascii="Times New Roman"/>
          <w:b w:val="false"/>
          <w:i w:val="false"/>
          <w:color w:val="000000"/>
          <w:sz w:val="28"/>
        </w:rPr>
        <w:t>
      Қаржыландыру көзі: _______________________</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33"/>
          <w:p>
            <w:pPr>
              <w:spacing w:after="20"/>
              <w:ind w:left="20"/>
              <w:jc w:val="both"/>
            </w:pPr>
            <w:r>
              <w:rPr>
                <w:rFonts w:ascii="Times New Roman"/>
                <w:b w:val="false"/>
                <w:i w:val="false"/>
                <w:color w:val="000000"/>
                <w:sz w:val="20"/>
              </w:rPr>
              <w:t>
1</w:t>
            </w:r>
          </w:p>
          <w:bookmarkEnd w:id="7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84" w:id="734"/>
    <w:p>
      <w:pPr>
        <w:spacing w:after="0"/>
        <w:ind w:left="0"/>
        <w:jc w:val="both"/>
      </w:pPr>
      <w:r>
        <w:rPr>
          <w:rFonts w:ascii="Times New Roman"/>
          <w:b w:val="false"/>
          <w:i w:val="false"/>
          <w:color w:val="000000"/>
          <w:sz w:val="28"/>
        </w:rPr>
        <w:t>
      Жауапты орындаушы ___________________________</w:t>
      </w:r>
    </w:p>
    <w:bookmarkEnd w:id="734"/>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6-қосымша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bookmarkStart w:name="z886" w:id="735"/>
    <w:p>
      <w:pPr>
        <w:spacing w:after="0"/>
        <w:ind w:left="0"/>
        <w:jc w:val="both"/>
      </w:pPr>
      <w:r>
        <w:rPr>
          <w:rFonts w:ascii="Times New Roman"/>
          <w:b w:val="false"/>
          <w:i w:val="false"/>
          <w:color w:val="000000"/>
          <w:sz w:val="28"/>
        </w:rPr>
        <w:t>
      ____________________________________________________________________</w:t>
      </w:r>
    </w:p>
    <w:bookmarkEnd w:id="735"/>
    <w:p>
      <w:pPr>
        <w:spacing w:after="0"/>
        <w:ind w:left="0"/>
        <w:jc w:val="both"/>
      </w:pPr>
      <w:r>
        <w:rPr>
          <w:rFonts w:ascii="Times New Roman"/>
          <w:b w:val="false"/>
          <w:i w:val="false"/>
          <w:color w:val="000000"/>
          <w:sz w:val="28"/>
        </w:rPr>
        <w:t xml:space="preserve">
      Бюджетті атқару жөніндегі орталық уәкілетті орган/бюджетті атқару жөніндегі </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bookmarkStart w:name="z887" w:id="736"/>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37"/>
          <w:p>
            <w:pPr>
              <w:spacing w:after="20"/>
              <w:ind w:left="20"/>
              <w:jc w:val="both"/>
            </w:pPr>
            <w:r>
              <w:rPr>
                <w:rFonts w:ascii="Times New Roman"/>
                <w:b w:val="false"/>
                <w:i w:val="false"/>
                <w:color w:val="000000"/>
                <w:sz w:val="20"/>
              </w:rPr>
              <w:t>
1</w:t>
            </w:r>
          </w:p>
          <w:bookmarkEnd w:id="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738"/>
    <w:p>
      <w:pPr>
        <w:spacing w:after="0"/>
        <w:ind w:left="0"/>
        <w:jc w:val="both"/>
      </w:pPr>
      <w:r>
        <w:rPr>
          <w:rFonts w:ascii="Times New Roman"/>
          <w:b w:val="false"/>
          <w:i w:val="false"/>
          <w:color w:val="000000"/>
          <w:sz w:val="28"/>
        </w:rPr>
        <w:t>
      Мемлекеттік мекеменің (Бюджеттi атқару жөнiндегi орталық уәкiлеттi органның</w:t>
      </w:r>
    </w:p>
    <w:bookmarkEnd w:id="738"/>
    <w:p>
      <w:pPr>
        <w:spacing w:after="0"/>
        <w:ind w:left="0"/>
        <w:jc w:val="both"/>
      </w:pPr>
      <w:r>
        <w:rPr>
          <w:rFonts w:ascii="Times New Roman"/>
          <w:b w:val="false"/>
          <w:i w:val="false"/>
          <w:color w:val="000000"/>
          <w:sz w:val="28"/>
        </w:rPr>
        <w:t>
      аумақтық қазынашылық бөлiмшесiнiң) басшысы</w:t>
      </w:r>
    </w:p>
    <w:p>
      <w:pPr>
        <w:spacing w:after="0"/>
        <w:ind w:left="0"/>
        <w:jc w:val="both"/>
      </w:pPr>
      <w:r>
        <w:rPr>
          <w:rFonts w:ascii="Times New Roman"/>
          <w:b w:val="false"/>
          <w:i w:val="false"/>
          <w:color w:val="000000"/>
          <w:sz w:val="28"/>
        </w:rPr>
        <w:t>
      ________ 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7-қосымша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bookmarkStart w:name="z893" w:id="739"/>
    <w:p>
      <w:pPr>
        <w:spacing w:after="0"/>
        <w:ind w:left="0"/>
        <w:jc w:val="both"/>
      </w:pPr>
      <w:r>
        <w:rPr>
          <w:rFonts w:ascii="Times New Roman"/>
          <w:b w:val="false"/>
          <w:i w:val="false"/>
          <w:color w:val="000000"/>
          <w:sz w:val="28"/>
        </w:rPr>
        <w:t>
      Шетел валютасында ақша алушыны енгiзуге өтiнiм</w:t>
      </w:r>
    </w:p>
    <w:bookmarkEnd w:id="739"/>
    <w:bookmarkStart w:name="z894" w:id="740"/>
    <w:p>
      <w:pPr>
        <w:spacing w:after="0"/>
        <w:ind w:left="0"/>
        <w:jc w:val="both"/>
      </w:pPr>
      <w:r>
        <w:rPr>
          <w:rFonts w:ascii="Times New Roman"/>
          <w:b w:val="false"/>
          <w:i w:val="false"/>
          <w:color w:val="000000"/>
          <w:sz w:val="28"/>
        </w:rPr>
        <w:t>
      А. Өнiм берушi (бюджет қаражатын алушы) туралы жалпы ақпарат</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Өнiм берушiнің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Өнiм берушiнің (бюджет қаражатын алушы) ССН*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41"/>
          <w:p>
            <w:pPr>
              <w:spacing w:after="20"/>
              <w:ind w:left="20"/>
              <w:jc w:val="both"/>
            </w:pPr>
            <w:r>
              <w:rPr>
                <w:rFonts w:ascii="Times New Roman"/>
                <w:b w:val="false"/>
                <w:i w:val="false"/>
                <w:color w:val="000000"/>
                <w:sz w:val="20"/>
              </w:rPr>
              <w:t>
5. Облыс/респ. маңызы бар қала</w:t>
            </w:r>
          </w:p>
          <w:bookmarkEnd w:id="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3" w:id="742"/>
    <w:p>
      <w:pPr>
        <w:spacing w:after="0"/>
        <w:ind w:left="0"/>
        <w:jc w:val="both"/>
      </w:pPr>
      <w:r>
        <w:rPr>
          <w:rFonts w:ascii="Times New Roman"/>
          <w:b w:val="false"/>
          <w:i w:val="false"/>
          <w:color w:val="000000"/>
          <w:sz w:val="28"/>
        </w:rPr>
        <w:t>
      В. Өнiм берушiнiң (бюджет қаражатын алушы) банктiк шоты туралы ақпарат</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банктiң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Банктiң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43"/>
          <w:p>
            <w:pPr>
              <w:spacing w:after="20"/>
              <w:ind w:left="20"/>
              <w:jc w:val="both"/>
            </w:pPr>
            <w:r>
              <w:rPr>
                <w:rFonts w:ascii="Times New Roman"/>
                <w:b w:val="false"/>
                <w:i w:val="false"/>
                <w:color w:val="000000"/>
                <w:sz w:val="20"/>
              </w:rPr>
              <w:t>
3. Банк бөлiмшесiнiң атауы</w:t>
            </w:r>
          </w:p>
          <w:bookmarkEnd w:id="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44"/>
          <w:p>
            <w:pPr>
              <w:spacing w:after="20"/>
              <w:ind w:left="20"/>
              <w:jc w:val="both"/>
            </w:pPr>
            <w:r>
              <w:rPr>
                <w:rFonts w:ascii="Times New Roman"/>
                <w:b w:val="false"/>
                <w:i w:val="false"/>
                <w:color w:val="000000"/>
                <w:sz w:val="20"/>
              </w:rPr>
              <w:t>
4. Банк бөлiмшесiнiң БСК</w:t>
            </w:r>
          </w:p>
          <w:bookmarkEnd w:id="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45"/>
          <w:p>
            <w:pPr>
              <w:spacing w:after="20"/>
              <w:ind w:left="20"/>
              <w:jc w:val="both"/>
            </w:pPr>
            <w:r>
              <w:rPr>
                <w:rFonts w:ascii="Times New Roman"/>
                <w:b w:val="false"/>
                <w:i w:val="false"/>
                <w:color w:val="000000"/>
                <w:sz w:val="20"/>
              </w:rPr>
              <w:t>
5. Өнiм берушiнiң (бюджет қаражаттарын алушы) ЖСК</w:t>
            </w:r>
          </w:p>
          <w:bookmarkEnd w:id="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46"/>
          <w:p>
            <w:pPr>
              <w:spacing w:after="20"/>
              <w:ind w:left="20"/>
              <w:jc w:val="both"/>
            </w:pPr>
            <w:r>
              <w:rPr>
                <w:rFonts w:ascii="Times New Roman"/>
                <w:b w:val="false"/>
                <w:i w:val="false"/>
                <w:color w:val="000000"/>
                <w:sz w:val="20"/>
              </w:rPr>
              <w:t>
6. Валюта түрi</w:t>
            </w:r>
          </w:p>
          <w:bookmarkEnd w:id="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47"/>
          <w:p>
            <w:pPr>
              <w:spacing w:after="20"/>
              <w:ind w:left="20"/>
              <w:jc w:val="both"/>
            </w:pPr>
            <w:r>
              <w:rPr>
                <w:rFonts w:ascii="Times New Roman"/>
                <w:b w:val="false"/>
                <w:i w:val="false"/>
                <w:color w:val="000000"/>
                <w:sz w:val="20"/>
              </w:rPr>
              <w:t>
7. Қосымша ақпарат</w:t>
            </w:r>
          </w:p>
          <w:bookmarkEnd w:id="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48"/>
          <w:p>
            <w:pPr>
              <w:spacing w:after="20"/>
              <w:ind w:left="20"/>
              <w:jc w:val="both"/>
            </w:pPr>
            <w:r>
              <w:rPr>
                <w:rFonts w:ascii="Times New Roman"/>
                <w:b w:val="false"/>
                <w:i w:val="false"/>
                <w:color w:val="000000"/>
                <w:sz w:val="20"/>
              </w:rPr>
              <w:t>
8. Ел</w:t>
            </w:r>
          </w:p>
          <w:bookmarkEnd w:id="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49"/>
          <w:p>
            <w:pPr>
              <w:spacing w:after="20"/>
              <w:ind w:left="20"/>
              <w:jc w:val="both"/>
            </w:pPr>
            <w:r>
              <w:rPr>
                <w:rFonts w:ascii="Times New Roman"/>
                <w:b w:val="false"/>
                <w:i w:val="false"/>
                <w:color w:val="000000"/>
                <w:sz w:val="20"/>
              </w:rPr>
              <w:t>
9. Мекенжайы/Қала</w:t>
            </w:r>
          </w:p>
          <w:bookmarkEnd w:id="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750"/>
    <w:p>
      <w:pPr>
        <w:spacing w:after="0"/>
        <w:ind w:left="0"/>
        <w:jc w:val="both"/>
      </w:pPr>
      <w:r>
        <w:rPr>
          <w:rFonts w:ascii="Times New Roman"/>
          <w:b w:val="false"/>
          <w:i w:val="false"/>
          <w:color w:val="000000"/>
          <w:sz w:val="28"/>
        </w:rPr>
        <w:t>
      С. Делдал банк туралы ақпарат</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51"/>
          <w:p>
            <w:pPr>
              <w:spacing w:after="20"/>
              <w:ind w:left="20"/>
              <w:jc w:val="both"/>
            </w:pPr>
            <w:r>
              <w:rPr>
                <w:rFonts w:ascii="Times New Roman"/>
                <w:b w:val="false"/>
                <w:i w:val="false"/>
                <w:color w:val="000000"/>
                <w:sz w:val="20"/>
              </w:rPr>
              <w:t>
1. Банктiң атауы</w:t>
            </w:r>
          </w:p>
          <w:bookmarkEnd w:id="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52"/>
          <w:p>
            <w:pPr>
              <w:spacing w:after="20"/>
              <w:ind w:left="20"/>
              <w:jc w:val="both"/>
            </w:pPr>
            <w:r>
              <w:rPr>
                <w:rFonts w:ascii="Times New Roman"/>
                <w:b w:val="false"/>
                <w:i w:val="false"/>
                <w:color w:val="000000"/>
                <w:sz w:val="20"/>
              </w:rPr>
              <w:t>
2. Банктiң БСК</w:t>
            </w:r>
          </w:p>
          <w:bookmarkEnd w:id="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53"/>
          <w:p>
            <w:pPr>
              <w:spacing w:after="20"/>
              <w:ind w:left="20"/>
              <w:jc w:val="both"/>
            </w:pPr>
            <w:r>
              <w:rPr>
                <w:rFonts w:ascii="Times New Roman"/>
                <w:b w:val="false"/>
                <w:i w:val="false"/>
                <w:color w:val="000000"/>
                <w:sz w:val="20"/>
              </w:rPr>
              <w:t>
3. ЖСК</w:t>
            </w:r>
          </w:p>
          <w:bookmarkEnd w:id="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54"/>
          <w:p>
            <w:pPr>
              <w:spacing w:after="20"/>
              <w:ind w:left="20"/>
              <w:jc w:val="both"/>
            </w:pPr>
            <w:r>
              <w:rPr>
                <w:rFonts w:ascii="Times New Roman"/>
                <w:b w:val="false"/>
                <w:i w:val="false"/>
                <w:color w:val="000000"/>
                <w:sz w:val="20"/>
              </w:rPr>
              <w:t>
4. Валюта түрi</w:t>
            </w:r>
          </w:p>
          <w:bookmarkEnd w:id="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55"/>
          <w:p>
            <w:pPr>
              <w:spacing w:after="20"/>
              <w:ind w:left="20"/>
              <w:jc w:val="both"/>
            </w:pPr>
            <w:r>
              <w:rPr>
                <w:rFonts w:ascii="Times New Roman"/>
                <w:b w:val="false"/>
                <w:i w:val="false"/>
                <w:color w:val="000000"/>
                <w:sz w:val="20"/>
              </w:rPr>
              <w:t>
5. Қосымша ақпарат</w:t>
            </w:r>
          </w:p>
          <w:bookmarkEnd w:id="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56"/>
          <w:p>
            <w:pPr>
              <w:spacing w:after="20"/>
              <w:ind w:left="20"/>
              <w:jc w:val="both"/>
            </w:pPr>
            <w:r>
              <w:rPr>
                <w:rFonts w:ascii="Times New Roman"/>
                <w:b w:val="false"/>
                <w:i w:val="false"/>
                <w:color w:val="000000"/>
                <w:sz w:val="20"/>
              </w:rPr>
              <w:t>
6. Ел</w:t>
            </w:r>
          </w:p>
          <w:bookmarkEnd w:id="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57"/>
          <w:p>
            <w:pPr>
              <w:spacing w:after="20"/>
              <w:ind w:left="20"/>
              <w:jc w:val="both"/>
            </w:pPr>
            <w:r>
              <w:rPr>
                <w:rFonts w:ascii="Times New Roman"/>
                <w:b w:val="false"/>
                <w:i w:val="false"/>
                <w:color w:val="000000"/>
                <w:sz w:val="20"/>
              </w:rPr>
              <w:t>
7. Мекенжайы/қала</w:t>
            </w:r>
          </w:p>
          <w:bookmarkEnd w:id="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758"/>
    <w:p>
      <w:pPr>
        <w:spacing w:after="0"/>
        <w:ind w:left="0"/>
        <w:jc w:val="both"/>
      </w:pPr>
      <w:r>
        <w:rPr>
          <w:rFonts w:ascii="Times New Roman"/>
          <w:b w:val="false"/>
          <w:i w:val="false"/>
          <w:color w:val="000000"/>
          <w:sz w:val="28"/>
        </w:rPr>
        <w:t>
      ММ басшысы _________ _________________</w:t>
      </w:r>
    </w:p>
    <w:bookmarkEnd w:id="758"/>
    <w:p>
      <w:pPr>
        <w:spacing w:after="0"/>
        <w:ind w:left="0"/>
        <w:jc w:val="both"/>
      </w:pPr>
      <w:r>
        <w:rPr>
          <w:rFonts w:ascii="Times New Roman"/>
          <w:b w:val="false"/>
          <w:i w:val="false"/>
          <w:color w:val="000000"/>
          <w:sz w:val="28"/>
        </w:rPr>
        <w:t xml:space="preserve">
       М.О.             (қолы) (Т.А.Ә.)(бар болса) </w:t>
      </w:r>
    </w:p>
    <w:p>
      <w:pPr>
        <w:spacing w:after="0"/>
        <w:ind w:left="0"/>
        <w:jc w:val="both"/>
      </w:pPr>
      <w:r>
        <w:rPr>
          <w:rFonts w:ascii="Times New Roman"/>
          <w:b w:val="false"/>
          <w:i w:val="false"/>
          <w:color w:val="000000"/>
          <w:sz w:val="28"/>
        </w:rPr>
        <w:t>
      ММ бас бухгалтерi _________ __________________</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Өнiм берушiнiң (бюджет қаражатын алушының)</w:t>
      </w:r>
    </w:p>
    <w:p>
      <w:pPr>
        <w:spacing w:after="0"/>
        <w:ind w:left="0"/>
        <w:jc w:val="both"/>
      </w:pPr>
      <w:r>
        <w:rPr>
          <w:rFonts w:ascii="Times New Roman"/>
          <w:b w:val="false"/>
          <w:i w:val="false"/>
          <w:color w:val="000000"/>
          <w:sz w:val="28"/>
        </w:rPr>
        <w:t>
      Күнi __ ж. "___" _______</w:t>
      </w:r>
    </w:p>
    <w:p>
      <w:pPr>
        <w:spacing w:after="0"/>
        <w:ind w:left="0"/>
        <w:jc w:val="both"/>
      </w:pPr>
      <w:r>
        <w:rPr>
          <w:rFonts w:ascii="Times New Roman"/>
          <w:b w:val="false"/>
          <w:i w:val="false"/>
          <w:color w:val="000000"/>
          <w:sz w:val="28"/>
        </w:rPr>
        <w:t>
      ҚБАЖ-да бiрегей нөмiрi берiлдi: __________</w:t>
      </w:r>
    </w:p>
    <w:p>
      <w:pPr>
        <w:spacing w:after="0"/>
        <w:ind w:left="0"/>
        <w:jc w:val="both"/>
      </w:pPr>
      <w:r>
        <w:rPr>
          <w:rFonts w:ascii="Times New Roman"/>
          <w:b w:val="false"/>
          <w:i w:val="false"/>
          <w:color w:val="000000"/>
          <w:sz w:val="28"/>
        </w:rPr>
        <w:t xml:space="preserve">
      Жауапты орындаушы: _______ </w:t>
      </w:r>
    </w:p>
    <w:p>
      <w:pPr>
        <w:spacing w:after="0"/>
        <w:ind w:left="0"/>
        <w:jc w:val="both"/>
      </w:pPr>
      <w:r>
        <w:rPr>
          <w:rFonts w:ascii="Times New Roman"/>
          <w:b w:val="false"/>
          <w:i w:val="false"/>
          <w:color w:val="000000"/>
          <w:sz w:val="28"/>
        </w:rPr>
        <w:t>
      * тек Ресей Федерациясына ресей рублін аударуға;</w:t>
      </w:r>
    </w:p>
    <w:p>
      <w:pPr>
        <w:spacing w:after="0"/>
        <w:ind w:left="0"/>
        <w:jc w:val="both"/>
      </w:pPr>
      <w:r>
        <w:rPr>
          <w:rFonts w:ascii="Times New Roman"/>
          <w:b w:val="false"/>
          <w:i w:val="false"/>
          <w:color w:val="000000"/>
          <w:sz w:val="28"/>
        </w:rPr>
        <w:t>
      ** жеке тұлғаларға – тұлғаны растайтын құжат (құжаттың нөмірі мен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8-қосымша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89-қосымша</w:t>
            </w:r>
            <w:r>
              <w:br/>
            </w:r>
            <w:r>
              <w:rPr>
                <w:rFonts w:ascii="Times New Roman"/>
                <w:b w:val="false"/>
                <w:i w:val="false"/>
                <w:color w:val="000000"/>
                <w:sz w:val="20"/>
              </w:rPr>
              <w:t>Нысан</w:t>
            </w:r>
          </w:p>
        </w:tc>
      </w:tr>
    </w:tbl>
    <w:bookmarkStart w:name="z923" w:id="759"/>
    <w:p>
      <w:pPr>
        <w:spacing w:after="0"/>
        <w:ind w:left="0"/>
        <w:jc w:val="both"/>
      </w:pPr>
      <w:r>
        <w:rPr>
          <w:rFonts w:ascii="Times New Roman"/>
          <w:b w:val="false"/>
          <w:i w:val="false"/>
          <w:color w:val="000000"/>
          <w:sz w:val="28"/>
        </w:rPr>
        <w:t>
      № төлем шоты</w:t>
      </w:r>
    </w:p>
    <w:bookmarkEnd w:id="759"/>
    <w:bookmarkStart w:name="z924" w:id="760"/>
    <w:p>
      <w:pPr>
        <w:spacing w:after="0"/>
        <w:ind w:left="0"/>
        <w:jc w:val="both"/>
      </w:pPr>
      <w:r>
        <w:rPr>
          <w:rFonts w:ascii="Times New Roman"/>
          <w:b w:val="false"/>
          <w:i w:val="false"/>
          <w:color w:val="000000"/>
          <w:sz w:val="28"/>
        </w:rPr>
        <w:t>
      Күнi __ ж. "___" ______________</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61"/>
          <w:p>
            <w:pPr>
              <w:spacing w:after="20"/>
              <w:ind w:left="20"/>
              <w:jc w:val="both"/>
            </w:pPr>
            <w:r>
              <w:rPr>
                <w:rFonts w:ascii="Times New Roman"/>
                <w:b w:val="false"/>
                <w:i w:val="false"/>
                <w:color w:val="000000"/>
                <w:sz w:val="20"/>
              </w:rPr>
              <w:t>
Мемлекеттiк мекеме</w:t>
            </w:r>
          </w:p>
          <w:bookmarkEnd w:id="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62"/>
          <w:p>
            <w:pPr>
              <w:spacing w:after="20"/>
              <w:ind w:left="20"/>
              <w:jc w:val="both"/>
            </w:pPr>
            <w:r>
              <w:rPr>
                <w:rFonts w:ascii="Times New Roman"/>
                <w:b w:val="false"/>
                <w:i w:val="false"/>
                <w:color w:val="000000"/>
                <w:sz w:val="20"/>
              </w:rPr>
              <w:t>
ММ коды</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63"/>
          <w:p>
            <w:pPr>
              <w:spacing w:after="20"/>
              <w:ind w:left="20"/>
              <w:jc w:val="both"/>
            </w:pPr>
            <w:r>
              <w:rPr>
                <w:rFonts w:ascii="Times New Roman"/>
                <w:b w:val="false"/>
                <w:i w:val="false"/>
                <w:color w:val="000000"/>
                <w:sz w:val="20"/>
              </w:rPr>
              <w:t>
Атауы</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64"/>
          <w:p>
            <w:pPr>
              <w:spacing w:after="20"/>
              <w:ind w:left="20"/>
              <w:jc w:val="both"/>
            </w:pPr>
            <w:r>
              <w:rPr>
                <w:rFonts w:ascii="Times New Roman"/>
                <w:b w:val="false"/>
                <w:i w:val="false"/>
                <w:color w:val="000000"/>
                <w:sz w:val="20"/>
              </w:rPr>
              <w:t>
БИН</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65"/>
          <w:p>
            <w:pPr>
              <w:spacing w:after="20"/>
              <w:ind w:left="20"/>
              <w:jc w:val="both"/>
            </w:pPr>
            <w:r>
              <w:rPr>
                <w:rFonts w:ascii="Times New Roman"/>
                <w:b w:val="false"/>
                <w:i w:val="false"/>
                <w:color w:val="000000"/>
                <w:sz w:val="20"/>
              </w:rPr>
              <w:t>
АҚБ</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66"/>
          <w:p>
            <w:pPr>
              <w:spacing w:after="20"/>
              <w:ind w:left="20"/>
              <w:jc w:val="both"/>
            </w:pPr>
            <w:r>
              <w:rPr>
                <w:rFonts w:ascii="Times New Roman"/>
                <w:b w:val="false"/>
                <w:i w:val="false"/>
                <w:color w:val="000000"/>
                <w:sz w:val="20"/>
              </w:rPr>
              <w:t>
БСК</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67"/>
          <w:p>
            <w:pPr>
              <w:spacing w:after="20"/>
              <w:ind w:left="20"/>
              <w:jc w:val="both"/>
            </w:pPr>
            <w:r>
              <w:rPr>
                <w:rFonts w:ascii="Times New Roman"/>
                <w:b w:val="false"/>
                <w:i w:val="false"/>
                <w:color w:val="000000"/>
                <w:sz w:val="20"/>
              </w:rPr>
              <w:t>
ЖСК</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68"/>
          <w:p>
            <w:pPr>
              <w:spacing w:after="20"/>
              <w:ind w:left="20"/>
              <w:jc w:val="both"/>
            </w:pPr>
            <w:r>
              <w:rPr>
                <w:rFonts w:ascii="Times New Roman"/>
                <w:b w:val="false"/>
                <w:i w:val="false"/>
                <w:color w:val="000000"/>
                <w:sz w:val="20"/>
              </w:rPr>
              <w:t>
Қаржыландыру көзі</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69"/>
          <w:p>
            <w:pPr>
              <w:spacing w:after="20"/>
              <w:ind w:left="20"/>
              <w:jc w:val="both"/>
            </w:pPr>
            <w:r>
              <w:rPr>
                <w:rFonts w:ascii="Times New Roman"/>
                <w:b w:val="false"/>
                <w:i w:val="false"/>
                <w:color w:val="000000"/>
                <w:sz w:val="20"/>
              </w:rPr>
              <w:t>
Бюджет түрі</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70"/>
          <w:p>
            <w:pPr>
              <w:spacing w:after="20"/>
              <w:ind w:left="20"/>
              <w:jc w:val="both"/>
            </w:pPr>
            <w:r>
              <w:rPr>
                <w:rFonts w:ascii="Times New Roman"/>
                <w:b w:val="false"/>
                <w:i w:val="false"/>
                <w:color w:val="000000"/>
                <w:sz w:val="20"/>
              </w:rPr>
              <w:t>
Шығыстар БСК</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71"/>
          <w:p>
            <w:pPr>
              <w:spacing w:after="20"/>
              <w:ind w:left="20"/>
              <w:jc w:val="both"/>
            </w:pPr>
            <w:r>
              <w:rPr>
                <w:rFonts w:ascii="Times New Roman"/>
                <w:b w:val="false"/>
                <w:i w:val="false"/>
                <w:color w:val="000000"/>
                <w:sz w:val="20"/>
              </w:rPr>
              <w:t>
Тауарлардың (жұмыстардың, қызметтердiң) коды</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72"/>
          <w:p>
            <w:pPr>
              <w:spacing w:after="20"/>
              <w:ind w:left="20"/>
              <w:jc w:val="both"/>
            </w:pPr>
            <w:r>
              <w:rPr>
                <w:rFonts w:ascii="Times New Roman"/>
                <w:b w:val="false"/>
                <w:i w:val="false"/>
                <w:color w:val="000000"/>
                <w:sz w:val="20"/>
              </w:rPr>
              <w:t>
Төлемнің мәртебесі</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73"/>
          <w:p>
            <w:pPr>
              <w:spacing w:after="20"/>
              <w:ind w:left="20"/>
              <w:jc w:val="both"/>
            </w:pPr>
            <w:r>
              <w:rPr>
                <w:rFonts w:ascii="Times New Roman"/>
                <w:b w:val="false"/>
                <w:i w:val="false"/>
                <w:color w:val="000000"/>
                <w:sz w:val="20"/>
              </w:rPr>
              <w:t>
Төлемді тағайындау</w:t>
            </w:r>
          </w:p>
          <w:bookmarkEnd w:id="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74"/>
          <w:p>
            <w:pPr>
              <w:spacing w:after="20"/>
              <w:ind w:left="20"/>
              <w:jc w:val="both"/>
            </w:pPr>
            <w:r>
              <w:rPr>
                <w:rFonts w:ascii="Times New Roman"/>
                <w:b w:val="false"/>
                <w:i w:val="false"/>
                <w:color w:val="000000"/>
                <w:sz w:val="20"/>
              </w:rPr>
              <w:t>
Сомасын таратып жазу:</w:t>
            </w:r>
          </w:p>
          <w:bookmarkEnd w:id="774"/>
        </w:tc>
      </w:tr>
    </w:tbl>
    <w:bookmarkStart w:name="z939" w:id="775"/>
    <w:p>
      <w:pPr>
        <w:spacing w:after="0"/>
        <w:ind w:left="0"/>
        <w:jc w:val="both"/>
      </w:pPr>
      <w:r>
        <w:rPr>
          <w:rFonts w:ascii="Times New Roman"/>
          <w:b w:val="false"/>
          <w:i w:val="false"/>
          <w:color w:val="000000"/>
          <w:sz w:val="28"/>
        </w:rPr>
        <w:t>
      Басшының Т.А.Ә. (бар болса) ___________________</w:t>
      </w:r>
    </w:p>
    <w:bookmarkEnd w:id="775"/>
    <w:bookmarkStart w:name="z940" w:id="776"/>
    <w:p>
      <w:pPr>
        <w:spacing w:after="0"/>
        <w:ind w:left="0"/>
        <w:jc w:val="both"/>
      </w:pPr>
      <w:r>
        <w:rPr>
          <w:rFonts w:ascii="Times New Roman"/>
          <w:b w:val="false"/>
          <w:i w:val="false"/>
          <w:color w:val="000000"/>
          <w:sz w:val="28"/>
        </w:rPr>
        <w:t>
      Бас бухгалтердің Т.А.Ә. (бар болса)_______________</w:t>
      </w:r>
    </w:p>
    <w:bookmarkEnd w:id="776"/>
    <w:bookmarkStart w:name="z941" w:id="777"/>
    <w:p>
      <w:pPr>
        <w:spacing w:after="0"/>
        <w:ind w:left="0"/>
        <w:jc w:val="both"/>
      </w:pPr>
      <w:r>
        <w:rPr>
          <w:rFonts w:ascii="Times New Roman"/>
          <w:b w:val="false"/>
          <w:i w:val="false"/>
          <w:color w:val="000000"/>
          <w:sz w:val="28"/>
        </w:rPr>
        <w:t>
      ______________________________________________________________</w:t>
      </w:r>
    </w:p>
    <w:bookmarkEnd w:id="777"/>
    <w:bookmarkStart w:name="z942" w:id="778"/>
    <w:p>
      <w:pPr>
        <w:spacing w:after="0"/>
        <w:ind w:left="0"/>
        <w:jc w:val="both"/>
      </w:pPr>
      <w:r>
        <w:rPr>
          <w:rFonts w:ascii="Times New Roman"/>
          <w:b w:val="false"/>
          <w:i w:val="false"/>
          <w:color w:val="000000"/>
          <w:sz w:val="28"/>
        </w:rPr>
        <w:t xml:space="preserve">
      Үлгi (1-жай, 2-жиынтық зейнетақы, 3-жалақы мен дивидендтердi аудару, </w:t>
      </w:r>
    </w:p>
    <w:bookmarkEnd w:id="778"/>
    <w:p>
      <w:pPr>
        <w:spacing w:after="0"/>
        <w:ind w:left="0"/>
        <w:jc w:val="both"/>
      </w:pPr>
      <w:r>
        <w:rPr>
          <w:rFonts w:ascii="Times New Roman"/>
          <w:b w:val="false"/>
          <w:i w:val="false"/>
          <w:color w:val="000000"/>
          <w:sz w:val="28"/>
        </w:rPr>
        <w:t>
      4-әлеуметтік аударымдар, 5 - міндетті әлеуметтік медициналық</w:t>
      </w:r>
    </w:p>
    <w:p>
      <w:pPr>
        <w:spacing w:after="0"/>
        <w:ind w:left="0"/>
        <w:jc w:val="both"/>
      </w:pPr>
      <w:r>
        <w:rPr>
          <w:rFonts w:ascii="Times New Roman"/>
          <w:b w:val="false"/>
          <w:i w:val="false"/>
          <w:color w:val="000000"/>
          <w:sz w:val="28"/>
        </w:rPr>
        <w:t>
      сақтандыруға аударымдар және (немесе) жарналар); № хабарландырумен (ЖА) келiсу.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9-қосымша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136-қосымшасы</w:t>
            </w:r>
          </w:p>
        </w:tc>
      </w:tr>
    </w:tbl>
    <w:bookmarkStart w:name="z944" w:id="779"/>
    <w:p>
      <w:pPr>
        <w:spacing w:after="0"/>
        <w:ind w:left="0"/>
        <w:jc w:val="left"/>
      </w:pPr>
      <w:r>
        <w:rPr>
          <w:rFonts w:ascii="Times New Roman"/>
          <w:b/>
          <w:i w:val="false"/>
          <w:color w:val="000000"/>
        </w:rPr>
        <w:t xml:space="preserve"> Өтінімдер тізілімі қаражатты алуға арналған өтінімдердің сыртқы қарыздың / байланысты гранттың арнайы шотына арналған шоттарға немесе қосу қаржыландыру қаражатынан</w:t>
      </w:r>
    </w:p>
    <w:bookmarkEnd w:id="779"/>
    <w:bookmarkStart w:name="z945" w:id="780"/>
    <w:p>
      <w:pPr>
        <w:spacing w:after="0"/>
        <w:ind w:left="0"/>
        <w:jc w:val="both"/>
      </w:pPr>
      <w:r>
        <w:rPr>
          <w:rFonts w:ascii="Times New Roman"/>
          <w:b w:val="false"/>
          <w:i w:val="false"/>
          <w:color w:val="000000"/>
          <w:sz w:val="28"/>
        </w:rPr>
        <w:t>
      Табыс етілген күні: ________________________________________</w:t>
      </w:r>
    </w:p>
    <w:bookmarkEnd w:id="780"/>
    <w:bookmarkStart w:name="z946" w:id="781"/>
    <w:p>
      <w:pPr>
        <w:spacing w:after="0"/>
        <w:ind w:left="0"/>
        <w:jc w:val="both"/>
      </w:pPr>
      <w:r>
        <w:rPr>
          <w:rFonts w:ascii="Times New Roman"/>
          <w:b w:val="false"/>
          <w:i w:val="false"/>
          <w:color w:val="000000"/>
          <w:sz w:val="28"/>
        </w:rPr>
        <w:t>
      Мемлекеттік мекеменің коды: ______________________________</w:t>
      </w:r>
    </w:p>
    <w:bookmarkEnd w:id="781"/>
    <w:bookmarkStart w:name="z947" w:id="782"/>
    <w:p>
      <w:pPr>
        <w:spacing w:after="0"/>
        <w:ind w:left="0"/>
        <w:jc w:val="both"/>
      </w:pPr>
      <w:r>
        <w:rPr>
          <w:rFonts w:ascii="Times New Roman"/>
          <w:b w:val="false"/>
          <w:i w:val="false"/>
          <w:color w:val="000000"/>
          <w:sz w:val="28"/>
        </w:rPr>
        <w:t>
      Мемлекеттік мекеменің атауы: _____________________________</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83"/>
          <w:p>
            <w:pPr>
              <w:spacing w:after="20"/>
              <w:ind w:left="20"/>
              <w:jc w:val="both"/>
            </w:pPr>
            <w:r>
              <w:rPr>
                <w:rFonts w:ascii="Times New Roman"/>
                <w:b w:val="false"/>
                <w:i w:val="false"/>
                <w:color w:val="000000"/>
                <w:sz w:val="20"/>
              </w:rPr>
              <w:t>
Р/С №</w:t>
            </w:r>
          </w:p>
          <w:bookmarkEnd w:id="7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84"/>
          <w:p>
            <w:pPr>
              <w:spacing w:after="20"/>
              <w:ind w:left="20"/>
              <w:jc w:val="both"/>
            </w:pPr>
            <w:r>
              <w:rPr>
                <w:rFonts w:ascii="Times New Roman"/>
                <w:b w:val="false"/>
                <w:i w:val="false"/>
                <w:color w:val="000000"/>
                <w:sz w:val="20"/>
              </w:rPr>
              <w:t>
1</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785"/>
    <w:p>
      <w:pPr>
        <w:spacing w:after="0"/>
        <w:ind w:left="0"/>
        <w:jc w:val="both"/>
      </w:pPr>
      <w:r>
        <w:rPr>
          <w:rFonts w:ascii="Times New Roman"/>
          <w:b w:val="false"/>
          <w:i w:val="false"/>
          <w:color w:val="000000"/>
          <w:sz w:val="28"/>
        </w:rPr>
        <w:t>
      уәкілетті өкілінің бюджеттік бағдарлама әкімшісінің</w:t>
      </w:r>
    </w:p>
    <w:bookmarkEnd w:id="785"/>
    <w:p>
      <w:pPr>
        <w:spacing w:after="0"/>
        <w:ind w:left="0"/>
        <w:jc w:val="both"/>
      </w:pPr>
      <w:r>
        <w:rPr>
          <w:rFonts w:ascii="Times New Roman"/>
          <w:b w:val="false"/>
          <w:i w:val="false"/>
          <w:color w:val="000000"/>
          <w:sz w:val="28"/>
        </w:rPr>
        <w:t xml:space="preserve">
      ___________________ 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М.П.</w:t>
      </w:r>
    </w:p>
    <w:bookmarkStart w:name="z953" w:id="786"/>
    <w:p>
      <w:pPr>
        <w:spacing w:after="0"/>
        <w:ind w:left="0"/>
        <w:jc w:val="both"/>
      </w:pPr>
      <w:r>
        <w:rPr>
          <w:rFonts w:ascii="Times New Roman"/>
          <w:b w:val="false"/>
          <w:i w:val="false"/>
          <w:color w:val="000000"/>
          <w:sz w:val="28"/>
        </w:rPr>
        <w:t xml:space="preserve">
      * Мынадай түрлері өтінімдерді көрсетіледі: </w:t>
      </w:r>
    </w:p>
    <w:bookmarkEnd w:id="786"/>
    <w:bookmarkStart w:name="z954" w:id="787"/>
    <w:p>
      <w:pPr>
        <w:spacing w:after="0"/>
        <w:ind w:left="0"/>
        <w:jc w:val="both"/>
      </w:pPr>
      <w:r>
        <w:rPr>
          <w:rFonts w:ascii="Times New Roman"/>
          <w:b w:val="false"/>
          <w:i w:val="false"/>
          <w:color w:val="000000"/>
          <w:sz w:val="28"/>
        </w:rPr>
        <w:t>
      - арналған үкіметтік сыртқы қарыз қаражатын немесе байланысты гранттың арнайы шотынан сыртқы қарыздың немесе байланысты гранттың – СС;</w:t>
      </w:r>
    </w:p>
    <w:bookmarkEnd w:id="787"/>
    <w:bookmarkStart w:name="z955" w:id="788"/>
    <w:p>
      <w:pPr>
        <w:spacing w:after="0"/>
        <w:ind w:left="0"/>
        <w:jc w:val="both"/>
      </w:pPr>
      <w:r>
        <w:rPr>
          <w:rFonts w:ascii="Times New Roman"/>
          <w:b w:val="false"/>
          <w:i w:val="false"/>
          <w:color w:val="000000"/>
          <w:sz w:val="28"/>
        </w:rPr>
        <w:t>
      - қосу қаржыландыру қаражатын алуға арналған – СОФ.</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10-қосымша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137-қосымша</w:t>
            </w:r>
          </w:p>
        </w:tc>
      </w:tr>
    </w:tbl>
    <w:bookmarkStart w:name="z957" w:id="789"/>
    <w:p>
      <w:pPr>
        <w:spacing w:after="0"/>
        <w:ind w:left="0"/>
        <w:jc w:val="both"/>
      </w:pPr>
      <w:r>
        <w:rPr>
          <w:rFonts w:ascii="Times New Roman"/>
          <w:b w:val="false"/>
          <w:i w:val="false"/>
          <w:color w:val="000000"/>
          <w:sz w:val="28"/>
        </w:rPr>
        <w:t>
      Мемлекеттік мекеменің коды_________</w:t>
      </w:r>
    </w:p>
    <w:bookmarkEnd w:id="789"/>
    <w:bookmarkStart w:name="z958" w:id="790"/>
    <w:p>
      <w:pPr>
        <w:spacing w:after="0"/>
        <w:ind w:left="0"/>
        <w:jc w:val="both"/>
      </w:pPr>
      <w:r>
        <w:rPr>
          <w:rFonts w:ascii="Times New Roman"/>
          <w:b w:val="false"/>
          <w:i w:val="false"/>
          <w:color w:val="000000"/>
          <w:sz w:val="28"/>
        </w:rPr>
        <w:t>
      Өтінім №________</w:t>
      </w:r>
    </w:p>
    <w:bookmarkEnd w:id="790"/>
    <w:bookmarkStart w:name="z959" w:id="791"/>
    <w:p>
      <w:pPr>
        <w:spacing w:after="0"/>
        <w:ind w:left="0"/>
        <w:jc w:val="both"/>
      </w:pPr>
      <w:r>
        <w:rPr>
          <w:rFonts w:ascii="Times New Roman"/>
          <w:b w:val="false"/>
          <w:i w:val="false"/>
          <w:color w:val="000000"/>
          <w:sz w:val="28"/>
        </w:rPr>
        <w:t>
      Бюджеттің түрі __________      </w:t>
      </w:r>
    </w:p>
    <w:bookmarkEnd w:id="791"/>
    <w:bookmarkStart w:name="z960" w:id="792"/>
    <w:p>
      <w:pPr>
        <w:spacing w:after="0"/>
        <w:ind w:left="0"/>
        <w:jc w:val="left"/>
      </w:pPr>
      <w:r>
        <w:rPr>
          <w:rFonts w:ascii="Times New Roman"/>
          <w:b/>
          <w:i w:val="false"/>
          <w:color w:val="000000"/>
        </w:rPr>
        <w:t xml:space="preserve"> МЕМЛЕКЕТТІК-ЖЕКЕШЕЛІК ӘРІПТЕСТІКТІҢ (КОНЦЕССИЯНЫҢ) ШАРТЫН ТІРКЕУГЕ АРНАЛҒАН ӨТІНІМ </w:t>
      </w:r>
    </w:p>
    <w:bookmarkEnd w:id="792"/>
    <w:bookmarkStart w:name="z962" w:id="793"/>
    <w:p>
      <w:pPr>
        <w:spacing w:after="0"/>
        <w:ind w:left="0"/>
        <w:jc w:val="both"/>
      </w:pPr>
      <w:r>
        <w:rPr>
          <w:rFonts w:ascii="Times New Roman"/>
          <w:b w:val="false"/>
          <w:i w:val="false"/>
          <w:color w:val="000000"/>
          <w:sz w:val="28"/>
        </w:rPr>
        <w:t>
      Күні "___"____________ __ ж.</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әріптестіктің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Жекешелік әріптестіктің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қаражат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(мың.тг.)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94"/>
          <w:p>
            <w:pPr>
              <w:spacing w:after="20"/>
              <w:ind w:left="20"/>
              <w:jc w:val="both"/>
            </w:pPr>
            <w:r>
              <w:rPr>
                <w:rFonts w:ascii="Times New Roman"/>
                <w:b w:val="false"/>
                <w:i w:val="false"/>
                <w:color w:val="000000"/>
                <w:sz w:val="20"/>
              </w:rPr>
              <w:t>
Мемлекеттік-жекешелік әріптестік жобасының атауы:</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95"/>
          <w:p>
            <w:pPr>
              <w:spacing w:after="20"/>
              <w:ind w:left="20"/>
              <w:jc w:val="both"/>
            </w:pPr>
            <w:r>
              <w:rPr>
                <w:rFonts w:ascii="Times New Roman"/>
                <w:b w:val="false"/>
                <w:i w:val="false"/>
                <w:color w:val="000000"/>
                <w:sz w:val="20"/>
              </w:rPr>
              <w:t>
Құжат-негіздеме:</w:t>
            </w:r>
          </w:p>
          <w:bookmarkEnd w:id="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96"/>
          <w:p>
            <w:pPr>
              <w:spacing w:after="20"/>
              <w:ind w:left="20"/>
              <w:jc w:val="both"/>
            </w:pPr>
            <w:r>
              <w:rPr>
                <w:rFonts w:ascii="Times New Roman"/>
                <w:b w:val="false"/>
                <w:i w:val="false"/>
                <w:color w:val="000000"/>
                <w:sz w:val="20"/>
              </w:rPr>
              <w:t>
______________________________________</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әріптестіктің уәкілетті </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тұлғаның ТАӘ)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(қолы)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11-қосымша</w:t>
            </w:r>
            <w:r>
              <w:br/>
            </w: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138-Қосымша</w:t>
            </w:r>
            <w:r>
              <w:br/>
            </w:r>
            <w:r>
              <w:rPr>
                <w:rFonts w:ascii="Times New Roman"/>
                <w:b w:val="false"/>
                <w:i w:val="false"/>
                <w:color w:val="000000"/>
                <w:sz w:val="20"/>
              </w:rPr>
              <w:t>Нысан</w:t>
            </w:r>
          </w:p>
        </w:tc>
      </w:tr>
    </w:tbl>
    <w:bookmarkStart w:name="z972" w:id="797"/>
    <w:p>
      <w:pPr>
        <w:spacing w:after="0"/>
        <w:ind w:left="0"/>
        <w:jc w:val="both"/>
      </w:pPr>
      <w:r>
        <w:rPr>
          <w:rFonts w:ascii="Times New Roman"/>
          <w:b w:val="false"/>
          <w:i w:val="false"/>
          <w:color w:val="000000"/>
          <w:sz w:val="28"/>
        </w:rPr>
        <w:t>
      МЖӘ жобалары бойынша мемлекеттік міндеттемелерін, оның ішінде концессиялық міндеттемелерін тіркеу журналы</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98"/>
          <w:p>
            <w:pPr>
              <w:spacing w:after="20"/>
              <w:ind w:left="20"/>
              <w:jc w:val="both"/>
            </w:pPr>
            <w:r>
              <w:rPr>
                <w:rFonts w:ascii="Times New Roman"/>
                <w:b w:val="false"/>
                <w:i w:val="false"/>
                <w:color w:val="000000"/>
                <w:sz w:val="20"/>
              </w:rPr>
              <w:t>
№/№</w:t>
            </w:r>
          </w:p>
          <w:bookmarkEnd w:id="798"/>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шарттың №, атауы, оның ішінде концессия шарттар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немесе концедент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Жекешелік әріптес немесе концессионер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негіздеме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қабылданған шектеу (лимит) (мың тг.)) (мың.тг.)</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жалпы сомасы (мың.тг.)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қаражаттар кестесі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датасы мен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жауапты (ТАӘ (бар болса),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тіркеуге ұсынған МО өкілі (ТАӘ (бар болса),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269 бұйрығына</w:t>
            </w:r>
            <w:r>
              <w:br/>
            </w:r>
            <w:r>
              <w:rPr>
                <w:rFonts w:ascii="Times New Roman"/>
                <w:b w:val="false"/>
                <w:i w:val="false"/>
                <w:color w:val="000000"/>
                <w:sz w:val="20"/>
              </w:rPr>
              <w:t>12-қосымша</w:t>
            </w:r>
            <w:r>
              <w:br/>
            </w: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139-Қосымша</w:t>
            </w:r>
          </w:p>
        </w:tc>
      </w:tr>
    </w:tbl>
    <w:bookmarkStart w:name="z979" w:id="799"/>
    <w:p>
      <w:pPr>
        <w:spacing w:after="0"/>
        <w:ind w:left="0"/>
        <w:jc w:val="left"/>
      </w:pPr>
      <w:r>
        <w:rPr>
          <w:rFonts w:ascii="Times New Roman"/>
          <w:b/>
          <w:i w:val="false"/>
          <w:color w:val="000000"/>
        </w:rPr>
        <w:t xml:space="preserve"> МЖӘ жобалары бойынша мемлекеттік міндеттемелерін, оның ішінде мемлекеттік </w:t>
      </w:r>
      <w:r>
        <w:br/>
      </w:r>
      <w:r>
        <w:rPr>
          <w:rFonts w:ascii="Times New Roman"/>
          <w:b/>
          <w:i w:val="false"/>
          <w:color w:val="000000"/>
        </w:rPr>
        <w:t>концессиялық міндеттемелері шегінде МЖӘ шарттарын тіркеу туралы</w:t>
      </w:r>
      <w:r>
        <w:br/>
      </w:r>
      <w:r>
        <w:rPr>
          <w:rFonts w:ascii="Times New Roman"/>
          <w:b/>
          <w:i w:val="false"/>
          <w:color w:val="000000"/>
        </w:rPr>
        <w:t>КУӘЛІК</w:t>
      </w:r>
    </w:p>
    <w:bookmarkEnd w:id="799"/>
    <w:bookmarkStart w:name="z980" w:id="800"/>
    <w:p>
      <w:pPr>
        <w:spacing w:after="0"/>
        <w:ind w:left="0"/>
        <w:jc w:val="both"/>
      </w:pPr>
      <w:r>
        <w:rPr>
          <w:rFonts w:ascii="Times New Roman"/>
          <w:b w:val="false"/>
          <w:i w:val="false"/>
          <w:color w:val="000000"/>
          <w:sz w:val="28"/>
        </w:rPr>
        <w:t>
      Астана қ. 20____ж. "___"__________</w:t>
      </w:r>
    </w:p>
    <w:bookmarkEnd w:id="800"/>
    <w:p>
      <w:pPr>
        <w:spacing w:after="0"/>
        <w:ind w:left="0"/>
        <w:jc w:val="both"/>
      </w:pPr>
      <w:r>
        <w:rPr>
          <w:rFonts w:ascii="Times New Roman"/>
          <w:b w:val="false"/>
          <w:i w:val="false"/>
          <w:color w:val="000000"/>
          <w:sz w:val="28"/>
        </w:rPr>
        <w:t>
      Осымен___________________________________________________________________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мемлекеттік міндеттемелерді _______________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01"/>
          <w:p>
            <w:pPr>
              <w:spacing w:after="20"/>
              <w:ind w:left="20"/>
              <w:jc w:val="both"/>
            </w:pPr>
            <w:r>
              <w:rPr>
                <w:rFonts w:ascii="Times New Roman"/>
                <w:b w:val="false"/>
                <w:i w:val="false"/>
                <w:color w:val="000000"/>
                <w:sz w:val="20"/>
              </w:rPr>
              <w:t>
Жекешелік әріптес</w:t>
            </w:r>
          </w:p>
          <w:bookmarkEnd w:id="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02"/>
          <w:p>
            <w:pPr>
              <w:spacing w:after="20"/>
              <w:ind w:left="20"/>
              <w:jc w:val="both"/>
            </w:pPr>
            <w:r>
              <w:rPr>
                <w:rFonts w:ascii="Times New Roman"/>
                <w:b w:val="false"/>
                <w:i w:val="false"/>
                <w:color w:val="000000"/>
                <w:sz w:val="20"/>
              </w:rPr>
              <w:t>
Мемлекеттік әріптес</w:t>
            </w:r>
          </w:p>
          <w:bookmarkEnd w:id="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03"/>
          <w:p>
            <w:pPr>
              <w:spacing w:after="20"/>
              <w:ind w:left="20"/>
              <w:jc w:val="both"/>
            </w:pPr>
            <w:r>
              <w:rPr>
                <w:rFonts w:ascii="Times New Roman"/>
                <w:b w:val="false"/>
                <w:i w:val="false"/>
                <w:color w:val="000000"/>
                <w:sz w:val="20"/>
              </w:rPr>
              <w:t>
Шарттың жалпы соммасы</w:t>
            </w:r>
          </w:p>
          <w:bookmarkEnd w:id="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04"/>
          <w:p>
            <w:pPr>
              <w:spacing w:after="20"/>
              <w:ind w:left="20"/>
              <w:jc w:val="both"/>
            </w:pPr>
            <w:r>
              <w:rPr>
                <w:rFonts w:ascii="Times New Roman"/>
                <w:b w:val="false"/>
                <w:i w:val="false"/>
                <w:color w:val="000000"/>
                <w:sz w:val="20"/>
              </w:rPr>
              <w:t>
(санмен және сөзбен)</w:t>
            </w:r>
          </w:p>
          <w:bookmarkEnd w:id="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05"/>
          <w:p>
            <w:pPr>
              <w:spacing w:after="20"/>
              <w:ind w:left="20"/>
              <w:jc w:val="both"/>
            </w:pPr>
            <w:r>
              <w:rPr>
                <w:rFonts w:ascii="Times New Roman"/>
                <w:b w:val="false"/>
                <w:i w:val="false"/>
                <w:color w:val="000000"/>
                <w:sz w:val="20"/>
              </w:rPr>
              <w:t>
Мемлекеттік міндеттемелерді қолдану мерзімі</w:t>
            </w:r>
          </w:p>
          <w:bookmarkEnd w:id="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06"/>
          <w:p>
            <w:pPr>
              <w:spacing w:after="20"/>
              <w:ind w:left="20"/>
              <w:jc w:val="both"/>
            </w:pPr>
            <w:r>
              <w:rPr>
                <w:rFonts w:ascii="Times New Roman"/>
                <w:b w:val="false"/>
                <w:i w:val="false"/>
                <w:color w:val="000000"/>
                <w:sz w:val="20"/>
              </w:rPr>
              <w:t>
Тіркелінген куәлікті беру үшін негіздеме</w:t>
            </w:r>
          </w:p>
          <w:bookmarkEnd w:id="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5" w:id="807"/>
    <w:p>
      <w:pPr>
        <w:spacing w:after="0"/>
        <w:ind w:left="0"/>
        <w:jc w:val="both"/>
      </w:pPr>
      <w:r>
        <w:rPr>
          <w:rFonts w:ascii="Times New Roman"/>
          <w:b w:val="false"/>
          <w:i w:val="false"/>
          <w:color w:val="000000"/>
          <w:sz w:val="28"/>
        </w:rPr>
        <w:t>
      _____________________________________</w:t>
      </w:r>
    </w:p>
    <w:bookmarkEnd w:id="807"/>
    <w:p>
      <w:pPr>
        <w:spacing w:after="0"/>
        <w:ind w:left="0"/>
        <w:jc w:val="both"/>
      </w:pPr>
      <w:r>
        <w:rPr>
          <w:rFonts w:ascii="Times New Roman"/>
          <w:b w:val="false"/>
          <w:i w:val="false"/>
          <w:color w:val="000000"/>
          <w:sz w:val="28"/>
        </w:rPr>
        <w:t>
      (Бюджетті атқару жөніндегі мемлекеттік органның</w:t>
      </w:r>
    </w:p>
    <w:p>
      <w:pPr>
        <w:spacing w:after="0"/>
        <w:ind w:left="0"/>
        <w:jc w:val="both"/>
      </w:pPr>
      <w:r>
        <w:rPr>
          <w:rFonts w:ascii="Times New Roman"/>
          <w:b w:val="false"/>
          <w:i w:val="false"/>
          <w:color w:val="000000"/>
          <w:sz w:val="28"/>
        </w:rPr>
        <w:t>
      уәкілетті тұлғаның Т.А.Ә. (бар болса) және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