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5f8bb" w14:textId="1c5f8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төлеушілер Қазақстан Республикасының аумағында қызметін жүзеге асырғанда ақшалай есеп айырысулар кезінде деректерді тіркеу және (немесе) беру функциясы бар бақылау-касса машиналарын қолданатын қызмет түрлерін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16 ақпандағы № 206 бұйрығы. Қазақстан Республикасының Әділет министрлігінде 2018 жылғы 2 наурызда № 16467 болып тіркелді. Күші жойылды - Қазақстан Республикасы Қаржы министрінің 2021 жылғы 25 наурыздағы № 245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25.03.2021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166-бабының</w:t>
      </w:r>
      <w:r>
        <w:rPr>
          <w:rFonts w:ascii="Times New Roman"/>
          <w:b w:val="false"/>
          <w:i w:val="false"/>
          <w:color w:val="000000"/>
          <w:sz w:val="28"/>
        </w:rPr>
        <w:t xml:space="preserve"> 5-тармағына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салық төлеушілер Қазақстан Республикасының аумағында қызметін жүзеге асырғанда ақшалай есеп айырысулар кезінде деректерді тіркеу және (немесе) беру функциясы бар бақылау-касса машиналарын қолданатын қызмет түрлері;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салық төлеушілер Қазақстан Республикасының аумағында қызметін жүзеге асырғанда ақшалай есеп айырысулар кезінде деректерді тіркеу және (немесе) беру функциясы бар бақылау-касса машиналарын 2019 жылғы 1 сәуірден бастап қолданатын қызмет түрлері;</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салық төлеушілер Қазақстан Республикасының аумағында қызметін жүзеге асырғанда ақшалай есеп айырысулар кезінде деректерді тіркеу және (немесе) беру функциясы бар бақылау-касса машиналарын 2019 жылғы 1 шілдеден бастап қолданатын қызмет түрлері;</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салық төлеушілер Қазақстан Республикасының аумағында қызметін жүзеге асырғанда ақшалай есеп айырысулар кезінде деректерді тіркеу және (немесе) беру функциясы бар бақылау-касса машиналарын 2019 жылғы 1 қазаннан бастап қолданатын қызмет түрлері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27.11.2018 </w:t>
      </w:r>
      <w:r>
        <w:rPr>
          <w:rFonts w:ascii="Times New Roman"/>
          <w:b w:val="false"/>
          <w:i w:val="false"/>
          <w:color w:val="000000"/>
          <w:sz w:val="28"/>
        </w:rPr>
        <w:t>№ 1029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белгiленген тәртіпте:</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тіркеген күнінен бастап күнтізбек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банкіне енгізу және ресми жариялау үшін Қазақстан Республикасы Әдiлет министрлiгiнің "Республикалық құқықтық ақпараттық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206 бұйрығына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Салық төлеушілер Қазақстан Республикасының аумағында қызметін жүзеге асырғанда ақшалай есеп айырысулар кезінде деректерді тіркеу және (немесе) беру функциясы бар бақылау-касса машиналарын қолданатын қызмет түрлері</w:t>
      </w:r>
    </w:p>
    <w:bookmarkEnd w:id="4"/>
    <w:p>
      <w:pPr>
        <w:spacing w:after="0"/>
        <w:ind w:left="0"/>
        <w:jc w:val="both"/>
      </w:pPr>
      <w:r>
        <w:rPr>
          <w:rFonts w:ascii="Times New Roman"/>
          <w:b w:val="false"/>
          <w:i w:val="false"/>
          <w:color w:val="ff0000"/>
          <w:sz w:val="28"/>
        </w:rPr>
        <w:t xml:space="preserve">
      Ескерту. Қосымша жаңа редакцияда – ҚР Қаржы министрінің 27.11.2018 </w:t>
      </w:r>
      <w:r>
        <w:rPr>
          <w:rFonts w:ascii="Times New Roman"/>
          <w:b w:val="false"/>
          <w:i w:val="false"/>
          <w:color w:val="ff0000"/>
          <w:sz w:val="28"/>
        </w:rPr>
        <w:t>№ 1029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7"/>
        <w:gridCol w:w="8353"/>
      </w:tblGrid>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материалдарын, құрылыс материалдарын және сантехникалық жабдықтарды көтерме саудада сату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бұйымдарын, су құбырын және жылыту жабдықтары мен мүкәммалын көтерме саудада сату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перифериялық жабдықтар мен бағдарламалық қамтымды бөлшек саудада сату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және бейнетехниканы бөлшек саудада сату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аспаптарын бөлшек саудада сату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 жарықтандыру жабдықтары мен өзге де тұрмыстық керек-жарақтарды бөлшек саудада сату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көрсетілетін қызметтерді ұсынуы</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және тамақ өнімдерін жеткізу бойынша көрсетілетін қызметтер</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 көрсету жөніндегі қызмет</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Шаштараздардың және сұлулық салондарының көрсетілетін қызметтерді ұсынуы</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және жеңіл автокөлік құралдарын сату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техникалық қызметтер және жөндеу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қосалқы бөлшектер мен құрал-саймандарды көтерме саудада сату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қосалқы бөлшектер мен құрал-саймандарды бөлшек саудада сату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Сусындарды көтерме саудада сату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тауарларды көтерме саудада сату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сату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Қапсырма бұйымдарын, лак-бояу материалдарын және шыныларды сату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сату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тауарларды бөлшек саудада сату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және зергерлік әшекейлерді сату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 қызметі</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жүргізілетін операциялар бойынша агенттіктердің қызметі</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үшін немесе келісімшарт негізінде жылжымайтын мүлікті басқару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агенттіктерінің қызметі</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 және бәс тігуді ұйымдастыру қызметі</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ұйымдармен жүзеге асырылатын қолма-қол шетел валютасымен айырбастау операцияларын ұйымдастыру қызметі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206 бұйрығына</w:t>
            </w:r>
            <w:r>
              <w:br/>
            </w:r>
            <w:r>
              <w:rPr>
                <w:rFonts w:ascii="Times New Roman"/>
                <w:b w:val="false"/>
                <w:i w:val="false"/>
                <w:color w:val="000000"/>
                <w:sz w:val="20"/>
              </w:rPr>
              <w:t>2-қосымша</w:t>
            </w:r>
          </w:p>
        </w:tc>
      </w:tr>
    </w:tbl>
    <w:bookmarkStart w:name="z24" w:id="5"/>
    <w:p>
      <w:pPr>
        <w:spacing w:after="0"/>
        <w:ind w:left="0"/>
        <w:jc w:val="left"/>
      </w:pPr>
      <w:r>
        <w:rPr>
          <w:rFonts w:ascii="Times New Roman"/>
          <w:b/>
          <w:i w:val="false"/>
          <w:color w:val="000000"/>
        </w:rPr>
        <w:t xml:space="preserve"> Салық төлеушілер Қазақстан Республикасының аумағында қызметін жүзеге асырғанда ақшалай есеп айырысулар кезінде деректерді тіркеу және (немесе) беру функциясы бар бақылау-касса машиналарын 2019 жылғы 1 сәуірден бастап қолданатын қызмет түрлері</w:t>
      </w:r>
    </w:p>
    <w:bookmarkEnd w:id="5"/>
    <w:p>
      <w:pPr>
        <w:spacing w:after="0"/>
        <w:ind w:left="0"/>
        <w:jc w:val="both"/>
      </w:pPr>
      <w:r>
        <w:rPr>
          <w:rFonts w:ascii="Times New Roman"/>
          <w:b w:val="false"/>
          <w:i w:val="false"/>
          <w:color w:val="ff0000"/>
          <w:sz w:val="28"/>
        </w:rPr>
        <w:t xml:space="preserve">
      Ескерту. Бұйрық 2-қосымшамен толықтырылды – ҚР Қаржы министрінің 27.11.2018 </w:t>
      </w:r>
      <w:r>
        <w:rPr>
          <w:rFonts w:ascii="Times New Roman"/>
          <w:b w:val="false"/>
          <w:i w:val="false"/>
          <w:color w:val="ff0000"/>
          <w:sz w:val="28"/>
        </w:rPr>
        <w:t>№ 1029</w:t>
      </w:r>
      <w:r>
        <w:rPr>
          <w:rFonts w:ascii="Times New Roman"/>
          <w:b w:val="false"/>
          <w:i w:val="false"/>
          <w:color w:val="ff0000"/>
          <w:sz w:val="28"/>
        </w:rPr>
        <w:t xml:space="preserve"> (01.04.2019 бастап қолданысқа енгізіледі); өзгеріс енгізілді – ҚР Премьер-Министрінің Бірінші орынбасары – ҚР Қаржы министрінің 19.06.2019 </w:t>
      </w:r>
      <w:r>
        <w:rPr>
          <w:rFonts w:ascii="Times New Roman"/>
          <w:b w:val="false"/>
          <w:i w:val="false"/>
          <w:color w:val="ff0000"/>
          <w:sz w:val="28"/>
        </w:rPr>
        <w:t>№ 603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10773"/>
      </w:tblGrid>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жеңіл автомобильдерді жалға алу және жалға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немесе жалданатын жылжымайтын мүлікті жалға беру және басқару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мен тауарларға келісім-шарттар бойынша брокерлік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Брошюралық-түптеу және өңдеу қызметі және ілеспе қызмет көрсету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жазбаларды жаңғырту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шиналар мен тыстарды қалпына келтіру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зейнетақымен қамтамасыз ету бойынша қосалқы қызмет</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Үлбірді өңдеу және бояу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темір жол көлігі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жүк тасымалдау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Ақша-кредит делдалдығы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бағынбайтын жолаушылар әуе көлігінің қызметі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бағынбайтын жүк әуе көлігінің қызметі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кәсіпкерлік және кәсіби мүшелік ұйымдар қызметі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пошталық және курьерлік қызмет*</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басқару бойынша қызмет</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ұйымдар қызметі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Кәсіподақтар қызметі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көлігі саласында көрсетілетін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қоғамдық ұйымдар қызметі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ұйымдар қызметі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агенттерінің және брокерлерінің қызметі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қызметі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Холдингтік компаниялар қызметі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басқарумен байланысты қызмет</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Спирттік ішімдіктерді тазарту, ректификациялау және араластыру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қаржылық қызметтер, экономиканың басқа салаларын қаржыландыру, инвестициялық қызмет</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қалыптарын дайындау және ақпараттық қызмет</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қызмет және басқару мәселелері бойынша кеңес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 жабу жұмыстары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 және сату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және сүргілеу өндірісі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металдарды құю</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түсті металдарды құю</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құю</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құю</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 және шыны жұмыстары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өңдеу; металдарды өңдеу және жабу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саясат</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техника мен жабдықты жөндеу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жылыту және ауа баптау жүйелерін монтаждау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жағалау суларында жүретін жүк көлігі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мемлекеттік емес сақтандыру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Шығынды мемлекеттік емес сақтандыру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 және металдарға қаптамалар түсіру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мен балқымаларды өңдеу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құрылысы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Жерлеуді ұйымдастыру және олармен байланысты қызметтер ұсыну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мен шығынды бағалау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темір жол көлігі, қалааралық</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Автобуспен тасымалдау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бағынатын өзге де көлік түрлерімен тасымалдау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қайта өңдеу және консервілеу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етін қайта өңдеу және консервілеу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былқылдақ денелілерді өңдеу және консервілеу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сүттен басқа сүтті өңдеу және сырды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Шайды және кофені өңдеу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отын өңдеу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басып шығару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талшықты дайындау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сонымен байланысты көрсетілетін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мақсаттағы басқа да жылжымайтын мүлікті сатып алу-сату және жалға беру кезіндегі делдалдық қызмет көрсету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қамту аймағында қызметтерді ұсыну міндеттемелеріне сәйкес почталық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Түрпілі бұйымдарды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және электр тиегіштерді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басқа да моторлы көлік құралдарын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сөмкелерін, әйелдер сөмкелерін және ұқсас бұйымдарды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және аккумуляторлар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Бижутериялар және ұқсас бұйымдар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Биоэтанол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(асыл) металдарды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қатырма қағаз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қатырма қағаздан қапқорап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және санитарлық-гигиеналық мақсатқа арналған қағаз бұйымдарын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Жүзімнен шарап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жауынгерлік автокөлік құралдарын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кабель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жабдықты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 үшін дайын тағам өнімдерін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Фермалардағы жануарлар үшін дайын азықтарды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 баспалау, штампылау және илектеу арқылы дайын металл бұйымдарын немесе жартылай фабрикаттарды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бұйымдарының өндірісі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дайын тоқыма бұйымдарын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ыдыстарды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бұйымдар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 және диеталық тамақ өнімдерін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массасы мен целлюлозаны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локомотивтерін және жылжымалы құрамды жасау (жөндеусіз)</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Құлыптар, ілгектер және топсалар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Ойындарды және ойыншықтарды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Асбестоцементтен және талшықты цементтен бұйымдар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Баулардан және торлардан жасалған бұйымдарды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Ғаныштан жасалған бұйымдарды құрылыста қолдану үшін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жасалған бұйымдар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арналған арбаларды/креслоларды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Какаоны, шоколадты және қантты кондитерлік тағамдарды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төсемдер мен плиталар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жабынқыш және күйдірілген саздан өзге құрылыс материалдарын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және кілем бұйымдарын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Сығымдағыштарды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шалғай жабдықтар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кондиционерлерін, желдеткіштерін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 заттар мен пигменттер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ұқсас бояғыш заттар, баспаханалық бояулар мен мастика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 және крахмалдан өнімдерін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бұйымдарын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металл конструкцияларын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 әйнек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оған ұқсас тағамдық майларды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 мен жабдықты өндіру (жөндеусіз)</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және тоқыма өнеркәсібіне арналған машиналар мен жабдықтарды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кеңселері мен кәсіпорындарына арналған жиһаз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Медициналық-хирургиялық аспаптарды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бөшкелер және ұқсас сыйымдылықтар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 мен терезелер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Сыпырғыштар мен щетка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суларды және басқа алкогольсіз сусындарды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оқшауланған материалдар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жуу құралдарын, тазалайтын және жылтырататын заттар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емес тұрмыстық құралдар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тоқымалы емес бұйымдарды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емес пештерді, оттықтарды, пештерге арналған қондырғыларды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киімді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Сәулелендіргіш электромедициналық және электротерапевтік жабдықтар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Тұсқағаздар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өңдеуге арналған жабдықтарды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мен пісіру, үстіртін жіберу және газотермикалық бүрку үшін машиналар мен аппараттарға арналған жабдықтарды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сусындарды және темекі өнімдерін өндіруге және қайта өңдеуге арналған жабдықты өндіру (жөндеусіз)</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тігілген киімді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және оқ-дәрілер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құралдарын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өнімдерді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техникасын және жабдығын жасау (компьютерлер мен шалғай жабдықтардан басқа)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 қазандарынан басқа, бу қазандарын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 және косметикалық заттар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басқа агрохимиялық өнімдерді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қағазы бұйымдарын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пластик ораулар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бұйымдарын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табақтар, шиналар мен профильдерге арналған камералар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Мойынтіректерді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Көмірсутегі шикізатындағы алғашқы формада полимерлерді өңдіру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электроника құралдарын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өнімдерін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Тіркемелерді және жартылай тіркемелерді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 суықтай созу әдісі арқылы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үй құсының етінен жасалған өнімдерді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пештерінің өнімдерін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газды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сырт киімді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сымының және кабельдің өзге түрлерін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тоқылған және тоқыма бұйымдар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дайын металл бұйымдар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ғанышы мен цементтен жасалған өзге бұйымдарды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қатырма қағаздан басқа да бұйымдар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қыш бұйымдарын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крандар мен шұралар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машиналар мен жабдықтарды, бөлшектер мен түйіндерді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металл бұйымдар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металл цистерналар, резервуарлар мен контейнерлер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Ашыған материалдан басқа тазартылмаған сусындар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бейорганикалық химиялық заттарды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басқа тамақ өнімдерін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пластик бұйымдарын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тамақ өнімдерін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кірмеген басқа тоқыма бұйымдарын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техникалық және өнеркәсіптік тоқыма бұйымдарын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техникалық қыш бұйымдарын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басқа көлік құралдары мен жабдықтарын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және олардың қозғалтқыштарының басқа да бөлшектері мен құрал-саймандарын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Дәмқосарларды мен дәмдеуіштерді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жылытудың радиаторлары мен қазандарын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ағаш бұйымдарын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майы мен тоң май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май және тоң май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өнімдерін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техникалық бұйымдарды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Жиналатын темірбетон және бетон конструкциялары мен бұйымдарын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паркет жабындарды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мырыш және қалайы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және бау-бақша аспаптарын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машиналарын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Сидрді және басқа да жемісті шараптарды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талшықтар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ыдыс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шыны бұйымдарды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құрылыс бұйымдарын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құрылыс бұйымдарын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орындықтар және басқа да жиһаз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нанды және печеньені өндіру; ұзақ сақтауға арналған ұннан жасалған кондитерлік өнімдерді, торттарды, тәтті тоқаштарды, пирогтарды және бисквиттерді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бетон қоспаларын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мақсатындағы теле және радиоаппаратураны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және қатырма қағазды дайындауға арналған техниканы жасау (жөндеусіз)</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өнеркәсіпке арналған технологиялық жабдықтарды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бетонын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өңдеу, майдалау, бұрғылау, жоңғылау станоктарын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вязаного и трикотажного полотна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құбырлар, құбыржолдар, профильдер, фитингтерді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металдардан буып-түюге арналған материалдар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кино жабдықтарын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Фотоматериалдар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ортопедиялық құрылғыларды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өндіру; ұннан жасалған кондитерлік жаңа піскен өнімдерді, торттарды және тәтті тоқаштарды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Тұрмыстық-шаруашылық қыш құмыра бұйымдарын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Клинкерлерді қоса алғанда, цементті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Сағаттардың барлық түрлерін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маталарды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 фанер, тақта және панель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электр және электрондық жабдықтарды жасау (жөндеусіз)</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пен мұздатқыштан басқа, электротұрмыстық құралдар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Бірінші орынбасары – ҚР Қаржы министрінің 19.06.2019 </w:t>
            </w:r>
            <w:r>
              <w:rPr>
                <w:rFonts w:ascii="Times New Roman"/>
                <w:b w:val="false"/>
                <w:i w:val="false"/>
                <w:color w:val="ff0000"/>
                <w:sz w:val="20"/>
              </w:rPr>
              <w:t>№ 603</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 өнімдерін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элементтерді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тақшаларды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таратушы және реттеуші аппаратура өндіру (жөндеусіз)</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майларын өндіру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бұйымдарды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зейнетақымен қамтамасыз етуден басқа, қаржылық қызметтерді ұсыну бойынша басқа қосалқы қызмет</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зейнетақымен қамтамасыз ету жөніндегі басқа қосалқы қызмет</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жүк тасымалына жататын өзге де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почталық және курьерлік қызмет</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көліктік-экспедициялық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берудің өзге түрлері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жатқызылмаған жер үсті жолаушылар тасымалдарының өзге де түрлері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қайта өңдеу және консервілеу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әрлеу жұмыстары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мамандандырылған құрылыс жұмыстары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құрылыс-монтаж жұмыстары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кәсіптерді талап ететін өзге де құрылыс жұмыстары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техникалық және монтаждау жұмыстары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құрлықтағы жолаушылар көлігі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жабын төсеу және қабырғаларды қаптау жұмыстары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бөлшектеу және құлату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мақсатымен бұрғылау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жобаларын әзірлеу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 тиімді жүргізуді реттеу және жәрдемдесу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кесу, өңдеу және әрлеу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 қызмет</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электрониканы жөндеу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аспаптарды, үй мен бау-бақша құрал-саймандарын жөндеу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 мен ғарыш кемелерін жөндеу және техникалық қызмет көрсету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жөндеу және техникалық қызмет көрсету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машиналар мен жабдықты жөндеу және техникалық қызмет көрсету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Сәулелендіргіш, электромедициналық және электротерапевтік жабдықтарды жөндеу және техникалық қызмет көрсету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Электромоторлар, генераторларды және трансформаторларды жөндеу және техникалық қызмет көрсету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жабдықтарды жөндеу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байланыс жабдықтарын жөндеу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шалғай жабдықтарды жөндеу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тұрмыстық бұйымдар мен жеке тұтынатын заттарды жөндеу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Жиһаздарды және үйге қажетті заттарды жөндеу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киімдерді жөндеу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жолдардың жылжымалы құрамын жөндеу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тұтынатын заттарды және тұрмыстық тауарларды жөндеу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жабдықтарды жөндеу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қазандықтарын жөндеу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бұйымдарын, бас киімдерді және тоқыма галантерея бұйымдарын жөндеу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Әшекей бұйымдарды жөндеу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жүк көлігі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қоймаға қою және сақтау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құрылыс жұмыстары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шеберлігі және ағаш ұстасы жұмыстары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имараттарының құрылысы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автомагистральдар құрылысы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 және метро құрылысы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ғимараттарының құрылысы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және қалқымалы конструкцияларды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туннельдер құрылысы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спорт қайықтарын жасау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және телекоммуникациямен қамтамасыз етуге арналған бөліп таратқыш объектілердің құрылысы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кәріз жүйелеріне арналған құбырлардың құрылысы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Құбырмен тасымалдау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ғарыш жүйесі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көліктік өңдеу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Көліктік-экспедициялық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Тресттер, қорлар және басқа осындай қаржы объектілері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саласында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бойынша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тиесілі көлік құралдарын сақтау бойынша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Терминалдардың қызметі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қызметі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құралдар мен техниканың қаржылық лизингінен басқа қаржылық лизингтер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 әйнекті құрастыру және өңдеу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тазалау және бояу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пішіндеу немесе бүктеу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созу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Тиындарды және медальдарды соғу/шығару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 жұмыстары</w:t>
            </w: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Қызметі ортақ пайдаланылатын телекоммуникациялар желiсi жоқ жерлерде орналасқан салық төлеушілер деректерді беру функциясы жоқ бақылау-касса машиналарын қолданады.</w:t>
      </w:r>
    </w:p>
    <w:p>
      <w:pPr>
        <w:spacing w:after="0"/>
        <w:ind w:left="0"/>
        <w:jc w:val="both"/>
      </w:pPr>
      <w:r>
        <w:rPr>
          <w:rFonts w:ascii="Times New Roman"/>
          <w:b w:val="false"/>
          <w:i w:val="false"/>
          <w:color w:val="000000"/>
          <w:sz w:val="28"/>
        </w:rPr>
        <w:t>
      Қызмет түрлері Қазақстан Республикасы Сауда және индустрия министрлігі Техникалық реттеу және метрология комитетінің 2007 жылғы 14 желтоксандағы № 683-од бұйрығымен мемлекеттік сыныптауыш ретінде бекітілген Экономикалық қызмет түрлерінің жалпы сыныптауышына (ЭКДЖ) сәйкес көрсетілген.</w:t>
      </w:r>
    </w:p>
    <w:p>
      <w:pPr>
        <w:spacing w:after="0"/>
        <w:ind w:left="0"/>
        <w:jc w:val="both"/>
      </w:pPr>
      <w:r>
        <w:rPr>
          <w:rFonts w:ascii="Times New Roman"/>
          <w:b w:val="false"/>
          <w:i w:val="false"/>
          <w:color w:val="000000"/>
          <w:sz w:val="28"/>
        </w:rPr>
        <w:t>
      *Ұлттық пошта операторы жүзеге асыратын қызметті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206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Салық төлеушілер Қазақстан Республикасының аумағында қызметін жүзеге асырғанда ақшалай есеп айырысулар кезінде деректерді тіркеу және (немесе) беру функциясы бар бақылау-касса машиналарын 2019 жылғы 1 шілдеден бастап қолданатын қызмет түрлері</w:t>
      </w:r>
    </w:p>
    <w:p>
      <w:pPr>
        <w:spacing w:after="0"/>
        <w:ind w:left="0"/>
        <w:jc w:val="both"/>
      </w:pPr>
      <w:r>
        <w:rPr>
          <w:rFonts w:ascii="Times New Roman"/>
          <w:b w:val="false"/>
          <w:i w:val="false"/>
          <w:color w:val="ff0000"/>
          <w:sz w:val="28"/>
        </w:rPr>
        <w:t xml:space="preserve">
      Ескерту. Бұйрық 3-қосымшамен толықтырылды – ҚР Қаржы министрінің 27.11.2018 </w:t>
      </w:r>
      <w:r>
        <w:rPr>
          <w:rFonts w:ascii="Times New Roman"/>
          <w:b w:val="false"/>
          <w:i w:val="false"/>
          <w:color w:val="ff0000"/>
          <w:sz w:val="28"/>
        </w:rPr>
        <w:t>№ 1029</w:t>
      </w:r>
      <w:r>
        <w:rPr>
          <w:rFonts w:ascii="Times New Roman"/>
          <w:b w:val="false"/>
          <w:i w:val="false"/>
          <w:color w:val="ff0000"/>
          <w:sz w:val="28"/>
        </w:rPr>
        <w:t xml:space="preserve"> (01.07.2019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10716"/>
      </w:tblGrid>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және құрылыс материалдарын сату жөніндегі агенттердің қызметі</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өнеркәсіптік жабдықтарды, теңіз және әуе кемелерін сату жөніндегі агенттердің қызметі</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тұрмыстық тауарлар, бекітпе және өзге де металл бұйымдарды сату жөніндегі агенттердің қызметі</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мен темекі бұйымдарын қоса алғанда, азық-түлік өнімдерін, сату жөніндегі агенттердің қызметі</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шикізатын, тірі мал, тоқыма шикізаты мен жартылай фабрикаттарды сату жөніндегі агенттердің қызметі</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киім, аяқ киім, былғарыдан және үлбірден жасалған бұйымдарды сату жөніндегі агенттердің қызметі</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ассортименттегі тауарларды сату жөніндегі агенттердің қызметі</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Отындарды, кендерді, металдар және химиялық заттарды сату жөніндегі агенттердің қызметі</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тауарлардың жекелеген түрлерінің немесе тауарлар топтарын сатуға мамандандырылған агенттер қызметі</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 мен темекі бұйымдарын мамандандырылмаған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тірідей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тұқым және малдарға арналған жемді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шалғай компьютерлік жабдықтарды және бағдарламалық қамтамасыз етуді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шай, какао және дәмдеуіштерді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және түсті металл сынықтары мен қалдықтарын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 кілемдерді және жарықтандыру жабдықтарын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станоктарды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жұмыртқа және азықтық май және тоң майды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мақсаттағы азық-түлік емес тауарлардың көтерме саудасы</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жиһаздарын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 мен косметиканы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сусындарды және темекі бұйымдарын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(жанатын) газды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сусындарды және темекі бұйымдарын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кеңсе техникасы мен жабдықтарды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 мен жабдықтарды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азық-түлік емес көп қолданылатын тауарларды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аралық өнімдерді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шоколад және қантты кондитерлік бұйымдарды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жабдықтарды және олардың қосалқы бөлшектерін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өндіруге және азаматтық құрылысқа арналған техниканы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тігін және трикотаж өндірісіне арналған техниканы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Кәрлен, шыны ыдыстар мен тазартқыш құралдарды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заттарды және химиялық өнімдерді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мен басқа өсімдіктерді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олардың құймасын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нақтылаусыз тауарлардың кең ассортиментін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былғарыны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Электртұрмыстық техниканы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және телекоммуникациялық жабдықтарды және олардың қосалқы бөлшектерін көтерме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мотоциклдерді қоспағанда, көтерме сауда</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Мамандандырылмаған дүкендердегі өзге де бөлшек сауда</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дүкендердегі өзге де бөлшек сауда</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ет және ет өнімдерін өзге де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Дүкендерден тыс өзге де бөлшек сауда</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тамақ өнімдерін бөлшек саудада сатудың өзге де түрлері</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сауданың өзге де қызметтері</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автокөлік құралдарын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аудио және видео жазбаларды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тұрмыстық электр аспаптарын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Мамандандырылмаған дүкендердегі бөлшек сауда</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Мамандандырылмаған дүкендерде көбінесе тамақ өнімдерін, сусындар мен темекі бұйымдарын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газет және кеңсе тауарларын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ш.м-ден астам (2000 ш.м. және жоғары) сауда объектілері болып табылатын мамандандырылған дүкендерде ойындар мен ойыншықтарды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кітаптарды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кілемдер, кілем бұйымдарын, сондай-ақ қабырға және еден жабындарын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косметикалық тауарларды және гигиена заттарын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медициналық және ортопедтік тауарларды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отынды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сусындарды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аяқ киім және былғары бұйымдарды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сусындарды қоса алғанда, тамақ өнімдерін және темекі бұйымдарын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Дүкендерде ұсталған тауарларды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Мамандандырылмаған дүкендерде сусындар мен темекі бұйымдарын қоса, көбінесе тамақ өнімдерін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сусындарды қоса алғанда, тамақ өнімдерін және темекі бұйымдарын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палаткаларында, дүкеншелерде және дүңгіршектерде тамақ өнімдерін, сусындар мен темекі бұйымдарын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өзге де тұрмыстық жабдықтармен бөлшек сауда</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балық, шаян тәрізділерді және былқылдақ денелілерді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бекітпе бұйымдармен, лак-бояу материалдарымен және шынылармен бөлшек сауда</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спорт жабдықтарын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темекі бұйымдарын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телекоммуникациялық жабдықтарды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жемістер мен көкөністерді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нан-тоқаш өнімдері, ұннан жасалған және қантты кондитерлік бұйымдарды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гүлдерді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Палаткалар мен базарлардағы бөлшек сауда</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 маркетинг арқылы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бойынша тапсырыстар орындайтын фирмалар арқылы және Интернет арқылы бөлшек саудада сату</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 саудасынан басқа, бөлшек сауда</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Мотоциклдерге және мотороллерлерге техникалық қызмет көрсету және жөндеу</w:t>
            </w: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Қызметі ортақ пайдаланылатын телекоммуникациялар желiсi жоқ жерлерде орналасқан салық төлеушілер деректерді беру функциясы жоқ бақылау-касса машиналарын қолданады.</w:t>
      </w:r>
    </w:p>
    <w:p>
      <w:pPr>
        <w:spacing w:after="0"/>
        <w:ind w:left="0"/>
        <w:jc w:val="both"/>
      </w:pPr>
      <w:r>
        <w:rPr>
          <w:rFonts w:ascii="Times New Roman"/>
          <w:b w:val="false"/>
          <w:i w:val="false"/>
          <w:color w:val="000000"/>
          <w:sz w:val="28"/>
        </w:rPr>
        <w:t>
      Қызмет түрлері Қазақстан Республикасы Сауда және индустрия министрлігі Техникалық реттеу және метрология комитетінің 2007 жылғы 14 желтоксандағы № 683-од бұйрығымен мемлекеттік сыныптауыш ретінде бекітілген Экономикалық қызмет түрлерінің жалпы сыныптауышына (ЭКДЖ) сәйкес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206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Салық төлеушілер Қазақстан Республикасының аумағында қызметін жүзеге асырғанда ақшалай есеп айырысулар кезінде деректерді тіркеу және (немесе) беру функциясы бар бақылау-касса машиналарын 2019 жылғы 1 қазаннан бастап қолданатын қызмет түрлері</w:t>
      </w:r>
    </w:p>
    <w:p>
      <w:pPr>
        <w:spacing w:after="0"/>
        <w:ind w:left="0"/>
        <w:jc w:val="both"/>
      </w:pPr>
      <w:r>
        <w:rPr>
          <w:rFonts w:ascii="Times New Roman"/>
          <w:b w:val="false"/>
          <w:i w:val="false"/>
          <w:color w:val="ff0000"/>
          <w:sz w:val="28"/>
        </w:rPr>
        <w:t xml:space="preserve">
      Ескерту. 4-қосымшамен толықтырылды – ҚР Қаржы министрінің 27.11.2018 </w:t>
      </w:r>
      <w:r>
        <w:rPr>
          <w:rFonts w:ascii="Times New Roman"/>
          <w:b w:val="false"/>
          <w:i w:val="false"/>
          <w:color w:val="ff0000"/>
          <w:sz w:val="28"/>
        </w:rPr>
        <w:t>№ 1029</w:t>
      </w:r>
      <w:r>
        <w:rPr>
          <w:rFonts w:ascii="Times New Roman"/>
          <w:b w:val="false"/>
          <w:i w:val="false"/>
          <w:color w:val="ff0000"/>
          <w:sz w:val="28"/>
        </w:rPr>
        <w:t xml:space="preserve"> (01.10.2019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92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жеңіл автомобильдерді жалға алу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құралдары мен жабдықтарын жалға алу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құралдары мен жабдықтарын жалға алу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көліктерін жалға алу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жалға алу және жалға беру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объектілердің құрылысына арналған құрылыс техникасы мен жабдықтарды жалға алу және жалға беру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авторлық құқықтармен жасалатын жұмыстарды қоспағанда, зияткерлік меншікті және ұқсас өнімдерді жалға алу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өзге де машиналарды, жабдықтар мен материалдық құралдарды жалға алу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кеңсе машиналарын және жабдықты жалдау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 мен жабдықтарын жалға алу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жалға беру, лизинг</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жинағаннан кейінгі ауыл шаруашылығы қызметінің түрлері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дақылдарын өсіру саласындағы қызметтің қосалқы түрлері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өсіру жөніндегі қызметтің көмекші түрлері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білім беру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дақылдарды және олардың тұқымдарын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қосқанда, дәнді дақылдарды және бұршақ дақылдарын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және отырғызылатын материалдарды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дақылдарын және олардың тұқымдарын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өсімдіктерді және олардың тұқымдарын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олардың тұқымдары мен көшеттерін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және бұталы жемістер мен жаңғақтардың басқа да түрлерін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көпжылдық дақылдарды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маусымдық дақылдарды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Күрішті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 және тұқымдарын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жемістерді және сүйекті жемістерді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өсіру, гүл тұқымдары шаруашылығы</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Цитрусты жемістерді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жұмысқа орналастыру жөніндегі агенттіктердің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жинау бойынша агенттіктер мен кредиттік бюролардың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агенттіктерінің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профильді және мамандандырылған ауруханалар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саласындағы қызметтер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қызмет</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саласындағы қызмет</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жүйелері саласындағы қызмет</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телекоммуникациялар саласындағы қызмет</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ойын-сауық саласындағы қызмет</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 саласындағы қызмет</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саласындағы қызмет және сот әділдігі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Инкубаторлық-құс шаруашылығы станцияларының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Ақпараттық-анықтамалық қызметтердің жұмысы</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агенттіктердің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және театр залдарының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және демалыс саябақтары мен тақырыптық саябақтар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бойынша қызмет; пейзаждық жоспарлау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қарым-қатынас және жұртшылықпен байланыс бойынша қызметтер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Фонограммалар мен музыкалық жазбаларды шығару бойынша қызмет</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қауіпсіздікті қамтамасыз ету бойынша қызмет</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қауіпсіздікті қамтамасыз ету бойынша қызмет</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пен ойын-сауықты ұйымдастыру жөніндегі қызмет</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орындар мен ғимараттарды, мәдени ескерткіштерді қорғау бойынша қызмет</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телевизиялық бағдарламаларды шығару бойынша қызмет</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телевизиялық бағдарламалар тарату бойынша қызмет</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бағдарламалар жасау және тарату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жабдықтарды басқару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қамтамасыз етумен қарттар мен мүгедектерді күту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қорықтар қызметі, жабайы табиғатты қорғау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бас компаниялар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жөніндегі өзге де ұйымдардың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сынаулар мен талдауды жүзеге асыратын басқа да мекемелер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клубтарының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объектілер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агенттіктер мен операторлардың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Фитнесс-клубтардың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қызметінің жұмысы</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жүргізушілерін дайындау мектептерінің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және дене кемістіктері, психикалық аурулар мен наркологиялық ауытқулары бар адамдарға арналған тұруға байланысты қызмет</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күндізгі күтімі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кенін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және құрылыс тасын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тастар (алмастан басқа) және жартылай асыл тастар, жарқырауық тастар және кәріптас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сирек кездесетін металл кендерін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кенін ашық тәсілмен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кенін жер асты тәсілімен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шикізат бар алюминийді өндіру және байыту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кенін өндіру және байыту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кенді өндіру және байыту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Қорғасын-мырыш кенін өндіру және байыту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Титан-магний шикізатын (кенін) өндіру және байыту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Әктасты, гипсті және борды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 ашық тәсілмен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 жер асты тәсілімен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Лигнитті (қоңыр көмірді) ашық тәсілмен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өнеркәсіп пен тыңайтқыштар алу үшін минералды шикізаттар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түсті металл кендерін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Тақтатас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мұнайды және ілеспе газды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кеуекті толтырғыштар үшін шикізат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және торий кенін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Тапсырыспен тамақ жеткізу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мен компьютерлік жүйелер саласындағы қызметтің басқа түрлері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қызметтердің басқа түрлері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шығару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 мен мерзімдік басылымдарды шығару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шығару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бағдарламалық қамтамасыз етуді шығару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және жазылушылар тізімдерін шығару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конъюнктурасын зерттеу және қоғамдық пікірді зерттеу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телекоммуникациялық байланыс</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әкімшілік-басқарушылық қызмет көрсету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Объектілерге кешенді қызмет көрсету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кеңестер беру және басқа ілеспе қызметтер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саласындағы консультациялық қызметтер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өзге де орман шаруашылығы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материалдарын дайындау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жою</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аквадақылы</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балық аулау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Биотехнологиялар саласындағы ғылыми зерттеулер мен эксперименттік әзірлемелер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(бірінші саты)</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Нотариалдық қызмет</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 байыту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көбейту үшін өңдеу және дайындау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өңдеу және жою</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өңдеу және жою</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білім беру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практика</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 мен сауда көрмелерін ұйымдастыру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жалпы орта білім беру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салада қызмет көрсетуді ұсынуды қоса алғандағы аңшылық пен аулау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(жазбаша және ауызша) ісі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металдың қалдықтары мен сынықтарын қайта өңдеу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 беру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телевизиялық бағдарламалар дайындаудың өндірістен кейінгі сатысы</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кезеңдерінде тұрғын үй беру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 үшін тұруды қамтамасыз етпейтін әлеуметтік қызметтер көрсету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жарнама беру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сулық аквадақыл</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 балық аулау шаруашылығы</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өнімдерді дамытуға жәрдемдесуге бағытталған қоғамдық және гуманитарлық саладағы қолданбалы зерттеулер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отынды құбырлар арқылы сату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тұтынушыға сату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отынды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телевизиялық бағдарламалар, фонограмма және музыкалық жазбалар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Үлбірден тігілген киімнен басқа, киім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Питомник өнімдерін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ет-жұмыртқа өндірісі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қазандықтардың жылу энергиясын өндіруі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электр энергиясын өндіруі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өндіру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жазбалар мен дискілерді жалға беру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тұтынатын өзге заттарды және тұрмыстық тауарларды жалға беру және жалға алу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спорттық құрал-саймандарды жалдау және жалға алу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Кәсіптік-техникалық орта білім</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сымсыз телекоммуникациялық байланыс</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өзге де қызмет</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өзге қызмет</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қорғау бойынша өзге қызмет</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өнеркәсіптік объектілерді тазалау бойынша өзге қызмет</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кәсіби, ғылыми және техникалық қызмет</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шаруашылық қызметіне қосалқы қызмет көрсетудің басқа түрлері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санаттарда ескерілмеген ақпараттық агенттіктер қызметінің өзге түрлері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 және ойын-сауықты ұйымдастыру жөніндегі қызметтің өзге де түрлері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үйде күту бойынша қызметтің өзге де түрлері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өзге де түрлері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білім берудің өзге түрлері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кірмеген, тамақтануды ұйымдастырудың өзге де түрлері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Брондау бойынша көрсетілетін қызметтердің өзге түрлері және оған ілеспе қызметтер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бойынша қызметтердің барлық түрлері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қосалқы білім беру қызметтері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мен инженерия саласындағы өзге де зерттеулер мен әзірлемелер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тұруды қамтамасыз етпей көрсетілетін өзге әлеуметтік қызметтер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Радиохабарлар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және түйе тектес жануарларды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Есектерді, қашырларды немесе мәстектерді көбейту немесе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сүтті тұқымдарын көбейту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және ешкілерді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басқа түрлерін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алу үшін ірі қара малдың басқа да тұқымдарын көбейту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алу үшін құсты, асыл тұқымды құстарды және балапандар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 және торайларды өсіру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Малтатасты және құмды карьерлерді қазу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әзірлеу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отынды құбырлар арқылы сату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бөлу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шаруашылығы, аңшылық және осы салаларда қызметтер ұсыну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қамсыздандырудан басқа, медициналық қызмет көрсетуді, білім беру, мәдени қызмет көрсетуді және басқа да әлеуметтік қызмет көрсетуді қамтамасыз ететін мекемелердің қызметін реттеу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құнарлылығын қалпына келтіру және қалдықтарды жою саласындағы өзге де қызметтер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шаруашылығының ағаш емес өнімін жинау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жинау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жинау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бөлу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ауыл шаруашылығы</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ойындар құру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бойынша мамандандырылған жұмыстар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дәрігерлік практика</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білім және бос уақытты ұйымдастыратын мамандар білімі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қызмет</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өнеркәсібінің басқа салалары және жер асты қазба жұмыстары үшін техникалық қолдау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табиғи газды өндіру кезіндегі техникалық қолдау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Спектакль көрсету кезінде техникалық қолдау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саласында (орман шаруашылығы және ағаш дайындау) қызмет көрсету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машиналарын және есептеуіш техникаларды жөндеу және техникалық қызмет көрсету</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басқа түрлеріндегі көрсетілетін қызметтер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 және бухгалтерлік есепті жасау саласындағы көрсетілетін қызметтер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ұйымдастыру бойынша қызметтер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мен сусындар ұсыну бойынша қызметтер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қайта өңдеу және орналастыру қызметтері және басқа қызметтер</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және фонотека қызметі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Фотокөшірмелеу жұмыстары, құжаттамалар дайындау және мамандандырылған кеңселік қызмет көрсетудің өзге де түрлері</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суару жүйесін пайдалану</w:t>
            </w: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Қызметі ортақ пайдаланылатын телекоммуникациялар желiсi жоқ жерлерде орналасқан салық төлеушілер деректерді беру функциясы жоқ бақылау-касса машиналарын қолданады.</w:t>
      </w:r>
    </w:p>
    <w:p>
      <w:pPr>
        <w:spacing w:after="0"/>
        <w:ind w:left="0"/>
        <w:jc w:val="both"/>
      </w:pPr>
      <w:r>
        <w:rPr>
          <w:rFonts w:ascii="Times New Roman"/>
          <w:b w:val="false"/>
          <w:i w:val="false"/>
          <w:color w:val="000000"/>
          <w:sz w:val="28"/>
        </w:rPr>
        <w:t>
      Қызмет түрлері Қазақстан Республикасы Сауда және индустрия министрлігі Техникалық реттеу және метрология комитетінің 2007 жылғы 14 желтоксандағы № 683-од бұйрығымен мемлекеттік сыныптауыш ретінде бекітілген Экономикалық қызмет түрлерінің жалпы сыныптауышына (ЭКДЖ) сәйкес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