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a308" w14:textId="df4a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5 ақпандағы № 122 бұйрығы. Қазақстан Республикасының Әділет министрлігінде 2018 жылғы 1 наурызда № 16461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Бірінші орынбасары – ҚР Қаржы министрінің 31.10.2019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388-бабы</w:t>
      </w:r>
      <w:r>
        <w:rPr>
          <w:rFonts w:ascii="Times New Roman"/>
          <w:b w:val="false"/>
          <w:i w:val="false"/>
          <w:color w:val="000000"/>
          <w:sz w:val="28"/>
        </w:rPr>
        <w:t xml:space="preserve"> 3-тармағының 4)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 растайтын қорытынды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 Ж. Қасымбек</w:t>
      </w:r>
    </w:p>
    <w:p>
      <w:pPr>
        <w:spacing w:after="0"/>
        <w:ind w:left="0"/>
        <w:jc w:val="both"/>
      </w:pPr>
      <w:r>
        <w:rPr>
          <w:rFonts w:ascii="Times New Roman"/>
          <w:b w:val="false"/>
          <w:i w:val="false"/>
          <w:color w:val="000000"/>
          <w:sz w:val="28"/>
        </w:rPr>
        <w:t>
      2018 жылғы 14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5 ақпандағы </w:t>
            </w:r>
            <w:r>
              <w:br/>
            </w:r>
            <w:r>
              <w:rPr>
                <w:rFonts w:ascii="Times New Roman"/>
                <w:b w:val="false"/>
                <w:i w:val="false"/>
                <w:color w:val="000000"/>
                <w:sz w:val="20"/>
              </w:rPr>
              <w:t>№ 122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31.10.2019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 (бұдан әрі – Қағида) "Салық және бюджетке төленетін басқа да міндетті төлемдер туралы" 2017 жылғы 25 желтоқсандағы Қазақстан Республикасы Кодексінің (Салық кодексі) 388 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қайтаруға ұсынылған қосылған құн салығы сомаларының дұрыстығын растау жөніндегі тақырыптық тексеруді жүргізуге қатысқан азаматтық авиация саласындағы уәкілетті ұйым қызметшісінің шетелдік авиакомпаниялардың әуе кемесімен жүзеге асырған рейсті және өткізген жанар-жағармай материалдарының мөлшері фактісін растайтын (авиакомпаниялар бөлігінде) қорытындыны табыс ету тәртібін айқындайды.</w:t>
      </w:r>
    </w:p>
    <w:bookmarkEnd w:id="10"/>
    <w:bookmarkStart w:name="z22" w:id="11"/>
    <w:p>
      <w:pPr>
        <w:spacing w:after="0"/>
        <w:ind w:left="0"/>
        <w:jc w:val="left"/>
      </w:pPr>
      <w:r>
        <w:rPr>
          <w:rFonts w:ascii="Times New Roman"/>
          <w:b/>
          <w:i w:val="false"/>
          <w:color w:val="000000"/>
        </w:rPr>
        <w:t xml:space="preserve"> 2-тарау.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тәртібі</w:t>
      </w:r>
    </w:p>
    <w:bookmarkEnd w:id="11"/>
    <w:bookmarkStart w:name="z23" w:id="12"/>
    <w:p>
      <w:pPr>
        <w:spacing w:after="0"/>
        <w:ind w:left="0"/>
        <w:jc w:val="both"/>
      </w:pPr>
      <w:r>
        <w:rPr>
          <w:rFonts w:ascii="Times New Roman"/>
          <w:b w:val="false"/>
          <w:i w:val="false"/>
          <w:color w:val="000000"/>
          <w:sz w:val="28"/>
        </w:rPr>
        <w:t>
      2. Тақырыптық тексеру басталған күннен бастап мемлекеттік кірістер органы 5 (бес) жұмыс күні ішінде тақырыптық тексеру жүргізуге қатысу үшін азаматтық авиация саласындағы уәкілетті ұйымынан өкілдік кандидатура жөніндегі ұсынысқа сұрау салады.</w:t>
      </w:r>
    </w:p>
    <w:bookmarkEnd w:id="12"/>
    <w:bookmarkStart w:name="z24" w:id="13"/>
    <w:p>
      <w:pPr>
        <w:spacing w:after="0"/>
        <w:ind w:left="0"/>
        <w:jc w:val="both"/>
      </w:pPr>
      <w:r>
        <w:rPr>
          <w:rFonts w:ascii="Times New Roman"/>
          <w:b w:val="false"/>
          <w:i w:val="false"/>
          <w:color w:val="000000"/>
          <w:sz w:val="28"/>
        </w:rPr>
        <w:t>
      3. Азаматтық авиация саласындағы уәкілетті ұйым, сұрау салуды алған күннен бастап 5 (бес) жұмыс күні ішінде тақырыптық тексеруді жүргізуге қатысу үшін өкілдік кандидатурасын ұсынады.</w:t>
      </w:r>
    </w:p>
    <w:bookmarkEnd w:id="13"/>
    <w:bookmarkStart w:name="z25" w:id="14"/>
    <w:p>
      <w:pPr>
        <w:spacing w:after="0"/>
        <w:ind w:left="0"/>
        <w:jc w:val="both"/>
      </w:pPr>
      <w:r>
        <w:rPr>
          <w:rFonts w:ascii="Times New Roman"/>
          <w:b w:val="false"/>
          <w:i w:val="false"/>
          <w:color w:val="000000"/>
          <w:sz w:val="28"/>
        </w:rPr>
        <w:t>
      4. Тақырыптық тексеруге қатысатын азаматтық авиация саласындағы уәкілетті ұйым қызметшісі,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фактісінің анықтығын растайтын қорытындыны (бұдан әрі – қорытынды) осы бұйрыққа 2-қосымшаға сәйкес нысан бойынша табыс етілуді қамтамасыз етеді.</w:t>
      </w:r>
    </w:p>
    <w:bookmarkEnd w:id="14"/>
    <w:bookmarkStart w:name="z26" w:id="15"/>
    <w:p>
      <w:pPr>
        <w:spacing w:after="0"/>
        <w:ind w:left="0"/>
        <w:jc w:val="both"/>
      </w:pPr>
      <w:r>
        <w:rPr>
          <w:rFonts w:ascii="Times New Roman"/>
          <w:b w:val="false"/>
          <w:i w:val="false"/>
          <w:color w:val="000000"/>
          <w:sz w:val="28"/>
        </w:rPr>
        <w:t>
      5. Сұрау салуды алған күннен бастап 15 (он бес) жұмыс күні ішінде салықтық тексеруге қатысушы болып табылатын мемлекеттік кірістер органының лауазымды адамына қорытынды табыс етіледі.</w:t>
      </w:r>
    </w:p>
    <w:bookmarkEnd w:id="15"/>
    <w:bookmarkStart w:name="z27" w:id="16"/>
    <w:p>
      <w:pPr>
        <w:spacing w:after="0"/>
        <w:ind w:left="0"/>
        <w:jc w:val="both"/>
      </w:pPr>
      <w:r>
        <w:rPr>
          <w:rFonts w:ascii="Times New Roman"/>
          <w:b w:val="false"/>
          <w:i w:val="false"/>
          <w:color w:val="000000"/>
          <w:sz w:val="28"/>
        </w:rPr>
        <w:t>
      6. Азаматтық авиация саласындағы уәкілетті ұйым қызметшісімен қорытындыға қол қойылады.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ақпандағы</w:t>
            </w:r>
            <w:r>
              <w:br/>
            </w:r>
            <w:r>
              <w:rPr>
                <w:rFonts w:ascii="Times New Roman"/>
                <w:b w:val="false"/>
                <w:i w:val="false"/>
                <w:color w:val="000000"/>
                <w:sz w:val="20"/>
              </w:rPr>
              <w:t>№ 122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7"/>
    <w:p>
      <w:pPr>
        <w:spacing w:after="0"/>
        <w:ind w:left="0"/>
        <w:jc w:val="left"/>
      </w:pPr>
      <w:r>
        <w:rPr>
          <w:rFonts w:ascii="Times New Roman"/>
          <w:b/>
          <w:i w:val="false"/>
          <w:color w:val="000000"/>
        </w:rPr>
        <w:t xml:space="preserve"> 201___ жылғы "___" _____ бастап 201___ жылғы "___" _____ аралығындағы кезеңге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фактісінің анықтығын растайтын қорытындысы</w:t>
      </w:r>
    </w:p>
    <w:bookmarkEnd w:id="17"/>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авиакомпанияларының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авиакомпаниямен шарттың нөмірі және күні (өтінімнің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жанар-жағармай материалдары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Мөлшері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       ________       _______________________       ________ </w:t>
      </w:r>
    </w:p>
    <w:p>
      <w:pPr>
        <w:spacing w:after="0"/>
        <w:ind w:left="0"/>
        <w:jc w:val="both"/>
      </w:pPr>
      <w:r>
        <w:rPr>
          <w:rFonts w:ascii="Times New Roman"/>
          <w:b w:val="false"/>
          <w:i w:val="false"/>
          <w:color w:val="000000"/>
          <w:sz w:val="28"/>
        </w:rPr>
        <w:t xml:space="preserve">
      (азаматтық авиация             (қолы)       (тегі, аты, әкесінің аты,             (күні) </w:t>
      </w:r>
    </w:p>
    <w:p>
      <w:pPr>
        <w:spacing w:after="0"/>
        <w:ind w:left="0"/>
        <w:jc w:val="both"/>
      </w:pPr>
      <w:r>
        <w:rPr>
          <w:rFonts w:ascii="Times New Roman"/>
          <w:b w:val="false"/>
          <w:i w:val="false"/>
          <w:color w:val="000000"/>
          <w:sz w:val="28"/>
        </w:rPr>
        <w:t xml:space="preserve">
      саласындағы уәкілетті                   (егер бұл жеке басты </w:t>
      </w:r>
    </w:p>
    <w:p>
      <w:pPr>
        <w:spacing w:after="0"/>
        <w:ind w:left="0"/>
        <w:jc w:val="both"/>
      </w:pPr>
      <w:r>
        <w:rPr>
          <w:rFonts w:ascii="Times New Roman"/>
          <w:b w:val="false"/>
          <w:i w:val="false"/>
          <w:color w:val="000000"/>
          <w:sz w:val="28"/>
        </w:rPr>
        <w:t xml:space="preserve">
      ұйым қызметшісінің                         куәландыратын </w:t>
      </w:r>
    </w:p>
    <w:p>
      <w:pPr>
        <w:spacing w:after="0"/>
        <w:ind w:left="0"/>
        <w:jc w:val="both"/>
      </w:pPr>
      <w:r>
        <w:rPr>
          <w:rFonts w:ascii="Times New Roman"/>
          <w:b w:val="false"/>
          <w:i w:val="false"/>
          <w:color w:val="000000"/>
          <w:sz w:val="28"/>
        </w:rPr>
        <w:t>
      лауазымы)                               құжатта көрсетілсе))</w:t>
      </w:r>
    </w:p>
    <w:p>
      <w:pPr>
        <w:spacing w:after="0"/>
        <w:ind w:left="0"/>
        <w:jc w:val="both"/>
      </w:pPr>
      <w:r>
        <w:rPr>
          <w:rFonts w:ascii="Times New Roman"/>
          <w:b w:val="false"/>
          <w:i w:val="false"/>
          <w:color w:val="000000"/>
          <w:sz w:val="28"/>
        </w:rPr>
        <w:t>
      Ескертпе: қорытынды нысанын толтыру жөніндегі түсіндірме, осы бұйрыққа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Қайтаруға ұсынылған қосылған </w:t>
            </w:r>
            <w:r>
              <w:br/>
            </w:r>
            <w:r>
              <w:rPr>
                <w:rFonts w:ascii="Times New Roman"/>
                <w:b w:val="false"/>
                <w:i w:val="false"/>
                <w:color w:val="000000"/>
                <w:sz w:val="20"/>
              </w:rPr>
              <w:t xml:space="preserve">құн салығы сомаларының </w:t>
            </w:r>
            <w:r>
              <w:br/>
            </w:r>
            <w:r>
              <w:rPr>
                <w:rFonts w:ascii="Times New Roman"/>
                <w:b w:val="false"/>
                <w:i w:val="false"/>
                <w:color w:val="000000"/>
                <w:sz w:val="20"/>
              </w:rPr>
              <w:t xml:space="preserve">анықтығын растау бойынша </w:t>
            </w:r>
            <w:r>
              <w:br/>
            </w:r>
            <w:r>
              <w:rPr>
                <w:rFonts w:ascii="Times New Roman"/>
                <w:b w:val="false"/>
                <w:i w:val="false"/>
                <w:color w:val="000000"/>
                <w:sz w:val="20"/>
              </w:rPr>
              <w:t xml:space="preserve">тақырыптық тексеру жүргізуге </w:t>
            </w:r>
            <w:r>
              <w:br/>
            </w:r>
            <w:r>
              <w:rPr>
                <w:rFonts w:ascii="Times New Roman"/>
                <w:b w:val="false"/>
                <w:i w:val="false"/>
                <w:color w:val="000000"/>
                <w:sz w:val="20"/>
              </w:rPr>
              <w:t xml:space="preserve">қатысатын азаматтық авиация </w:t>
            </w:r>
            <w:r>
              <w:br/>
            </w:r>
            <w:r>
              <w:rPr>
                <w:rFonts w:ascii="Times New Roman"/>
                <w:b w:val="false"/>
                <w:i w:val="false"/>
                <w:color w:val="000000"/>
                <w:sz w:val="20"/>
              </w:rPr>
              <w:t xml:space="preserve">саласындағы уәкілетті ұйым </w:t>
            </w:r>
            <w:r>
              <w:br/>
            </w:r>
            <w:r>
              <w:rPr>
                <w:rFonts w:ascii="Times New Roman"/>
                <w:b w:val="false"/>
                <w:i w:val="false"/>
                <w:color w:val="000000"/>
                <w:sz w:val="20"/>
              </w:rPr>
              <w:t xml:space="preserve">қызметшісінің шетелдік </w:t>
            </w:r>
            <w:r>
              <w:br/>
            </w:r>
            <w:r>
              <w:rPr>
                <w:rFonts w:ascii="Times New Roman"/>
                <w:b w:val="false"/>
                <w:i w:val="false"/>
                <w:color w:val="000000"/>
                <w:sz w:val="20"/>
              </w:rPr>
              <w:t xml:space="preserve">авиакомпания әуе кемесінің </w:t>
            </w:r>
            <w:r>
              <w:br/>
            </w:r>
            <w:r>
              <w:rPr>
                <w:rFonts w:ascii="Times New Roman"/>
                <w:b w:val="false"/>
                <w:i w:val="false"/>
                <w:color w:val="000000"/>
                <w:sz w:val="20"/>
              </w:rPr>
              <w:t xml:space="preserve">рейсті жүзеге асыру және </w:t>
            </w:r>
            <w:r>
              <w:br/>
            </w:r>
            <w:r>
              <w:rPr>
                <w:rFonts w:ascii="Times New Roman"/>
                <w:b w:val="false"/>
                <w:i w:val="false"/>
                <w:color w:val="000000"/>
                <w:sz w:val="20"/>
              </w:rPr>
              <w:t xml:space="preserve">өткізілген жанар-жағармай </w:t>
            </w:r>
            <w:r>
              <w:br/>
            </w:r>
            <w:r>
              <w:rPr>
                <w:rFonts w:ascii="Times New Roman"/>
                <w:b w:val="false"/>
                <w:i w:val="false"/>
                <w:color w:val="000000"/>
                <w:sz w:val="20"/>
              </w:rPr>
              <w:t xml:space="preserve">материалдарының </w:t>
            </w:r>
            <w:r>
              <w:br/>
            </w:r>
            <w:r>
              <w:rPr>
                <w:rFonts w:ascii="Times New Roman"/>
                <w:b w:val="false"/>
                <w:i w:val="false"/>
                <w:color w:val="000000"/>
                <w:sz w:val="20"/>
              </w:rPr>
              <w:t xml:space="preserve">(авиакомпаниялар бөлінісінде) </w:t>
            </w:r>
            <w:r>
              <w:br/>
            </w:r>
            <w:r>
              <w:rPr>
                <w:rFonts w:ascii="Times New Roman"/>
                <w:b w:val="false"/>
                <w:i w:val="false"/>
                <w:color w:val="000000"/>
                <w:sz w:val="20"/>
              </w:rPr>
              <w:t xml:space="preserve">мөлшері фактісін растайтын </w:t>
            </w:r>
            <w:r>
              <w:br/>
            </w:r>
            <w:r>
              <w:rPr>
                <w:rFonts w:ascii="Times New Roman"/>
                <w:b w:val="false"/>
                <w:i w:val="false"/>
                <w:color w:val="000000"/>
                <w:sz w:val="20"/>
              </w:rPr>
              <w:t>қорытынды нысанына</w:t>
            </w:r>
            <w:r>
              <w:br/>
            </w:r>
            <w:r>
              <w:rPr>
                <w:rFonts w:ascii="Times New Roman"/>
                <w:b w:val="false"/>
                <w:i w:val="false"/>
                <w:color w:val="000000"/>
                <w:sz w:val="20"/>
              </w:rPr>
              <w:t>қосымша</w:t>
            </w:r>
          </w:p>
        </w:tc>
      </w:tr>
    </w:tbl>
    <w:bookmarkStart w:name="z29" w:id="18"/>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нысанын толтыру бойынша түсіндірме</w:t>
      </w:r>
    </w:p>
    <w:bookmarkEnd w:id="18"/>
    <w:bookmarkStart w:name="z30" w:id="19"/>
    <w:p>
      <w:pPr>
        <w:spacing w:after="0"/>
        <w:ind w:left="0"/>
        <w:jc w:val="both"/>
      </w:pPr>
      <w:r>
        <w:rPr>
          <w:rFonts w:ascii="Times New Roman"/>
          <w:b w:val="false"/>
          <w:i w:val="false"/>
          <w:color w:val="000000"/>
          <w:sz w:val="28"/>
        </w:rPr>
        <w:t>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 (бұдан әрі – нысан) тақырыптық тексеруді жүргізуге қатысатын азаматтық авиация саласындағы уәкілетті ұйым қызметшісімен толтырылады.</w:t>
      </w:r>
    </w:p>
    <w:bookmarkEnd w:id="19"/>
    <w:bookmarkStart w:name="z31" w:id="20"/>
    <w:p>
      <w:pPr>
        <w:spacing w:after="0"/>
        <w:ind w:left="0"/>
        <w:jc w:val="both"/>
      </w:pPr>
      <w:r>
        <w:rPr>
          <w:rFonts w:ascii="Times New Roman"/>
          <w:b w:val="false"/>
          <w:i w:val="false"/>
          <w:color w:val="000000"/>
          <w:sz w:val="28"/>
        </w:rPr>
        <w:t>
      2. Нысан, мемлекеттік кірістер органына табыс етіледі.</w:t>
      </w:r>
    </w:p>
    <w:bookmarkEnd w:id="20"/>
    <w:bookmarkStart w:name="z32" w:id="21"/>
    <w:p>
      <w:pPr>
        <w:spacing w:after="0"/>
        <w:ind w:left="0"/>
        <w:jc w:val="both"/>
      </w:pPr>
      <w:r>
        <w:rPr>
          <w:rFonts w:ascii="Times New Roman"/>
          <w:b w:val="false"/>
          <w:i w:val="false"/>
          <w:color w:val="000000"/>
          <w:sz w:val="28"/>
        </w:rPr>
        <w:t>
      3. Нысан мына үлгіде толтырылады:</w:t>
      </w:r>
    </w:p>
    <w:bookmarkEnd w:id="21"/>
    <w:p>
      <w:pPr>
        <w:spacing w:after="0"/>
        <w:ind w:left="0"/>
        <w:jc w:val="both"/>
      </w:pPr>
      <w:r>
        <w:rPr>
          <w:rFonts w:ascii="Times New Roman"/>
          <w:b w:val="false"/>
          <w:i w:val="false"/>
          <w:color w:val="000000"/>
          <w:sz w:val="28"/>
        </w:rPr>
        <w:t xml:space="preserve">
      нысанда салық төлеушінің атауы, заңды мекенжайы және бизнес сәйкестендіру нөмірі (БСН); </w:t>
      </w:r>
    </w:p>
    <w:p>
      <w:pPr>
        <w:spacing w:after="0"/>
        <w:ind w:left="0"/>
        <w:jc w:val="both"/>
      </w:pPr>
      <w:r>
        <w:rPr>
          <w:rFonts w:ascii="Times New Roman"/>
          <w:b w:val="false"/>
          <w:i w:val="false"/>
          <w:color w:val="000000"/>
          <w:sz w:val="28"/>
        </w:rPr>
        <w:t>
      нысанның 1 – бағанында қатардың рет саны көрсетіледі;</w:t>
      </w:r>
    </w:p>
    <w:p>
      <w:pPr>
        <w:spacing w:after="0"/>
        <w:ind w:left="0"/>
        <w:jc w:val="both"/>
      </w:pPr>
      <w:r>
        <w:rPr>
          <w:rFonts w:ascii="Times New Roman"/>
          <w:b w:val="false"/>
          <w:i w:val="false"/>
          <w:color w:val="000000"/>
          <w:sz w:val="28"/>
        </w:rPr>
        <w:t>
      нысанның 2 – бағанында авиакомпанияның атауын көрсете отырып, оның тіркелінген мемлекеті көрсетіледі;</w:t>
      </w:r>
    </w:p>
    <w:p>
      <w:pPr>
        <w:spacing w:after="0"/>
        <w:ind w:left="0"/>
        <w:jc w:val="both"/>
      </w:pPr>
      <w:r>
        <w:rPr>
          <w:rFonts w:ascii="Times New Roman"/>
          <w:b w:val="false"/>
          <w:i w:val="false"/>
          <w:color w:val="000000"/>
          <w:sz w:val="28"/>
        </w:rPr>
        <w:t>
      нысанның 3 – бағанында рейстің нөмірі көрсетіледі;</w:t>
      </w:r>
    </w:p>
    <w:p>
      <w:pPr>
        <w:spacing w:after="0"/>
        <w:ind w:left="0"/>
        <w:jc w:val="both"/>
      </w:pPr>
      <w:r>
        <w:rPr>
          <w:rFonts w:ascii="Times New Roman"/>
          <w:b w:val="false"/>
          <w:i w:val="false"/>
          <w:color w:val="000000"/>
          <w:sz w:val="28"/>
        </w:rPr>
        <w:t>
      нысанның 4 – бағанында ұшып келген күні көрсетіледі;</w:t>
      </w:r>
    </w:p>
    <w:p>
      <w:pPr>
        <w:spacing w:after="0"/>
        <w:ind w:left="0"/>
        <w:jc w:val="both"/>
      </w:pPr>
      <w:r>
        <w:rPr>
          <w:rFonts w:ascii="Times New Roman"/>
          <w:b w:val="false"/>
          <w:i w:val="false"/>
          <w:color w:val="000000"/>
          <w:sz w:val="28"/>
        </w:rPr>
        <w:t>
      нысанның 5 – бағанында ұшып кеткен күні көрсетіледі;</w:t>
      </w:r>
    </w:p>
    <w:p>
      <w:pPr>
        <w:spacing w:after="0"/>
        <w:ind w:left="0"/>
        <w:jc w:val="both"/>
      </w:pPr>
      <w:r>
        <w:rPr>
          <w:rFonts w:ascii="Times New Roman"/>
          <w:b w:val="false"/>
          <w:i w:val="false"/>
          <w:color w:val="000000"/>
          <w:sz w:val="28"/>
        </w:rPr>
        <w:t>
      нысанның 6 – бағанында әуе кемесінің үлгісі көрсетіледі;</w:t>
      </w:r>
    </w:p>
    <w:p>
      <w:pPr>
        <w:spacing w:after="0"/>
        <w:ind w:left="0"/>
        <w:jc w:val="both"/>
      </w:pPr>
      <w:r>
        <w:rPr>
          <w:rFonts w:ascii="Times New Roman"/>
          <w:b w:val="false"/>
          <w:i w:val="false"/>
          <w:color w:val="000000"/>
          <w:sz w:val="28"/>
        </w:rPr>
        <w:t>
      нысанның 7 – бағанында шетелдік авиакомпаниямен шарттың күні, нөмірі (өтінім деректемелері) көрсетіледі;</w:t>
      </w:r>
    </w:p>
    <w:p>
      <w:pPr>
        <w:spacing w:after="0"/>
        <w:ind w:left="0"/>
        <w:jc w:val="both"/>
      </w:pPr>
      <w:r>
        <w:rPr>
          <w:rFonts w:ascii="Times New Roman"/>
          <w:b w:val="false"/>
          <w:i w:val="false"/>
          <w:color w:val="000000"/>
          <w:sz w:val="28"/>
        </w:rPr>
        <w:t>
      нысанның 8 – бағанында жанар-жағармай материалдарының мөлшері (тоннамен) көрсетіледі;</w:t>
      </w:r>
    </w:p>
    <w:p>
      <w:pPr>
        <w:spacing w:after="0"/>
        <w:ind w:left="0"/>
        <w:jc w:val="both"/>
      </w:pPr>
      <w:r>
        <w:rPr>
          <w:rFonts w:ascii="Times New Roman"/>
          <w:b w:val="false"/>
          <w:i w:val="false"/>
          <w:color w:val="000000"/>
          <w:sz w:val="28"/>
        </w:rPr>
        <w:t>
      нысанның 9 – бағанында жанар-жағармай материалдарының маркасы көрсетіледі;</w:t>
      </w:r>
    </w:p>
    <w:p>
      <w:pPr>
        <w:spacing w:after="0"/>
        <w:ind w:left="0"/>
        <w:jc w:val="both"/>
      </w:pPr>
      <w:r>
        <w:rPr>
          <w:rFonts w:ascii="Times New Roman"/>
          <w:b w:val="false"/>
          <w:i w:val="false"/>
          <w:color w:val="000000"/>
          <w:sz w:val="28"/>
        </w:rPr>
        <w:t>
      нысанның 10 – бағанында ескертпе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