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0e21" w14:textId="6180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заңнамасына сәйкес әлеуметтік қолдауға құқығы бар жеке тұлғалар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2018 жылғы 8 ақпандағы № 42 бұйрығы. Қазақстан Республикасының Әділет министрлігінде 2018 жылғы 1 наурызда № 16458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күшін жою көзделген - ҚР Премьер-Министрінің орынбасары - Ұлттық экономика министрінің 15.09.2025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(01.01.2026 бастап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Ұлттық экономика министрінің 27.10.2022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заңнамасына сәйкес әлеуметтік қолдауға құқығы бар жеке тұлғалар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заңнамасына сәйкес әлеуметтік қолдау алуға құқығы бар адамдар санатының тізбесін бекіту туралы" Қазақстан Республикасы Ұлттық экономика министрінің 2015 жылғы 26 ақпандағы № 143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10729 болып тіркелген, 2015 жылғы 29 сәуірде "Әділет" ақпараттық-құқықтық жүйесінде жарияланған)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 министрлігінің Әлеуметтік саясат және мемлекеттік органдарды дамыту департаменті заңнамада белгіленген тәртіппен: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жариялауға мерзімді баспасөз басылымдарына, сондай-ақ ресми жариялау және Қазақстан Республикасы нормативтік құқықтық актілерінің эталондық бақылау банкіне қосу үшін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министрлігінің интернет-ресурсында орналастыруды;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Т. Дүйсенова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8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14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заңнамасына сәйкес әлеуметтік қолдауға құқығы бар жеке тұлғалар санаттарының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Ұлттық экономика министрінің 27.10.2022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әлеуметтік қолдауға құқығы бар жеке тұлғалардың санаттарына жеке табыс салығы осындай беру күніне: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арнаулы мемлекеттік жәрдемақы алушы;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әлеуметтік жәрдемақыларды алушы;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арнаулы әлеуметтік көрсетілетін қызметтерді алушылар;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зейнетақы төлемдерін алатын мүгедектігі бар адамдар;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он сегіз жасқа толмаған жетім бала және (немесе) ата-анасының қамқорлығынсыз қалған бала;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атаулы әлеуметтік көмек алушы;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 Денсаулық сақтау министрінің 2020 жылғы 23 қыркүйектегі № ҚР ДСМ-108/2020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21263 болып тіркелген) бекітілген әлеуметтік мәні бар аурулардың тізбесіне кіретін ауруы бар тұлға;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Қазақстан Республикасы Денсаулық сақтау министрі міндетін атқарушысының 2020 жылғы 28 қазандағы № ҚР ДСМ-162/2020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21537 болып тіркелген) бекітілген айналадағылар үшін қауіп төндіретін аурулар тізбесіне кіретін ауруы бар тұлға;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 Денсаулық сақтау және әлеуметтік даму министрінің 2015 жылғы 28 желтоқсандағы № 1033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12733 болып тіркелген) бекітілген екі айдан астам еңбекке уақытша жарамсыздық мерзімі белгіленген аурулардың тізбесіне кіретін ауруы бар тұлға;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Қазақстан Республикасы Денсаулық сақтау министрінің 2022 жылғы 16 ақпандағы № ҚР ДСМ-14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26830 болып тіркелген) бекітілген кейбір созылмалы аурулардың ауыр түрлерінің тізіміне кіретін ауруы бар тұлға болып табылатын жеке тұлғалар жатады.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