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b212" w14:textId="71bb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150 бұйрығы. Қазақстан Республикасының Әділет министрлігінде 2018 жылғы 23 ақпанда № 16417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мен толықтыру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Бюджеттiк өтiнiм мыналарды:</w:t>
      </w:r>
    </w:p>
    <w:p>
      <w:pPr>
        <w:spacing w:after="0"/>
        <w:ind w:left="0"/>
        <w:jc w:val="both"/>
      </w:pPr>
      <w:r>
        <w:rPr>
          <w:rFonts w:ascii="Times New Roman"/>
          <w:b w:val="false"/>
          <w:i w:val="false"/>
          <w:color w:val="000000"/>
          <w:sz w:val="28"/>
        </w:rPr>
        <w:t>
      1) мемлекеттік органдардың Бюджет кодекстің 65-1-бабының үшінші бөлігіне сәйкес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3)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7) түсiндiрме жазбаны;</w:t>
      </w:r>
    </w:p>
    <w:p>
      <w:pPr>
        <w:spacing w:after="0"/>
        <w:ind w:left="0"/>
        <w:jc w:val="both"/>
      </w:pPr>
      <w:r>
        <w:rPr>
          <w:rFonts w:ascii="Times New Roman"/>
          <w:b w:val="false"/>
          <w:i w:val="false"/>
          <w:color w:val="000000"/>
          <w:sz w:val="28"/>
        </w:rPr>
        <w:t>
      8)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9) орталық мемлекеттiк органдардың, оның ведомстволарының, аумақтық органдарының, ведомстволық бағыныстағы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бағынысты мемлекеттiк мекемелердiң штат кестесін;</w:t>
      </w:r>
    </w:p>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нысаналы трансферттер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14)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15)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16)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18)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p>
      <w:pPr>
        <w:spacing w:after="0"/>
        <w:ind w:left="0"/>
        <w:jc w:val="both"/>
      </w:pPr>
      <w:r>
        <w:rPr>
          <w:rFonts w:ascii="Times New Roman"/>
          <w:b w:val="false"/>
          <w:i w:val="false"/>
          <w:color w:val="000000"/>
          <w:sz w:val="28"/>
        </w:rPr>
        <w:t xml:space="preserve">
      19) Қазақстан Республикасы Инвестициялар және даму министрі міндетін атқарушының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13282 болып тіркелген Ақпараттандырудың сервистік моделін іске асыру қағидаларында белгіленген тәртіппен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 және "Ақпараттандыру туралы" Қазақстан Республикасы Заңының 45-бабы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сәйкес ақпараттандырудың сервистік моделі жөніндегі мемлекеттік-жекешелік әріптестік жобаларына шығыстарды жоспарлау кезінде ақпараттандыру саласындағы уәкiлеттi орган бекіткен ақпараттық-коммуникациялық көрсетілетін қызметтерді жобалауға арналған тапсырма;</w:t>
      </w:r>
    </w:p>
    <w:p>
      <w:pPr>
        <w:spacing w:after="0"/>
        <w:ind w:left="0"/>
        <w:jc w:val="both"/>
      </w:pPr>
      <w:r>
        <w:rPr>
          <w:rFonts w:ascii="Times New Roman"/>
          <w:b w:val="false"/>
          <w:i w:val="false"/>
          <w:color w:val="000000"/>
          <w:sz w:val="28"/>
        </w:rPr>
        <w:t>
      20)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21)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23) Нормативтік құқықтық актілерді мемлекеттік тіркеу тізілімінде № 9938 болып тіркелген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24)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25)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26) мемлекеттік органдардың тақырыптық зерттеулері мен бірлескен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27)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28)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сараптамалық кеңестің қорытындысы;</w:t>
      </w:r>
    </w:p>
    <w:p>
      <w:pPr>
        <w:spacing w:after="0"/>
        <w:ind w:left="0"/>
        <w:jc w:val="both"/>
      </w:pPr>
      <w:r>
        <w:rPr>
          <w:rFonts w:ascii="Times New Roman"/>
          <w:b w:val="false"/>
          <w:i w:val="false"/>
          <w:color w:val="000000"/>
          <w:sz w:val="28"/>
        </w:rPr>
        <w:t>
      29)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30)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бағытталған басқа да міндеттерді орындауға арналған ұсыныстарды;</w:t>
      </w:r>
    </w:p>
    <w:p>
      <w:pPr>
        <w:spacing w:after="0"/>
        <w:ind w:left="0"/>
        <w:jc w:val="both"/>
      </w:pPr>
      <w:r>
        <w:rPr>
          <w:rFonts w:ascii="Times New Roman"/>
          <w:b w:val="false"/>
          <w:i w:val="false"/>
          <w:color w:val="000000"/>
          <w:sz w:val="28"/>
        </w:rPr>
        <w:t>
      31)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xml:space="preserve">
      32)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бағдарламасы бойынша шығыстарды жоспарлау кезінде, Бағдарлама бағыттары және өңірлер бойынша, оның ішінде республикалық бюджеттік бағдарламалар әкімшілері арасында қаржыландыру лимиттерін және қаражат бөлу (қайта бөлу) бойынша Нәтижелі жұмыспен қамтуды және жаппай кәсіпкерлікті дамытудың 2017-2021 жылдарға арналған бағдарламасын іске асыру мәселелері жөніндегі ведомствоаралық комиссияның қорытындысын;</w:t>
      </w:r>
    </w:p>
    <w:p>
      <w:pPr>
        <w:spacing w:after="0"/>
        <w:ind w:left="0"/>
        <w:jc w:val="both"/>
      </w:pPr>
      <w:r>
        <w:rPr>
          <w:rFonts w:ascii="Times New Roman"/>
          <w:b w:val="false"/>
          <w:i w:val="false"/>
          <w:color w:val="000000"/>
          <w:sz w:val="28"/>
        </w:rPr>
        <w:t>
      33) медициналық техниканы сатып алуға арналған шығыстарды жоспарлау кезінде құны бес милион тенгеден асатын және біріздендіруді талап ететін медициналық техниканың клиникалық-техникалық негіздемесінің сараптамасы, техникалық сипаттамасы және құны бойынша лизинг берушінің қорытындысын;</w:t>
      </w:r>
    </w:p>
    <w:p>
      <w:pPr>
        <w:spacing w:after="0"/>
        <w:ind w:left="0"/>
        <w:jc w:val="both"/>
      </w:pPr>
      <w:r>
        <w:rPr>
          <w:rFonts w:ascii="Times New Roman"/>
          <w:b w:val="false"/>
          <w:i w:val="false"/>
          <w:color w:val="000000"/>
          <w:sz w:val="28"/>
        </w:rPr>
        <w:t>
      34)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p>
      <w:pPr>
        <w:spacing w:after="0"/>
        <w:ind w:left="0"/>
        <w:jc w:val="both"/>
      </w:pPr>
      <w:r>
        <w:rPr>
          <w:rFonts w:ascii="Times New Roman"/>
          <w:b w:val="false"/>
          <w:i w:val="false"/>
          <w:color w:val="000000"/>
          <w:sz w:val="28"/>
        </w:rPr>
        <w:t>
      Аса маңызды және жедел iске асыруды талап ететiн мiндеттердi iске асыруға бағытталған бюджеттiк инвестициялар бойынша мынадай құжаттар берiледi:</w:t>
      </w:r>
    </w:p>
    <w:p>
      <w:pPr>
        <w:spacing w:after="0"/>
        <w:ind w:left="0"/>
        <w:jc w:val="both"/>
      </w:pPr>
      <w:r>
        <w:rPr>
          <w:rFonts w:ascii="Times New Roman"/>
          <w:b w:val="false"/>
          <w:i w:val="false"/>
          <w:color w:val="000000"/>
          <w:sz w:val="28"/>
        </w:rPr>
        <w:t>
      Қазақстан Республикасы Президентiнiң және (немесе) Қазақстан Республикасы Премьер-Министрi тапсырмаларының көшiрмелерi;</w:t>
      </w:r>
    </w:p>
    <w:p>
      <w:pPr>
        <w:spacing w:after="0"/>
        <w:ind w:left="0"/>
        <w:jc w:val="both"/>
      </w:pPr>
      <w:r>
        <w:rPr>
          <w:rFonts w:ascii="Times New Roman"/>
          <w:b w:val="false"/>
          <w:i w:val="false"/>
          <w:color w:val="000000"/>
          <w:sz w:val="28"/>
        </w:rPr>
        <w:t>
      жылдар бойынша бөле отырып, жоба құнының негiздемесi жөнiндегi есептеу;</w:t>
      </w:r>
    </w:p>
    <w:p>
      <w:pPr>
        <w:spacing w:after="0"/>
        <w:ind w:left="0"/>
        <w:jc w:val="both"/>
      </w:pPr>
      <w:r>
        <w:rPr>
          <w:rFonts w:ascii="Times New Roman"/>
          <w:b w:val="false"/>
          <w:i w:val="false"/>
          <w:color w:val="000000"/>
          <w:sz w:val="28"/>
        </w:rPr>
        <w:t>
      бюджеттiк бағдарламалар әкiмшiсiнiң жобаны iске асырудың орындылығына қатысты қорытындысы;</w:t>
      </w:r>
    </w:p>
    <w:p>
      <w:pPr>
        <w:spacing w:after="0"/>
        <w:ind w:left="0"/>
        <w:jc w:val="both"/>
      </w:pPr>
      <w:r>
        <w:rPr>
          <w:rFonts w:ascii="Times New Roman"/>
          <w:b w:val="false"/>
          <w:i w:val="false"/>
          <w:color w:val="000000"/>
          <w:sz w:val="28"/>
        </w:rPr>
        <w:t>
      қажет болған жағдайда бюджеттік жоспарлау жөніндегі орталық уәкілетті орган сұрататын басқа да құжаттар.";</w:t>
      </w:r>
    </w:p>
    <w:bookmarkStart w:name="z5" w:id="3"/>
    <w:p>
      <w:pPr>
        <w:spacing w:after="0"/>
        <w:ind w:left="0"/>
        <w:jc w:val="both"/>
      </w:pPr>
      <w:r>
        <w:rPr>
          <w:rFonts w:ascii="Times New Roman"/>
          <w:b w:val="false"/>
          <w:i w:val="false"/>
          <w:color w:val="000000"/>
          <w:sz w:val="28"/>
        </w:rPr>
        <w:t>
      мынадай мазмұндағы 15-1-тармақпен толықтырылсын:</w:t>
      </w:r>
    </w:p>
    <w:bookmarkEnd w:id="3"/>
    <w:p>
      <w:pPr>
        <w:spacing w:after="0"/>
        <w:ind w:left="0"/>
        <w:jc w:val="both"/>
      </w:pPr>
      <w:r>
        <w:rPr>
          <w:rFonts w:ascii="Times New Roman"/>
          <w:b w:val="false"/>
          <w:i w:val="false"/>
          <w:color w:val="000000"/>
          <w:sz w:val="28"/>
        </w:rPr>
        <w:t>
      "15-1. Республикалық бюджеттік бағдарламалар әкімшісі "Ағымдағы әкімшілік шығыстар" кіші бағдарламасы бойынша жоспарланып отырған ағымдағы әкімшілік шығыстар бойынша егжей-тегжейлі есептерді жасамайды.</w:t>
      </w:r>
    </w:p>
    <w:p>
      <w:pPr>
        <w:spacing w:after="0"/>
        <w:ind w:left="0"/>
        <w:jc w:val="both"/>
      </w:pPr>
      <w:r>
        <w:rPr>
          <w:rFonts w:ascii="Times New Roman"/>
          <w:b w:val="false"/>
          <w:i w:val="false"/>
          <w:color w:val="000000"/>
          <w:sz w:val="28"/>
        </w:rPr>
        <w:t>
      Республикалық бюджеттік бағдарламалар әкімшісі мемлекеттік орган қызметкерлерінің санын басшы қысқартқан кезде сақталатын қаражатты қоса алғанда, шығыстардың экономикалық сыныптамасының ерекшелiктерi бойынша республикалық бюджеттік бағдарламалар әкімшісі бөлетін жоспарлы кезеңге белгіленген ағымдағы әкімшілік шығыстар лимитіне сәйкес "Ағымдағы әкімшілік шығыстар" кіші бағдарламасы бойынша жалпы сома көрсетілетін мемлекеттік мекемелердің бюджеттік бағдарламалары (кiшi бағдарламалары) бойынша шығыстардың жиынтық есебі және бюджеттік бағдарламалар әкімшісінің бюджеттік бағдарламалары (кiшi бағдарламалары) бойынша шығыстардың жиынтық есебі нысандарын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52-қосымшалары</w:t>
      </w:r>
      <w:r>
        <w:rPr>
          <w:rFonts w:ascii="Times New Roman"/>
          <w:b w:val="false"/>
          <w:i w:val="false"/>
          <w:color w:val="000000"/>
          <w:sz w:val="28"/>
        </w:rPr>
        <w:t>)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111 "Еңбекақы төлеу" ерекшелігі бойынша шығыстардың есептеулері Қағидаларға 2-16-қосымшаларға сәйкес 01-111, 02-111, 03-111, 04-111, 05-111, 06-111, 07-111, 08-111, 09-111, 10-111, 11-111, 12-111, 13-111, 14-111 және 15-111 нысандары бойынша жасалады.</w:t>
      </w:r>
    </w:p>
    <w:p>
      <w:pPr>
        <w:spacing w:after="0"/>
        <w:ind w:left="0"/>
        <w:jc w:val="both"/>
      </w:pPr>
      <w:r>
        <w:rPr>
          <w:rFonts w:ascii="Times New Roman"/>
          <w:b w:val="false"/>
          <w:i w:val="false"/>
          <w:color w:val="000000"/>
          <w:sz w:val="28"/>
        </w:rPr>
        <w:t xml:space="preserve">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w:t>
      </w:r>
      <w:r>
        <w:rPr>
          <w:rFonts w:ascii="Times New Roman"/>
          <w:b w:val="false"/>
          <w:i w:val="false"/>
          <w:color w:val="000000"/>
          <w:sz w:val="28"/>
        </w:rPr>
        <w:t>Заңын</w:t>
      </w:r>
      <w:r>
        <w:rPr>
          <w:rFonts w:ascii="Times New Roman"/>
          <w:b w:val="false"/>
          <w:i w:val="false"/>
          <w:color w:val="000000"/>
          <w:sz w:val="28"/>
        </w:rPr>
        <w:t xml:space="preserve"> және "Арал өңiрiндегi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Қазақстан Республикасы Үкіметінің 2017 жылғы 29 желтоқсандағы № 939 </w:t>
      </w:r>
      <w:r>
        <w:rPr>
          <w:rFonts w:ascii="Times New Roman"/>
          <w:b w:val="false"/>
          <w:i w:val="false"/>
          <w:color w:val="000000"/>
          <w:sz w:val="28"/>
        </w:rPr>
        <w:t>қаулысымен</w:t>
      </w:r>
      <w:r>
        <w:rPr>
          <w:rFonts w:ascii="Times New Roman"/>
          <w:b w:val="false"/>
          <w:i w:val="false"/>
          <w:color w:val="000000"/>
          <w:sz w:val="28"/>
        </w:rPr>
        <w:t xml:space="preserve"> бекітелген пилоттық органдар үшін мемлекеттік әкімшілік қызметшілерге еңбекақы төлеуге араналған шығыстардың есебі ерікті нысанда жасалады. </w:t>
      </w:r>
    </w:p>
    <w:p>
      <w:pPr>
        <w:spacing w:after="0"/>
        <w:ind w:left="0"/>
        <w:jc w:val="both"/>
      </w:pPr>
      <w:r>
        <w:rPr>
          <w:rFonts w:ascii="Times New Roman"/>
          <w:b w:val="false"/>
          <w:i w:val="false"/>
          <w:color w:val="000000"/>
          <w:sz w:val="28"/>
        </w:rPr>
        <w:t>
      01-111-нысан (</w:t>
      </w:r>
      <w:r>
        <w:rPr>
          <w:rFonts w:ascii="Times New Roman"/>
          <w:b w:val="false"/>
          <w:i w:val="false"/>
          <w:color w:val="000000"/>
          <w:sz w:val="28"/>
        </w:rPr>
        <w:t>2-қосымша</w:t>
      </w:r>
      <w:r>
        <w:rPr>
          <w:rFonts w:ascii="Times New Roman"/>
          <w:b w:val="false"/>
          <w:i w:val="false"/>
          <w:color w:val="000000"/>
          <w:sz w:val="28"/>
        </w:rPr>
        <w:t xml:space="preserve">)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және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санаттары бойынша мемлекеттік саяси және әкімшілік қызметшілер лауазымдарының тізіліміннің 2 бөлімін және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 (бұдан әрi - № 646 қбп Қаулы) басшылыққа алған жөн.</w:t>
      </w:r>
    </w:p>
    <w:p>
      <w:pPr>
        <w:spacing w:after="0"/>
        <w:ind w:left="0"/>
        <w:jc w:val="both"/>
      </w:pPr>
      <w:r>
        <w:rPr>
          <w:rFonts w:ascii="Times New Roman"/>
          <w:b w:val="false"/>
          <w:i w:val="false"/>
          <w:color w:val="000000"/>
          <w:sz w:val="28"/>
        </w:rPr>
        <w:t>
      02-111-нысан (</w:t>
      </w:r>
      <w:r>
        <w:rPr>
          <w:rFonts w:ascii="Times New Roman"/>
          <w:b w:val="false"/>
          <w:i w:val="false"/>
          <w:color w:val="000000"/>
          <w:sz w:val="28"/>
        </w:rPr>
        <w:t>3-қосымша</w:t>
      </w:r>
      <w:r>
        <w:rPr>
          <w:rFonts w:ascii="Times New Roman"/>
          <w:b w:val="false"/>
          <w:i w:val="false"/>
          <w:color w:val="000000"/>
          <w:sz w:val="28"/>
        </w:rPr>
        <w:t>) мемлекеттiк саяси қызметшiлердiң, депутаттардың, судьялардың, судьяларға кандидат тағылымдамадан өтушілердің еңбекақысына жұмсалатын шығыстарды есептеуге арналған. Есептеуді 02-111-нысан бойынша жасаған кезде № 646 қбп Қаулыны басшылыққа алған жөн.</w:t>
      </w:r>
    </w:p>
    <w:p>
      <w:pPr>
        <w:spacing w:after="0"/>
        <w:ind w:left="0"/>
        <w:jc w:val="both"/>
      </w:pPr>
      <w:r>
        <w:rPr>
          <w:rFonts w:ascii="Times New Roman"/>
          <w:b w:val="false"/>
          <w:i w:val="false"/>
          <w:color w:val="000000"/>
          <w:sz w:val="28"/>
        </w:rPr>
        <w:t>
      № 646 қбп Қаулыны 03-111, 12-111, 13-11114-111 және 15-111-нысандар бойынша есеп жасаған кезде де басшылыққа алған жөн.</w:t>
      </w:r>
    </w:p>
    <w:p>
      <w:pPr>
        <w:spacing w:after="0"/>
        <w:ind w:left="0"/>
        <w:jc w:val="both"/>
      </w:pPr>
      <w:r>
        <w:rPr>
          <w:rFonts w:ascii="Times New Roman"/>
          <w:b w:val="false"/>
          <w:i w:val="false"/>
          <w:color w:val="000000"/>
          <w:sz w:val="28"/>
        </w:rPr>
        <w:t>
      03-111-нысан (</w:t>
      </w:r>
      <w:r>
        <w:rPr>
          <w:rFonts w:ascii="Times New Roman"/>
          <w:b w:val="false"/>
          <w:i w:val="false"/>
          <w:color w:val="000000"/>
          <w:sz w:val="28"/>
        </w:rPr>
        <w:t>4-қосымша</w:t>
      </w:r>
      <w:r>
        <w:rPr>
          <w:rFonts w:ascii="Times New Roman"/>
          <w:b w:val="false"/>
          <w:i w:val="false"/>
          <w:color w:val="000000"/>
          <w:sz w:val="28"/>
        </w:rPr>
        <w:t>) төтенше және өкiлеттi елшiлердiң, шет елдегi мекемелер қызметкерлерiнiң еңбекақысына жұмсалатын шығыстарды есептеуге арналған.</w:t>
      </w:r>
    </w:p>
    <w:p>
      <w:pPr>
        <w:spacing w:after="0"/>
        <w:ind w:left="0"/>
        <w:jc w:val="both"/>
      </w:pPr>
      <w:r>
        <w:rPr>
          <w:rFonts w:ascii="Times New Roman"/>
          <w:b w:val="false"/>
          <w:i w:val="false"/>
          <w:color w:val="000000"/>
          <w:sz w:val="28"/>
        </w:rPr>
        <w:t>
      04-111-нысан (</w:t>
      </w:r>
      <w:r>
        <w:rPr>
          <w:rFonts w:ascii="Times New Roman"/>
          <w:b w:val="false"/>
          <w:i w:val="false"/>
          <w:color w:val="000000"/>
          <w:sz w:val="28"/>
        </w:rPr>
        <w:t>5-қосымша</w:t>
      </w:r>
      <w:r>
        <w:rPr>
          <w:rFonts w:ascii="Times New Roman"/>
          <w:b w:val="false"/>
          <w:i w:val="false"/>
          <w:color w:val="000000"/>
          <w:sz w:val="28"/>
        </w:rPr>
        <w:t>) мемлекеттiк бiлiм беру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және 11-111-нысандар бойынша есептеулерді жасаған кезде де басшылыққа алған жөн.</w:t>
      </w:r>
    </w:p>
    <w:p>
      <w:pPr>
        <w:spacing w:after="0"/>
        <w:ind w:left="0"/>
        <w:jc w:val="both"/>
      </w:pPr>
      <w:r>
        <w:rPr>
          <w:rFonts w:ascii="Times New Roman"/>
          <w:b w:val="false"/>
          <w:i w:val="false"/>
          <w:color w:val="000000"/>
          <w:sz w:val="28"/>
        </w:rPr>
        <w:t>
      5-қосымша сондай-ақ 132 "Патронатты тәрбиешілерге еңбекақы төлеу" ерекшелігі бойынша шығыстарды есептеу үшін қолданылады. Бұл ретте әлеуметтік аударымдарды және әлеуметтік салықты есептеу ерікті нысанда жасалады.</w:t>
      </w:r>
    </w:p>
    <w:p>
      <w:pPr>
        <w:spacing w:after="0"/>
        <w:ind w:left="0"/>
        <w:jc w:val="both"/>
      </w:pPr>
      <w:r>
        <w:rPr>
          <w:rFonts w:ascii="Times New Roman"/>
          <w:b w:val="false"/>
          <w:i w:val="false"/>
          <w:color w:val="000000"/>
          <w:sz w:val="28"/>
        </w:rPr>
        <w:t>
      06-111-нысан (</w:t>
      </w:r>
      <w:r>
        <w:rPr>
          <w:rFonts w:ascii="Times New Roman"/>
          <w:b w:val="false"/>
          <w:i w:val="false"/>
          <w:color w:val="000000"/>
          <w:sz w:val="28"/>
        </w:rPr>
        <w:t>7-қосымша</w:t>
      </w:r>
      <w:r>
        <w:rPr>
          <w:rFonts w:ascii="Times New Roman"/>
          <w:b w:val="false"/>
          <w:i w:val="false"/>
          <w:color w:val="000000"/>
          <w:sz w:val="28"/>
        </w:rPr>
        <w:t>) мемлекеттiк денсаулық сақтау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07-111-нысан (</w:t>
      </w:r>
      <w:r>
        <w:rPr>
          <w:rFonts w:ascii="Times New Roman"/>
          <w:b w:val="false"/>
          <w:i w:val="false"/>
          <w:color w:val="000000"/>
          <w:sz w:val="28"/>
        </w:rPr>
        <w:t>8-қосымша</w:t>
      </w:r>
      <w:r>
        <w:rPr>
          <w:rFonts w:ascii="Times New Roman"/>
          <w:b w:val="false"/>
          <w:i w:val="false"/>
          <w:color w:val="000000"/>
          <w:sz w:val="28"/>
        </w:rPr>
        <w:t>) әлеуметтiк қамитамасыз ету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08-111-нысан (</w:t>
      </w:r>
      <w:r>
        <w:rPr>
          <w:rFonts w:ascii="Times New Roman"/>
          <w:b w:val="false"/>
          <w:i w:val="false"/>
          <w:color w:val="000000"/>
          <w:sz w:val="28"/>
        </w:rPr>
        <w:t>9-қосымша</w:t>
      </w:r>
      <w:r>
        <w:rPr>
          <w:rFonts w:ascii="Times New Roman"/>
          <w:b w:val="false"/>
          <w:i w:val="false"/>
          <w:color w:val="000000"/>
          <w:sz w:val="28"/>
        </w:rPr>
        <w:t>) мәдениет және мұрағат iсi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09-111-нысан (</w:t>
      </w:r>
      <w:r>
        <w:rPr>
          <w:rFonts w:ascii="Times New Roman"/>
          <w:b w:val="false"/>
          <w:i w:val="false"/>
          <w:color w:val="000000"/>
          <w:sz w:val="28"/>
        </w:rPr>
        <w:t>10-қосымша</w:t>
      </w:r>
      <w:r>
        <w:rPr>
          <w:rFonts w:ascii="Times New Roman"/>
          <w:b w:val="false"/>
          <w:i w:val="false"/>
          <w:color w:val="000000"/>
          <w:sz w:val="28"/>
        </w:rPr>
        <w:t>) дене шынықтыру және спорт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10-111-нысан (</w:t>
      </w:r>
      <w:r>
        <w:rPr>
          <w:rFonts w:ascii="Times New Roman"/>
          <w:b w:val="false"/>
          <w:i w:val="false"/>
          <w:color w:val="000000"/>
          <w:sz w:val="28"/>
        </w:rPr>
        <w:t>11-қосымша</w:t>
      </w:r>
      <w:r>
        <w:rPr>
          <w:rFonts w:ascii="Times New Roman"/>
          <w:b w:val="false"/>
          <w:i w:val="false"/>
          <w:color w:val="000000"/>
          <w:sz w:val="28"/>
        </w:rPr>
        <w:t>)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11-111-нысан (</w:t>
      </w:r>
      <w:r>
        <w:rPr>
          <w:rFonts w:ascii="Times New Roman"/>
          <w:b w:val="false"/>
          <w:i w:val="false"/>
          <w:color w:val="000000"/>
          <w:sz w:val="28"/>
        </w:rPr>
        <w:t>12-қосымша</w:t>
      </w:r>
      <w:r>
        <w:rPr>
          <w:rFonts w:ascii="Times New Roman"/>
          <w:b w:val="false"/>
          <w:i w:val="false"/>
          <w:color w:val="000000"/>
          <w:sz w:val="28"/>
        </w:rPr>
        <w:t>) мемлекеттiк мекемелер қызметкерлерінің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11 және 12-қосымшалар сондай-ақ 131 "Техникалық персоналға еңбекақы төлеу" ерекшелігі бойынша шығыстарды есептеуге қолданылады. Осы есептелерді жасаған кезде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12-111-нысан (</w:t>
      </w:r>
      <w:r>
        <w:rPr>
          <w:rFonts w:ascii="Times New Roman"/>
          <w:b w:val="false"/>
          <w:i w:val="false"/>
          <w:color w:val="000000"/>
          <w:sz w:val="28"/>
        </w:rPr>
        <w:t>13-қосымша</w:t>
      </w:r>
      <w:r>
        <w:rPr>
          <w:rFonts w:ascii="Times New Roman"/>
          <w:b w:val="false"/>
          <w:i w:val="false"/>
          <w:color w:val="000000"/>
          <w:sz w:val="28"/>
        </w:rPr>
        <w:t>)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p>
      <w:pPr>
        <w:spacing w:after="0"/>
        <w:ind w:left="0"/>
        <w:jc w:val="both"/>
      </w:pPr>
      <w:r>
        <w:rPr>
          <w:rFonts w:ascii="Times New Roman"/>
          <w:b w:val="false"/>
          <w:i w:val="false"/>
          <w:color w:val="000000"/>
          <w:sz w:val="28"/>
        </w:rPr>
        <w:t>
      13-111-нысан (</w:t>
      </w:r>
      <w:r>
        <w:rPr>
          <w:rFonts w:ascii="Times New Roman"/>
          <w:b w:val="false"/>
          <w:i w:val="false"/>
          <w:color w:val="000000"/>
          <w:sz w:val="28"/>
        </w:rPr>
        <w:t>14-қосымша</w:t>
      </w:r>
      <w:r>
        <w:rPr>
          <w:rFonts w:ascii="Times New Roman"/>
          <w:b w:val="false"/>
          <w:i w:val="false"/>
          <w:color w:val="000000"/>
          <w:sz w:val="28"/>
        </w:rPr>
        <w:t>)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p>
      <w:pPr>
        <w:spacing w:after="0"/>
        <w:ind w:left="0"/>
        <w:jc w:val="both"/>
      </w:pPr>
      <w:r>
        <w:rPr>
          <w:rFonts w:ascii="Times New Roman"/>
          <w:b w:val="false"/>
          <w:i w:val="false"/>
          <w:color w:val="000000"/>
          <w:sz w:val="28"/>
        </w:rPr>
        <w:t>
      35-бағанда 14-қосымша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болмауға тиіс.</w:t>
      </w:r>
    </w:p>
    <w:p>
      <w:pPr>
        <w:spacing w:after="0"/>
        <w:ind w:left="0"/>
        <w:jc w:val="both"/>
      </w:pPr>
      <w:r>
        <w:rPr>
          <w:rFonts w:ascii="Times New Roman"/>
          <w:b w:val="false"/>
          <w:i w:val="false"/>
          <w:color w:val="000000"/>
          <w:sz w:val="28"/>
        </w:rPr>
        <w:t>
      14-111-нысан (</w:t>
      </w:r>
      <w:r>
        <w:rPr>
          <w:rFonts w:ascii="Times New Roman"/>
          <w:b w:val="false"/>
          <w:i w:val="false"/>
          <w:color w:val="000000"/>
          <w:sz w:val="28"/>
        </w:rPr>
        <w:t>15-қосымша</w:t>
      </w:r>
      <w:r>
        <w:rPr>
          <w:rFonts w:ascii="Times New Roman"/>
          <w:b w:val="false"/>
          <w:i w:val="false"/>
          <w:color w:val="000000"/>
          <w:sz w:val="28"/>
        </w:rPr>
        <w:t>) әскери қызметшiлерге еңбекақы төлеуге арналған шығыстарды есептеуге арналған.</w:t>
      </w:r>
    </w:p>
    <w:p>
      <w:pPr>
        <w:spacing w:after="0"/>
        <w:ind w:left="0"/>
        <w:jc w:val="both"/>
      </w:pPr>
      <w:r>
        <w:rPr>
          <w:rFonts w:ascii="Times New Roman"/>
          <w:b w:val="false"/>
          <w:i w:val="false"/>
          <w:color w:val="000000"/>
          <w:sz w:val="28"/>
        </w:rPr>
        <w:t>
      35-бағанда 15-қосымшада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соманың 25 пайызынан жоғары болмауға, басқа органдар үшiн – 15 пайыздан жоғары болмауға тиіс.</w:t>
      </w:r>
    </w:p>
    <w:p>
      <w:pPr>
        <w:spacing w:after="0"/>
        <w:ind w:left="0"/>
        <w:jc w:val="both"/>
      </w:pPr>
      <w:r>
        <w:rPr>
          <w:rFonts w:ascii="Times New Roman"/>
          <w:b w:val="false"/>
          <w:i w:val="false"/>
          <w:color w:val="000000"/>
          <w:sz w:val="28"/>
        </w:rPr>
        <w:t>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қбп Жарлығын және № 646 қбп Қаулыны басшылыққа алған жөн.</w:t>
      </w:r>
    </w:p>
    <w:p>
      <w:pPr>
        <w:spacing w:after="0"/>
        <w:ind w:left="0"/>
        <w:jc w:val="both"/>
      </w:pPr>
      <w:r>
        <w:rPr>
          <w:rFonts w:ascii="Times New Roman"/>
          <w:b w:val="false"/>
          <w:i w:val="false"/>
          <w:color w:val="000000"/>
          <w:sz w:val="28"/>
        </w:rPr>
        <w:t>
      15-111-нысаны (</w:t>
      </w:r>
      <w:r>
        <w:rPr>
          <w:rFonts w:ascii="Times New Roman"/>
          <w:b w:val="false"/>
          <w:i w:val="false"/>
          <w:color w:val="000000"/>
          <w:sz w:val="28"/>
        </w:rPr>
        <w:t>16-қосымша</w:t>
      </w:r>
      <w:r>
        <w:rPr>
          <w:rFonts w:ascii="Times New Roman"/>
          <w:b w:val="false"/>
          <w:i w:val="false"/>
          <w:color w:val="000000"/>
          <w:sz w:val="28"/>
        </w:rPr>
        <w:t>) жедел әскери қызмет әскери қызметшiлерiнiң лауазымдық жалақысы бойынша шығыстарды есептеуге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01-112-нысаны (</w:t>
      </w:r>
      <w:r>
        <w:rPr>
          <w:rFonts w:ascii="Times New Roman"/>
          <w:b w:val="false"/>
          <w:i w:val="false"/>
          <w:color w:val="000000"/>
          <w:sz w:val="28"/>
        </w:rPr>
        <w:t>17-қосымша</w:t>
      </w:r>
      <w:r>
        <w:rPr>
          <w:rFonts w:ascii="Times New Roman"/>
          <w:b w:val="false"/>
          <w:i w:val="false"/>
          <w:color w:val="000000"/>
          <w:sz w:val="28"/>
        </w:rPr>
        <w:t>) қосымша ақшалай төлемдер шығындарын есептеуге арналған.</w:t>
      </w:r>
    </w:p>
    <w:p>
      <w:pPr>
        <w:spacing w:after="0"/>
        <w:ind w:left="0"/>
        <w:jc w:val="both"/>
      </w:pPr>
      <w:r>
        <w:rPr>
          <w:rFonts w:ascii="Times New Roman"/>
          <w:b w:val="false"/>
          <w:i w:val="false"/>
          <w:color w:val="000000"/>
          <w:sz w:val="28"/>
        </w:rPr>
        <w:t>
      Осы нысан № 646 қбп Қаулысына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мемлекеттiк органдардың орталық аппараттары әкiмшiлiк мемлекеттiк қызметшiлерiне сыйлық, мемлекеттік кірістер органдарының қызметкерлеріне және Қазақстан Республикасы Инвестициялар және даму және әділет министрлігінің құрылымдық бөлімшелерінің қызметкерлерінің лауазымдық айлықақыларына біржолғы ақшалай сыйақылар мен үстемеақылар төлеуге есептеуге арналған.</w:t>
      </w:r>
    </w:p>
    <w:p>
      <w:pPr>
        <w:spacing w:after="0"/>
        <w:ind w:left="0"/>
        <w:jc w:val="both"/>
      </w:pPr>
      <w:r>
        <w:rPr>
          <w:rFonts w:ascii="Times New Roman"/>
          <w:b w:val="false"/>
          <w:i w:val="false"/>
          <w:color w:val="000000"/>
          <w:sz w:val="28"/>
        </w:rPr>
        <w:t>
      19. 01-113-нысаны (</w:t>
      </w:r>
      <w:r>
        <w:rPr>
          <w:rFonts w:ascii="Times New Roman"/>
          <w:b w:val="false"/>
          <w:i w:val="false"/>
          <w:color w:val="000000"/>
          <w:sz w:val="28"/>
        </w:rPr>
        <w:t>18-қосымша</w:t>
      </w:r>
      <w:r>
        <w:rPr>
          <w:rFonts w:ascii="Times New Roman"/>
          <w:b w:val="false"/>
          <w:i w:val="false"/>
          <w:color w:val="000000"/>
          <w:sz w:val="28"/>
        </w:rPr>
        <w:t>) бойынша шығыстар көлемiн айқындау үшiн жасалады.</w:t>
      </w:r>
    </w:p>
    <w:p>
      <w:pPr>
        <w:spacing w:after="0"/>
        <w:ind w:left="0"/>
        <w:jc w:val="both"/>
      </w:pPr>
      <w:r>
        <w:rPr>
          <w:rFonts w:ascii="Times New Roman"/>
          <w:b w:val="false"/>
          <w:i w:val="false"/>
          <w:color w:val="000000"/>
          <w:sz w:val="28"/>
        </w:rPr>
        <w:t xml:space="preserve">
      Бұл нысан № 646 қбп Қаулыға және № 1193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бiржолғы жәрдемақыларға арналған шығыстарды есептеуге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01-324-нысанды (</w:t>
      </w:r>
      <w:r>
        <w:rPr>
          <w:rFonts w:ascii="Times New Roman"/>
          <w:b w:val="false"/>
          <w:i w:val="false"/>
          <w:color w:val="000000"/>
          <w:sz w:val="28"/>
        </w:rPr>
        <w:t>50-қосымша</w:t>
      </w:r>
      <w:r>
        <w:rPr>
          <w:rFonts w:ascii="Times New Roman"/>
          <w:b w:val="false"/>
          <w:i w:val="false"/>
          <w:color w:val="000000"/>
          <w:sz w:val="28"/>
        </w:rPr>
        <w:t>) жоғары және орта оқу орындары арнайы әскери-оқу орындарының студенттері, интерндері, магистрантары, доктаранттары, курсанттары тыңдаушылары мен кадеттердің стипендиясын төлеуге арналған шығыстарды есептеу үшін арналған.</w:t>
      </w:r>
    </w:p>
    <w:p>
      <w:pPr>
        <w:spacing w:after="0"/>
        <w:ind w:left="0"/>
        <w:jc w:val="both"/>
      </w:pPr>
      <w:r>
        <w:rPr>
          <w:rFonts w:ascii="Times New Roman"/>
          <w:b w:val="false"/>
          <w:i w:val="false"/>
          <w:color w:val="000000"/>
          <w:sz w:val="28"/>
        </w:rPr>
        <w:t xml:space="preserve">
      Осы нысанды толтыру кезiнде № 646 қбп Қаулысын, сонымен қатар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Үкiметiнiң 2008 жылғы 7 ақпандағы № 116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41. Шығыстардың экономикалық сыныптамасының 133, 155, 156, 163, 164, 165, 166, 167, 169, 211, 212, 221, 321, 322, 323, 331, 332, 339, 341, 351, 359, 411, 412, 417, 418, 419, 421, 422, 423, 429, 431, 432, 433, 434, 435, 436, 441, 451, 511, 512, 513, 514, 519, 521, 531, 541, 611, 612, 621, 711, 712, 713, 714, 715, 721 және 722 ерекшелiктерi бойынша жоспарланатын шығыс түрлері бойынша есептеулер еркiн нысанда жасалады.</w:t>
      </w:r>
    </w:p>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w:t>
      </w:r>
      <w:r>
        <w:rPr>
          <w:rFonts w:ascii="Times New Roman"/>
          <w:b w:val="false"/>
          <w:i w:val="false"/>
          <w:color w:val="000000"/>
          <w:sz w:val="28"/>
        </w:rPr>
        <w:t>Салық кодексіне</w:t>
      </w:r>
      <w:r>
        <w:rPr>
          <w:rFonts w:ascii="Times New Roman"/>
          <w:b w:val="false"/>
          <w:i w:val="false"/>
          <w:color w:val="000000"/>
          <w:sz w:val="28"/>
        </w:rPr>
        <w:t xml:space="preserve"> сәйкес әлеуметтік салық бойынша жарналары мен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"Қазақстан Республикасы Президентiнiң "Болашақ" халықаралық стипендиясын тағайындау үшiн үмiткерлердi iрiктеу ережесiн бекiту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164 ерекшелiк бойынша есептеудi ұсынған кезде шетелдiк жоғары оқу орындары (әлемнiң ғылыми орталықтары мен зертханалары) мен шетелде кадрларды даярлау, қайта даярлау және бiлiктiлiгiн арттыру халықаралық бағдарламаларын iске асыру жөнiндегi қызметтердi, Қазақстан Республикасы Президентiнiң "Болашақ" халықаралық стипендиясын берушi болып Қазақстан Республикасының Үкiметi анықтаған заңды тұлға арасында жасалған шарттың көшiрмелерi ұсынылады.</w:t>
      </w:r>
    </w:p>
    <w:p>
      <w:pPr>
        <w:spacing w:after="0"/>
        <w:ind w:left="0"/>
        <w:jc w:val="both"/>
      </w:pPr>
      <w:r>
        <w:rPr>
          <w:rFonts w:ascii="Times New Roman"/>
          <w:b w:val="false"/>
          <w:i w:val="false"/>
          <w:color w:val="000000"/>
          <w:sz w:val="28"/>
        </w:rPr>
        <w:t xml:space="preserve">
      Өкілдік шығындарға шығыстарды жоспарлау кезінде Нормативтік құқықтық актілерді мемлекеттік тіркеу тізілімінде № 14926 болып тіркелген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бекітілген өкілдік шығындар нормаларын басшылыққа алған жөн.</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 тармақтың</w:t>
      </w:r>
      <w:r>
        <w:rPr>
          <w:rFonts w:ascii="Times New Roman"/>
          <w:b w:val="false"/>
          <w:i w:val="false"/>
          <w:color w:val="000000"/>
          <w:sz w:val="28"/>
        </w:rPr>
        <w:t xml:space="preserve"> екінші бөлігінің 2) тармақшасы мынадай редакцияда жазылсын:</w:t>
      </w:r>
    </w:p>
    <w:p>
      <w:pPr>
        <w:spacing w:after="0"/>
        <w:ind w:left="0"/>
        <w:jc w:val="both"/>
      </w:pPr>
      <w:r>
        <w:rPr>
          <w:rFonts w:ascii="Times New Roman"/>
          <w:b w:val="false"/>
          <w:i w:val="false"/>
          <w:color w:val="000000"/>
          <w:sz w:val="28"/>
        </w:rPr>
        <w:t>
      "2)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 нысаналы аудару бойынша техникалық-экономикалық негіздеме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"46. ММ (жиынтық) нысаны негiзiнде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бюджеттiк бағдарламалардың тiзбесі жасалады. Осы есептеу мәлімделген қаржыландырудың бюджеттік бағдарламалар нәтижелерінің көрсеткіштеріне қол жеткізуге ықпалын сипаттай отырып, бюджеттік бағдарламалар бөлінісінде бюджеттік бағдарламалар әкімшісі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"61. Қазақстан Республикасы Бюджет кодексінің </w:t>
      </w:r>
      <w:r>
        <w:rPr>
          <w:rFonts w:ascii="Times New Roman"/>
          <w:b w:val="false"/>
          <w:i w:val="false"/>
          <w:color w:val="000000"/>
          <w:sz w:val="28"/>
        </w:rPr>
        <w:t>66-бабына</w:t>
      </w:r>
      <w:r>
        <w:rPr>
          <w:rFonts w:ascii="Times New Roman"/>
          <w:b w:val="false"/>
          <w:i w:val="false"/>
          <w:color w:val="000000"/>
          <w:sz w:val="28"/>
        </w:rPr>
        <w:t xml:space="preserve"> сәйкес стратегиялық жоспарлар әзірлейтін республикалық бюджеттік бағдарламалардың әкімшілері бюджет шығыстарын жоспарлау үшін ағымдағы қаржы жылының 15 мамырына дейінгі мерзімде:</w:t>
      </w:r>
    </w:p>
    <w:p>
      <w:pPr>
        <w:spacing w:after="0"/>
        <w:ind w:left="0"/>
        <w:jc w:val="both"/>
      </w:pPr>
      <w:r>
        <w:rPr>
          <w:rFonts w:ascii="Times New Roman"/>
          <w:b w:val="false"/>
          <w:i w:val="false"/>
          <w:color w:val="000000"/>
          <w:sz w:val="28"/>
        </w:rPr>
        <w:t>
      мемлекеттік жоспарлау жөніндегі орталық уәкілетті органға стратегиялық жоспарлардың жобаларын немесе стратегиялық жоспарларға өзгерістер мен толықтырулардың жобаларын, бюджеттік бағдарламалардың жобаларын;</w:t>
      </w:r>
    </w:p>
    <w:p>
      <w:pPr>
        <w:spacing w:after="0"/>
        <w:ind w:left="0"/>
        <w:jc w:val="both"/>
      </w:pPr>
      <w:r>
        <w:rPr>
          <w:rFonts w:ascii="Times New Roman"/>
          <w:b w:val="false"/>
          <w:i w:val="false"/>
          <w:color w:val="000000"/>
          <w:sz w:val="28"/>
        </w:rPr>
        <w:t>
      бюджеттік жоспарлау жөніндегі орталық уәкілетті органға бюджеттік өтінімдерді толық көлемде және бюджеттік бағдарламалардың жобаларын, сондай-ақ стратегиялық жоспарлардың жобаларын немесе стратегиялық жоспарларға өзгерістер мен толықтырулардың жобаларын ұсынады.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бағдарламалардың әкімшілерін қоспағанда, стратегиялық жоспарлар әзірлемейтін республикалық бюджеттік бағдарламалардың және жергілікті бюджеттік бағдарламалардың әкімшілері ағымдағы қаржы жылының 15 мамырына дейінгі мерзімде тиісінше бюджеттік жоспарлау жөніндегі орталық уәкілетті органға немесе мемлекеттік жоспарлау жөніндегі жергілікті уәкілетті органға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Осы тармақта көрсетілген құжаттардың нәтижелеріне бағалау жүргізілген жағдайда, бағалау нәтижелері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"69. Бюджеттік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мемлекеттік жоспарлау жөніндегі орталық уәкілетті орган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нысаналы индикаторларды таңдаудың және оларға қол жеткізу дәрежелерінің дұрыстығы тұрғысынан;</w:t>
      </w:r>
    </w:p>
    <w:p>
      <w:pPr>
        <w:spacing w:after="0"/>
        <w:ind w:left="0"/>
        <w:jc w:val="both"/>
      </w:pPr>
      <w:r>
        <w:rPr>
          <w:rFonts w:ascii="Times New Roman"/>
          <w:b w:val="false"/>
          <w:i w:val="false"/>
          <w:color w:val="000000"/>
          <w:sz w:val="28"/>
        </w:rPr>
        <w:t>
      2) стратегиялық жоспарларды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 нәтижелері көрсеткіштерінің стратегиялық жоспардың нысаналы индикаторларымен өзара байланысының болуы, нәтижелер көрсеткіштеріне қол жеткізілу дәрежесі тұрғысынан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"70. Бюджеттік жоспарлау жөніндегі орталық уәкілетті орган есепті қаржы жылындағы бюджеттің атқарылуын талдау нәтижелерін, сондай-ақ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"71. Мемлекеттік жоспарлау жөніндегі жергілікті уәкілетті орган есепті қаржы жылындағы бюджеттің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бағалаудың нәтижелерін ескере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қараудың нәтижелері бойынша қорытынды қалыптастырады және оны бюджеттік жоспарлау жөніндегі орталық уәкілетті органға жібереді.</w:t>
      </w:r>
    </w:p>
    <w:p>
      <w:pPr>
        <w:spacing w:after="0"/>
        <w:ind w:left="0"/>
        <w:jc w:val="both"/>
      </w:pPr>
      <w:r>
        <w:rPr>
          <w:rFonts w:ascii="Times New Roman"/>
          <w:b w:val="false"/>
          <w:i w:val="false"/>
          <w:color w:val="000000"/>
          <w:sz w:val="28"/>
        </w:rPr>
        <w:t xml:space="preserve">
      Бюджеттік жоспарлау жөніндегі орталық уәкілетті орган 70-тармақтың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стратегиялық жоспарларды әзірлейтін республикалық бюджеттік бағдарламалар әкімшілерінің бюджеттік бағдарламаларының жобалары және стратегиялық жоспарлардың жобалары немесе стратегиялық жоспарларға өзгерістер мен толықтырулардың жобалары бойынша қорытындылары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"75. Республикалық бюджеттік бағдарламалардың әкімшілері Республикалық бюджет комиссиясының ұсыныстарына сәйкес:</w:t>
      </w:r>
    </w:p>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w:t>
      </w:r>
    </w:p>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стратегиялық жоспарларды әзірлейтін республикалық бюджеттік бағдарламалар әкімшілерінің бюджеттік бағдарламаларының жобаларын ұсынады.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стратегиялық жоспарлар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p>
      <w:pPr>
        <w:spacing w:after="0"/>
        <w:ind w:left="0"/>
        <w:jc w:val="both"/>
      </w:pPr>
      <w:r>
        <w:rPr>
          <w:rFonts w:ascii="Times New Roman"/>
          <w:b w:val="false"/>
          <w:i w:val="false"/>
          <w:color w:val="000000"/>
          <w:sz w:val="28"/>
        </w:rPr>
        <w:t xml:space="preserve">
      Бюджеттік өтінімді жасау және ұсыну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54-1-қосымшалар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Start w:name="z17"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Қазақстан Республикасы нормативтік құқықтық актілерінің эталондық бақылау банкіне енгізу үшін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8" w:id="5"/>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01-111-нысан</w:t>
            </w:r>
          </w:p>
        </w:tc>
      </w:tr>
    </w:tbl>
    <w:p>
      <w:pPr>
        <w:spacing w:after="0"/>
        <w:ind w:left="0"/>
        <w:jc w:val="left"/>
      </w:pPr>
      <w:r>
        <w:rPr>
          <w:rFonts w:ascii="Times New Roman"/>
          <w:b/>
          <w:i w:val="false"/>
          <w:color w:val="000000"/>
        </w:rPr>
        <w:t xml:space="preserve"> Әкiмшiлiк мемлекеттiк қызметшiлердiң еңбекақыларына арналған шығыcтарды есептеу</w:t>
      </w:r>
    </w:p>
    <w:p>
      <w:pPr>
        <w:spacing w:after="0"/>
        <w:ind w:left="0"/>
        <w:jc w:val="both"/>
      </w:pPr>
      <w:r>
        <w:rPr>
          <w:rFonts w:ascii="Times New Roman"/>
          <w:b w:val="false"/>
          <w:i w:val="false"/>
          <w:color w:val="000000"/>
          <w:sz w:val="28"/>
        </w:rPr>
        <w:t>
      Кодтары Жылы                        |_______________________|</w:t>
      </w:r>
    </w:p>
    <w:p>
      <w:pPr>
        <w:spacing w:after="0"/>
        <w:ind w:left="0"/>
        <w:jc w:val="both"/>
      </w:pPr>
      <w:r>
        <w:rPr>
          <w:rFonts w:ascii="Times New Roman"/>
          <w:b w:val="false"/>
          <w:i w:val="false"/>
          <w:color w:val="000000"/>
          <w:sz w:val="28"/>
        </w:rPr>
        <w:t>
      Деректер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(бұдан әрі – коэф.)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(4-баған (бұдан әрі – бағ.) х базалық лауазымдық жалақы х 5-бағ. х 6-бағ.)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 (бұдан әрі –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ақы алатын мемлекеттiк қызметшiлердiң саны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(2х11-бағ.+1,75х12-бағ+х1,5 х13-бағ+1,25х14-бағ+1х15-бағ))/1000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бағ.7 + бағ.9 + бағ.16 + бағ.21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жылдағы жалпы еңбек ақы сомасы 12х бағ.22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 7+бағ 29/12)./4 бағ.</w:t>
            </w:r>
          </w:p>
          <w:p>
            <w:pPr>
              <w:spacing w:after="20"/>
              <w:ind w:left="20"/>
              <w:jc w:val="both"/>
            </w:pPr>
            <w:r>
              <w:rPr>
                <w:rFonts w:ascii="Times New Roman"/>
                <w:b w:val="false"/>
                <w:i w:val="false"/>
                <w:color w:val="000000"/>
                <w:sz w:val="20"/>
              </w:rPr>
              <w:t>
х (бағ.18 х</w:t>
            </w:r>
          </w:p>
          <w:p>
            <w:pPr>
              <w:spacing w:after="20"/>
              <w:ind w:left="20"/>
              <w:jc w:val="both"/>
            </w:pPr>
            <w:r>
              <w:rPr>
                <w:rFonts w:ascii="Times New Roman"/>
                <w:b w:val="false"/>
                <w:i w:val="false"/>
                <w:color w:val="000000"/>
                <w:sz w:val="20"/>
              </w:rPr>
              <w:t>
1,5+ бағ.19 х</w:t>
            </w:r>
          </w:p>
          <w:p>
            <w:pPr>
              <w:spacing w:after="20"/>
              <w:ind w:left="20"/>
              <w:jc w:val="both"/>
            </w:pPr>
            <w:r>
              <w:rPr>
                <w:rFonts w:ascii="Times New Roman"/>
                <w:b w:val="false"/>
                <w:i w:val="false"/>
                <w:color w:val="000000"/>
                <w:sz w:val="20"/>
              </w:rPr>
              <w:t xml:space="preserve">
1,3+ бағ.20 </w:t>
            </w:r>
          </w:p>
          <w:p>
            <w:pPr>
              <w:spacing w:after="20"/>
              <w:ind w:left="20"/>
              <w:jc w:val="both"/>
            </w:pPr>
            <w:r>
              <w:rPr>
                <w:rFonts w:ascii="Times New Roman"/>
                <w:b w:val="false"/>
                <w:i w:val="false"/>
                <w:color w:val="000000"/>
                <w:sz w:val="20"/>
              </w:rPr>
              <w:t xml:space="preserve">
 х1,2)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(бағ.22 + бағ.26)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(бағ.28х12+ бағ.29)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(бағ.25 - (бағ.22 + бағ.29/12)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(бағ.26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 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p>
      <w:pPr>
        <w:spacing w:after="0"/>
        <w:ind w:left="0"/>
        <w:jc w:val="both"/>
      </w:pPr>
      <w:r>
        <w:rPr>
          <w:rFonts w:ascii="Times New Roman"/>
          <w:b w:val="false"/>
          <w:i w:val="false"/>
          <w:color w:val="000000"/>
          <w:sz w:val="28"/>
        </w:rPr>
        <w:t xml:space="preserve">
      *** 24, 25, 26, 27 жолдары тек қана арнаулы атақтар мен сыныптық шендері бар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02-111-нысан</w:t>
            </w:r>
          </w:p>
        </w:tc>
      </w:tr>
    </w:tbl>
    <w:p>
      <w:pPr>
        <w:spacing w:after="0"/>
        <w:ind w:left="0"/>
        <w:jc w:val="left"/>
      </w:pPr>
      <w:r>
        <w:rPr>
          <w:rFonts w:ascii="Times New Roman"/>
          <w:b/>
          <w:i w:val="false"/>
          <w:color w:val="000000"/>
        </w:rPr>
        <w:t xml:space="preserve"> Саяси мемлекеттiк қызметшiлердiң, депутаттардың, судьялардың еңбекақыларына арналған шығыстарды есептеу</w:t>
      </w:r>
    </w:p>
    <w:p>
      <w:pPr>
        <w:spacing w:after="0"/>
        <w:ind w:left="0"/>
        <w:jc w:val="both"/>
      </w:pPr>
      <w:r>
        <w:rPr>
          <w:rFonts w:ascii="Times New Roman"/>
          <w:b w:val="false"/>
          <w:i w:val="false"/>
          <w:color w:val="000000"/>
          <w:sz w:val="28"/>
        </w:rPr>
        <w:t>
      Кодтары Жылы                        |_______________________|</w:t>
      </w:r>
    </w:p>
    <w:p>
      <w:pPr>
        <w:spacing w:after="0"/>
        <w:ind w:left="0"/>
        <w:jc w:val="both"/>
      </w:pPr>
      <w:r>
        <w:rPr>
          <w:rFonts w:ascii="Times New Roman"/>
          <w:b w:val="false"/>
          <w:i w:val="false"/>
          <w:color w:val="000000"/>
          <w:sz w:val="28"/>
        </w:rPr>
        <w:t>
      Деректер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(бұдан әрі – коэф.)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(3-баған (бұдан әрі – бағ.) х лауазымдық жалақы х түзету.коэф.х 4-бағ.х бағ.5)/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(2х8-бағ.+ 1,75х9-бағ+ х1,5 х9-бағ+ 1,5х10-бағ+ 1,25 х11-бағ+ 1х12 бағ))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 (бұдан әрі –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х(1,5х15-бағ.+1,3х16-бағ+1,25х17-бағ.))/1000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646 қбп Қаулыменкөзделген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жиыны6-бағ.+ 13-бағ.+18-бағ.+20-бағ.+22-бағ.+ 25-бағ.+ 27-бағ.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(АЕКх(х23-бағ.+ х24-бағ/1000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_______________ 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 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12-111-нысан</w:t>
            </w:r>
          </w:p>
        </w:tc>
      </w:tr>
    </w:tbl>
    <w:p>
      <w:pPr>
        <w:spacing w:after="0"/>
        <w:ind w:left="0"/>
        <w:jc w:val="left"/>
      </w:pPr>
      <w:r>
        <w:rPr>
          <w:rFonts w:ascii="Times New Roman"/>
          <w:b/>
          <w:i w:val="false"/>
          <w:color w:val="000000"/>
        </w:rPr>
        <w:t xml:space="preserve"> Прокуратура органдары қызметкерлерiнiң еңбекақысына арналған шығыстарды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мен арнаулы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(бұдан әрі – коэф.)</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(4-баған (бұдан әрі – бағ.) х базалық лауазымдық жалақы х 5-бағ.)/1000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оэ 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7-бағ.х базалық лауазымдық жалақы х 8-бағ.</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10-бағ.х базалық лауазымдық жалақы х 11-бағ.</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10-бағ.х базалық лауазымдық жалақы х 11-бағ.</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 (бұдан әрі –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 дәрежелi капитан,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 дәрежелi капитан, аға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генерал-майор, III сыныпты мемлекеттiк әдiлет кеңесшiсi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16-бағ.х базалық лауазымдық жалақы х 17-бағ.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19-бағ.х базалық лауазымдық жалақы х 20-бағ.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22-бағ.х базалық лауазымдық жалақы х 23-бағ.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25-бағ.х базалық лауазымдық жалақы х 26-бағ.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сыныптық шендер үшiн үстеме ақылардың жиыны (9-бағ.+ 12-бағ.+ 15-бағ+ 18 бағ.+ 21 бағ. + 24 бағ.+ 27 бағ.+ 30-бағ. + 33-бағ. + 36-бағ)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I сыныпты мемлекеттiк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жоғары сыныпты мемлекеттiк әдiлет кеңесшiсi</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28-бағ.х базалық лауазымдық жалақы х 29-бағ.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31-бағ.х базалық лауазымдық жалақы х 32-бағ.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34-бағ.х базалық лауазымдық жалақы х 35-бағ.</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(АЕКх(2х39-бағ+1,75 х40-бағ.+1,5 х41-бағ.+1,25 х42-бағ+1 х43-бағ)/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үстемеақылар (құпия)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(6-бағ. +37-бағ +44-бағ. +49-бағ.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жылғы жалақының жиыны 51-бағ.х12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 х 46-бағ.+ 1,3 х 47-бағ. +1,2х 48-бағ.)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 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 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 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17-қосымша</w:t>
            </w:r>
            <w:r>
              <w:br/>
            </w:r>
            <w:r>
              <w:rPr>
                <w:rFonts w:ascii="Times New Roman"/>
                <w:b w:val="false"/>
                <w:i w:val="false"/>
                <w:color w:val="000000"/>
                <w:sz w:val="20"/>
              </w:rPr>
              <w:t>01-112-нысан</w:t>
            </w:r>
          </w:p>
        </w:tc>
      </w:tr>
    </w:tbl>
    <w:p>
      <w:pPr>
        <w:spacing w:after="0"/>
        <w:ind w:left="0"/>
        <w:jc w:val="left"/>
      </w:pPr>
      <w:r>
        <w:rPr>
          <w:rFonts w:ascii="Times New Roman"/>
          <w:b/>
          <w:i w:val="false"/>
          <w:color w:val="000000"/>
        </w:rPr>
        <w:t xml:space="preserve"> Қосымша ақшалай төлемдерiң шығындарын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p>
      <w:pPr>
        <w:spacing w:after="0"/>
        <w:ind w:left="0"/>
        <w:jc w:val="both"/>
      </w:pPr>
      <w:r>
        <w:rPr>
          <w:rFonts w:ascii="Times New Roman"/>
          <w:b w:val="false"/>
          <w:i w:val="false"/>
          <w:color w:val="000000"/>
          <w:sz w:val="28"/>
        </w:rPr>
        <w:t>
      Қосымша ақшалай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Бiрайдағылауазымдықжалақыныңсомасы (7 баған (бұдан әрі – бағ.). 01-111 нысаннан)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p>
            <w:pPr>
              <w:spacing w:after="20"/>
              <w:ind w:left="20"/>
              <w:jc w:val="both"/>
            </w:pPr>
            <w:r>
              <w:rPr>
                <w:rFonts w:ascii="Times New Roman"/>
                <w:b w:val="false"/>
                <w:i w:val="false"/>
                <w:color w:val="000000"/>
                <w:sz w:val="20"/>
              </w:rPr>
              <w:t>
(29 бағ. 01-111 нысаннан)/12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жалақының сомасы сыйлықақы (бағ.2 х 3)х2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Инвестициялар және даму және әділет министрлігінің құрылымдық бөлімшелерінің қызметкерлеріне лауазымдық айлықақыларына біржолғы ақшалай сыйақылар мен үстемеақылар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бағ.6=бағ.4+бағ.5)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_____________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 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bl>
    <w:p>
      <w:pPr>
        <w:spacing w:after="0"/>
        <w:ind w:left="0"/>
        <w:jc w:val="left"/>
      </w:pPr>
      <w:r>
        <w:rPr>
          <w:rFonts w:ascii="Times New Roman"/>
          <w:b/>
          <w:i w:val="false"/>
          <w:color w:val="000000"/>
        </w:rPr>
        <w:t xml:space="preserve"> Бюджеттiк бағдарламалардың жиынтық тiзбесi</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Жоспарлы кезеңi                  |_______________________|</w:t>
      </w:r>
    </w:p>
    <w:p>
      <w:pPr>
        <w:spacing w:after="0"/>
        <w:ind w:left="0"/>
        <w:jc w:val="both"/>
      </w:pPr>
      <w:r>
        <w:rPr>
          <w:rFonts w:ascii="Times New Roman"/>
          <w:b w:val="false"/>
          <w:i w:val="false"/>
          <w:color w:val="000000"/>
          <w:sz w:val="28"/>
        </w:rPr>
        <w:t>
      Бағдарламалардың әкiмшiсi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 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54-қосымша</w:t>
            </w:r>
          </w:p>
        </w:tc>
      </w:tr>
    </w:tbl>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Жоспарлы кезеңi                  |_______________________|</w:t>
      </w:r>
    </w:p>
    <w:p>
      <w:pPr>
        <w:spacing w:after="0"/>
        <w:ind w:left="0"/>
        <w:jc w:val="both"/>
      </w:pPr>
      <w:r>
        <w:rPr>
          <w:rFonts w:ascii="Times New Roman"/>
          <w:b w:val="false"/>
          <w:i w:val="false"/>
          <w:color w:val="000000"/>
          <w:sz w:val="28"/>
        </w:rPr>
        <w:t>
      Деректің түрi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 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54-1-қосымша</w:t>
            </w:r>
          </w:p>
        </w:tc>
      </w:tr>
    </w:tbl>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Жоспарлы кезеңi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 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