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a180" w14:textId="00da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уәкілетті органдар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70 бұйрығы. Қазақстан Республикасының Әділет министрлігінде 2018 жылғы 22 ақпанда № 16412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607-бабының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уәкілетті органдар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Д.А. Абаев</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___________________ Ө.Е. Шөкеев</w:t>
      </w:r>
    </w:p>
    <w:p>
      <w:pPr>
        <w:spacing w:after="0"/>
        <w:ind w:left="0"/>
        <w:jc w:val="both"/>
      </w:pPr>
      <w:r>
        <w:rPr>
          <w:rFonts w:ascii="Times New Roman"/>
          <w:b w:val="false"/>
          <w:i w:val="false"/>
          <w:color w:val="000000"/>
          <w:sz w:val="28"/>
        </w:rPr>
        <w:t>
      2018 жылғы 6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___________________ М.Б. Бекетаев</w:t>
      </w:r>
    </w:p>
    <w:p>
      <w:pPr>
        <w:spacing w:after="0"/>
        <w:ind w:left="0"/>
        <w:jc w:val="both"/>
      </w:pPr>
      <w:r>
        <w:rPr>
          <w:rFonts w:ascii="Times New Roman"/>
          <w:b w:val="false"/>
          <w:i w:val="false"/>
          <w:color w:val="000000"/>
          <w:sz w:val="28"/>
        </w:rPr>
        <w:t>
      2018 жылғы 13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Ж.М. Қасымбек</w:t>
      </w:r>
    </w:p>
    <w:p>
      <w:pPr>
        <w:spacing w:after="0"/>
        <w:ind w:left="0"/>
        <w:jc w:val="both"/>
      </w:pPr>
      <w:r>
        <w:rPr>
          <w:rFonts w:ascii="Times New Roman"/>
          <w:b w:val="false"/>
          <w:i w:val="false"/>
          <w:color w:val="000000"/>
          <w:sz w:val="28"/>
        </w:rPr>
        <w:t>
      2018 жылғы 30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___________________ Қ.Н. Қасымов </w:t>
      </w:r>
    </w:p>
    <w:p>
      <w:pPr>
        <w:spacing w:after="0"/>
        <w:ind w:left="0"/>
        <w:jc w:val="both"/>
      </w:pPr>
      <w:r>
        <w:rPr>
          <w:rFonts w:ascii="Times New Roman"/>
          <w:b w:val="false"/>
          <w:i w:val="false"/>
          <w:color w:val="000000"/>
          <w:sz w:val="28"/>
        </w:rPr>
        <w:t>
      2018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70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немесе</w:t>
            </w:r>
          </w:p>
          <w:p>
            <w:pPr>
              <w:spacing w:after="20"/>
              <w:ind w:left="20"/>
              <w:jc w:val="both"/>
            </w:pPr>
            <w:r>
              <w:rPr>
                <w:rFonts w:ascii="Times New Roman"/>
                <w:b w:val="false"/>
                <w:i w:val="false"/>
                <w:color w:val="000000"/>
                <w:sz w:val="20"/>
              </w:rPr>
              <w:t>
лауазымды адамның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___________________________________</w:t>
            </w:r>
          </w:p>
          <w:p>
            <w:pPr>
              <w:spacing w:after="20"/>
              <w:ind w:left="20"/>
              <w:jc w:val="both"/>
            </w:pPr>
            <w:r>
              <w:rPr>
                <w:rFonts w:ascii="Times New Roman"/>
                <w:b w:val="false"/>
                <w:i w:val="false"/>
                <w:color w:val="000000"/>
                <w:sz w:val="20"/>
              </w:rPr>
              <w:t>
Облыс ____________ Қала ____________</w:t>
            </w:r>
          </w:p>
          <w:p>
            <w:pPr>
              <w:spacing w:after="20"/>
              <w:ind w:left="20"/>
              <w:jc w:val="both"/>
            </w:pPr>
            <w:r>
              <w:rPr>
                <w:rFonts w:ascii="Times New Roman"/>
                <w:b w:val="false"/>
                <w:i w:val="false"/>
                <w:color w:val="000000"/>
                <w:sz w:val="20"/>
              </w:rPr>
              <w:t>
Аудан ______________ Мекен-жайы, телефон______________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p>
            <w:pPr>
              <w:spacing w:after="20"/>
              <w:ind w:left="20"/>
              <w:jc w:val="both"/>
            </w:pPr>
            <w:r>
              <w:rPr>
                <w:rFonts w:ascii="Times New Roman"/>
                <w:b w:val="false"/>
                <w:i w:val="false"/>
                <w:color w:val="000000"/>
                <w:sz w:val="20"/>
              </w:rPr>
              <w:t>
Мемлекеттік кірістер органы 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Заңды мекен-жайы _______________________</w:t>
            </w:r>
          </w:p>
          <w:p>
            <w:pPr>
              <w:spacing w:after="20"/>
              <w:ind w:left="20"/>
              <w:jc w:val="both"/>
            </w:pPr>
            <w:r>
              <w:rPr>
                <w:rFonts w:ascii="Times New Roman"/>
                <w:b w:val="false"/>
                <w:i w:val="false"/>
                <w:color w:val="000000"/>
                <w:sz w:val="20"/>
              </w:rPr>
              <w:t>
________________________________________</w:t>
            </w:r>
          </w:p>
        </w:tc>
      </w:tr>
    </w:tbl>
    <w:bookmarkStart w:name="z6" w:id="4"/>
    <w:p>
      <w:pPr>
        <w:spacing w:after="0"/>
        <w:ind w:left="0"/>
        <w:jc w:val="left"/>
      </w:pPr>
      <w:r>
        <w:rPr>
          <w:rFonts w:ascii="Times New Roman"/>
          <w:b/>
          <w:i w:val="false"/>
          <w:color w:val="000000"/>
        </w:rPr>
        <w:t xml:space="preserve"> 20___ ж. ____________________________  Мемлекеттік уәкілетті органдар және лауазымды адамдар мемлекеттік кірістер органына мемлекеттік баж төлеушілер және олар есептеген мемлекеттік баж сомалары туралы АҚПАРАТТАР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жасаған тұлғалардың атауы (Т.А.Ә.) (бар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(тұрғылықты орнының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жасаған датасы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іс-әрекетінің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әрекеттердін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проценттік немесе АЕК-тегі ставкалары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баждың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мемлекеттік баж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жеңілдік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Жеңілдіктін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және 8-бағандардағы көрсеткіштер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610</w:t>
      </w:r>
      <w:r>
        <w:rPr>
          <w:rFonts w:ascii="Times New Roman"/>
          <w:b w:val="false"/>
          <w:i w:val="false"/>
          <w:color w:val="000000"/>
          <w:sz w:val="28"/>
        </w:rPr>
        <w:t>-</w:t>
      </w:r>
      <w:r>
        <w:rPr>
          <w:rFonts w:ascii="Times New Roman"/>
          <w:b w:val="false"/>
          <w:i w:val="false"/>
          <w:color w:val="000000"/>
          <w:sz w:val="28"/>
        </w:rPr>
        <w:t>615-баптарына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xml:space="preserve">
      12-бағанда Салық кодексінің, оларға сәйкес жеңілдік берілген </w:t>
      </w:r>
      <w:r>
        <w:rPr>
          <w:rFonts w:ascii="Times New Roman"/>
          <w:b w:val="false"/>
          <w:i w:val="false"/>
          <w:color w:val="000000"/>
          <w:sz w:val="28"/>
        </w:rPr>
        <w:t>616</w:t>
      </w:r>
      <w:r>
        <w:rPr>
          <w:rFonts w:ascii="Times New Roman"/>
          <w:b w:val="false"/>
          <w:i w:val="false"/>
          <w:color w:val="000000"/>
          <w:sz w:val="28"/>
        </w:rPr>
        <w:t>-</w:t>
      </w:r>
      <w:r>
        <w:rPr>
          <w:rFonts w:ascii="Times New Roman"/>
          <w:b w:val="false"/>
          <w:i w:val="false"/>
          <w:color w:val="000000"/>
          <w:sz w:val="28"/>
        </w:rPr>
        <w:t>622-баптарының</w:t>
      </w:r>
      <w:r>
        <w:rPr>
          <w:rFonts w:ascii="Times New Roman"/>
          <w:b w:val="false"/>
          <w:i w:val="false"/>
          <w:color w:val="000000"/>
          <w:sz w:val="28"/>
        </w:rPr>
        <w:t xml:space="preserve"> тармағы (-қтары) және (немесе) тармақшасы (-лары)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(Уәкілетті мемлекеттік органның</w:t>
            </w:r>
          </w:p>
          <w:p>
            <w:pPr>
              <w:spacing w:after="20"/>
              <w:ind w:left="20"/>
              <w:jc w:val="both"/>
            </w:pPr>
            <w:r>
              <w:rPr>
                <w:rFonts w:ascii="Times New Roman"/>
                <w:b w:val="false"/>
                <w:i w:val="false"/>
                <w:color w:val="000000"/>
                <w:sz w:val="20"/>
              </w:rPr>
              <w:t>
басшысының немесе лауазымды</w:t>
            </w:r>
          </w:p>
          <w:p>
            <w:pPr>
              <w:spacing w:after="20"/>
              <w:ind w:left="20"/>
              <w:jc w:val="both"/>
            </w:pPr>
            <w:r>
              <w:rPr>
                <w:rFonts w:ascii="Times New Roman"/>
                <w:b w:val="false"/>
                <w:i w:val="false"/>
                <w:color w:val="000000"/>
                <w:sz w:val="20"/>
              </w:rPr>
              <w:t>
адамның Т.А.Ә. (бар 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(Мәлеметтерді жасауға жауапты</w:t>
            </w:r>
          </w:p>
          <w:p>
            <w:pPr>
              <w:spacing w:after="20"/>
              <w:ind w:left="20"/>
              <w:jc w:val="both"/>
            </w:pPr>
            <w:r>
              <w:rPr>
                <w:rFonts w:ascii="Times New Roman"/>
                <w:b w:val="false"/>
                <w:i w:val="false"/>
                <w:color w:val="000000"/>
                <w:sz w:val="20"/>
              </w:rPr>
              <w:t>
адамның Т.А.Ә. (бар болған жағдайда)</w:t>
            </w:r>
          </w:p>
          <w:p>
            <w:pPr>
              <w:spacing w:after="20"/>
              <w:ind w:left="20"/>
              <w:jc w:val="both"/>
            </w:pPr>
            <w:r>
              <w:rPr>
                <w:rFonts w:ascii="Times New Roman"/>
                <w:b w:val="false"/>
                <w:i w:val="false"/>
                <w:color w:val="000000"/>
                <w:sz w:val="20"/>
              </w:rPr>
              <w:t>
МО           Мәліметтер жасалған күні 20___ ж. "___"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қабылдаған</w:t>
            </w:r>
          </w:p>
          <w:p>
            <w:pPr>
              <w:spacing w:after="20"/>
              <w:ind w:left="20"/>
              <w:jc w:val="both"/>
            </w:pPr>
            <w:r>
              <w:rPr>
                <w:rFonts w:ascii="Times New Roman"/>
                <w:b w:val="false"/>
                <w:i w:val="false"/>
                <w:color w:val="000000"/>
                <w:sz w:val="20"/>
              </w:rPr>
              <w:t>
мемлекеттік кірістер органның</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күні 20___ ж. "___" ___________</w:t>
            </w:r>
          </w:p>
        </w:tc>
      </w:tr>
    </w:tbl>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Т.А.Ә.- тегі, аты, әкесінің аты;</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