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7848" w14:textId="25a7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 ақпандағы № 119 бұйрығы. Қазақстан Республикасының Әділет министрлігінде 2018 жылғы 21 ақпанда № 16408 болып тіркелді. Күші жойылды - Қазақстан Республикасы Қаржы министрінің 2025 жылғы 12 қарашадағы № 698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000000"/>
          <w:sz w:val="28"/>
        </w:rPr>
        <w:t>№ 698</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30.04.2021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13-1), 13-2) және 14) тармақшасына,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30.10.2025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000000"/>
          <w:sz w:val="28"/>
        </w:rPr>
        <w:t>қолданыста</w:t>
      </w:r>
      <w:r>
        <w:rPr>
          <w:rFonts w:ascii="Times New Roman"/>
          <w:b w:val="false"/>
          <w:i w:val="false"/>
          <w:color w:val="ff0000"/>
          <w:sz w:val="28"/>
        </w:rPr>
        <w:t xml:space="preserve"> болады)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9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 шоттарының бар-жоғы және олардың нөмірлері туралы, осы шоттардағы ақша қалдығы туралы мәліметтер нысаны;</w:t>
      </w:r>
    </w:p>
    <w:bookmarkEnd w:id="2"/>
    <w:bookmarkStart w:name="z9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 шоттарындағы ақшаның қозғалысы туралы мәліметтер нысаны;</w:t>
      </w:r>
    </w:p>
    <w:bookmarkEnd w:id="3"/>
    <w:bookmarkStart w:name="z9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кірістер мен мүлік туралы декларацияны тапсыру жөніндегі міндет туындаған, жеке тұлғаға берілген кредиттер туралы мәліметтердің нысаны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30.04.2021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м.а. 30.10.2025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000000"/>
          <w:sz w:val="28"/>
        </w:rPr>
        <w:t>қолданыста</w:t>
      </w:r>
      <w:r>
        <w:rPr>
          <w:rFonts w:ascii="Times New Roman"/>
          <w:b w:val="false"/>
          <w:i w:val="false"/>
          <w:color w:val="ff0000"/>
          <w:sz w:val="28"/>
        </w:rPr>
        <w:t xml:space="preserve"> болады) бұйрығымен.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Қаржы министрлігінің кейбір бұйрықтарының күші жойылды деп танылсын.</w:t>
      </w:r>
    </w:p>
    <w:bookmarkEnd w:id="5"/>
    <w:bookmarkStart w:name="z4"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7"/>
    <w:p>
      <w:pPr>
        <w:spacing w:after="0"/>
        <w:ind w:left="0"/>
        <w:jc w:val="both"/>
      </w:pPr>
      <w:r>
        <w:rPr>
          <w:rFonts w:ascii="Times New Roman"/>
          <w:b w:val="false"/>
          <w:i w:val="false"/>
          <w:color w:val="000000"/>
          <w:sz w:val="28"/>
        </w:rPr>
        <w:t xml:space="preserve">
      4. Осы бұйрық 2020 жылғы 1 қаңтардан бастап қолданысқа енгізілетін осы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2) және 3) тармақшаларын қоспағанда, оның алғаш рет ресми жарияланған күнінен кейінгі күнтізбелік он күн ішінде қолданысқа енгізіледі, бұл ретте осы бұйрықтың 1-тармағының 3) тармақшасы 2026 жылғы 1 қаңтарға дейін қолданыста болады.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Төрағасы</w:t>
      </w:r>
    </w:p>
    <w:p>
      <w:pPr>
        <w:spacing w:after="0"/>
        <w:ind w:left="0"/>
        <w:jc w:val="both"/>
      </w:pPr>
      <w:r>
        <w:rPr>
          <w:rFonts w:ascii="Times New Roman"/>
          <w:b w:val="false"/>
          <w:i w:val="false"/>
          <w:color w:val="000000"/>
          <w:sz w:val="28"/>
        </w:rPr>
        <w:t>
      Д. Ақышев___________</w:t>
      </w:r>
    </w:p>
    <w:p>
      <w:pPr>
        <w:spacing w:after="0"/>
        <w:ind w:left="0"/>
        <w:jc w:val="both"/>
      </w:pPr>
      <w:r>
        <w:rPr>
          <w:rFonts w:ascii="Times New Roman"/>
          <w:b w:val="false"/>
          <w:i w:val="false"/>
          <w:color w:val="000000"/>
          <w:sz w:val="28"/>
        </w:rPr>
        <w:t>
      2018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0" w:id="8"/>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 _____ бастап 20__ жылғы "__"_____ аралығындағы кезең үшін мәліметтер</w:t>
      </w:r>
    </w:p>
    <w:bookmarkEnd w:id="8"/>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30.10.2025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ff0000"/>
          <w:sz w:val="28"/>
        </w:rPr>
        <w:t>қолданыста</w:t>
      </w:r>
      <w:r>
        <w:rPr>
          <w:rFonts w:ascii="Times New Roman"/>
          <w:b w:val="false"/>
          <w:i w:val="false"/>
          <w:color w:val="ff0000"/>
          <w:sz w:val="28"/>
        </w:rPr>
        <w:t xml:space="preserve">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банк шоттары ашылған оның құрылымдық бөлімшелерінің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желтоқсанындағы жағдай бойынша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_______________________________________________________________________________ (нысанды жасауға жауапты адамның тегі, аты, әкесінің аты (егер ол жеке басын куәландыратын құжатта көрсетілсе), қолы) ________________________________________________________________________________ (басшының тегі, аты, әкесінің аты (егер ол жеке басын куәландыратын құжатта көрсетілсе), қолы)</w:t>
      </w:r>
    </w:p>
    <w:bookmarkStart w:name="z10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шоттарының бар-жоғы</w:t>
            </w:r>
            <w:r>
              <w:br/>
            </w:r>
            <w:r>
              <w:rPr>
                <w:rFonts w:ascii="Times New Roman"/>
                <w:b w:val="false"/>
                <w:i w:val="false"/>
                <w:color w:val="000000"/>
                <w:sz w:val="20"/>
              </w:rPr>
              <w:t>және олардың нөмірлері</w:t>
            </w:r>
            <w:r>
              <w:br/>
            </w:r>
            <w:r>
              <w:rPr>
                <w:rFonts w:ascii="Times New Roman"/>
                <w:b w:val="false"/>
                <w:i w:val="false"/>
                <w:color w:val="000000"/>
                <w:sz w:val="20"/>
              </w:rPr>
              <w:t>туралы, осы шоттардағы</w:t>
            </w:r>
            <w:r>
              <w:br/>
            </w:r>
            <w:r>
              <w:rPr>
                <w:rFonts w:ascii="Times New Roman"/>
                <w:b w:val="false"/>
                <w:i w:val="false"/>
                <w:color w:val="000000"/>
                <w:sz w:val="20"/>
              </w:rPr>
              <w:t>ақшаның қалдығы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03" w:id="10"/>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мәліметтер" нысанын толтыру бойынша түсіндірме</w:t>
      </w:r>
    </w:p>
    <w:bookmarkEnd w:id="10"/>
    <w:bookmarkStart w:name="z104" w:id="11"/>
    <w:p>
      <w:pPr>
        <w:spacing w:after="0"/>
        <w:ind w:left="0"/>
        <w:jc w:val="left"/>
      </w:pPr>
      <w:r>
        <w:rPr>
          <w:rFonts w:ascii="Times New Roman"/>
          <w:b/>
          <w:i w:val="false"/>
          <w:color w:val="000000"/>
        </w:rPr>
        <w:t xml:space="preserve"> 1-тарау. Жалпы ережелер</w:t>
      </w:r>
    </w:p>
    <w:bookmarkEnd w:id="11"/>
    <w:bookmarkStart w:name="z105" w:id="12"/>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және 13-1) тармақшаларына және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12"/>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Start w:name="z106" w:id="13"/>
    <w:p>
      <w:pPr>
        <w:spacing w:after="0"/>
        <w:ind w:left="0"/>
        <w:jc w:val="both"/>
      </w:pPr>
      <w:r>
        <w:rPr>
          <w:rFonts w:ascii="Times New Roman"/>
          <w:b w:val="false"/>
          <w:i w:val="false"/>
          <w:color w:val="000000"/>
          <w:sz w:val="28"/>
        </w:rPr>
        <w:t>
      2. Нысанды банктер, Қазақстан Республикасының бейрезидент-банкінің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13"/>
    <w:bookmarkStart w:name="z107" w:id="14"/>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міндеттемесі туындаған жеке тұлғаға жіберіледі.</w:t>
      </w:r>
    </w:p>
    <w:bookmarkEnd w:id="14"/>
    <w:bookmarkStart w:name="z108" w:id="15"/>
    <w:p>
      <w:pPr>
        <w:spacing w:after="0"/>
        <w:ind w:left="0"/>
        <w:jc w:val="left"/>
      </w:pPr>
      <w:r>
        <w:rPr>
          <w:rFonts w:ascii="Times New Roman"/>
          <w:b/>
          <w:i w:val="false"/>
          <w:color w:val="000000"/>
        </w:rPr>
        <w:t xml:space="preserve"> 2-тарау. "Банктік шоттарының бар-жоғы және олардың нөмірлері туралы, осы шоттардағы ақша қалдықтары туралы мәліметтер" нысанын толтыру бойынша түсіндірме</w:t>
      </w:r>
    </w:p>
    <w:bookmarkEnd w:id="15"/>
    <w:bookmarkStart w:name="z109" w:id="16"/>
    <w:p>
      <w:pPr>
        <w:spacing w:after="0"/>
        <w:ind w:left="0"/>
        <w:jc w:val="both"/>
      </w:pPr>
      <w:r>
        <w:rPr>
          <w:rFonts w:ascii="Times New Roman"/>
          <w:b w:val="false"/>
          <w:i w:val="false"/>
          <w:color w:val="000000"/>
          <w:sz w:val="28"/>
        </w:rPr>
        <w:t>
      4. Нысанның 1-бағанында реттік нөмірі көрсетіледі.</w:t>
      </w:r>
    </w:p>
    <w:bookmarkEnd w:id="16"/>
    <w:bookmarkStart w:name="z110" w:id="17"/>
    <w:p>
      <w:pPr>
        <w:spacing w:after="0"/>
        <w:ind w:left="0"/>
        <w:jc w:val="both"/>
      </w:pPr>
      <w:r>
        <w:rPr>
          <w:rFonts w:ascii="Times New Roman"/>
          <w:b w:val="false"/>
          <w:i w:val="false"/>
          <w:color w:val="000000"/>
          <w:sz w:val="28"/>
        </w:rPr>
        <w:t>
      5. Нысанның 2-бағанында салық төлеушінің жеке сәйкестендіру нөмері/бизнес-сәйкестендіру нөмері (бұдан әрі - ЖСН/БСН) көрсетіледі.</w:t>
      </w:r>
    </w:p>
    <w:bookmarkEnd w:id="17"/>
    <w:bookmarkStart w:name="z111" w:id="18"/>
    <w:p>
      <w:pPr>
        <w:spacing w:after="0"/>
        <w:ind w:left="0"/>
        <w:jc w:val="both"/>
      </w:pPr>
      <w:r>
        <w:rPr>
          <w:rFonts w:ascii="Times New Roman"/>
          <w:b w:val="false"/>
          <w:i w:val="false"/>
          <w:color w:val="000000"/>
          <w:sz w:val="28"/>
        </w:rPr>
        <w:t>
      6. Нысанның 3-бағанында салық төлеушінің тегі, аты, әкесінің аты (егер ол жеке басын куәландыратын құжатта көрсетілсе)/атауы көрсетіледі.</w:t>
      </w:r>
    </w:p>
    <w:bookmarkEnd w:id="18"/>
    <w:bookmarkStart w:name="z112" w:id="19"/>
    <w:p>
      <w:pPr>
        <w:spacing w:after="0"/>
        <w:ind w:left="0"/>
        <w:jc w:val="both"/>
      </w:pPr>
      <w:r>
        <w:rPr>
          <w:rFonts w:ascii="Times New Roman"/>
          <w:b w:val="false"/>
          <w:i w:val="false"/>
          <w:color w:val="000000"/>
          <w:sz w:val="28"/>
        </w:rPr>
        <w:t>
      7. Нысанның 4-бағанында банк шоттары ашылған банктің, Қазақстан Республикасының бейрезидент-банкі филиалының, олардың құрылымдық бөлімшелерінің бизнес сәйкестендіру нөмірі көрсетіледі.</w:t>
      </w:r>
    </w:p>
    <w:bookmarkEnd w:id="19"/>
    <w:bookmarkStart w:name="z113" w:id="20"/>
    <w:p>
      <w:pPr>
        <w:spacing w:after="0"/>
        <w:ind w:left="0"/>
        <w:jc w:val="both"/>
      </w:pPr>
      <w:r>
        <w:rPr>
          <w:rFonts w:ascii="Times New Roman"/>
          <w:b w:val="false"/>
          <w:i w:val="false"/>
          <w:color w:val="000000"/>
          <w:sz w:val="28"/>
        </w:rPr>
        <w:t>
      8. Нысанның 5-бағанында банк шоттары ашылған банктің, Қазақстан Республикасының бейрезидент-банкі филиалының, олардың құрылымдық бөлімшелерінің банктік сәйкестендіру коды (бұдан әрі – БСК) көрсетіледі.</w:t>
      </w:r>
    </w:p>
    <w:bookmarkEnd w:id="20"/>
    <w:bookmarkStart w:name="z114" w:id="21"/>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21"/>
    <w:bookmarkStart w:name="z115" w:id="22"/>
    <w:p>
      <w:pPr>
        <w:spacing w:after="0"/>
        <w:ind w:left="0"/>
        <w:jc w:val="both"/>
      </w:pPr>
      <w:r>
        <w:rPr>
          <w:rFonts w:ascii="Times New Roman"/>
          <w:b w:val="false"/>
          <w:i w:val="false"/>
          <w:color w:val="000000"/>
          <w:sz w:val="28"/>
        </w:rPr>
        <w:t>
      10. Нысанның 7-бағанында банк шотының түрі көрсетіледі.</w:t>
      </w:r>
    </w:p>
    <w:bookmarkEnd w:id="22"/>
    <w:bookmarkStart w:name="z116" w:id="23"/>
    <w:p>
      <w:pPr>
        <w:spacing w:after="0"/>
        <w:ind w:left="0"/>
        <w:jc w:val="both"/>
      </w:pPr>
      <w:r>
        <w:rPr>
          <w:rFonts w:ascii="Times New Roman"/>
          <w:b w:val="false"/>
          <w:i w:val="false"/>
          <w:color w:val="000000"/>
          <w:sz w:val="28"/>
        </w:rPr>
        <w:t>
      11. Нысанның 8-бағанында банк шотының валюта түрі көрсетіледі.</w:t>
      </w:r>
    </w:p>
    <w:bookmarkEnd w:id="23"/>
    <w:bookmarkStart w:name="z117" w:id="24"/>
    <w:p>
      <w:pPr>
        <w:spacing w:after="0"/>
        <w:ind w:left="0"/>
        <w:jc w:val="both"/>
      </w:pPr>
      <w:r>
        <w:rPr>
          <w:rFonts w:ascii="Times New Roman"/>
          <w:b w:val="false"/>
          <w:i w:val="false"/>
          <w:color w:val="000000"/>
          <w:sz w:val="28"/>
        </w:rPr>
        <w:t>
      12. Нысанның 9-бағанында салық төлеушінің банк шотының нөмірі көрсетіледі.</w:t>
      </w:r>
    </w:p>
    <w:bookmarkEnd w:id="24"/>
    <w:bookmarkStart w:name="z118" w:id="25"/>
    <w:p>
      <w:pPr>
        <w:spacing w:after="0"/>
        <w:ind w:left="0"/>
        <w:jc w:val="both"/>
      </w:pPr>
      <w:r>
        <w:rPr>
          <w:rFonts w:ascii="Times New Roman"/>
          <w:b w:val="false"/>
          <w:i w:val="false"/>
          <w:color w:val="000000"/>
          <w:sz w:val="28"/>
        </w:rPr>
        <w:t>
      13. Нысанның 10-бағанында есепті кезеңнің 31 желтоқсанындағы жағдай бойынша банк шотындағы ақша қалдығы кезең басындағы банк шотындағы ақша қалдығы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9" w:id="26"/>
    <w:p>
      <w:pPr>
        <w:spacing w:after="0"/>
        <w:ind w:left="0"/>
        <w:jc w:val="left"/>
      </w:pPr>
      <w:r>
        <w:rPr>
          <w:rFonts w:ascii="Times New Roman"/>
          <w:b/>
          <w:i w:val="false"/>
          <w:color w:val="000000"/>
        </w:rPr>
        <w:t xml:space="preserve"> Банк шоттарындағы ақша қозғалысы туралы 20__ жылғы "__"_____ бастап 20__ жылғы "__"_____ аралығындағы кезең үшін мәліметтер</w:t>
      </w:r>
    </w:p>
    <w:bookmarkEnd w:id="26"/>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30.10.2025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ff0000"/>
          <w:sz w:val="28"/>
        </w:rPr>
        <w:t>қолданыста</w:t>
      </w:r>
      <w:r>
        <w:rPr>
          <w:rFonts w:ascii="Times New Roman"/>
          <w:b w:val="false"/>
          <w:i w:val="false"/>
          <w:color w:val="ff0000"/>
          <w:sz w:val="28"/>
        </w:rPr>
        <w:t xml:space="preserve">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(егер ол жеке басын куәландыратын құжатта көрсетілсе)/атауы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 бөлімшесінің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rPr>
          <w:rFonts w:ascii="Times New Roman"/>
          <w:b/>
          <w:i w:val="false"/>
          <w:color w:val="000000"/>
        </w:rPr>
        <w:t xml:space="preserve"> ________________________________________________________________________________ (нысанды жасауға жауапты тұлғаның тегі, аты, әкесінің аты (егер ол жеке басын куәландыратын құжатта көрсетілсе), қолы) ________________________________________________________________________________ (басшының тегі, аты, әкесінің аты (егер ол жеке басын куәландыратын құжатта көрсетілсе), қолы)</w:t>
      </w:r>
    </w:p>
    <w:bookmarkStart w:name="z120"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шоттарындағы ақша қозғалысы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w:t>
            </w:r>
            <w:r>
              <w:br/>
            </w:r>
            <w:r>
              <w:rPr>
                <w:rFonts w:ascii="Times New Roman"/>
                <w:b w:val="false"/>
                <w:i w:val="false"/>
                <w:color w:val="000000"/>
                <w:sz w:val="20"/>
              </w:rPr>
              <w:t>қозғалысы туралы мәліметтер"</w:t>
            </w:r>
            <w:r>
              <w:br/>
            </w:r>
            <w:r>
              <w:rPr>
                <w:rFonts w:ascii="Times New Roman"/>
                <w:b w:val="false"/>
                <w:i w:val="false"/>
                <w:color w:val="000000"/>
                <w:sz w:val="20"/>
              </w:rPr>
              <w:t>нысанына қосымша</w:t>
            </w:r>
          </w:p>
        </w:tc>
      </w:tr>
    </w:tbl>
    <w:bookmarkStart w:name="z122" w:id="28"/>
    <w:p>
      <w:pPr>
        <w:spacing w:after="0"/>
        <w:ind w:left="0"/>
        <w:jc w:val="left"/>
      </w:pPr>
      <w:r>
        <w:rPr>
          <w:rFonts w:ascii="Times New Roman"/>
          <w:b/>
          <w:i w:val="false"/>
          <w:color w:val="000000"/>
        </w:rPr>
        <w:t xml:space="preserve"> "Банк шоттарындағы ақша қозғалысы туралы мәліметтер" нысанын толтыру бойынша түсіндірме</w:t>
      </w:r>
    </w:p>
    <w:bookmarkEnd w:id="28"/>
    <w:bookmarkStart w:name="z123" w:id="29"/>
    <w:p>
      <w:pPr>
        <w:spacing w:after="0"/>
        <w:ind w:left="0"/>
        <w:jc w:val="left"/>
      </w:pPr>
      <w:r>
        <w:rPr>
          <w:rFonts w:ascii="Times New Roman"/>
          <w:b/>
          <w:i w:val="false"/>
          <w:color w:val="000000"/>
        </w:rPr>
        <w:t xml:space="preserve"> 1-тарау. Жалпы ережелер</w:t>
      </w:r>
    </w:p>
    <w:bookmarkEnd w:id="29"/>
    <w:bookmarkStart w:name="z124" w:id="30"/>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13) және 13-2) тармақшаларына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30"/>
    <w:bookmarkStart w:name="z125" w:id="31"/>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31"/>
    <w:bookmarkStart w:name="z126" w:id="32"/>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32"/>
    <w:bookmarkStart w:name="z127" w:id="33"/>
    <w:p>
      <w:pPr>
        <w:spacing w:after="0"/>
        <w:ind w:left="0"/>
        <w:jc w:val="both"/>
      </w:pPr>
      <w:r>
        <w:rPr>
          <w:rFonts w:ascii="Times New Roman"/>
          <w:b w:val="false"/>
          <w:i w:val="false"/>
          <w:color w:val="000000"/>
          <w:sz w:val="28"/>
        </w:rPr>
        <w:t>
      4. Жалпыға бірдей декларациялау шеңберінде Нысан құны республикалық бюджет туралы заңда белгіленген және есепті салықтық кезеңнің 31 желтоқсанына қолданыста болатын айлық есептік көрсеткіштің 20 000 еселенген мөлшерінен асатын мүлікті күнтізбелік жыл ішінде сатып алуына байланысты кірістер туралы декларацияны ұсыну міндеті туындаған жеке тұлғаларға қатысты жіберіледі.</w:t>
      </w:r>
    </w:p>
    <w:bookmarkEnd w:id="33"/>
    <w:bookmarkStart w:name="z128" w:id="34"/>
    <w:p>
      <w:pPr>
        <w:spacing w:after="0"/>
        <w:ind w:left="0"/>
        <w:jc w:val="left"/>
      </w:pPr>
      <w:r>
        <w:rPr>
          <w:rFonts w:ascii="Times New Roman"/>
          <w:b/>
          <w:i w:val="false"/>
          <w:color w:val="000000"/>
        </w:rPr>
        <w:t xml:space="preserve"> 2-тарау. "Банк шоттарындағы ақша қозғалысы туралы мәліметтер" нысанын толтыру бойынша түсіндірме</w:t>
      </w:r>
    </w:p>
    <w:bookmarkEnd w:id="34"/>
    <w:bookmarkStart w:name="z129" w:id="35"/>
    <w:p>
      <w:pPr>
        <w:spacing w:after="0"/>
        <w:ind w:left="0"/>
        <w:jc w:val="both"/>
      </w:pPr>
      <w:r>
        <w:rPr>
          <w:rFonts w:ascii="Times New Roman"/>
          <w:b w:val="false"/>
          <w:i w:val="false"/>
          <w:color w:val="000000"/>
          <w:sz w:val="28"/>
        </w:rPr>
        <w:t>
      5. Нысанның 1-бағанында реттік нөмірі көрсетіледі.</w:t>
      </w:r>
    </w:p>
    <w:bookmarkEnd w:id="35"/>
    <w:bookmarkStart w:name="z130" w:id="36"/>
    <w:p>
      <w:pPr>
        <w:spacing w:after="0"/>
        <w:ind w:left="0"/>
        <w:jc w:val="both"/>
      </w:pPr>
      <w:r>
        <w:rPr>
          <w:rFonts w:ascii="Times New Roman"/>
          <w:b w:val="false"/>
          <w:i w:val="false"/>
          <w:color w:val="000000"/>
          <w:sz w:val="28"/>
        </w:rPr>
        <w:t>
      6. Нысанның 2-бағанында жеке сәйкестендіру нөмірі көрсетіледі/бизнес-сәйкестендіру салық төлеушінің нөмірі (бұдан әрі – ЖСН/БСН).</w:t>
      </w:r>
    </w:p>
    <w:bookmarkEnd w:id="36"/>
    <w:bookmarkStart w:name="z131" w:id="37"/>
    <w:p>
      <w:pPr>
        <w:spacing w:after="0"/>
        <w:ind w:left="0"/>
        <w:jc w:val="both"/>
      </w:pPr>
      <w:r>
        <w:rPr>
          <w:rFonts w:ascii="Times New Roman"/>
          <w:b w:val="false"/>
          <w:i w:val="false"/>
          <w:color w:val="000000"/>
          <w:sz w:val="28"/>
        </w:rPr>
        <w:t>
      7. Нысанның 3-бағанында жеке тұлғаның тегі, аты, әкесінің аты (егер ол жеке басын куәландыратын құжатта көрсетілсе)/салық төлеушінің атауы көрсетіледі.</w:t>
      </w:r>
    </w:p>
    <w:bookmarkEnd w:id="37"/>
    <w:bookmarkStart w:name="z132" w:id="38"/>
    <w:p>
      <w:pPr>
        <w:spacing w:after="0"/>
        <w:ind w:left="0"/>
        <w:jc w:val="both"/>
      </w:pPr>
      <w:r>
        <w:rPr>
          <w:rFonts w:ascii="Times New Roman"/>
          <w:b w:val="false"/>
          <w:i w:val="false"/>
          <w:color w:val="000000"/>
          <w:sz w:val="28"/>
        </w:rPr>
        <w:t>
      8. Нысанның 4-бағанында банк шотына ақшаның түскен күні көрсетіледі.</w:t>
      </w:r>
    </w:p>
    <w:bookmarkEnd w:id="38"/>
    <w:bookmarkStart w:name="z133" w:id="39"/>
    <w:p>
      <w:pPr>
        <w:spacing w:after="0"/>
        <w:ind w:left="0"/>
        <w:jc w:val="both"/>
      </w:pPr>
      <w:r>
        <w:rPr>
          <w:rFonts w:ascii="Times New Roman"/>
          <w:b w:val="false"/>
          <w:i w:val="false"/>
          <w:color w:val="000000"/>
          <w:sz w:val="28"/>
        </w:rPr>
        <w:t>
      9. Нысанның 5-бағанында банк шотына түскен төлемінің сомасы көрсетіледі.</w:t>
      </w:r>
    </w:p>
    <w:bookmarkEnd w:id="39"/>
    <w:bookmarkStart w:name="z134" w:id="40"/>
    <w:p>
      <w:pPr>
        <w:spacing w:after="0"/>
        <w:ind w:left="0"/>
        <w:jc w:val="both"/>
      </w:pPr>
      <w:r>
        <w:rPr>
          <w:rFonts w:ascii="Times New Roman"/>
          <w:b w:val="false"/>
          <w:i w:val="false"/>
          <w:color w:val="000000"/>
          <w:sz w:val="28"/>
        </w:rPr>
        <w:t>
      10. Нысанның 6-бағанында ақша жөнелтушiнің ЖСН/БСН-і көрсетіледі.</w:t>
      </w:r>
    </w:p>
    <w:bookmarkEnd w:id="40"/>
    <w:bookmarkStart w:name="z135" w:id="41"/>
    <w:p>
      <w:pPr>
        <w:spacing w:after="0"/>
        <w:ind w:left="0"/>
        <w:jc w:val="both"/>
      </w:pPr>
      <w:r>
        <w:rPr>
          <w:rFonts w:ascii="Times New Roman"/>
          <w:b w:val="false"/>
          <w:i w:val="false"/>
          <w:color w:val="000000"/>
          <w:sz w:val="28"/>
        </w:rPr>
        <w:t>
      11. Нысанның 7-бағанында ақша жөнелтушiнің атауы көрсетіледі.</w:t>
      </w:r>
    </w:p>
    <w:bookmarkEnd w:id="41"/>
    <w:bookmarkStart w:name="z136" w:id="42"/>
    <w:p>
      <w:pPr>
        <w:spacing w:after="0"/>
        <w:ind w:left="0"/>
        <w:jc w:val="both"/>
      </w:pPr>
      <w:r>
        <w:rPr>
          <w:rFonts w:ascii="Times New Roman"/>
          <w:b w:val="false"/>
          <w:i w:val="false"/>
          <w:color w:val="000000"/>
          <w:sz w:val="28"/>
        </w:rPr>
        <w:t>
      12. Нысанның 8-бағанында ақша жөнелтушi банктің, Қазақстан Республикасының бейрезидент банкінің бөлімшесінің БСН-і көрсетіледі.</w:t>
      </w:r>
    </w:p>
    <w:bookmarkEnd w:id="42"/>
    <w:bookmarkStart w:name="z137" w:id="43"/>
    <w:p>
      <w:pPr>
        <w:spacing w:after="0"/>
        <w:ind w:left="0"/>
        <w:jc w:val="both"/>
      </w:pPr>
      <w:r>
        <w:rPr>
          <w:rFonts w:ascii="Times New Roman"/>
          <w:b w:val="false"/>
          <w:i w:val="false"/>
          <w:color w:val="000000"/>
          <w:sz w:val="28"/>
        </w:rPr>
        <w:t>
      13.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43"/>
    <w:bookmarkStart w:name="z138" w:id="44"/>
    <w:p>
      <w:pPr>
        <w:spacing w:after="0"/>
        <w:ind w:left="0"/>
        <w:jc w:val="both"/>
      </w:pPr>
      <w:r>
        <w:rPr>
          <w:rFonts w:ascii="Times New Roman"/>
          <w:b w:val="false"/>
          <w:i w:val="false"/>
          <w:color w:val="000000"/>
          <w:sz w:val="28"/>
        </w:rPr>
        <w:t>
      14. Нысанның 10-бағанында ақша жөнелтушi банктің, Қазақстан Республикасының бейрезидент банкінің бөлімшесінің атауы көрсетіледі.</w:t>
      </w:r>
    </w:p>
    <w:bookmarkEnd w:id="44"/>
    <w:bookmarkStart w:name="z139" w:id="45"/>
    <w:p>
      <w:pPr>
        <w:spacing w:after="0"/>
        <w:ind w:left="0"/>
        <w:jc w:val="both"/>
      </w:pPr>
      <w:r>
        <w:rPr>
          <w:rFonts w:ascii="Times New Roman"/>
          <w:b w:val="false"/>
          <w:i w:val="false"/>
          <w:color w:val="000000"/>
          <w:sz w:val="28"/>
        </w:rPr>
        <w:t>
      15. Нысанның 11-бағанында банк шотына түскен ақша төлемінің мақсаты көрсетіледі.</w:t>
      </w:r>
    </w:p>
    <w:bookmarkEnd w:id="45"/>
    <w:bookmarkStart w:name="z140" w:id="46"/>
    <w:p>
      <w:pPr>
        <w:spacing w:after="0"/>
        <w:ind w:left="0"/>
        <w:jc w:val="both"/>
      </w:pPr>
      <w:r>
        <w:rPr>
          <w:rFonts w:ascii="Times New Roman"/>
          <w:b w:val="false"/>
          <w:i w:val="false"/>
          <w:color w:val="000000"/>
          <w:sz w:val="28"/>
        </w:rPr>
        <w:t>
      16. Нысанның 12-бағанында ақша жөнелтушi-салық төлеушінің банк шотынан ақшаның аударылған күні көрсетіледі.</w:t>
      </w:r>
    </w:p>
    <w:bookmarkEnd w:id="46"/>
    <w:bookmarkStart w:name="z141" w:id="47"/>
    <w:p>
      <w:pPr>
        <w:spacing w:after="0"/>
        <w:ind w:left="0"/>
        <w:jc w:val="both"/>
      </w:pPr>
      <w:r>
        <w:rPr>
          <w:rFonts w:ascii="Times New Roman"/>
          <w:b w:val="false"/>
          <w:i w:val="false"/>
          <w:color w:val="000000"/>
          <w:sz w:val="28"/>
        </w:rPr>
        <w:t>
      17. Нысанның 13-бағанында ақша жөнелтушi-салық төлеушінің банк шотынан аударылған ақша төлемінің сомасы көрсетіледі.</w:t>
      </w:r>
    </w:p>
    <w:bookmarkEnd w:id="47"/>
    <w:bookmarkStart w:name="z142" w:id="48"/>
    <w:p>
      <w:pPr>
        <w:spacing w:after="0"/>
        <w:ind w:left="0"/>
        <w:jc w:val="both"/>
      </w:pPr>
      <w:r>
        <w:rPr>
          <w:rFonts w:ascii="Times New Roman"/>
          <w:b w:val="false"/>
          <w:i w:val="false"/>
          <w:color w:val="000000"/>
          <w:sz w:val="28"/>
        </w:rPr>
        <w:t>
      18. Нысанның 14-бағанында бенефициардың ЖСН/БСН көрсетіледі.</w:t>
      </w:r>
    </w:p>
    <w:bookmarkEnd w:id="48"/>
    <w:bookmarkStart w:name="z143" w:id="49"/>
    <w:p>
      <w:pPr>
        <w:spacing w:after="0"/>
        <w:ind w:left="0"/>
        <w:jc w:val="both"/>
      </w:pPr>
      <w:r>
        <w:rPr>
          <w:rFonts w:ascii="Times New Roman"/>
          <w:b w:val="false"/>
          <w:i w:val="false"/>
          <w:color w:val="000000"/>
          <w:sz w:val="28"/>
        </w:rPr>
        <w:t>
      19. Нысанның 15-бағанында бенефициардың атауы көрсетіледі.</w:t>
      </w:r>
    </w:p>
    <w:bookmarkEnd w:id="49"/>
    <w:bookmarkStart w:name="z144" w:id="50"/>
    <w:p>
      <w:pPr>
        <w:spacing w:after="0"/>
        <w:ind w:left="0"/>
        <w:jc w:val="both"/>
      </w:pPr>
      <w:r>
        <w:rPr>
          <w:rFonts w:ascii="Times New Roman"/>
          <w:b w:val="false"/>
          <w:i w:val="false"/>
          <w:color w:val="000000"/>
          <w:sz w:val="28"/>
        </w:rPr>
        <w:t>
      20. Нысанның 16-бағанында бенефициар банктің, Қазақстан Республикасының бейрезидент банкінің бөлімшесінің БСН көрсетіледі.</w:t>
      </w:r>
    </w:p>
    <w:bookmarkEnd w:id="50"/>
    <w:bookmarkStart w:name="z145" w:id="51"/>
    <w:p>
      <w:pPr>
        <w:spacing w:after="0"/>
        <w:ind w:left="0"/>
        <w:jc w:val="both"/>
      </w:pPr>
      <w:r>
        <w:rPr>
          <w:rFonts w:ascii="Times New Roman"/>
          <w:b w:val="false"/>
          <w:i w:val="false"/>
          <w:color w:val="000000"/>
          <w:sz w:val="28"/>
        </w:rPr>
        <w:t>
      21. Нысанның 17-бағанында бенефициар банктің, Қазақстан Республикасының бейрезидент банкінің бөлімшесінің БСК көрсетіледі.</w:t>
      </w:r>
    </w:p>
    <w:bookmarkEnd w:id="51"/>
    <w:bookmarkStart w:name="z146" w:id="52"/>
    <w:p>
      <w:pPr>
        <w:spacing w:after="0"/>
        <w:ind w:left="0"/>
        <w:jc w:val="both"/>
      </w:pPr>
      <w:r>
        <w:rPr>
          <w:rFonts w:ascii="Times New Roman"/>
          <w:b w:val="false"/>
          <w:i w:val="false"/>
          <w:color w:val="000000"/>
          <w:sz w:val="28"/>
        </w:rPr>
        <w:t>
      22. Нысанның 18-бағанында бенефициар банктің, Қазақстан Республикасының бейрезидент банкінің бөлімшесінің атауы көрсетіледі.</w:t>
      </w:r>
    </w:p>
    <w:bookmarkEnd w:id="52"/>
    <w:bookmarkStart w:name="z147" w:id="53"/>
    <w:p>
      <w:pPr>
        <w:spacing w:after="0"/>
        <w:ind w:left="0"/>
        <w:jc w:val="both"/>
      </w:pPr>
      <w:r>
        <w:rPr>
          <w:rFonts w:ascii="Times New Roman"/>
          <w:b w:val="false"/>
          <w:i w:val="false"/>
          <w:color w:val="000000"/>
          <w:sz w:val="28"/>
        </w:rPr>
        <w:t>
      23. Нысанның 19-бағанында ақша жөнелтушiнің банк шотынан аударған төлемнің мақсаты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8" w:id="54"/>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w:t>
      </w:r>
    </w:p>
    <w:bookmarkEnd w:id="54"/>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30.10.2025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ff0000"/>
          <w:sz w:val="28"/>
        </w:rPr>
        <w:t>қолданыста</w:t>
      </w:r>
      <w:r>
        <w:rPr>
          <w:rFonts w:ascii="Times New Roman"/>
          <w:b w:val="false"/>
          <w:i w:val="false"/>
          <w:color w:val="ff0000"/>
          <w:sz w:val="28"/>
        </w:rPr>
        <w:t xml:space="preserve">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 филиалының, оның құрылымдық бөлімшелерінің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лимит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________________________________________________________________________________ (нысанды жасауға жауапты тұлғаның тегі, аты, әкесінің аты (егер ол жеке басын куәландыратын құжатта көрсетілсе), қолы) ________________________________________________________________________________ (басшының тегі, аты, әкесінің аты (егер ол жеке басын куәландыратын құжатта көрсетілсе), қолы)</w:t>
      </w:r>
    </w:p>
    <w:bookmarkStart w:name="z149"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 өтеу</w:t>
            </w:r>
            <w:r>
              <w:br/>
            </w:r>
            <w:r>
              <w:rPr>
                <w:rFonts w:ascii="Times New Roman"/>
                <w:b w:val="false"/>
                <w:i w:val="false"/>
                <w:color w:val="000000"/>
                <w:sz w:val="20"/>
              </w:rPr>
              <w:t>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кірістер мен мүлік туралы</w:t>
            </w:r>
            <w:r>
              <w:br/>
            </w:r>
            <w:r>
              <w:rPr>
                <w:rFonts w:ascii="Times New Roman"/>
                <w:b w:val="false"/>
                <w:i w:val="false"/>
                <w:color w:val="000000"/>
                <w:sz w:val="20"/>
              </w:rPr>
              <w:t>декларацияны ұсыну жөніндегі</w:t>
            </w:r>
            <w:r>
              <w:br/>
            </w:r>
            <w:r>
              <w:rPr>
                <w:rFonts w:ascii="Times New Roman"/>
                <w:b w:val="false"/>
                <w:i w:val="false"/>
                <w:color w:val="000000"/>
                <w:sz w:val="20"/>
              </w:rPr>
              <w:t>міндет туындаған, жеке тұлғаға</w:t>
            </w:r>
            <w:r>
              <w:br/>
            </w:r>
            <w:r>
              <w:rPr>
                <w:rFonts w:ascii="Times New Roman"/>
                <w:b w:val="false"/>
                <w:i w:val="false"/>
                <w:color w:val="000000"/>
                <w:sz w:val="20"/>
              </w:rPr>
              <w:t>берілген кредиттер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51" w:id="56"/>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56"/>
    <w:bookmarkStart w:name="z152" w:id="57"/>
    <w:p>
      <w:pPr>
        <w:spacing w:after="0"/>
        <w:ind w:left="0"/>
        <w:jc w:val="left"/>
      </w:pPr>
      <w:r>
        <w:rPr>
          <w:rFonts w:ascii="Times New Roman"/>
          <w:b/>
          <w:i w:val="false"/>
          <w:color w:val="000000"/>
        </w:rPr>
        <w:t xml:space="preserve"> 1-тарау. Жалпы ережелер</w:t>
      </w:r>
    </w:p>
    <w:bookmarkEnd w:id="57"/>
    <w:bookmarkStart w:name="z153" w:id="58"/>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58"/>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Start w:name="z154" w:id="59"/>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59"/>
    <w:bookmarkStart w:name="z155" w:id="60"/>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жөніндегі міндет туындаған жеке тұлғалар бойынша жіберіледі.</w:t>
      </w:r>
    </w:p>
    <w:bookmarkEnd w:id="60"/>
    <w:bookmarkStart w:name="z156" w:id="61"/>
    <w:p>
      <w:pPr>
        <w:spacing w:after="0"/>
        <w:ind w:left="0"/>
        <w:jc w:val="left"/>
      </w:pPr>
      <w:r>
        <w:rPr>
          <w:rFonts w:ascii="Times New Roman"/>
          <w:b/>
          <w:i w:val="false"/>
          <w:color w:val="000000"/>
        </w:rPr>
        <w:t xml:space="preserve"> 2-тарау. "Сыйақыны қоса алғанда, өтеу сомаларын көрсете отырып, активтер мен міндеттемелер, кірістер мен мүлік туралы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1"/>
    <w:bookmarkStart w:name="z157" w:id="62"/>
    <w:p>
      <w:pPr>
        <w:spacing w:after="0"/>
        <w:ind w:left="0"/>
        <w:jc w:val="both"/>
      </w:pPr>
      <w:r>
        <w:rPr>
          <w:rFonts w:ascii="Times New Roman"/>
          <w:b w:val="false"/>
          <w:i w:val="false"/>
          <w:color w:val="000000"/>
          <w:sz w:val="28"/>
        </w:rPr>
        <w:t>
      4. Нысанның 1-бағанында реттік нөмірі көрсетіледі.</w:t>
      </w:r>
    </w:p>
    <w:bookmarkEnd w:id="62"/>
    <w:bookmarkStart w:name="z158" w:id="63"/>
    <w:p>
      <w:pPr>
        <w:spacing w:after="0"/>
        <w:ind w:left="0"/>
        <w:jc w:val="both"/>
      </w:pPr>
      <w:r>
        <w:rPr>
          <w:rFonts w:ascii="Times New Roman"/>
          <w:b w:val="false"/>
          <w:i w:val="false"/>
          <w:color w:val="000000"/>
          <w:sz w:val="28"/>
        </w:rPr>
        <w:t>
      5. Нысанның 2-бағанында жеке тұлғаның жеке сәйкестендіру нөмірі көрсетіледі.</w:t>
      </w:r>
    </w:p>
    <w:bookmarkEnd w:id="63"/>
    <w:bookmarkStart w:name="z159" w:id="64"/>
    <w:p>
      <w:pPr>
        <w:spacing w:after="0"/>
        <w:ind w:left="0"/>
        <w:jc w:val="both"/>
      </w:pPr>
      <w:r>
        <w:rPr>
          <w:rFonts w:ascii="Times New Roman"/>
          <w:b w:val="false"/>
          <w:i w:val="false"/>
          <w:color w:val="000000"/>
          <w:sz w:val="28"/>
        </w:rPr>
        <w:t>
      6. Нысанның 3-бағанында жеке тұлғаның тегі, аты, әкесінің аты (егер ол жеке басын куәландыратын құжатта көрсетілсе) көрсетіледі.</w:t>
      </w:r>
    </w:p>
    <w:bookmarkEnd w:id="64"/>
    <w:bookmarkStart w:name="z160" w:id="65"/>
    <w:p>
      <w:pPr>
        <w:spacing w:after="0"/>
        <w:ind w:left="0"/>
        <w:jc w:val="both"/>
      </w:pPr>
      <w:r>
        <w:rPr>
          <w:rFonts w:ascii="Times New Roman"/>
          <w:b w:val="false"/>
          <w:i w:val="false"/>
          <w:color w:val="000000"/>
          <w:sz w:val="28"/>
        </w:rPr>
        <w:t>
      7. Нысанның 4-бағанында кредит берілген банктің, Қазақстан Республикасының бейрезидент-банкі филиалының, олардың құрылымдық бөлімшелерінің бизнес-сәйкестендіру нөмірі көрсетіледі.</w:t>
      </w:r>
    </w:p>
    <w:bookmarkEnd w:id="65"/>
    <w:bookmarkStart w:name="z161" w:id="66"/>
    <w:p>
      <w:pPr>
        <w:spacing w:after="0"/>
        <w:ind w:left="0"/>
        <w:jc w:val="both"/>
      </w:pPr>
      <w:r>
        <w:rPr>
          <w:rFonts w:ascii="Times New Roman"/>
          <w:b w:val="false"/>
          <w:i w:val="false"/>
          <w:color w:val="000000"/>
          <w:sz w:val="28"/>
        </w:rPr>
        <w:t xml:space="preserve">
      8. Нысанның 5-бағанында кредит берілген банктің, Қазақстан Республикасының бейрезидент-банкі филиалының, олардың құрылымдық бөлімшелерінің банктік сәйкестендіру коды көрсетіледі. </w:t>
      </w:r>
    </w:p>
    <w:bookmarkEnd w:id="66"/>
    <w:bookmarkStart w:name="z162" w:id="67"/>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67"/>
    <w:bookmarkStart w:name="z163" w:id="68"/>
    <w:p>
      <w:pPr>
        <w:spacing w:after="0"/>
        <w:ind w:left="0"/>
        <w:jc w:val="both"/>
      </w:pPr>
      <w:r>
        <w:rPr>
          <w:rFonts w:ascii="Times New Roman"/>
          <w:b w:val="false"/>
          <w:i w:val="false"/>
          <w:color w:val="000000"/>
          <w:sz w:val="28"/>
        </w:rPr>
        <w:t>
      10. Нысанның 7-бағанында кредит берілген күні көрсетіледі.</w:t>
      </w:r>
    </w:p>
    <w:bookmarkEnd w:id="68"/>
    <w:bookmarkStart w:name="z164" w:id="69"/>
    <w:p>
      <w:pPr>
        <w:spacing w:after="0"/>
        <w:ind w:left="0"/>
        <w:jc w:val="both"/>
      </w:pPr>
      <w:r>
        <w:rPr>
          <w:rFonts w:ascii="Times New Roman"/>
          <w:b w:val="false"/>
          <w:i w:val="false"/>
          <w:color w:val="000000"/>
          <w:sz w:val="28"/>
        </w:rPr>
        <w:t>
      11. Нысанның 8-бағанында кредит беру туралы шарттың нөмірі мен күні көрсетіледі. Мәліметтер шарттар бөлінісінде жеке ұсынылады.</w:t>
      </w:r>
    </w:p>
    <w:bookmarkEnd w:id="69"/>
    <w:bookmarkStart w:name="z165" w:id="70"/>
    <w:p>
      <w:pPr>
        <w:spacing w:after="0"/>
        <w:ind w:left="0"/>
        <w:jc w:val="both"/>
      </w:pPr>
      <w:r>
        <w:rPr>
          <w:rFonts w:ascii="Times New Roman"/>
          <w:b w:val="false"/>
          <w:i w:val="false"/>
          <w:color w:val="000000"/>
          <w:sz w:val="28"/>
        </w:rPr>
        <w:t>
      12. Нысанның 9-бағанында жеке тұлғаның банк шотының нөмірі көрсетіледі.</w:t>
      </w:r>
    </w:p>
    <w:bookmarkEnd w:id="70"/>
    <w:bookmarkStart w:name="z166" w:id="71"/>
    <w:p>
      <w:pPr>
        <w:spacing w:after="0"/>
        <w:ind w:left="0"/>
        <w:jc w:val="both"/>
      </w:pPr>
      <w:r>
        <w:rPr>
          <w:rFonts w:ascii="Times New Roman"/>
          <w:b w:val="false"/>
          <w:i w:val="false"/>
          <w:color w:val="000000"/>
          <w:sz w:val="28"/>
        </w:rPr>
        <w:t>
      13. Нысанның 10-бағанында жеке тұлғаның банк шоты валютасының түрі көрсетіледі.</w:t>
      </w:r>
    </w:p>
    <w:bookmarkEnd w:id="71"/>
    <w:bookmarkStart w:name="z167" w:id="72"/>
    <w:p>
      <w:pPr>
        <w:spacing w:after="0"/>
        <w:ind w:left="0"/>
        <w:jc w:val="both"/>
      </w:pPr>
      <w:r>
        <w:rPr>
          <w:rFonts w:ascii="Times New Roman"/>
          <w:b w:val="false"/>
          <w:i w:val="false"/>
          <w:color w:val="000000"/>
          <w:sz w:val="28"/>
        </w:rPr>
        <w:t>
      14. Нысанның 11-бағанында жеке тұлғаға берілген кредит сомасы көрсетіледі.</w:t>
      </w:r>
    </w:p>
    <w:bookmarkEnd w:id="72"/>
    <w:bookmarkStart w:name="z168" w:id="73"/>
    <w:p>
      <w:pPr>
        <w:spacing w:after="0"/>
        <w:ind w:left="0"/>
        <w:jc w:val="both"/>
      </w:pPr>
      <w:r>
        <w:rPr>
          <w:rFonts w:ascii="Times New Roman"/>
          <w:b w:val="false"/>
          <w:i w:val="false"/>
          <w:color w:val="000000"/>
          <w:sz w:val="28"/>
        </w:rPr>
        <w:t>
      15. Нысанның 12-бағанында шарт бойынша белгіленген лимит сомасы көрсетіледі.</w:t>
      </w:r>
    </w:p>
    <w:bookmarkEnd w:id="73"/>
    <w:bookmarkStart w:name="z169" w:id="74"/>
    <w:p>
      <w:pPr>
        <w:spacing w:after="0"/>
        <w:ind w:left="0"/>
        <w:jc w:val="both"/>
      </w:pPr>
      <w:r>
        <w:rPr>
          <w:rFonts w:ascii="Times New Roman"/>
          <w:b w:val="false"/>
          <w:i w:val="false"/>
          <w:color w:val="000000"/>
          <w:sz w:val="28"/>
        </w:rPr>
        <w:t>
      16. Нысанның 13-бағанында кезең басындағы кредит сомасының қалдығы көрсетіледі.</w:t>
      </w:r>
    </w:p>
    <w:bookmarkEnd w:id="74"/>
    <w:bookmarkStart w:name="z170" w:id="75"/>
    <w:p>
      <w:pPr>
        <w:spacing w:after="0"/>
        <w:ind w:left="0"/>
        <w:jc w:val="both"/>
      </w:pPr>
      <w:r>
        <w:rPr>
          <w:rFonts w:ascii="Times New Roman"/>
          <w:b w:val="false"/>
          <w:i w:val="false"/>
          <w:color w:val="000000"/>
          <w:sz w:val="28"/>
        </w:rPr>
        <w:t>
      17. Нысанның 14-бағанында сұратылған кезең соңында төленген негізгі қарыздың сомасы көрсетіледі.</w:t>
      </w:r>
    </w:p>
    <w:bookmarkEnd w:id="75"/>
    <w:bookmarkStart w:name="z171" w:id="76"/>
    <w:p>
      <w:pPr>
        <w:spacing w:after="0"/>
        <w:ind w:left="0"/>
        <w:jc w:val="both"/>
      </w:pPr>
      <w:r>
        <w:rPr>
          <w:rFonts w:ascii="Times New Roman"/>
          <w:b w:val="false"/>
          <w:i w:val="false"/>
          <w:color w:val="000000"/>
          <w:sz w:val="28"/>
        </w:rPr>
        <w:t>
      18. Нысанның 15-бағанында сұратылған кезең соңында төленген сыйақы мөлшері көрсетіледі.</w:t>
      </w:r>
    </w:p>
    <w:bookmarkEnd w:id="76"/>
    <w:bookmarkStart w:name="z172" w:id="77"/>
    <w:p>
      <w:pPr>
        <w:spacing w:after="0"/>
        <w:ind w:left="0"/>
        <w:jc w:val="both"/>
      </w:pPr>
      <w:r>
        <w:rPr>
          <w:rFonts w:ascii="Times New Roman"/>
          <w:b w:val="false"/>
          <w:i w:val="false"/>
          <w:color w:val="000000"/>
          <w:sz w:val="28"/>
        </w:rPr>
        <w:t>
      19. Нысанның 16-бағанында сұрау салынған кезең соңында төленген өсімпұл сомасы көрсетіледі.</w:t>
      </w:r>
    </w:p>
    <w:bookmarkEnd w:id="77"/>
    <w:bookmarkStart w:name="z173" w:id="78"/>
    <w:p>
      <w:pPr>
        <w:spacing w:after="0"/>
        <w:ind w:left="0"/>
        <w:jc w:val="both"/>
      </w:pPr>
      <w:r>
        <w:rPr>
          <w:rFonts w:ascii="Times New Roman"/>
          <w:b w:val="false"/>
          <w:i w:val="false"/>
          <w:color w:val="000000"/>
          <w:sz w:val="28"/>
        </w:rPr>
        <w:t>
      20. Нысанның 17-бағанында кредиттің негізгі қарыз сомасының қалдығы көрсетіледі.</w:t>
      </w:r>
    </w:p>
    <w:bookmarkEnd w:id="78"/>
    <w:bookmarkStart w:name="z174" w:id="79"/>
    <w:p>
      <w:pPr>
        <w:spacing w:after="0"/>
        <w:ind w:left="0"/>
        <w:jc w:val="both"/>
      </w:pPr>
      <w:r>
        <w:rPr>
          <w:rFonts w:ascii="Times New Roman"/>
          <w:b w:val="false"/>
          <w:i w:val="false"/>
          <w:color w:val="000000"/>
          <w:sz w:val="28"/>
        </w:rPr>
        <w:t>
      21. Нысанның 18-бағанында кредиттің сыйақы сомасының қалдығы көрсетіледі.</w:t>
      </w:r>
    </w:p>
    <w:bookmarkEnd w:id="79"/>
    <w:bookmarkStart w:name="z175" w:id="80"/>
    <w:p>
      <w:pPr>
        <w:spacing w:after="0"/>
        <w:ind w:left="0"/>
        <w:jc w:val="both"/>
      </w:pPr>
      <w:r>
        <w:rPr>
          <w:rFonts w:ascii="Times New Roman"/>
          <w:b w:val="false"/>
          <w:i w:val="false"/>
          <w:color w:val="000000"/>
          <w:sz w:val="28"/>
        </w:rPr>
        <w:t>
      22. Нысанның 19-бағанында кредиттің өсімпұл сомасының қалдығы көрсетіледі.</w:t>
      </w:r>
    </w:p>
    <w:bookmarkEnd w:id="80"/>
    <w:bookmarkStart w:name="z176" w:id="81"/>
    <w:p>
      <w:pPr>
        <w:spacing w:after="0"/>
        <w:ind w:left="0"/>
        <w:jc w:val="both"/>
      </w:pPr>
      <w:r>
        <w:rPr>
          <w:rFonts w:ascii="Times New Roman"/>
          <w:b w:val="false"/>
          <w:i w:val="false"/>
          <w:color w:val="000000"/>
          <w:sz w:val="28"/>
        </w:rPr>
        <w:t>
      23. Нысанның 20-бағанында кредиттің түрі көрсетіледі.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4-қосымша</w:t>
            </w:r>
          </w:p>
        </w:tc>
      </w:tr>
    </w:tbl>
    <w:bookmarkStart w:name="z89" w:id="8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82"/>
    <w:bookmarkStart w:name="z90" w:id="83"/>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5502 болып тіркелген, 2009 жылғы 3 сәуірде "Заң газеті" газетінде № 49 (1646) жарияланған).</w:t>
      </w:r>
    </w:p>
    <w:bookmarkEnd w:id="83"/>
    <w:bookmarkStart w:name="z91" w:id="84"/>
    <w:p>
      <w:pPr>
        <w:spacing w:after="0"/>
        <w:ind w:left="0"/>
        <w:jc w:val="both"/>
      </w:pPr>
      <w:r>
        <w:rPr>
          <w:rFonts w:ascii="Times New Roman"/>
          <w:b w:val="false"/>
          <w:i w:val="false"/>
          <w:color w:val="000000"/>
          <w:sz w:val="28"/>
        </w:rPr>
        <w:t xml:space="preserve">
      2.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бұйрығына өзгерістер енгізу туралы" Қазақстан Республикасы Қаржы министрінің 2015 жылғы 31 наурыздағы № 242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10997 болып тіркелген, 2015 жылғы 1 маусымда "Әділет" ақпараттық-құқықтық жүйесінде жарияланған).</w:t>
      </w:r>
    </w:p>
    <w:bookmarkEnd w:id="84"/>
    <w:bookmarkStart w:name="z92" w:id="85"/>
    <w:p>
      <w:pPr>
        <w:spacing w:after="0"/>
        <w:ind w:left="0"/>
        <w:jc w:val="both"/>
      </w:pPr>
      <w:r>
        <w:rPr>
          <w:rFonts w:ascii="Times New Roman"/>
          <w:b w:val="false"/>
          <w:i w:val="false"/>
          <w:color w:val="000000"/>
          <w:sz w:val="28"/>
        </w:rPr>
        <w:t xml:space="preserve">
      3.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бұйрығына өзгерістер мен толықтырулар енгізу туралы" Қазақстан Республикасы Қаржы министрінің міндетін атқарушы 2016 жылғы 8 шілдегі № 360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14125 болып тіркелген, 2016 жылғы 7 қыркүйекте "Әділет" ақпараттық-құқықтық жүйесінде жарияланған).</w:t>
      </w:r>
    </w:p>
    <w:bookmarkEnd w:id="85"/>
    <w:bookmarkStart w:name="z93" w:id="86"/>
    <w:p>
      <w:pPr>
        <w:spacing w:after="0"/>
        <w:ind w:left="0"/>
        <w:jc w:val="both"/>
      </w:pPr>
      <w:r>
        <w:rPr>
          <w:rFonts w:ascii="Times New Roman"/>
          <w:b w:val="false"/>
          <w:i w:val="false"/>
          <w:color w:val="000000"/>
          <w:sz w:val="28"/>
        </w:rPr>
        <w:t xml:space="preserve">
      4.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2017 жылғы 31 наурыздағы № 213 бұйрығымен бекітілген (Қазақстан Республикасының нормативтік құқықтық актілерді мемлекеттік тіркеу тізімінде № 15096 болып тіркелген, 2017 жылғы 13 маусымда Қазақстан Республикасы нормативтік құқықтық актілерінің эталондық бақылау банкінде жарияланған) өзгерістер мен толықтырулар енгізілетін Қазақстан Республикасы Қаржы министрлігінің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