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5ad9" w14:textId="3a15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"Импортталатын тауарлар бойынша есепке жатқызу әдісімен төленуге жататын қосылған құн салығының сомасын қосылған құн салығы жөніндегі декларацияда көрсету бойынша және оларды мақсатты пайдалану туралы міндеттеменің нысанын бекіту туралы" Қазақстан Республикасы Қаржы министрінің 2015 жылғы 20 наурыздағы № 196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135 бұйрығы. Қазақстан Республикасының Әділет министрлігінде 2018 жылғы 20 ақпанда № 16394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"Импортталатын тауарлар бойынша есепке жатқызу әдісімен төленуге жататын қосылған құн салығының сомасын қосылған құн салығы жөніндегі декларацияда көрсету бойынша және оларды мақсатты пайдалану туралы міндеттеменің нысанын бекіту туралы" Қазақстан Республикасы Қаржы министрінің 2015 жылғы 20 наурыздағы № 196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10901 болып тіркелді, "Әділет" ақпараттық-құқықтық жүйесінде 2015 жылғы 2 маусымда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(А.М. Теңгебаев)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