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c661" w14:textId="7cfc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25 қаңтардағы № 130 бұйрығы. Қазақстан Республикасының Әділет министрлігінде 2018 жылғы 13 ақпанда № 16352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15031 болып тіркелген, Қазақстан Республикасы Нормативтік құқықтық актілерінің эталондық бақылау банкінде 2017 жылғы 3 мамырда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Сот сарапшысы біліктілігін беру үшін емтихандарды қабылдау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Емтихан тапсыру кестесін "Қазақстан Республикасы Әділет министрлігінің Сот сараптамалары орталығы" Республикалық мемлекеттік қазыналық кәсіпорнының (бұдан әрі – Орталық) басшысы не оны алмастыратын адам бекітеді.</w:t>
      </w:r>
    </w:p>
    <w:bookmarkEnd w:id="3"/>
    <w:bookmarkStart w:name="z6" w:id="4"/>
    <w:p>
      <w:pPr>
        <w:spacing w:after="0"/>
        <w:ind w:left="0"/>
        <w:jc w:val="both"/>
      </w:pPr>
      <w:r>
        <w:rPr>
          <w:rFonts w:ascii="Times New Roman"/>
          <w:b w:val="false"/>
          <w:i w:val="false"/>
          <w:color w:val="000000"/>
          <w:sz w:val="28"/>
        </w:rPr>
        <w:t>
      3. Емтиханды тапсыру кестесінің көшірмесі сот сарапшысы біліктілігін алуға үміткер адамды таныстыру үшін Орталықтың аумақтық бөлімшелеріне жіберіледі.</w:t>
      </w:r>
    </w:p>
    <w:bookmarkEnd w:id="4"/>
    <w:bookmarkStart w:name="z7" w:id="5"/>
    <w:p>
      <w:pPr>
        <w:spacing w:after="0"/>
        <w:ind w:left="0"/>
        <w:jc w:val="both"/>
      </w:pPr>
      <w:r>
        <w:rPr>
          <w:rFonts w:ascii="Times New Roman"/>
          <w:b w:val="false"/>
          <w:i w:val="false"/>
          <w:color w:val="000000"/>
          <w:sz w:val="28"/>
        </w:rPr>
        <w:t>
      4. Біліктілік емтиханын тапсырғанға дейін адам он бір жұмыс күнінен бұрын Орталыққа "электрондық үкімет" www.egov.kz веб-порталы (бұдан әрі – портал) арқылы келесі құжаттарды ұсынады:</w:t>
      </w:r>
    </w:p>
    <w:bookmarkEnd w:id="5"/>
    <w:bookmarkStart w:name="z8" w:id="6"/>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құжат нысанындағы өтініш;</w:t>
      </w:r>
    </w:p>
    <w:bookmarkEnd w:id="6"/>
    <w:bookmarkStart w:name="z9" w:id="7"/>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мәліметтер.";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"12. Комиссия біліктілік емтихан өткеннен кейін үш жұмыс күні ішінде, біліктілік емтиханынан өткен адамға:</w:t>
      </w:r>
    </w:p>
    <w:bookmarkEnd w:id="8"/>
    <w:bookmarkStart w:name="z12" w:id="9"/>
    <w:p>
      <w:pPr>
        <w:spacing w:after="0"/>
        <w:ind w:left="0"/>
        <w:jc w:val="both"/>
      </w:pPr>
      <w:r>
        <w:rPr>
          <w:rFonts w:ascii="Times New Roman"/>
          <w:b w:val="false"/>
          <w:i w:val="false"/>
          <w:color w:val="000000"/>
          <w:sz w:val="28"/>
        </w:rPr>
        <w:t xml:space="preserve">
      сот сарапшыларға –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сот сараптамасының белгілі бір түрін жүргізу құқығына сот сарапшысының біліктілік куәлігін;</w:t>
      </w:r>
    </w:p>
    <w:bookmarkEnd w:id="9"/>
    <w:bookmarkStart w:name="z13" w:id="10"/>
    <w:p>
      <w:pPr>
        <w:spacing w:after="0"/>
        <w:ind w:left="0"/>
        <w:jc w:val="both"/>
      </w:pPr>
      <w:r>
        <w:rPr>
          <w:rFonts w:ascii="Times New Roman"/>
          <w:b w:val="false"/>
          <w:i w:val="false"/>
          <w:color w:val="000000"/>
          <w:sz w:val="28"/>
        </w:rPr>
        <w:t xml:space="preserve">
      сот–медициналық, сот–наркологиялық, сот–психиатриялық мамандықтарының сот сарапшыларына –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сот сараптамасының белгілі бір түрін жүргізу құқығына біліктілік куәлігін береді.</w:t>
      </w:r>
    </w:p>
    <w:bookmarkEnd w:id="10"/>
    <w:bookmarkStart w:name="z14" w:id="11"/>
    <w:p>
      <w:pPr>
        <w:spacing w:after="0"/>
        <w:ind w:left="0"/>
        <w:jc w:val="both"/>
      </w:pPr>
      <w:r>
        <w:rPr>
          <w:rFonts w:ascii="Times New Roman"/>
          <w:b w:val="false"/>
          <w:i w:val="false"/>
          <w:color w:val="000000"/>
          <w:sz w:val="28"/>
        </w:rPr>
        <w:t>
      Қосымша сарапшылық мамандығын алу кезінде біліктілік емтиханы өткеннен кейін үш жұмыс күні ішінде:</w:t>
      </w:r>
    </w:p>
    <w:bookmarkEnd w:id="11"/>
    <w:bookmarkStart w:name="z15" w:id="12"/>
    <w:p>
      <w:pPr>
        <w:spacing w:after="0"/>
        <w:ind w:left="0"/>
        <w:jc w:val="both"/>
      </w:pPr>
      <w:r>
        <w:rPr>
          <w:rFonts w:ascii="Times New Roman"/>
          <w:b w:val="false"/>
          <w:i w:val="false"/>
          <w:color w:val="000000"/>
          <w:sz w:val="28"/>
        </w:rPr>
        <w:t>
      сот сарапшыларға – осы Қағиданың 6-қосымшасына сәйкес нысан бойынша сот сараптамасының белгілі бір түрін жүргізу құқығына сот сарапшысының біліктілік куәлігіне қосымша;</w:t>
      </w:r>
    </w:p>
    <w:bookmarkEnd w:id="12"/>
    <w:bookmarkStart w:name="z16" w:id="13"/>
    <w:p>
      <w:pPr>
        <w:spacing w:after="0"/>
        <w:ind w:left="0"/>
        <w:jc w:val="both"/>
      </w:pPr>
      <w:r>
        <w:rPr>
          <w:rFonts w:ascii="Times New Roman"/>
          <w:b w:val="false"/>
          <w:i w:val="false"/>
          <w:color w:val="000000"/>
          <w:sz w:val="28"/>
        </w:rPr>
        <w:t>
      сот–медициналық, сот–наркологиялық, сот–психиатриялық мамандықтарының сот сарапшыларына – осы Қағиданың 7-қосымшасына сәйкес нысан бойынша сот сараптамасының белгілі бір түрін жүргізу құқығына біліктілік куәлігіне қосымша ресімделеді.";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"15. Біліктілік куәлігі немесе біліктілік куәлігіне қосымша жоғалған немесе зақымдалған (бүлінген) жағдайда, адамның жоғалтуға, зақымдалуға (бүлінуге) әкеп соққан жағдайларды көрсете отырып, негізделген арызының негізінде біліктілік куәлігінің немесе біліктілік куәлігіне қосымшаның телнұсқасы (бұдан әрі – телнұсқа) беріледі.</w:t>
      </w:r>
    </w:p>
    <w:bookmarkEnd w:id="14"/>
    <w:bookmarkStart w:name="z19" w:id="15"/>
    <w:p>
      <w:pPr>
        <w:spacing w:after="0"/>
        <w:ind w:left="0"/>
        <w:jc w:val="both"/>
      </w:pPr>
      <w:r>
        <w:rPr>
          <w:rFonts w:ascii="Times New Roman"/>
          <w:b w:val="false"/>
          <w:i w:val="false"/>
          <w:color w:val="000000"/>
          <w:sz w:val="28"/>
        </w:rPr>
        <w:t>
      Телнұсқа порталдағы тиісті ақпараттық жүйелерден біліктілік куәлігі немесе біліктілік куәлігіне қосымша туралы мәліметтер алуға мүмкіндік болмаған жағдайда ғана арыз келіп түскеннен кейін үш жұмыс күні ішінде қағаз нысанында беріледі.</w:t>
      </w:r>
    </w:p>
    <w:bookmarkEnd w:id="15"/>
    <w:bookmarkStart w:name="z20" w:id="16"/>
    <w:p>
      <w:pPr>
        <w:spacing w:after="0"/>
        <w:ind w:left="0"/>
        <w:jc w:val="both"/>
      </w:pPr>
      <w:r>
        <w:rPr>
          <w:rFonts w:ascii="Times New Roman"/>
          <w:b w:val="false"/>
          <w:i w:val="false"/>
          <w:color w:val="000000"/>
          <w:sz w:val="28"/>
        </w:rPr>
        <w:t>
      Телнұсқаға біліктілік комиссиясының төрағасы қол қояды.";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22"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6, 7-қосымшалармен толықтырылсын.</w:t>
      </w:r>
    </w:p>
    <w:bookmarkEnd w:id="17"/>
    <w:bookmarkStart w:name="z23" w:id="18"/>
    <w:p>
      <w:pPr>
        <w:spacing w:after="0"/>
        <w:ind w:left="0"/>
        <w:jc w:val="both"/>
      </w:pPr>
      <w:r>
        <w:rPr>
          <w:rFonts w:ascii="Times New Roman"/>
          <w:b w:val="false"/>
          <w:i w:val="false"/>
          <w:color w:val="000000"/>
          <w:sz w:val="28"/>
        </w:rPr>
        <w:t xml:space="preserve">
      2. "Сот сарапшыларын аттестаттау қағидаларын бекіту туралы" Қазақстан Республикасы Әділет министрінің 2017 жылғы 30 наурыздағы № 336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15033 болып тіркелген, Қазақстан Республикасы Нормативтік құқықтық актілерінің эталондық бақылау банкінде 2017 жылғы 28 сәуірде жарияланған) мынадай өзгерістер мен толықтыру енгізілсін:</w:t>
      </w:r>
    </w:p>
    <w:bookmarkEnd w:id="18"/>
    <w:bookmarkStart w:name="z24" w:id="19"/>
    <w:p>
      <w:pPr>
        <w:spacing w:after="0"/>
        <w:ind w:left="0"/>
        <w:jc w:val="both"/>
      </w:pPr>
      <w:r>
        <w:rPr>
          <w:rFonts w:ascii="Times New Roman"/>
          <w:b w:val="false"/>
          <w:i w:val="false"/>
          <w:color w:val="000000"/>
          <w:sz w:val="28"/>
        </w:rPr>
        <w:t xml:space="preserve">
      жоғарыда көрсетілген бұйрықпен бекітілген Сот сарапшыларын аттестаттау </w:t>
      </w:r>
      <w:r>
        <w:rPr>
          <w:rFonts w:ascii="Times New Roman"/>
          <w:b w:val="false"/>
          <w:i w:val="false"/>
          <w:color w:val="000000"/>
          <w:sz w:val="28"/>
        </w:rPr>
        <w:t>қағидасында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"2. Заңның 20-бабында белгіленген біліктілік талаптарына сот сарапшысының сәйкес келмеу фактілері анықталған кезде оны кезектен тыс аттестаттайды.</w:t>
      </w:r>
    </w:p>
    <w:bookmarkEnd w:id="20"/>
    <w:bookmarkStart w:name="z27" w:id="21"/>
    <w:p>
      <w:pPr>
        <w:spacing w:after="0"/>
        <w:ind w:left="0"/>
        <w:jc w:val="both"/>
      </w:pPr>
      <w:r>
        <w:rPr>
          <w:rFonts w:ascii="Times New Roman"/>
          <w:b w:val="false"/>
          <w:i w:val="false"/>
          <w:color w:val="000000"/>
          <w:sz w:val="28"/>
        </w:rPr>
        <w:t>
      Кезектен тыс аттестацияны өткізу туралы шешімді Қағиданың 11-тармағымен белгіленген тәртіпте "Қазақстан Республикасы Әділет министрлігінің Сот сараптамалары орталығы" Республикалық мемлекеттік қазыналық кәсіпорнының (бұдан әрі – Орталық) басшысы қабылдайды.";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"5. Аттестаттауға жататын сот сарапшыларының тізімі мен аттестаттаудан өту кестесін Орталықтың басшысы не оны алмастыратын адам бекітеді.</w:t>
      </w:r>
    </w:p>
    <w:bookmarkEnd w:id="22"/>
    <w:bookmarkStart w:name="z30" w:id="23"/>
    <w:p>
      <w:pPr>
        <w:spacing w:after="0"/>
        <w:ind w:left="0"/>
        <w:jc w:val="both"/>
      </w:pPr>
      <w:r>
        <w:rPr>
          <w:rFonts w:ascii="Times New Roman"/>
          <w:b w:val="false"/>
          <w:i w:val="false"/>
          <w:color w:val="000000"/>
          <w:sz w:val="28"/>
        </w:rPr>
        <w:t>
      6. Орталық аттестаттауға жіберілген сот сарапшыларын аттестаттауды өткізудің орны, уақыты, тәртібі туралы оны өткізу басталғанға дейін күнтізбелік отыз күннен кешіктірмей жазбаша хабардар етеді.</w:t>
      </w:r>
    </w:p>
    <w:bookmarkEnd w:id="23"/>
    <w:bookmarkStart w:name="z31" w:id="24"/>
    <w:p>
      <w:pPr>
        <w:spacing w:after="0"/>
        <w:ind w:left="0"/>
        <w:jc w:val="both"/>
      </w:pPr>
      <w:r>
        <w:rPr>
          <w:rFonts w:ascii="Times New Roman"/>
          <w:b w:val="false"/>
          <w:i w:val="false"/>
          <w:color w:val="000000"/>
          <w:sz w:val="28"/>
        </w:rPr>
        <w:t>
      7. Аттестаттауға жататын сот сарапшылары, Сот сарапшыларын аттестаттау, оның ішінде кезектен тыс аттестаттау жөніндегі комиссияға (бұдан әрі – Комиссия) құжаттарын жазбаша хабарламаны алған кезден бастап аттестаттау өткізілетін күнге дейін он бір жұмыс күнінен кешіктірмей жолдайды.</w:t>
      </w:r>
    </w:p>
    <w:bookmarkEnd w:id="24"/>
    <w:bookmarkStart w:name="z32" w:id="25"/>
    <w:p>
      <w:pPr>
        <w:spacing w:after="0"/>
        <w:ind w:left="0"/>
        <w:jc w:val="both"/>
      </w:pPr>
      <w:r>
        <w:rPr>
          <w:rFonts w:ascii="Times New Roman"/>
          <w:b w:val="false"/>
          <w:i w:val="false"/>
          <w:color w:val="000000"/>
          <w:sz w:val="28"/>
        </w:rPr>
        <w:t>
      8. Сот сарапшылар аттестаттаудан өту үшін "электрондық үкімет" www.egov.kz веб-порталы арқылы Комиссияға мынадай құжаттарды:</w:t>
      </w:r>
    </w:p>
    <w:bookmarkEnd w:id="25"/>
    <w:bookmarkStart w:name="z33" w:id="26"/>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құжат нысанындағы өтініш;</w:t>
      </w:r>
    </w:p>
    <w:bookmarkEnd w:id="26"/>
    <w:bookmarkStart w:name="z34" w:id="27"/>
    <w:p>
      <w:pPr>
        <w:spacing w:after="0"/>
        <w:ind w:left="0"/>
        <w:jc w:val="both"/>
      </w:pPr>
      <w:r>
        <w:rPr>
          <w:rFonts w:ascii="Times New Roman"/>
          <w:b w:val="false"/>
          <w:i w:val="false"/>
          <w:color w:val="000000"/>
          <w:sz w:val="28"/>
        </w:rPr>
        <w:t>
      2) Орталықтың аумақтық бөлімшесінің басшысы не оны алмастыратын адам қол қойған, сот сарапшысының кәсіптік даярлығы деңгейін көрсететін мінездеменің электрондық көшірмесі;</w:t>
      </w:r>
    </w:p>
    <w:bookmarkEnd w:id="27"/>
    <w:bookmarkStart w:name="z35" w:id="28"/>
    <w:p>
      <w:pPr>
        <w:spacing w:after="0"/>
        <w:ind w:left="0"/>
        <w:jc w:val="both"/>
      </w:pPr>
      <w:r>
        <w:rPr>
          <w:rFonts w:ascii="Times New Roman"/>
          <w:b w:val="false"/>
          <w:i w:val="false"/>
          <w:color w:val="000000"/>
          <w:sz w:val="28"/>
        </w:rPr>
        <w:t>
      3) соңғы жылдағы сот сарапшысының қорытындыларына рецензиялардың электрондық көшірмесі;</w:t>
      </w:r>
    </w:p>
    <w:bookmarkEnd w:id="28"/>
    <w:bookmarkStart w:name="z36" w:id="29"/>
    <w:p>
      <w:pPr>
        <w:spacing w:after="0"/>
        <w:ind w:left="0"/>
        <w:jc w:val="both"/>
      </w:pPr>
      <w:r>
        <w:rPr>
          <w:rFonts w:ascii="Times New Roman"/>
          <w:b w:val="false"/>
          <w:i w:val="false"/>
          <w:color w:val="000000"/>
          <w:sz w:val="28"/>
        </w:rPr>
        <w:t xml:space="preserve">
      4)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мәліметтерді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"21. Аттестаттау комиссиясының шешімі:</w:t>
      </w:r>
    </w:p>
    <w:bookmarkEnd w:id="30"/>
    <w:bookmarkStart w:name="z39" w:id="31"/>
    <w:p>
      <w:pPr>
        <w:spacing w:after="0"/>
        <w:ind w:left="0"/>
        <w:jc w:val="both"/>
      </w:pPr>
      <w:r>
        <w:rPr>
          <w:rFonts w:ascii="Times New Roman"/>
          <w:b w:val="false"/>
          <w:i w:val="false"/>
          <w:color w:val="000000"/>
          <w:sz w:val="28"/>
        </w:rPr>
        <w:t xml:space="preserve">
      сот сарапшыларға –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аттестаттау комиссиясының қорытындысы (бұдан әрі – қорытынды) түрінде;</w:t>
      </w:r>
    </w:p>
    <w:bookmarkEnd w:id="31"/>
    <w:bookmarkStart w:name="z40" w:id="32"/>
    <w:p>
      <w:pPr>
        <w:spacing w:after="0"/>
        <w:ind w:left="0"/>
        <w:jc w:val="both"/>
      </w:pPr>
      <w:r>
        <w:rPr>
          <w:rFonts w:ascii="Times New Roman"/>
          <w:b w:val="false"/>
          <w:i w:val="false"/>
          <w:color w:val="000000"/>
          <w:sz w:val="28"/>
        </w:rPr>
        <w:t>
      сот–медициналық, сот–наркологиялық, сот–психиатриялық мамандықтарының сот сарапшыларына – осы Қағиданың 5-қосымшасына сәйкес нысан бойынша аттестаттау куәлігі (бұдан әрі – куәлік) түрінде ресімделеді.</w:t>
      </w:r>
    </w:p>
    <w:bookmarkEnd w:id="32"/>
    <w:bookmarkStart w:name="z41" w:id="33"/>
    <w:p>
      <w:pPr>
        <w:spacing w:after="0"/>
        <w:ind w:left="0"/>
        <w:jc w:val="both"/>
      </w:pPr>
      <w:r>
        <w:rPr>
          <w:rFonts w:ascii="Times New Roman"/>
          <w:b w:val="false"/>
          <w:i w:val="false"/>
          <w:color w:val="000000"/>
          <w:sz w:val="28"/>
        </w:rPr>
        <w:t>
      22. Қорытынды немесе куәлік сот сарапшысына аттестаттау өткізілген күнінен бастап үш жұмыс күні ішінде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43" w:id="3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5-қосымшасымен толықтырылсын.</w:t>
      </w:r>
    </w:p>
    <w:bookmarkEnd w:id="34"/>
    <w:bookmarkStart w:name="z44" w:id="35"/>
    <w:p>
      <w:pPr>
        <w:spacing w:after="0"/>
        <w:ind w:left="0"/>
        <w:jc w:val="both"/>
      </w:pPr>
      <w:r>
        <w:rPr>
          <w:rFonts w:ascii="Times New Roman"/>
          <w:b w:val="false"/>
          <w:i w:val="false"/>
          <w:color w:val="000000"/>
          <w:sz w:val="28"/>
        </w:rPr>
        <w:t>
      3. Сараптама қызметін ұйымдастыру департаменті заңнамада белгіленген тәртіппен:</w:t>
      </w:r>
    </w:p>
    <w:bookmarkEnd w:id="35"/>
    <w:bookmarkStart w:name="z45" w:id="36"/>
    <w:p>
      <w:pPr>
        <w:spacing w:after="0"/>
        <w:ind w:left="0"/>
        <w:jc w:val="both"/>
      </w:pPr>
      <w:r>
        <w:rPr>
          <w:rFonts w:ascii="Times New Roman"/>
          <w:b w:val="false"/>
          <w:i w:val="false"/>
          <w:color w:val="000000"/>
          <w:sz w:val="28"/>
        </w:rPr>
        <w:t>
      1) осы бұйрықты мемлекеттік тіркеуді;</w:t>
      </w:r>
    </w:p>
    <w:bookmarkEnd w:id="36"/>
    <w:bookmarkStart w:name="z46" w:id="37"/>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Қазақстан Республикасының Нормативтік құқықтық актілерінің эталондық бақылау банкіне ресми жариялау және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37"/>
    <w:bookmarkStart w:name="z47" w:id="38"/>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38"/>
    <w:bookmarkStart w:name="z48" w:id="3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министрінің орынбасарына жүктелсін.</w:t>
      </w:r>
    </w:p>
    <w:bookmarkEnd w:id="39"/>
    <w:bookmarkStart w:name="z49" w:id="4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2018 жылғы 24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Сулейменов</w:t>
      </w:r>
    </w:p>
    <w:p>
      <w:pPr>
        <w:spacing w:after="0"/>
        <w:ind w:left="0"/>
        <w:jc w:val="both"/>
      </w:pPr>
      <w:r>
        <w:rPr>
          <w:rFonts w:ascii="Times New Roman"/>
          <w:b w:val="false"/>
          <w:i w:val="false"/>
          <w:color w:val="000000"/>
          <w:sz w:val="28"/>
        </w:rPr>
        <w:t>
      2018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қаңтардағы</w:t>
            </w:r>
            <w:r>
              <w:br/>
            </w:r>
            <w:r>
              <w:rPr>
                <w:rFonts w:ascii="Times New Roman"/>
                <w:b w:val="false"/>
                <w:i w:val="false"/>
                <w:color w:val="000000"/>
                <w:sz w:val="20"/>
              </w:rPr>
              <w:t>№130 бұйрығына</w:t>
            </w:r>
            <w:r>
              <w:br/>
            </w:r>
            <w:r>
              <w:rPr>
                <w:rFonts w:ascii="Times New Roman"/>
                <w:b w:val="false"/>
                <w:i w:val="false"/>
                <w:color w:val="000000"/>
                <w:sz w:val="20"/>
              </w:rPr>
              <w:t>1-қосымша</w:t>
            </w:r>
            <w:r>
              <w:br/>
            </w: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p>
        </w:tc>
      </w:tr>
    </w:tbl>
    <w:bookmarkStart w:name="z60" w:id="41"/>
    <w:p>
      <w:pPr>
        <w:spacing w:after="0"/>
        <w:ind w:left="0"/>
        <w:jc w:val="left"/>
      </w:pPr>
      <w:r>
        <w:rPr>
          <w:rFonts w:ascii="Times New Roman"/>
          <w:b/>
          <w:i w:val="false"/>
          <w:color w:val="000000"/>
        </w:rPr>
        <w:t xml:space="preserve"> Мәліметтер нысаны</w:t>
      </w:r>
    </w:p>
    <w:bookmarkEnd w:id="41"/>
    <w:p>
      <w:pPr>
        <w:spacing w:after="0"/>
        <w:ind w:left="0"/>
        <w:jc w:val="both"/>
      </w:pPr>
      <w:r>
        <w:rPr>
          <w:rFonts w:ascii="Times New Roman"/>
          <w:b w:val="false"/>
          <w:i w:val="false"/>
          <w:color w:val="000000"/>
          <w:sz w:val="28"/>
        </w:rPr>
        <w:t>
      Өтінім бойынша деректер</w:t>
      </w:r>
    </w:p>
    <w:p>
      <w:pPr>
        <w:spacing w:after="0"/>
        <w:ind w:left="0"/>
        <w:jc w:val="both"/>
      </w:pPr>
      <w:r>
        <w:rPr>
          <w:rFonts w:ascii="Times New Roman"/>
          <w:b w:val="false"/>
          <w:i w:val="false"/>
          <w:color w:val="000000"/>
          <w:sz w:val="28"/>
        </w:rPr>
        <w:t>
      1. Өтініш нөмірі ______________</w:t>
      </w:r>
    </w:p>
    <w:p>
      <w:pPr>
        <w:spacing w:after="0"/>
        <w:ind w:left="0"/>
        <w:jc w:val="both"/>
      </w:pPr>
      <w:r>
        <w:rPr>
          <w:rFonts w:ascii="Times New Roman"/>
          <w:b w:val="false"/>
          <w:i w:val="false"/>
          <w:color w:val="000000"/>
          <w:sz w:val="28"/>
        </w:rPr>
        <w:t>
      2. Қалыптастыру күні ______________</w:t>
      </w:r>
    </w:p>
    <w:p>
      <w:pPr>
        <w:spacing w:after="0"/>
        <w:ind w:left="0"/>
        <w:jc w:val="both"/>
      </w:pPr>
      <w:r>
        <w:rPr>
          <w:rFonts w:ascii="Times New Roman"/>
          <w:b w:val="false"/>
          <w:i w:val="false"/>
          <w:color w:val="000000"/>
          <w:sz w:val="28"/>
        </w:rPr>
        <w:t>
      Негізгі мәліметтер</w:t>
      </w:r>
    </w:p>
    <w:p>
      <w:pPr>
        <w:spacing w:after="0"/>
        <w:ind w:left="0"/>
        <w:jc w:val="both"/>
      </w:pPr>
      <w:r>
        <w:rPr>
          <w:rFonts w:ascii="Times New Roman"/>
          <w:b w:val="false"/>
          <w:i w:val="false"/>
          <w:color w:val="000000"/>
          <w:sz w:val="28"/>
        </w:rPr>
        <w:t>
      3. Ғылыми дәрежесі, атағы ______________</w:t>
      </w:r>
    </w:p>
    <w:p>
      <w:pPr>
        <w:spacing w:after="0"/>
        <w:ind w:left="0"/>
        <w:jc w:val="both"/>
      </w:pPr>
      <w:r>
        <w:rPr>
          <w:rFonts w:ascii="Times New Roman"/>
          <w:b w:val="false"/>
          <w:i w:val="false"/>
          <w:color w:val="000000"/>
          <w:sz w:val="28"/>
        </w:rPr>
        <w:t>
      4. Ғылыми еңбектері мен жаңалықтары ______________</w:t>
      </w:r>
    </w:p>
    <w:p>
      <w:pPr>
        <w:spacing w:after="0"/>
        <w:ind w:left="0"/>
        <w:jc w:val="both"/>
      </w:pPr>
      <w:r>
        <w:rPr>
          <w:rFonts w:ascii="Times New Roman"/>
          <w:b w:val="false"/>
          <w:i w:val="false"/>
          <w:color w:val="000000"/>
          <w:sz w:val="28"/>
        </w:rPr>
        <w:t>
      5. Соңғы бес жылда жүргізілген сараптамаларының саны _____</w:t>
      </w:r>
    </w:p>
    <w:p>
      <w:pPr>
        <w:spacing w:after="0"/>
        <w:ind w:left="0"/>
        <w:jc w:val="both"/>
      </w:pPr>
      <w:r>
        <w:rPr>
          <w:rFonts w:ascii="Times New Roman"/>
          <w:b w:val="false"/>
          <w:i w:val="false"/>
          <w:color w:val="000000"/>
          <w:sz w:val="28"/>
        </w:rPr>
        <w:t>
      Жеке басын куәландыратын құжат туралы мәліметтер</w:t>
      </w:r>
    </w:p>
    <w:p>
      <w:pPr>
        <w:spacing w:after="0"/>
        <w:ind w:left="0"/>
        <w:jc w:val="both"/>
      </w:pPr>
      <w:r>
        <w:rPr>
          <w:rFonts w:ascii="Times New Roman"/>
          <w:b w:val="false"/>
          <w:i w:val="false"/>
          <w:color w:val="000000"/>
          <w:sz w:val="28"/>
        </w:rPr>
        <w:t>
      6. ЖСН ______________</w:t>
      </w:r>
    </w:p>
    <w:p>
      <w:pPr>
        <w:spacing w:after="0"/>
        <w:ind w:left="0"/>
        <w:jc w:val="both"/>
      </w:pPr>
      <w:r>
        <w:rPr>
          <w:rFonts w:ascii="Times New Roman"/>
          <w:b w:val="false"/>
          <w:i w:val="false"/>
          <w:color w:val="000000"/>
          <w:sz w:val="28"/>
        </w:rPr>
        <w:t>
      7. Тегі ______________</w:t>
      </w:r>
    </w:p>
    <w:p>
      <w:pPr>
        <w:spacing w:after="0"/>
        <w:ind w:left="0"/>
        <w:jc w:val="both"/>
      </w:pPr>
      <w:r>
        <w:rPr>
          <w:rFonts w:ascii="Times New Roman"/>
          <w:b w:val="false"/>
          <w:i w:val="false"/>
          <w:color w:val="000000"/>
          <w:sz w:val="28"/>
        </w:rPr>
        <w:t>
      8. Аты ______________</w:t>
      </w:r>
    </w:p>
    <w:p>
      <w:pPr>
        <w:spacing w:after="0"/>
        <w:ind w:left="0"/>
        <w:jc w:val="both"/>
      </w:pPr>
      <w:r>
        <w:rPr>
          <w:rFonts w:ascii="Times New Roman"/>
          <w:b w:val="false"/>
          <w:i w:val="false"/>
          <w:color w:val="000000"/>
          <w:sz w:val="28"/>
        </w:rPr>
        <w:t>
      9. Әкесінің аты (ол болған жағдайда) ______________</w:t>
      </w:r>
    </w:p>
    <w:p>
      <w:pPr>
        <w:spacing w:after="0"/>
        <w:ind w:left="0"/>
        <w:jc w:val="both"/>
      </w:pPr>
      <w:r>
        <w:rPr>
          <w:rFonts w:ascii="Times New Roman"/>
          <w:b w:val="false"/>
          <w:i w:val="false"/>
          <w:color w:val="000000"/>
          <w:sz w:val="28"/>
        </w:rPr>
        <w:t>
      10. Жеке басын куәландыратын құжаттың түрі ______________</w:t>
      </w:r>
    </w:p>
    <w:p>
      <w:pPr>
        <w:spacing w:after="0"/>
        <w:ind w:left="0"/>
        <w:jc w:val="both"/>
      </w:pPr>
      <w:r>
        <w:rPr>
          <w:rFonts w:ascii="Times New Roman"/>
          <w:b w:val="false"/>
          <w:i w:val="false"/>
          <w:color w:val="000000"/>
          <w:sz w:val="28"/>
        </w:rPr>
        <w:t>
      11. Нөмірі ______________</w:t>
      </w:r>
    </w:p>
    <w:p>
      <w:pPr>
        <w:spacing w:after="0"/>
        <w:ind w:left="0"/>
        <w:jc w:val="both"/>
      </w:pPr>
      <w:r>
        <w:rPr>
          <w:rFonts w:ascii="Times New Roman"/>
          <w:b w:val="false"/>
          <w:i w:val="false"/>
          <w:color w:val="000000"/>
          <w:sz w:val="28"/>
        </w:rPr>
        <w:t>
      12. Сериясы ______________</w:t>
      </w:r>
    </w:p>
    <w:p>
      <w:pPr>
        <w:spacing w:after="0"/>
        <w:ind w:left="0"/>
        <w:jc w:val="both"/>
      </w:pPr>
      <w:r>
        <w:rPr>
          <w:rFonts w:ascii="Times New Roman"/>
          <w:b w:val="false"/>
          <w:i w:val="false"/>
          <w:color w:val="000000"/>
          <w:sz w:val="28"/>
        </w:rPr>
        <w:t>
      13. Берілген күні ______________</w:t>
      </w:r>
    </w:p>
    <w:p>
      <w:pPr>
        <w:spacing w:after="0"/>
        <w:ind w:left="0"/>
        <w:jc w:val="both"/>
      </w:pPr>
      <w:r>
        <w:rPr>
          <w:rFonts w:ascii="Times New Roman"/>
          <w:b w:val="false"/>
          <w:i w:val="false"/>
          <w:color w:val="000000"/>
          <w:sz w:val="28"/>
        </w:rPr>
        <w:t>
      14. Аяқталу күні ______________</w:t>
      </w:r>
    </w:p>
    <w:p>
      <w:pPr>
        <w:spacing w:after="0"/>
        <w:ind w:left="0"/>
        <w:jc w:val="both"/>
      </w:pPr>
      <w:r>
        <w:rPr>
          <w:rFonts w:ascii="Times New Roman"/>
          <w:b w:val="false"/>
          <w:i w:val="false"/>
          <w:color w:val="000000"/>
          <w:sz w:val="28"/>
        </w:rPr>
        <w:t>
      15. Берген орган ______________</w:t>
      </w:r>
    </w:p>
    <w:p>
      <w:pPr>
        <w:spacing w:after="0"/>
        <w:ind w:left="0"/>
        <w:jc w:val="both"/>
      </w:pPr>
      <w:r>
        <w:rPr>
          <w:rFonts w:ascii="Times New Roman"/>
          <w:b w:val="false"/>
          <w:i w:val="false"/>
          <w:color w:val="000000"/>
          <w:sz w:val="28"/>
        </w:rPr>
        <w:t>
      Жоғары кәсіптік білімі туралы дипломы</w:t>
      </w:r>
    </w:p>
    <w:p>
      <w:pPr>
        <w:spacing w:after="0"/>
        <w:ind w:left="0"/>
        <w:jc w:val="both"/>
      </w:pPr>
      <w:r>
        <w:rPr>
          <w:rFonts w:ascii="Times New Roman"/>
          <w:b w:val="false"/>
          <w:i w:val="false"/>
          <w:color w:val="000000"/>
          <w:sz w:val="28"/>
        </w:rPr>
        <w:t>
      16. Білімі ______________</w:t>
      </w:r>
    </w:p>
    <w:p>
      <w:pPr>
        <w:spacing w:after="0"/>
        <w:ind w:left="0"/>
        <w:jc w:val="both"/>
      </w:pPr>
      <w:r>
        <w:rPr>
          <w:rFonts w:ascii="Times New Roman"/>
          <w:b w:val="false"/>
          <w:i w:val="false"/>
          <w:color w:val="000000"/>
          <w:sz w:val="28"/>
        </w:rPr>
        <w:t>
      17. Дипломның нөмірі</w:t>
      </w:r>
    </w:p>
    <w:p>
      <w:pPr>
        <w:spacing w:after="0"/>
        <w:ind w:left="0"/>
        <w:jc w:val="both"/>
      </w:pPr>
      <w:r>
        <w:rPr>
          <w:rFonts w:ascii="Times New Roman"/>
          <w:b w:val="false"/>
          <w:i w:val="false"/>
          <w:color w:val="000000"/>
          <w:sz w:val="28"/>
        </w:rPr>
        <w:t>
      18. Дипломның сериясы</w:t>
      </w:r>
    </w:p>
    <w:p>
      <w:pPr>
        <w:spacing w:after="0"/>
        <w:ind w:left="0"/>
        <w:jc w:val="both"/>
      </w:pPr>
      <w:r>
        <w:rPr>
          <w:rFonts w:ascii="Times New Roman"/>
          <w:b w:val="false"/>
          <w:i w:val="false"/>
          <w:color w:val="000000"/>
          <w:sz w:val="28"/>
        </w:rPr>
        <w:t>
      19. Үміткердің оқыған елі ______________</w:t>
      </w:r>
    </w:p>
    <w:p>
      <w:pPr>
        <w:spacing w:after="0"/>
        <w:ind w:left="0"/>
        <w:jc w:val="both"/>
      </w:pPr>
      <w:r>
        <w:rPr>
          <w:rFonts w:ascii="Times New Roman"/>
          <w:b w:val="false"/>
          <w:i w:val="false"/>
          <w:color w:val="000000"/>
          <w:sz w:val="28"/>
        </w:rPr>
        <w:t>
      20. Түскен жылы______________</w:t>
      </w:r>
    </w:p>
    <w:p>
      <w:pPr>
        <w:spacing w:after="0"/>
        <w:ind w:left="0"/>
        <w:jc w:val="both"/>
      </w:pPr>
      <w:r>
        <w:rPr>
          <w:rFonts w:ascii="Times New Roman"/>
          <w:b w:val="false"/>
          <w:i w:val="false"/>
          <w:color w:val="000000"/>
          <w:sz w:val="28"/>
        </w:rPr>
        <w:t>
      21. Бітірген жылы ______________</w:t>
      </w:r>
    </w:p>
    <w:p>
      <w:pPr>
        <w:spacing w:after="0"/>
        <w:ind w:left="0"/>
        <w:jc w:val="both"/>
      </w:pPr>
      <w:r>
        <w:rPr>
          <w:rFonts w:ascii="Times New Roman"/>
          <w:b w:val="false"/>
          <w:i w:val="false"/>
          <w:color w:val="000000"/>
          <w:sz w:val="28"/>
        </w:rPr>
        <w:t>
      22. Диплом бойынша мамандығы ______________</w:t>
      </w:r>
    </w:p>
    <w:p>
      <w:pPr>
        <w:spacing w:after="0"/>
        <w:ind w:left="0"/>
        <w:jc w:val="both"/>
      </w:pPr>
      <w:r>
        <w:rPr>
          <w:rFonts w:ascii="Times New Roman"/>
          <w:b w:val="false"/>
          <w:i w:val="false"/>
          <w:color w:val="000000"/>
          <w:sz w:val="28"/>
        </w:rPr>
        <w:t>
      23. Диплом бойынша біліктілігі ______________</w:t>
      </w:r>
    </w:p>
    <w:p>
      <w:pPr>
        <w:spacing w:after="0"/>
        <w:ind w:left="0"/>
        <w:jc w:val="both"/>
      </w:pPr>
      <w:r>
        <w:rPr>
          <w:rFonts w:ascii="Times New Roman"/>
          <w:b w:val="false"/>
          <w:i w:val="false"/>
          <w:color w:val="000000"/>
          <w:sz w:val="28"/>
        </w:rPr>
        <w:t>
      24. Дипломның нострификациясы (қажет болған жағдайда) ______________</w:t>
      </w:r>
    </w:p>
    <w:p>
      <w:pPr>
        <w:spacing w:after="0"/>
        <w:ind w:left="0"/>
        <w:jc w:val="both"/>
      </w:pPr>
      <w:r>
        <w:rPr>
          <w:rFonts w:ascii="Times New Roman"/>
          <w:b w:val="false"/>
          <w:i w:val="false"/>
          <w:color w:val="000000"/>
          <w:sz w:val="28"/>
        </w:rPr>
        <w:t>
      Мәлімделген мамандық бойынша интернатура немесе резидентура, не қайта даярлау өткендігі туралы мәліметтер (сот-медициналық, сот-наркологиялық, сот-психиатриялық мамандықтарының сот сарапшылары үшін)</w:t>
      </w:r>
    </w:p>
    <w:p>
      <w:pPr>
        <w:spacing w:after="0"/>
        <w:ind w:left="0"/>
        <w:jc w:val="both"/>
      </w:pPr>
      <w:r>
        <w:rPr>
          <w:rFonts w:ascii="Times New Roman"/>
          <w:b w:val="false"/>
          <w:i w:val="false"/>
          <w:color w:val="000000"/>
          <w:sz w:val="28"/>
        </w:rPr>
        <w:t>
      25. Нөмірі _______________</w:t>
      </w:r>
    </w:p>
    <w:p>
      <w:pPr>
        <w:spacing w:after="0"/>
        <w:ind w:left="0"/>
        <w:jc w:val="both"/>
      </w:pPr>
      <w:r>
        <w:rPr>
          <w:rFonts w:ascii="Times New Roman"/>
          <w:b w:val="false"/>
          <w:i w:val="false"/>
          <w:color w:val="000000"/>
          <w:sz w:val="28"/>
        </w:rPr>
        <w:t>
      26. Мамандығы _______________</w:t>
      </w:r>
    </w:p>
    <w:p>
      <w:pPr>
        <w:spacing w:after="0"/>
        <w:ind w:left="0"/>
        <w:jc w:val="both"/>
      </w:pPr>
      <w:r>
        <w:rPr>
          <w:rFonts w:ascii="Times New Roman"/>
          <w:b w:val="false"/>
          <w:i w:val="false"/>
          <w:color w:val="000000"/>
          <w:sz w:val="28"/>
        </w:rPr>
        <w:t>
      27. Цикл атауы _______________</w:t>
      </w:r>
    </w:p>
    <w:p>
      <w:pPr>
        <w:spacing w:after="0"/>
        <w:ind w:left="0"/>
        <w:jc w:val="both"/>
      </w:pPr>
      <w:r>
        <w:rPr>
          <w:rFonts w:ascii="Times New Roman"/>
          <w:b w:val="false"/>
          <w:i w:val="false"/>
          <w:color w:val="000000"/>
          <w:sz w:val="28"/>
        </w:rPr>
        <w:t>
      28. Оқытқан ұйымның атауы _______________</w:t>
      </w:r>
    </w:p>
    <w:p>
      <w:pPr>
        <w:spacing w:after="0"/>
        <w:ind w:left="0"/>
        <w:jc w:val="both"/>
      </w:pPr>
      <w:r>
        <w:rPr>
          <w:rFonts w:ascii="Times New Roman"/>
          <w:b w:val="false"/>
          <w:i w:val="false"/>
          <w:color w:val="000000"/>
          <w:sz w:val="28"/>
        </w:rPr>
        <w:t>
      29. Оқудың басталуы _______________</w:t>
      </w:r>
    </w:p>
    <w:p>
      <w:pPr>
        <w:spacing w:after="0"/>
        <w:ind w:left="0"/>
        <w:jc w:val="both"/>
      </w:pPr>
      <w:r>
        <w:rPr>
          <w:rFonts w:ascii="Times New Roman"/>
          <w:b w:val="false"/>
          <w:i w:val="false"/>
          <w:color w:val="000000"/>
          <w:sz w:val="28"/>
        </w:rPr>
        <w:t>
      30. Оқудың аяқталуы _______________</w:t>
      </w:r>
    </w:p>
    <w:p>
      <w:pPr>
        <w:spacing w:after="0"/>
        <w:ind w:left="0"/>
        <w:jc w:val="both"/>
      </w:pPr>
      <w:r>
        <w:rPr>
          <w:rFonts w:ascii="Times New Roman"/>
          <w:b w:val="false"/>
          <w:i w:val="false"/>
          <w:color w:val="000000"/>
          <w:sz w:val="28"/>
        </w:rPr>
        <w:t>
      31. Оқудың сағат бойынша көлемі _______________</w:t>
      </w:r>
    </w:p>
    <w:p>
      <w:pPr>
        <w:spacing w:after="0"/>
        <w:ind w:left="0"/>
        <w:jc w:val="both"/>
      </w:pPr>
      <w:r>
        <w:rPr>
          <w:rFonts w:ascii="Times New Roman"/>
          <w:b w:val="false"/>
          <w:i w:val="false"/>
          <w:color w:val="000000"/>
          <w:sz w:val="28"/>
        </w:rPr>
        <w:t>
      32. Берілген күні</w:t>
      </w:r>
    </w:p>
    <w:p>
      <w:pPr>
        <w:spacing w:after="0"/>
        <w:ind w:left="0"/>
        <w:jc w:val="both"/>
      </w:pPr>
      <w:r>
        <w:rPr>
          <w:rFonts w:ascii="Times New Roman"/>
          <w:b w:val="false"/>
          <w:i w:val="false"/>
          <w:color w:val="000000"/>
          <w:sz w:val="28"/>
        </w:rPr>
        <w:t>
      Соңғы бес жылда біліктілік даярлығын (біліктілік арттыру) өткендігі туралы мәліметтер</w:t>
      </w:r>
    </w:p>
    <w:p>
      <w:pPr>
        <w:spacing w:after="0"/>
        <w:ind w:left="0"/>
        <w:jc w:val="both"/>
      </w:pPr>
      <w:r>
        <w:rPr>
          <w:rFonts w:ascii="Times New Roman"/>
          <w:b w:val="false"/>
          <w:i w:val="false"/>
          <w:color w:val="000000"/>
          <w:sz w:val="28"/>
        </w:rPr>
        <w:t>
      33. Сот сарапшыларының біліктілігін даярлаудың (біліктілігін арттырудың) өту орны _____________</w:t>
      </w:r>
    </w:p>
    <w:p>
      <w:pPr>
        <w:spacing w:after="0"/>
        <w:ind w:left="0"/>
        <w:jc w:val="both"/>
      </w:pPr>
      <w:r>
        <w:rPr>
          <w:rFonts w:ascii="Times New Roman"/>
          <w:b w:val="false"/>
          <w:i w:val="false"/>
          <w:color w:val="000000"/>
          <w:sz w:val="28"/>
        </w:rPr>
        <w:t>
      34. Мамандығы_____________</w:t>
      </w:r>
    </w:p>
    <w:p>
      <w:pPr>
        <w:spacing w:after="0"/>
        <w:ind w:left="0"/>
        <w:jc w:val="both"/>
      </w:pPr>
      <w:r>
        <w:rPr>
          <w:rFonts w:ascii="Times New Roman"/>
          <w:b w:val="false"/>
          <w:i w:val="false"/>
          <w:color w:val="000000"/>
          <w:sz w:val="28"/>
        </w:rPr>
        <w:t>
      35. Сот сарапшыларының біліктілігін даярлаудың (біліктілігін арттырудың) басталу күні _____________</w:t>
      </w:r>
    </w:p>
    <w:p>
      <w:pPr>
        <w:spacing w:after="0"/>
        <w:ind w:left="0"/>
        <w:jc w:val="both"/>
      </w:pPr>
      <w:r>
        <w:rPr>
          <w:rFonts w:ascii="Times New Roman"/>
          <w:b w:val="false"/>
          <w:i w:val="false"/>
          <w:color w:val="000000"/>
          <w:sz w:val="28"/>
        </w:rPr>
        <w:t>
      36. Сот сарапшыларының біліктілігін даярлаудың (біліктілігін арттырудың) аяқталған күні _____________</w:t>
      </w:r>
    </w:p>
    <w:p>
      <w:pPr>
        <w:spacing w:after="0"/>
        <w:ind w:left="0"/>
        <w:jc w:val="both"/>
      </w:pPr>
      <w:r>
        <w:rPr>
          <w:rFonts w:ascii="Times New Roman"/>
          <w:b w:val="false"/>
          <w:i w:val="false"/>
          <w:color w:val="000000"/>
          <w:sz w:val="28"/>
        </w:rPr>
        <w:t>
      37. Сот сарапшыларының біліктілігін даярлау (біліктілігін арттыру) өткен уақытта зерделеген материалдар _____________</w:t>
      </w:r>
    </w:p>
    <w:p>
      <w:pPr>
        <w:spacing w:after="0"/>
        <w:ind w:left="0"/>
        <w:jc w:val="both"/>
      </w:pPr>
      <w:r>
        <w:rPr>
          <w:rFonts w:ascii="Times New Roman"/>
          <w:b w:val="false"/>
          <w:i w:val="false"/>
          <w:color w:val="000000"/>
          <w:sz w:val="28"/>
        </w:rPr>
        <w:t>
      38. Сот сарапшыларының біліктілігін даярлау (біліктілігін арттыру) басшысының тегі, аты, әкесінің аты (ол болған жағдайда), лауазымы_____________</w:t>
      </w:r>
    </w:p>
    <w:p>
      <w:pPr>
        <w:spacing w:after="0"/>
        <w:ind w:left="0"/>
        <w:jc w:val="both"/>
      </w:pPr>
      <w:r>
        <w:rPr>
          <w:rFonts w:ascii="Times New Roman"/>
          <w:b w:val="false"/>
          <w:i w:val="false"/>
          <w:color w:val="000000"/>
          <w:sz w:val="28"/>
        </w:rPr>
        <w:t>
      39. Сот сарапшыларының біліктілігін даярлау (біліктілігін арттыру) өткендігі туралы есеп 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40. Пошталық индексі ______________</w:t>
      </w:r>
    </w:p>
    <w:p>
      <w:pPr>
        <w:spacing w:after="0"/>
        <w:ind w:left="0"/>
        <w:jc w:val="both"/>
      </w:pPr>
      <w:r>
        <w:rPr>
          <w:rFonts w:ascii="Times New Roman"/>
          <w:b w:val="false"/>
          <w:i w:val="false"/>
          <w:color w:val="000000"/>
          <w:sz w:val="28"/>
        </w:rPr>
        <w:t>
      41. Ел, облысы, ауданы, елді мекені ______________</w:t>
      </w:r>
    </w:p>
    <w:p>
      <w:pPr>
        <w:spacing w:after="0"/>
        <w:ind w:left="0"/>
        <w:jc w:val="both"/>
      </w:pPr>
      <w:r>
        <w:rPr>
          <w:rFonts w:ascii="Times New Roman"/>
          <w:b w:val="false"/>
          <w:i w:val="false"/>
          <w:color w:val="000000"/>
          <w:sz w:val="28"/>
        </w:rPr>
        <w:t>
      42. Көшенің аты ______________</w:t>
      </w:r>
    </w:p>
    <w:p>
      <w:pPr>
        <w:spacing w:after="0"/>
        <w:ind w:left="0"/>
        <w:jc w:val="both"/>
      </w:pPr>
      <w:r>
        <w:rPr>
          <w:rFonts w:ascii="Times New Roman"/>
          <w:b w:val="false"/>
          <w:i w:val="false"/>
          <w:color w:val="000000"/>
          <w:sz w:val="28"/>
        </w:rPr>
        <w:t>
      43. Үйдің, ғимараттың нөмірі ______________</w:t>
      </w:r>
    </w:p>
    <w:p>
      <w:pPr>
        <w:spacing w:after="0"/>
        <w:ind w:left="0"/>
        <w:jc w:val="both"/>
      </w:pPr>
      <w:r>
        <w:rPr>
          <w:rFonts w:ascii="Times New Roman"/>
          <w:b w:val="false"/>
          <w:i w:val="false"/>
          <w:color w:val="000000"/>
          <w:sz w:val="28"/>
        </w:rPr>
        <w:t>
      44. Пәтердің, кеңсенің нөмірі ______________</w:t>
      </w:r>
    </w:p>
    <w:p>
      <w:pPr>
        <w:spacing w:after="0"/>
        <w:ind w:left="0"/>
        <w:jc w:val="both"/>
      </w:pPr>
      <w:r>
        <w:rPr>
          <w:rFonts w:ascii="Times New Roman"/>
          <w:b w:val="false"/>
          <w:i w:val="false"/>
          <w:color w:val="000000"/>
          <w:sz w:val="28"/>
        </w:rPr>
        <w:t>
      Телефондардың нөмірі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қаңтардағы</w:t>
            </w:r>
            <w:r>
              <w:br/>
            </w:r>
            <w:r>
              <w:rPr>
                <w:rFonts w:ascii="Times New Roman"/>
                <w:b w:val="false"/>
                <w:i w:val="false"/>
                <w:color w:val="000000"/>
                <w:sz w:val="20"/>
              </w:rPr>
              <w:t>№130 бұйрығына</w:t>
            </w:r>
            <w:r>
              <w:br/>
            </w:r>
            <w:r>
              <w:rPr>
                <w:rFonts w:ascii="Times New Roman"/>
                <w:b w:val="false"/>
                <w:i w:val="false"/>
                <w:color w:val="000000"/>
                <w:sz w:val="20"/>
              </w:rPr>
              <w:t>2-қосымша</w:t>
            </w:r>
            <w:r>
              <w:br/>
            </w: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w:t>
            </w:r>
            <w:r>
              <w:br/>
            </w:r>
            <w:r>
              <w:rPr>
                <w:rFonts w:ascii="Times New Roman"/>
                <w:b w:val="false"/>
                <w:i w:val="false"/>
                <w:color w:val="000000"/>
                <w:sz w:val="20"/>
              </w:rPr>
              <w:t>қабылдау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62" w:id="42"/>
    <w:p>
      <w:pPr>
        <w:spacing w:after="0"/>
        <w:ind w:left="0"/>
        <w:jc w:val="left"/>
      </w:pPr>
      <w:r>
        <w:rPr>
          <w:rFonts w:ascii="Times New Roman"/>
          <w:b/>
          <w:i w:val="false"/>
          <w:color w:val="000000"/>
        </w:rPr>
        <w:t xml:space="preserve"> Сот сараптамасының белгілі бір түрін жүргізу құқығына сот сарапшысының біліктілік куәлігі №_____</w:t>
      </w:r>
    </w:p>
    <w:bookmarkEnd w:id="42"/>
    <w:p>
      <w:pPr>
        <w:spacing w:after="0"/>
        <w:ind w:left="0"/>
        <w:jc w:val="both"/>
      </w:pPr>
      <w:r>
        <w:rPr>
          <w:rFonts w:ascii="Times New Roman"/>
          <w:b w:val="false"/>
          <w:i w:val="false"/>
          <w:color w:val="000000"/>
          <w:sz w:val="28"/>
        </w:rPr>
        <w:t>
      Осы куәлік __________________________________________________________ берілді</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xml:space="preserve">
      өйткені, оған біліктілік комиссиясының 20__ жылғы "__" ________ шешімімен: </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қаңтардағы</w:t>
            </w:r>
            <w:r>
              <w:br/>
            </w:r>
            <w:r>
              <w:rPr>
                <w:rFonts w:ascii="Times New Roman"/>
                <w:b w:val="false"/>
                <w:i w:val="false"/>
                <w:color w:val="000000"/>
                <w:sz w:val="20"/>
              </w:rPr>
              <w:t>№130 бұйрығына</w:t>
            </w:r>
            <w:r>
              <w:br/>
            </w:r>
            <w:r>
              <w:rPr>
                <w:rFonts w:ascii="Times New Roman"/>
                <w:b w:val="false"/>
                <w:i w:val="false"/>
                <w:color w:val="000000"/>
                <w:sz w:val="20"/>
              </w:rPr>
              <w:t>3-қосымша</w:t>
            </w:r>
            <w:r>
              <w:br/>
            </w: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w:t>
            </w:r>
            <w:r>
              <w:br/>
            </w:r>
            <w:r>
              <w:rPr>
                <w:rFonts w:ascii="Times New Roman"/>
                <w:b w:val="false"/>
                <w:i w:val="false"/>
                <w:color w:val="000000"/>
                <w:sz w:val="20"/>
              </w:rPr>
              <w:t>қабылдау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64" w:id="43"/>
    <w:p>
      <w:pPr>
        <w:spacing w:after="0"/>
        <w:ind w:left="0"/>
        <w:jc w:val="left"/>
      </w:pPr>
      <w:r>
        <w:rPr>
          <w:rFonts w:ascii="Times New Roman"/>
          <w:b/>
          <w:i w:val="false"/>
          <w:color w:val="000000"/>
        </w:rPr>
        <w:t xml:space="preserve"> Сот сараптамасының белгілі бір түрін жүргізу құқығына біліктілік куәлігіне қосымша</w:t>
      </w:r>
      <w:r>
        <w:br/>
      </w:r>
      <w:r>
        <w:rPr>
          <w:rFonts w:ascii="Times New Roman"/>
          <w:b/>
          <w:i w:val="false"/>
          <w:color w:val="000000"/>
        </w:rPr>
        <w:t>№____</w:t>
      </w:r>
    </w:p>
    <w:bookmarkEnd w:id="43"/>
    <w:p>
      <w:pPr>
        <w:spacing w:after="0"/>
        <w:ind w:left="0"/>
        <w:jc w:val="both"/>
      </w:pPr>
      <w:r>
        <w:rPr>
          <w:rFonts w:ascii="Times New Roman"/>
          <w:b w:val="false"/>
          <w:i w:val="false"/>
          <w:color w:val="000000"/>
          <w:sz w:val="28"/>
        </w:rPr>
        <w:t>
      Осы куәлік __________________________________________________________ берілді</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xml:space="preserve">
      өйткені, оған біліктілік комиссиясының 20__ жылғы "__" ________ шешімімен: </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қаңтардағы</w:t>
            </w:r>
            <w:r>
              <w:br/>
            </w:r>
            <w:r>
              <w:rPr>
                <w:rFonts w:ascii="Times New Roman"/>
                <w:b w:val="false"/>
                <w:i w:val="false"/>
                <w:color w:val="000000"/>
                <w:sz w:val="20"/>
              </w:rPr>
              <w:t>№130 бұйрығына</w:t>
            </w:r>
            <w:r>
              <w:br/>
            </w:r>
            <w:r>
              <w:rPr>
                <w:rFonts w:ascii="Times New Roman"/>
                <w:b w:val="false"/>
                <w:i w:val="false"/>
                <w:color w:val="000000"/>
                <w:sz w:val="20"/>
              </w:rPr>
              <w:t>4-қосымша</w:t>
            </w:r>
            <w:r>
              <w:br/>
            </w: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w:t>
            </w:r>
            <w:r>
              <w:br/>
            </w:r>
            <w:r>
              <w:rPr>
                <w:rFonts w:ascii="Times New Roman"/>
                <w:b w:val="false"/>
                <w:i w:val="false"/>
                <w:color w:val="000000"/>
                <w:sz w:val="20"/>
              </w:rPr>
              <w:t>қабылдау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66" w:id="44"/>
    <w:p>
      <w:pPr>
        <w:spacing w:after="0"/>
        <w:ind w:left="0"/>
        <w:jc w:val="left"/>
      </w:pPr>
      <w:r>
        <w:rPr>
          <w:rFonts w:ascii="Times New Roman"/>
          <w:b/>
          <w:i w:val="false"/>
          <w:color w:val="000000"/>
        </w:rPr>
        <w:t xml:space="preserve"> Сот сараптамасының белгілі бір түрін жүргізу құқығына сот сарапшысының</w:t>
      </w:r>
      <w:r>
        <w:br/>
      </w:r>
      <w:r>
        <w:rPr>
          <w:rFonts w:ascii="Times New Roman"/>
          <w:b/>
          <w:i w:val="false"/>
          <w:color w:val="000000"/>
        </w:rPr>
        <w:t>біліктілік куәлігіне қосымша №____</w:t>
      </w:r>
    </w:p>
    <w:bookmarkEnd w:id="44"/>
    <w:p>
      <w:pPr>
        <w:spacing w:after="0"/>
        <w:ind w:left="0"/>
        <w:jc w:val="both"/>
      </w:pPr>
      <w:r>
        <w:rPr>
          <w:rFonts w:ascii="Times New Roman"/>
          <w:b w:val="false"/>
          <w:i w:val="false"/>
          <w:color w:val="000000"/>
          <w:sz w:val="28"/>
        </w:rPr>
        <w:t>
      Осы куәлік __________________________________________________________ берілді</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xml:space="preserve">
      өйткені, оған біліктілік комиссиясының 20__ жылғы "__" ________ шешімімен: </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қаңтардағы</w:t>
            </w:r>
            <w:r>
              <w:br/>
            </w:r>
            <w:r>
              <w:rPr>
                <w:rFonts w:ascii="Times New Roman"/>
                <w:b w:val="false"/>
                <w:i w:val="false"/>
                <w:color w:val="000000"/>
                <w:sz w:val="20"/>
              </w:rPr>
              <w:t>№130 бұйрығына</w:t>
            </w:r>
            <w:r>
              <w:br/>
            </w:r>
            <w:r>
              <w:rPr>
                <w:rFonts w:ascii="Times New Roman"/>
                <w:b w:val="false"/>
                <w:i w:val="false"/>
                <w:color w:val="000000"/>
                <w:sz w:val="20"/>
              </w:rPr>
              <w:t>5-қосымша</w:t>
            </w:r>
            <w:r>
              <w:br/>
            </w: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w:t>
            </w:r>
            <w:r>
              <w:br/>
            </w:r>
            <w:r>
              <w:rPr>
                <w:rFonts w:ascii="Times New Roman"/>
                <w:b w:val="false"/>
                <w:i w:val="false"/>
                <w:color w:val="000000"/>
                <w:sz w:val="20"/>
              </w:rPr>
              <w:t>қабылдау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68" w:id="45"/>
    <w:p>
      <w:pPr>
        <w:spacing w:after="0"/>
        <w:ind w:left="0"/>
        <w:jc w:val="left"/>
      </w:pPr>
      <w:r>
        <w:rPr>
          <w:rFonts w:ascii="Times New Roman"/>
          <w:b/>
          <w:i w:val="false"/>
          <w:color w:val="000000"/>
        </w:rPr>
        <w:t xml:space="preserve"> Сот сараптамасының белгілі бір түрін жүргізу құқығына біліктілік куәлігіне қосымша</w:t>
      </w:r>
      <w:r>
        <w:br/>
      </w:r>
      <w:r>
        <w:rPr>
          <w:rFonts w:ascii="Times New Roman"/>
          <w:b/>
          <w:i w:val="false"/>
          <w:color w:val="000000"/>
        </w:rPr>
        <w:t>№____</w:t>
      </w:r>
    </w:p>
    <w:bookmarkEnd w:id="45"/>
    <w:bookmarkStart w:name="z69" w:id="46"/>
    <w:p>
      <w:pPr>
        <w:spacing w:after="0"/>
        <w:ind w:left="0"/>
        <w:jc w:val="both"/>
      </w:pPr>
      <w:r>
        <w:rPr>
          <w:rFonts w:ascii="Times New Roman"/>
          <w:b w:val="false"/>
          <w:i w:val="false"/>
          <w:color w:val="000000"/>
          <w:sz w:val="28"/>
        </w:rPr>
        <w:t>
      Осы куәлік __________________________________________________________ берілді</w:t>
      </w:r>
    </w:p>
    <w:bookmarkEnd w:id="46"/>
    <w:bookmarkStart w:name="z70" w:id="47"/>
    <w:p>
      <w:pPr>
        <w:spacing w:after="0"/>
        <w:ind w:left="0"/>
        <w:jc w:val="both"/>
      </w:pPr>
      <w:r>
        <w:rPr>
          <w:rFonts w:ascii="Times New Roman"/>
          <w:b w:val="false"/>
          <w:i w:val="false"/>
          <w:color w:val="000000"/>
          <w:sz w:val="28"/>
        </w:rPr>
        <w:t>
      (Т.А.Ә. (ол болған жағдайда)</w:t>
      </w:r>
    </w:p>
    <w:bookmarkEnd w:id="47"/>
    <w:bookmarkStart w:name="z71" w:id="48"/>
    <w:p>
      <w:pPr>
        <w:spacing w:after="0"/>
        <w:ind w:left="0"/>
        <w:jc w:val="both"/>
      </w:pPr>
      <w:r>
        <w:rPr>
          <w:rFonts w:ascii="Times New Roman"/>
          <w:b w:val="false"/>
          <w:i w:val="false"/>
          <w:color w:val="000000"/>
          <w:sz w:val="28"/>
        </w:rPr>
        <w:t>
      өйткені, оған біліктілік комиссиясының 20__ жылғы "__" ________ шешімімен:</w:t>
      </w:r>
    </w:p>
    <w:bookmarkEnd w:id="48"/>
    <w:bookmarkStart w:name="z72" w:id="49"/>
    <w:p>
      <w:pPr>
        <w:spacing w:after="0"/>
        <w:ind w:left="0"/>
        <w:jc w:val="both"/>
      </w:pPr>
      <w:r>
        <w:rPr>
          <w:rFonts w:ascii="Times New Roman"/>
          <w:b w:val="false"/>
          <w:i w:val="false"/>
          <w:color w:val="000000"/>
          <w:sz w:val="28"/>
        </w:rPr>
        <w:t>
      1. _______________________________________</w:t>
      </w:r>
    </w:p>
    <w:bookmarkEnd w:id="49"/>
    <w:bookmarkStart w:name="z73" w:id="50"/>
    <w:p>
      <w:pPr>
        <w:spacing w:after="0"/>
        <w:ind w:left="0"/>
        <w:jc w:val="both"/>
      </w:pPr>
      <w:r>
        <w:rPr>
          <w:rFonts w:ascii="Times New Roman"/>
          <w:b w:val="false"/>
          <w:i w:val="false"/>
          <w:color w:val="000000"/>
          <w:sz w:val="28"/>
        </w:rPr>
        <w:t>
      2. _______________________________________</w:t>
      </w:r>
    </w:p>
    <w:bookmarkEnd w:id="50"/>
    <w:bookmarkStart w:name="z74" w:id="51"/>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bookmarkEnd w:id="51"/>
    <w:bookmarkStart w:name="z75" w:id="52"/>
    <w:p>
      <w:pPr>
        <w:spacing w:after="0"/>
        <w:ind w:left="0"/>
        <w:jc w:val="both"/>
      </w:pPr>
      <w:r>
        <w:rPr>
          <w:rFonts w:ascii="Times New Roman"/>
          <w:b w:val="false"/>
          <w:i w:val="false"/>
          <w:color w:val="000000"/>
          <w:sz w:val="28"/>
        </w:rPr>
        <w:t>
      __________________________________________________________________________</w:t>
      </w:r>
    </w:p>
    <w:bookmarkEnd w:id="52"/>
    <w:bookmarkStart w:name="z76" w:id="53"/>
    <w:p>
      <w:pPr>
        <w:spacing w:after="0"/>
        <w:ind w:left="0"/>
        <w:jc w:val="both"/>
      </w:pPr>
      <w:r>
        <w:rPr>
          <w:rFonts w:ascii="Times New Roman"/>
          <w:b w:val="false"/>
          <w:i w:val="false"/>
          <w:color w:val="000000"/>
          <w:sz w:val="28"/>
        </w:rPr>
        <w:t>
      (комиссия төрағасының қолы немесе ЭЦҚ)</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қаңтардағы</w:t>
            </w:r>
            <w:r>
              <w:br/>
            </w:r>
            <w:r>
              <w:rPr>
                <w:rFonts w:ascii="Times New Roman"/>
                <w:b w:val="false"/>
                <w:i w:val="false"/>
                <w:color w:val="000000"/>
                <w:sz w:val="20"/>
              </w:rPr>
              <w:t>№130 бұйрығына</w:t>
            </w:r>
            <w:r>
              <w:br/>
            </w:r>
            <w:r>
              <w:rPr>
                <w:rFonts w:ascii="Times New Roman"/>
                <w:b w:val="false"/>
                <w:i w:val="false"/>
                <w:color w:val="000000"/>
                <w:sz w:val="20"/>
              </w:rPr>
              <w:t>6-қосымша</w:t>
            </w:r>
            <w:r>
              <w:br/>
            </w: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r>
              <w:br/>
            </w:r>
          </w:p>
        </w:tc>
      </w:tr>
    </w:tbl>
    <w:bookmarkStart w:name="z78" w:id="54"/>
    <w:p>
      <w:pPr>
        <w:spacing w:after="0"/>
        <w:ind w:left="0"/>
        <w:jc w:val="left"/>
      </w:pPr>
      <w:r>
        <w:rPr>
          <w:rFonts w:ascii="Times New Roman"/>
          <w:b/>
          <w:i w:val="false"/>
          <w:color w:val="000000"/>
        </w:rPr>
        <w:t xml:space="preserve"> Мәліметтер нысаны</w:t>
      </w:r>
    </w:p>
    <w:bookmarkEnd w:id="54"/>
    <w:p>
      <w:pPr>
        <w:spacing w:after="0"/>
        <w:ind w:left="0"/>
        <w:jc w:val="both"/>
      </w:pPr>
      <w:r>
        <w:rPr>
          <w:rFonts w:ascii="Times New Roman"/>
          <w:b w:val="false"/>
          <w:i w:val="false"/>
          <w:color w:val="000000"/>
          <w:sz w:val="28"/>
        </w:rPr>
        <w:t>
      Өтінім бойынша деректер</w:t>
      </w:r>
    </w:p>
    <w:p>
      <w:pPr>
        <w:spacing w:after="0"/>
        <w:ind w:left="0"/>
        <w:jc w:val="both"/>
      </w:pPr>
      <w:r>
        <w:rPr>
          <w:rFonts w:ascii="Times New Roman"/>
          <w:b w:val="false"/>
          <w:i w:val="false"/>
          <w:color w:val="000000"/>
          <w:sz w:val="28"/>
        </w:rPr>
        <w:t>
      1. Өтініш нөмірі ______________</w:t>
      </w:r>
    </w:p>
    <w:p>
      <w:pPr>
        <w:spacing w:after="0"/>
        <w:ind w:left="0"/>
        <w:jc w:val="both"/>
      </w:pPr>
      <w:r>
        <w:rPr>
          <w:rFonts w:ascii="Times New Roman"/>
          <w:b w:val="false"/>
          <w:i w:val="false"/>
          <w:color w:val="000000"/>
          <w:sz w:val="28"/>
        </w:rPr>
        <w:t>
      2. Қалыптастыру күні ______________</w:t>
      </w:r>
    </w:p>
    <w:p>
      <w:pPr>
        <w:spacing w:after="0"/>
        <w:ind w:left="0"/>
        <w:jc w:val="both"/>
      </w:pPr>
      <w:r>
        <w:rPr>
          <w:rFonts w:ascii="Times New Roman"/>
          <w:b w:val="false"/>
          <w:i w:val="false"/>
          <w:color w:val="000000"/>
          <w:sz w:val="28"/>
        </w:rPr>
        <w:t>
      Негізгі мәліметтер</w:t>
      </w:r>
    </w:p>
    <w:p>
      <w:pPr>
        <w:spacing w:after="0"/>
        <w:ind w:left="0"/>
        <w:jc w:val="both"/>
      </w:pPr>
      <w:r>
        <w:rPr>
          <w:rFonts w:ascii="Times New Roman"/>
          <w:b w:val="false"/>
          <w:i w:val="false"/>
          <w:color w:val="000000"/>
          <w:sz w:val="28"/>
        </w:rPr>
        <w:t>
      3. Ғылыми дәрежесі, атағы ______________</w:t>
      </w:r>
    </w:p>
    <w:p>
      <w:pPr>
        <w:spacing w:after="0"/>
        <w:ind w:left="0"/>
        <w:jc w:val="both"/>
      </w:pPr>
      <w:r>
        <w:rPr>
          <w:rFonts w:ascii="Times New Roman"/>
          <w:b w:val="false"/>
          <w:i w:val="false"/>
          <w:color w:val="000000"/>
          <w:sz w:val="28"/>
        </w:rPr>
        <w:t>
      4. Ғылыми еңбектері мен жаңалықтары ______________</w:t>
      </w:r>
    </w:p>
    <w:p>
      <w:pPr>
        <w:spacing w:after="0"/>
        <w:ind w:left="0"/>
        <w:jc w:val="both"/>
      </w:pPr>
      <w:r>
        <w:rPr>
          <w:rFonts w:ascii="Times New Roman"/>
          <w:b w:val="false"/>
          <w:i w:val="false"/>
          <w:color w:val="000000"/>
          <w:sz w:val="28"/>
        </w:rPr>
        <w:t>
      5. Соңғы бес жылда жүргізілген сараптамаларының саны _____</w:t>
      </w:r>
    </w:p>
    <w:p>
      <w:pPr>
        <w:spacing w:after="0"/>
        <w:ind w:left="0"/>
        <w:jc w:val="both"/>
      </w:pPr>
      <w:r>
        <w:rPr>
          <w:rFonts w:ascii="Times New Roman"/>
          <w:b w:val="false"/>
          <w:i w:val="false"/>
          <w:color w:val="000000"/>
          <w:sz w:val="28"/>
        </w:rPr>
        <w:t>
      Жеке басын куәландыратын құжат туралы мәліметтер</w:t>
      </w:r>
    </w:p>
    <w:p>
      <w:pPr>
        <w:spacing w:after="0"/>
        <w:ind w:left="0"/>
        <w:jc w:val="both"/>
      </w:pPr>
      <w:r>
        <w:rPr>
          <w:rFonts w:ascii="Times New Roman"/>
          <w:b w:val="false"/>
          <w:i w:val="false"/>
          <w:color w:val="000000"/>
          <w:sz w:val="28"/>
        </w:rPr>
        <w:t>
      6. ЖСН ______________</w:t>
      </w:r>
    </w:p>
    <w:p>
      <w:pPr>
        <w:spacing w:after="0"/>
        <w:ind w:left="0"/>
        <w:jc w:val="both"/>
      </w:pPr>
      <w:r>
        <w:rPr>
          <w:rFonts w:ascii="Times New Roman"/>
          <w:b w:val="false"/>
          <w:i w:val="false"/>
          <w:color w:val="000000"/>
          <w:sz w:val="28"/>
        </w:rPr>
        <w:t>
      7. Тегі ______________</w:t>
      </w:r>
    </w:p>
    <w:p>
      <w:pPr>
        <w:spacing w:after="0"/>
        <w:ind w:left="0"/>
        <w:jc w:val="both"/>
      </w:pPr>
      <w:r>
        <w:rPr>
          <w:rFonts w:ascii="Times New Roman"/>
          <w:b w:val="false"/>
          <w:i w:val="false"/>
          <w:color w:val="000000"/>
          <w:sz w:val="28"/>
        </w:rPr>
        <w:t>
      8. Аты ______________</w:t>
      </w:r>
    </w:p>
    <w:p>
      <w:pPr>
        <w:spacing w:after="0"/>
        <w:ind w:left="0"/>
        <w:jc w:val="both"/>
      </w:pPr>
      <w:r>
        <w:rPr>
          <w:rFonts w:ascii="Times New Roman"/>
          <w:b w:val="false"/>
          <w:i w:val="false"/>
          <w:color w:val="000000"/>
          <w:sz w:val="28"/>
        </w:rPr>
        <w:t>
      9. Әкесінің аты (ол болған жағдайда) ______________</w:t>
      </w:r>
    </w:p>
    <w:p>
      <w:pPr>
        <w:spacing w:after="0"/>
        <w:ind w:left="0"/>
        <w:jc w:val="both"/>
      </w:pPr>
      <w:r>
        <w:rPr>
          <w:rFonts w:ascii="Times New Roman"/>
          <w:b w:val="false"/>
          <w:i w:val="false"/>
          <w:color w:val="000000"/>
          <w:sz w:val="28"/>
        </w:rPr>
        <w:t>
      10. Жеке басын куәландыратын құжаттың түрі ______________</w:t>
      </w:r>
    </w:p>
    <w:p>
      <w:pPr>
        <w:spacing w:after="0"/>
        <w:ind w:left="0"/>
        <w:jc w:val="both"/>
      </w:pPr>
      <w:r>
        <w:rPr>
          <w:rFonts w:ascii="Times New Roman"/>
          <w:b w:val="false"/>
          <w:i w:val="false"/>
          <w:color w:val="000000"/>
          <w:sz w:val="28"/>
        </w:rPr>
        <w:t>
      11. Нөмірі ______________</w:t>
      </w:r>
    </w:p>
    <w:p>
      <w:pPr>
        <w:spacing w:after="0"/>
        <w:ind w:left="0"/>
        <w:jc w:val="both"/>
      </w:pPr>
      <w:r>
        <w:rPr>
          <w:rFonts w:ascii="Times New Roman"/>
          <w:b w:val="false"/>
          <w:i w:val="false"/>
          <w:color w:val="000000"/>
          <w:sz w:val="28"/>
        </w:rPr>
        <w:t>
      12. Сериясы ______________</w:t>
      </w:r>
    </w:p>
    <w:p>
      <w:pPr>
        <w:spacing w:after="0"/>
        <w:ind w:left="0"/>
        <w:jc w:val="both"/>
      </w:pPr>
      <w:r>
        <w:rPr>
          <w:rFonts w:ascii="Times New Roman"/>
          <w:b w:val="false"/>
          <w:i w:val="false"/>
          <w:color w:val="000000"/>
          <w:sz w:val="28"/>
        </w:rPr>
        <w:t>
      13. Берілген күні ______________</w:t>
      </w:r>
    </w:p>
    <w:p>
      <w:pPr>
        <w:spacing w:after="0"/>
        <w:ind w:left="0"/>
        <w:jc w:val="both"/>
      </w:pPr>
      <w:r>
        <w:rPr>
          <w:rFonts w:ascii="Times New Roman"/>
          <w:b w:val="false"/>
          <w:i w:val="false"/>
          <w:color w:val="000000"/>
          <w:sz w:val="28"/>
        </w:rPr>
        <w:t>
      14. Аяқталу күні ______________</w:t>
      </w:r>
    </w:p>
    <w:p>
      <w:pPr>
        <w:spacing w:after="0"/>
        <w:ind w:left="0"/>
        <w:jc w:val="both"/>
      </w:pPr>
      <w:r>
        <w:rPr>
          <w:rFonts w:ascii="Times New Roman"/>
          <w:b w:val="false"/>
          <w:i w:val="false"/>
          <w:color w:val="000000"/>
          <w:sz w:val="28"/>
        </w:rPr>
        <w:t>
      15. Берген орган ______________</w:t>
      </w:r>
    </w:p>
    <w:p>
      <w:pPr>
        <w:spacing w:after="0"/>
        <w:ind w:left="0"/>
        <w:jc w:val="both"/>
      </w:pPr>
      <w:r>
        <w:rPr>
          <w:rFonts w:ascii="Times New Roman"/>
          <w:b w:val="false"/>
          <w:i w:val="false"/>
          <w:color w:val="000000"/>
          <w:sz w:val="28"/>
        </w:rPr>
        <w:t>
      Жоғары кәсіптік білімі туралы дипломы</w:t>
      </w:r>
    </w:p>
    <w:p>
      <w:pPr>
        <w:spacing w:after="0"/>
        <w:ind w:left="0"/>
        <w:jc w:val="both"/>
      </w:pPr>
      <w:r>
        <w:rPr>
          <w:rFonts w:ascii="Times New Roman"/>
          <w:b w:val="false"/>
          <w:i w:val="false"/>
          <w:color w:val="000000"/>
          <w:sz w:val="28"/>
        </w:rPr>
        <w:t>
      16. Білімі ______________</w:t>
      </w:r>
    </w:p>
    <w:p>
      <w:pPr>
        <w:spacing w:after="0"/>
        <w:ind w:left="0"/>
        <w:jc w:val="both"/>
      </w:pPr>
      <w:r>
        <w:rPr>
          <w:rFonts w:ascii="Times New Roman"/>
          <w:b w:val="false"/>
          <w:i w:val="false"/>
          <w:color w:val="000000"/>
          <w:sz w:val="28"/>
        </w:rPr>
        <w:t>
      17. Дипломның нөмірі</w:t>
      </w:r>
    </w:p>
    <w:p>
      <w:pPr>
        <w:spacing w:after="0"/>
        <w:ind w:left="0"/>
        <w:jc w:val="both"/>
      </w:pPr>
      <w:r>
        <w:rPr>
          <w:rFonts w:ascii="Times New Roman"/>
          <w:b w:val="false"/>
          <w:i w:val="false"/>
          <w:color w:val="000000"/>
          <w:sz w:val="28"/>
        </w:rPr>
        <w:t>
      18. Дипломның сериясы</w:t>
      </w:r>
    </w:p>
    <w:p>
      <w:pPr>
        <w:spacing w:after="0"/>
        <w:ind w:left="0"/>
        <w:jc w:val="both"/>
      </w:pPr>
      <w:r>
        <w:rPr>
          <w:rFonts w:ascii="Times New Roman"/>
          <w:b w:val="false"/>
          <w:i w:val="false"/>
          <w:color w:val="000000"/>
          <w:sz w:val="28"/>
        </w:rPr>
        <w:t>
      19. Үміткердің оқыған елі ______________</w:t>
      </w:r>
    </w:p>
    <w:p>
      <w:pPr>
        <w:spacing w:after="0"/>
        <w:ind w:left="0"/>
        <w:jc w:val="both"/>
      </w:pPr>
      <w:r>
        <w:rPr>
          <w:rFonts w:ascii="Times New Roman"/>
          <w:b w:val="false"/>
          <w:i w:val="false"/>
          <w:color w:val="000000"/>
          <w:sz w:val="28"/>
        </w:rPr>
        <w:t>
      20. Түскен жылы ______________</w:t>
      </w:r>
    </w:p>
    <w:p>
      <w:pPr>
        <w:spacing w:after="0"/>
        <w:ind w:left="0"/>
        <w:jc w:val="both"/>
      </w:pPr>
      <w:r>
        <w:rPr>
          <w:rFonts w:ascii="Times New Roman"/>
          <w:b w:val="false"/>
          <w:i w:val="false"/>
          <w:color w:val="000000"/>
          <w:sz w:val="28"/>
        </w:rPr>
        <w:t>
      21. Бітірген жылы ______________</w:t>
      </w:r>
    </w:p>
    <w:p>
      <w:pPr>
        <w:spacing w:after="0"/>
        <w:ind w:left="0"/>
        <w:jc w:val="both"/>
      </w:pPr>
      <w:r>
        <w:rPr>
          <w:rFonts w:ascii="Times New Roman"/>
          <w:b w:val="false"/>
          <w:i w:val="false"/>
          <w:color w:val="000000"/>
          <w:sz w:val="28"/>
        </w:rPr>
        <w:t>
      22. Диплом бойынша мамандығы ______________</w:t>
      </w:r>
    </w:p>
    <w:p>
      <w:pPr>
        <w:spacing w:after="0"/>
        <w:ind w:left="0"/>
        <w:jc w:val="both"/>
      </w:pPr>
      <w:r>
        <w:rPr>
          <w:rFonts w:ascii="Times New Roman"/>
          <w:b w:val="false"/>
          <w:i w:val="false"/>
          <w:color w:val="000000"/>
          <w:sz w:val="28"/>
        </w:rPr>
        <w:t>
      23. Диплом бойынша біліктілігі ______________</w:t>
      </w:r>
    </w:p>
    <w:p>
      <w:pPr>
        <w:spacing w:after="0"/>
        <w:ind w:left="0"/>
        <w:jc w:val="both"/>
      </w:pPr>
      <w:r>
        <w:rPr>
          <w:rFonts w:ascii="Times New Roman"/>
          <w:b w:val="false"/>
          <w:i w:val="false"/>
          <w:color w:val="000000"/>
          <w:sz w:val="28"/>
        </w:rPr>
        <w:t>
      24. Дипломның нострификациясы (қажет болған жағдайда) ______________</w:t>
      </w:r>
    </w:p>
    <w:p>
      <w:pPr>
        <w:spacing w:after="0"/>
        <w:ind w:left="0"/>
        <w:jc w:val="both"/>
      </w:pPr>
      <w:r>
        <w:rPr>
          <w:rFonts w:ascii="Times New Roman"/>
          <w:b w:val="false"/>
          <w:i w:val="false"/>
          <w:color w:val="000000"/>
          <w:sz w:val="28"/>
        </w:rPr>
        <w:t>
      Соңғы бес жылда біліктілік даярлығын (біліктілік арттыру) өткендігі туралы мәліметтер</w:t>
      </w:r>
    </w:p>
    <w:p>
      <w:pPr>
        <w:spacing w:after="0"/>
        <w:ind w:left="0"/>
        <w:jc w:val="both"/>
      </w:pPr>
      <w:r>
        <w:rPr>
          <w:rFonts w:ascii="Times New Roman"/>
          <w:b w:val="false"/>
          <w:i w:val="false"/>
          <w:color w:val="000000"/>
          <w:sz w:val="28"/>
        </w:rPr>
        <w:t>
      25. Сот сарапшыларының біліктілігін даярлаудың (біліктілігін арттырудың) өту орны _____________</w:t>
      </w:r>
    </w:p>
    <w:p>
      <w:pPr>
        <w:spacing w:after="0"/>
        <w:ind w:left="0"/>
        <w:jc w:val="both"/>
      </w:pPr>
      <w:r>
        <w:rPr>
          <w:rFonts w:ascii="Times New Roman"/>
          <w:b w:val="false"/>
          <w:i w:val="false"/>
          <w:color w:val="000000"/>
          <w:sz w:val="28"/>
        </w:rPr>
        <w:t>
      26. Мамандығы_____________</w:t>
      </w:r>
    </w:p>
    <w:p>
      <w:pPr>
        <w:spacing w:after="0"/>
        <w:ind w:left="0"/>
        <w:jc w:val="both"/>
      </w:pPr>
      <w:r>
        <w:rPr>
          <w:rFonts w:ascii="Times New Roman"/>
          <w:b w:val="false"/>
          <w:i w:val="false"/>
          <w:color w:val="000000"/>
          <w:sz w:val="28"/>
        </w:rPr>
        <w:t>
      27. Сот сарапшыларының біліктілігін даярлаудың (біліктілігін арттырудың) басталу күні _____________</w:t>
      </w:r>
    </w:p>
    <w:p>
      <w:pPr>
        <w:spacing w:after="0"/>
        <w:ind w:left="0"/>
        <w:jc w:val="both"/>
      </w:pPr>
      <w:r>
        <w:rPr>
          <w:rFonts w:ascii="Times New Roman"/>
          <w:b w:val="false"/>
          <w:i w:val="false"/>
          <w:color w:val="000000"/>
          <w:sz w:val="28"/>
        </w:rPr>
        <w:t>
      28. Сот сарапшыларының біліктілігін даярлаудың (біліктілігін арттырудың) аяқталған күні _____________</w:t>
      </w:r>
    </w:p>
    <w:p>
      <w:pPr>
        <w:spacing w:after="0"/>
        <w:ind w:left="0"/>
        <w:jc w:val="both"/>
      </w:pPr>
      <w:r>
        <w:rPr>
          <w:rFonts w:ascii="Times New Roman"/>
          <w:b w:val="false"/>
          <w:i w:val="false"/>
          <w:color w:val="000000"/>
          <w:sz w:val="28"/>
        </w:rPr>
        <w:t>
      29. Сот сарапшыларының біліктілігін даярлау (біліктілігін арттыру) өткен уақытта зерделеген материалдар _____________</w:t>
      </w:r>
    </w:p>
    <w:p>
      <w:pPr>
        <w:spacing w:after="0"/>
        <w:ind w:left="0"/>
        <w:jc w:val="both"/>
      </w:pPr>
      <w:r>
        <w:rPr>
          <w:rFonts w:ascii="Times New Roman"/>
          <w:b w:val="false"/>
          <w:i w:val="false"/>
          <w:color w:val="000000"/>
          <w:sz w:val="28"/>
        </w:rPr>
        <w:t>
      30. Сот сарапшыларының біліктілігін даярлау (біліктілігін арттыру) басшысының тегі, аты, әкесінің аты (ол болған жағдайда), лауазымы_____________</w:t>
      </w:r>
    </w:p>
    <w:p>
      <w:pPr>
        <w:spacing w:after="0"/>
        <w:ind w:left="0"/>
        <w:jc w:val="both"/>
      </w:pPr>
      <w:r>
        <w:rPr>
          <w:rFonts w:ascii="Times New Roman"/>
          <w:b w:val="false"/>
          <w:i w:val="false"/>
          <w:color w:val="000000"/>
          <w:sz w:val="28"/>
        </w:rPr>
        <w:t>
      31. Сот сарапшыларының біліктілігін даярлау (біліктілігін арттыру) өткендігі туралы есеп _____________</w:t>
      </w:r>
    </w:p>
    <w:p>
      <w:pPr>
        <w:spacing w:after="0"/>
        <w:ind w:left="0"/>
        <w:jc w:val="both"/>
      </w:pPr>
      <w:r>
        <w:rPr>
          <w:rFonts w:ascii="Times New Roman"/>
          <w:b w:val="false"/>
          <w:i w:val="false"/>
          <w:color w:val="000000"/>
          <w:sz w:val="28"/>
        </w:rPr>
        <w:t>
      Қызметті жүзеге асыруы туралы мәліметтер</w:t>
      </w:r>
    </w:p>
    <w:p>
      <w:pPr>
        <w:spacing w:after="0"/>
        <w:ind w:left="0"/>
        <w:jc w:val="both"/>
      </w:pPr>
      <w:r>
        <w:rPr>
          <w:rFonts w:ascii="Times New Roman"/>
          <w:b w:val="false"/>
          <w:i w:val="false"/>
          <w:color w:val="000000"/>
          <w:sz w:val="28"/>
        </w:rPr>
        <w:t>
      32. Сот сараптама қызметін жүзеге асырудың өз тәсіліңізді таңдаңыз</w:t>
      </w:r>
    </w:p>
    <w:p>
      <w:pPr>
        <w:spacing w:after="0"/>
        <w:ind w:left="0"/>
        <w:jc w:val="both"/>
      </w:pPr>
      <w:r>
        <w:rPr>
          <w:rFonts w:ascii="Times New Roman"/>
          <w:b w:val="false"/>
          <w:i w:val="false"/>
          <w:color w:val="000000"/>
          <w:sz w:val="28"/>
        </w:rPr>
        <w:t>
      -көрсетілетін қызметті берушінің, Орталықтың қызметкері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8"/>
        <w:gridCol w:w="3660"/>
        <w:gridCol w:w="1272"/>
      </w:tblGrid>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 (оған қосымшасымен бірге) номері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мерзімі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-сот-сараптама қызметін лицензия негізінде жүзеге асыратын адам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берген күні</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Қазіргі уақыттағы жұмыс орны туралы мәліметтер: </w:t>
      </w:r>
    </w:p>
    <w:p>
      <w:pPr>
        <w:spacing w:after="0"/>
        <w:ind w:left="0"/>
        <w:jc w:val="both"/>
      </w:pPr>
      <w:r>
        <w:rPr>
          <w:rFonts w:ascii="Times New Roman"/>
          <w:b w:val="false"/>
          <w:i w:val="false"/>
          <w:color w:val="000000"/>
          <w:sz w:val="28"/>
        </w:rPr>
        <w:t>
      33. Мәлімделген мамандық бойынша еңбек өтілі (жылы, айы, күні) _____________</w:t>
      </w:r>
    </w:p>
    <w:p>
      <w:pPr>
        <w:spacing w:after="0"/>
        <w:ind w:left="0"/>
        <w:jc w:val="both"/>
      </w:pPr>
      <w:r>
        <w:rPr>
          <w:rFonts w:ascii="Times New Roman"/>
          <w:b w:val="false"/>
          <w:i w:val="false"/>
          <w:color w:val="000000"/>
          <w:sz w:val="28"/>
        </w:rPr>
        <w:t>
      34. Жалпы еңбек өтілі (жылы, айы, күні) _____________</w:t>
      </w:r>
    </w:p>
    <w:p>
      <w:pPr>
        <w:spacing w:after="0"/>
        <w:ind w:left="0"/>
        <w:jc w:val="both"/>
      </w:pPr>
      <w:r>
        <w:rPr>
          <w:rFonts w:ascii="Times New Roman"/>
          <w:b w:val="false"/>
          <w:i w:val="false"/>
          <w:color w:val="000000"/>
          <w:sz w:val="28"/>
        </w:rPr>
        <w:t>
      35. Қазіргі уақыттағы жұмыс орны _____________</w:t>
      </w:r>
    </w:p>
    <w:p>
      <w:pPr>
        <w:spacing w:after="0"/>
        <w:ind w:left="0"/>
        <w:jc w:val="both"/>
      </w:pPr>
      <w:r>
        <w:rPr>
          <w:rFonts w:ascii="Times New Roman"/>
          <w:b w:val="false"/>
          <w:i w:val="false"/>
          <w:color w:val="000000"/>
          <w:sz w:val="28"/>
        </w:rPr>
        <w:t>
      36. Атқаратын лауазымы _____________</w:t>
      </w:r>
    </w:p>
    <w:p>
      <w:pPr>
        <w:spacing w:after="0"/>
        <w:ind w:left="0"/>
        <w:jc w:val="both"/>
      </w:pPr>
      <w:r>
        <w:rPr>
          <w:rFonts w:ascii="Times New Roman"/>
          <w:b w:val="false"/>
          <w:i w:val="false"/>
          <w:color w:val="000000"/>
          <w:sz w:val="28"/>
        </w:rPr>
        <w:t>
      37. Осы лауазымға тағайындалған күні _____________</w:t>
      </w:r>
    </w:p>
    <w:p>
      <w:pPr>
        <w:spacing w:after="0"/>
        <w:ind w:left="0"/>
        <w:jc w:val="both"/>
      </w:pPr>
      <w:r>
        <w:rPr>
          <w:rFonts w:ascii="Times New Roman"/>
          <w:b w:val="false"/>
          <w:i w:val="false"/>
          <w:color w:val="000000"/>
          <w:sz w:val="28"/>
        </w:rPr>
        <w:t>
      Мәлімделген мамандық бойынша еңбек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994"/>
        <w:gridCol w:w="1440"/>
        <w:gridCol w:w="1440"/>
        <w:gridCol w:w="1995"/>
        <w:gridCol w:w="1441"/>
        <w:gridCol w:w="1996"/>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 күні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туралы мәліметтер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Тәртіптік, әкімшілік жазалар, көтермелеу туралы мәліметтер (соңғы алты айда)</w:t>
      </w:r>
    </w:p>
    <w:p>
      <w:pPr>
        <w:spacing w:after="0"/>
        <w:ind w:left="0"/>
        <w:jc w:val="both"/>
      </w:pPr>
      <w:r>
        <w:rPr>
          <w:rFonts w:ascii="Times New Roman"/>
          <w:b w:val="false"/>
          <w:i w:val="false"/>
          <w:color w:val="000000"/>
          <w:sz w:val="28"/>
        </w:rPr>
        <w:t>
      Тәртіптік жазалардың болуы туралы мәліметтер (қажеттісінің астын сызу)</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Еңбек шартын бұзу</w:t>
      </w:r>
    </w:p>
    <w:p>
      <w:pPr>
        <w:spacing w:after="0"/>
        <w:ind w:left="0"/>
        <w:jc w:val="both"/>
      </w:pPr>
      <w:r>
        <w:rPr>
          <w:rFonts w:ascii="Times New Roman"/>
          <w:b w:val="false"/>
          <w:i w:val="false"/>
          <w:color w:val="000000"/>
          <w:sz w:val="28"/>
        </w:rPr>
        <w:t>
      Көтермелеу 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38. Пошталық индексі ______________</w:t>
      </w:r>
    </w:p>
    <w:p>
      <w:pPr>
        <w:spacing w:after="0"/>
        <w:ind w:left="0"/>
        <w:jc w:val="both"/>
      </w:pPr>
      <w:r>
        <w:rPr>
          <w:rFonts w:ascii="Times New Roman"/>
          <w:b w:val="false"/>
          <w:i w:val="false"/>
          <w:color w:val="000000"/>
          <w:sz w:val="28"/>
        </w:rPr>
        <w:t>
      39. Ел, облысы, ауданы, елді мекені ______________</w:t>
      </w:r>
    </w:p>
    <w:p>
      <w:pPr>
        <w:spacing w:after="0"/>
        <w:ind w:left="0"/>
        <w:jc w:val="both"/>
      </w:pPr>
      <w:r>
        <w:rPr>
          <w:rFonts w:ascii="Times New Roman"/>
          <w:b w:val="false"/>
          <w:i w:val="false"/>
          <w:color w:val="000000"/>
          <w:sz w:val="28"/>
        </w:rPr>
        <w:t>
      40. Көшенің аты ______________</w:t>
      </w:r>
    </w:p>
    <w:p>
      <w:pPr>
        <w:spacing w:after="0"/>
        <w:ind w:left="0"/>
        <w:jc w:val="both"/>
      </w:pPr>
      <w:r>
        <w:rPr>
          <w:rFonts w:ascii="Times New Roman"/>
          <w:b w:val="false"/>
          <w:i w:val="false"/>
          <w:color w:val="000000"/>
          <w:sz w:val="28"/>
        </w:rPr>
        <w:t>
      41. Үйдің, ғимараттың нөмірі ______________</w:t>
      </w:r>
    </w:p>
    <w:p>
      <w:pPr>
        <w:spacing w:after="0"/>
        <w:ind w:left="0"/>
        <w:jc w:val="both"/>
      </w:pPr>
      <w:r>
        <w:rPr>
          <w:rFonts w:ascii="Times New Roman"/>
          <w:b w:val="false"/>
          <w:i w:val="false"/>
          <w:color w:val="000000"/>
          <w:sz w:val="28"/>
        </w:rPr>
        <w:t>
      42. Пәтердің, кеңсенің нөмірі ______________</w:t>
      </w:r>
    </w:p>
    <w:p>
      <w:pPr>
        <w:spacing w:after="0"/>
        <w:ind w:left="0"/>
        <w:jc w:val="both"/>
      </w:pPr>
      <w:r>
        <w:rPr>
          <w:rFonts w:ascii="Times New Roman"/>
          <w:b w:val="false"/>
          <w:i w:val="false"/>
          <w:color w:val="000000"/>
          <w:sz w:val="28"/>
        </w:rPr>
        <w:t>
      Телефондардың нөмірі ______________</w:t>
      </w:r>
    </w:p>
    <w:p>
      <w:pPr>
        <w:spacing w:after="0"/>
        <w:ind w:left="0"/>
        <w:jc w:val="both"/>
      </w:pPr>
      <w:r>
        <w:rPr>
          <w:rFonts w:ascii="Times New Roman"/>
          <w:b w:val="false"/>
          <w:i w:val="false"/>
          <w:color w:val="000000"/>
          <w:sz w:val="28"/>
        </w:rPr>
        <w:t>
      Электрондық пошта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қаңтардағы</w:t>
            </w:r>
            <w:r>
              <w:br/>
            </w:r>
            <w:r>
              <w:rPr>
                <w:rFonts w:ascii="Times New Roman"/>
                <w:b w:val="false"/>
                <w:i w:val="false"/>
                <w:color w:val="000000"/>
                <w:sz w:val="20"/>
              </w:rPr>
              <w:t>№130 бұйрығына</w:t>
            </w:r>
            <w:r>
              <w:br/>
            </w:r>
            <w:r>
              <w:rPr>
                <w:rFonts w:ascii="Times New Roman"/>
                <w:b w:val="false"/>
                <w:i w:val="false"/>
                <w:color w:val="000000"/>
                <w:sz w:val="20"/>
              </w:rPr>
              <w:t>7-қосымша</w:t>
            </w:r>
            <w:r>
              <w:br/>
            </w: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80" w:id="55"/>
    <w:p>
      <w:pPr>
        <w:spacing w:after="0"/>
        <w:ind w:left="0"/>
        <w:jc w:val="left"/>
      </w:pPr>
      <w:r>
        <w:rPr>
          <w:rFonts w:ascii="Times New Roman"/>
          <w:b/>
          <w:i w:val="false"/>
          <w:color w:val="000000"/>
        </w:rPr>
        <w:t xml:space="preserve"> Аттестаттау комиссиясының қорытындысы №___</w:t>
      </w:r>
    </w:p>
    <w:bookmarkEnd w:id="55"/>
    <w:p>
      <w:pPr>
        <w:spacing w:after="0"/>
        <w:ind w:left="0"/>
        <w:jc w:val="both"/>
      </w:pPr>
      <w:r>
        <w:rPr>
          <w:rFonts w:ascii="Times New Roman"/>
          <w:b w:val="false"/>
          <w:i w:val="false"/>
          <w:color w:val="000000"/>
          <w:sz w:val="28"/>
        </w:rPr>
        <w:t>
      20___жылғы " ____ " _________________</w:t>
      </w:r>
    </w:p>
    <w:p>
      <w:pPr>
        <w:spacing w:after="0"/>
        <w:ind w:left="0"/>
        <w:jc w:val="both"/>
      </w:pPr>
      <w:r>
        <w:rPr>
          <w:rFonts w:ascii="Times New Roman"/>
          <w:b w:val="false"/>
          <w:i w:val="false"/>
          <w:color w:val="000000"/>
          <w:sz w:val="28"/>
        </w:rPr>
        <w:t>
      ____________________ қаласы</w:t>
      </w:r>
    </w:p>
    <w:p>
      <w:pPr>
        <w:spacing w:after="0"/>
        <w:ind w:left="0"/>
        <w:jc w:val="both"/>
      </w:pPr>
      <w:r>
        <w:rPr>
          <w:rFonts w:ascii="Times New Roman"/>
          <w:b w:val="false"/>
          <w:i w:val="false"/>
          <w:color w:val="000000"/>
          <w:sz w:val="28"/>
        </w:rPr>
        <w:t>
      Қазақстан Республикасы Әділет министрінің (не болмаса оны алмастыратын адамның) 20__ жылғы "__"_______№ ____ бұйрығы негізінде әрекет ететін комиссиясы құрамында:</w:t>
      </w:r>
    </w:p>
    <w:p>
      <w:pPr>
        <w:spacing w:after="0"/>
        <w:ind w:left="0"/>
        <w:jc w:val="both"/>
      </w:pPr>
      <w:r>
        <w:rPr>
          <w:rFonts w:ascii="Times New Roman"/>
          <w:b w:val="false"/>
          <w:i w:val="false"/>
          <w:color w:val="000000"/>
          <w:sz w:val="28"/>
        </w:rPr>
        <w:t>
      Төраға ____________________________________________________________________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Хатшы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құжаттарын қарастырып,</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сот сарапшысының лауазымы және жұмыс орны)</w:t>
      </w:r>
    </w:p>
    <w:p>
      <w:pPr>
        <w:spacing w:after="0"/>
        <w:ind w:left="0"/>
        <w:jc w:val="both"/>
      </w:pPr>
      <w:r>
        <w:rPr>
          <w:rFonts w:ascii="Times New Roman"/>
          <w:b w:val="false"/>
          <w:i w:val="false"/>
          <w:color w:val="000000"/>
          <w:sz w:val="28"/>
        </w:rPr>
        <w:t>
      Былай деп шешті: _______________________</w:t>
      </w:r>
    </w:p>
    <w:p>
      <w:pPr>
        <w:spacing w:after="0"/>
        <w:ind w:left="0"/>
        <w:jc w:val="both"/>
      </w:pPr>
      <w:r>
        <w:rPr>
          <w:rFonts w:ascii="Times New Roman"/>
          <w:b w:val="false"/>
          <w:i w:val="false"/>
          <w:color w:val="000000"/>
          <w:sz w:val="28"/>
        </w:rPr>
        <w:t>
      (аттестаттаудың нәтижесі)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қаңтардағы</w:t>
            </w:r>
            <w:r>
              <w:br/>
            </w:r>
            <w:r>
              <w:rPr>
                <w:rFonts w:ascii="Times New Roman"/>
                <w:b w:val="false"/>
                <w:i w:val="false"/>
                <w:color w:val="000000"/>
                <w:sz w:val="20"/>
              </w:rPr>
              <w:t>№130 бұйрығына</w:t>
            </w:r>
            <w:r>
              <w:br/>
            </w:r>
            <w:r>
              <w:rPr>
                <w:rFonts w:ascii="Times New Roman"/>
                <w:b w:val="false"/>
                <w:i w:val="false"/>
                <w:color w:val="000000"/>
                <w:sz w:val="20"/>
              </w:rPr>
              <w:t>8-қосымша</w:t>
            </w:r>
            <w:r>
              <w:br/>
            </w: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82" w:id="56"/>
    <w:p>
      <w:pPr>
        <w:spacing w:after="0"/>
        <w:ind w:left="0"/>
        <w:jc w:val="left"/>
      </w:pPr>
      <w:r>
        <w:rPr>
          <w:rFonts w:ascii="Times New Roman"/>
          <w:b/>
          <w:i w:val="false"/>
          <w:color w:val="000000"/>
        </w:rPr>
        <w:t xml:space="preserve"> Аттестаттау куәлігі №___</w:t>
      </w:r>
    </w:p>
    <w:bookmarkEnd w:id="56"/>
    <w:p>
      <w:pPr>
        <w:spacing w:after="0"/>
        <w:ind w:left="0"/>
        <w:jc w:val="both"/>
      </w:pPr>
      <w:r>
        <w:rPr>
          <w:rFonts w:ascii="Times New Roman"/>
          <w:b w:val="false"/>
          <w:i w:val="false"/>
          <w:color w:val="000000"/>
          <w:sz w:val="28"/>
        </w:rPr>
        <w:t>
      20___жылғы " ____ " _________________</w:t>
      </w:r>
    </w:p>
    <w:p>
      <w:pPr>
        <w:spacing w:after="0"/>
        <w:ind w:left="0"/>
        <w:jc w:val="both"/>
      </w:pPr>
      <w:r>
        <w:rPr>
          <w:rFonts w:ascii="Times New Roman"/>
          <w:b w:val="false"/>
          <w:i w:val="false"/>
          <w:color w:val="000000"/>
          <w:sz w:val="28"/>
        </w:rPr>
        <w:t>
      ____________________ қаласы</w:t>
      </w:r>
    </w:p>
    <w:p>
      <w:pPr>
        <w:spacing w:after="0"/>
        <w:ind w:left="0"/>
        <w:jc w:val="both"/>
      </w:pPr>
      <w:r>
        <w:rPr>
          <w:rFonts w:ascii="Times New Roman"/>
          <w:b w:val="false"/>
          <w:i w:val="false"/>
          <w:color w:val="000000"/>
          <w:sz w:val="28"/>
        </w:rPr>
        <w:t>
      Қазақстан Республикасы Әділет министрінің (не болмаса оны алмастыратын адамның)</w:t>
      </w:r>
    </w:p>
    <w:p>
      <w:pPr>
        <w:spacing w:after="0"/>
        <w:ind w:left="0"/>
        <w:jc w:val="both"/>
      </w:pPr>
      <w:r>
        <w:rPr>
          <w:rFonts w:ascii="Times New Roman"/>
          <w:b w:val="false"/>
          <w:i w:val="false"/>
          <w:color w:val="000000"/>
          <w:sz w:val="28"/>
        </w:rPr>
        <w:t>
      20__ жылғы "__"_______№ ____ бұйрығы негізінде әрекет ететін комиссиясы құрамында:</w:t>
      </w:r>
    </w:p>
    <w:p>
      <w:pPr>
        <w:spacing w:after="0"/>
        <w:ind w:left="0"/>
        <w:jc w:val="both"/>
      </w:pPr>
      <w:r>
        <w:rPr>
          <w:rFonts w:ascii="Times New Roman"/>
          <w:b w:val="false"/>
          <w:i w:val="false"/>
          <w:color w:val="000000"/>
          <w:sz w:val="28"/>
        </w:rPr>
        <w:t>
      Төраға ____________________________________________________________________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Хатшы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құжаттарын қарастырып,</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сот сарапшысының лауазымы және жұмыс орны)</w:t>
      </w:r>
    </w:p>
    <w:p>
      <w:pPr>
        <w:spacing w:after="0"/>
        <w:ind w:left="0"/>
        <w:jc w:val="both"/>
      </w:pPr>
      <w:r>
        <w:rPr>
          <w:rFonts w:ascii="Times New Roman"/>
          <w:b w:val="false"/>
          <w:i w:val="false"/>
          <w:color w:val="000000"/>
          <w:sz w:val="28"/>
        </w:rPr>
        <w:t>
      Былай деп шешті: __________________________________________________________</w:t>
      </w:r>
    </w:p>
    <w:p>
      <w:pPr>
        <w:spacing w:after="0"/>
        <w:ind w:left="0"/>
        <w:jc w:val="both"/>
      </w:pPr>
      <w:r>
        <w:rPr>
          <w:rFonts w:ascii="Times New Roman"/>
          <w:b w:val="false"/>
          <w:i w:val="false"/>
          <w:color w:val="000000"/>
          <w:sz w:val="28"/>
        </w:rPr>
        <w:t>
      (аттестаттаудың нәтижесі)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