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daf2d" w14:textId="efdaf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істері бойынша Қазақстан Республикасына кіруіне шақыруларды ресімдеу" мемлекеттік көрсетілетін қызмет стандартын бекіту туралы" Қазақстан Республикасы Ішкі істер министрінің 2015 жылғы 14 сәуірдегі № 344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2018 жылғы 9 қаңтардағы № 11 бұйрығы. Қазақстан Республикасының Әділет министрлігінде 2018 жылғы 12 ақпанда № 16342 болып тіркелді. Күші жойылды - Қазақстан Республикасы Ішкі істер министрінің 2018 жылғы 29 желтоқсандағы № 961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29.12.2018 </w:t>
      </w:r>
      <w:r>
        <w:rPr>
          <w:rFonts w:ascii="Times New Roman"/>
          <w:b w:val="false"/>
          <w:i w:val="false"/>
          <w:color w:val="ff0000"/>
          <w:sz w:val="28"/>
        </w:rPr>
        <w:t>№ 961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"Жеке істері бойынша Қазақстан Республикасына кіруіне шақыруларды ресімдеу" мемлекеттік көрсетілетін қызмет стандартын бекіту туралы" Қазақстан Республикасы Ішкі істер министрінің 2015 жылғы 14 сәуірдегі № 344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11101 болып тіркелген, 2015 жылғы 12 маусымда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"Жеке істері бойынша Қазақстан Республикасына кіруіне шақыруларды ресімдеу"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 xml:space="preserve">4-тармақтар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Мемлекеттік қызметті Министрліктің аумақтық бөліністері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 "Азаматтарға арналған үкімет" мемлекеттік корпорациясы (бұдан әрі – Мемлекеттік корпорация) коммерциялық емес акционерлік қоғамында жүзеге асырылады.</w:t>
      </w:r>
    </w:p>
    <w:p>
      <w:pPr>
        <w:spacing w:after="0"/>
        <w:ind w:left="0"/>
        <w:jc w:val="both"/>
      </w:pPr>
      <w:r>
        <w:rPr>
          <w:rFonts w:ascii="Times New Roman"/>
          <w:b w:val="false"/>
          <w:i w:val="false"/>
          <w:color w:val="000000"/>
          <w:sz w:val="28"/>
        </w:rPr>
        <w:t>
      4. Мемлекеттік қызмет көрсету мерзімдері:</w:t>
      </w:r>
    </w:p>
    <w:p>
      <w:pPr>
        <w:spacing w:after="0"/>
        <w:ind w:left="0"/>
        <w:jc w:val="both"/>
      </w:pPr>
      <w:r>
        <w:rPr>
          <w:rFonts w:ascii="Times New Roman"/>
          <w:b w:val="false"/>
          <w:i w:val="false"/>
          <w:color w:val="000000"/>
          <w:sz w:val="28"/>
        </w:rPr>
        <w:t xml:space="preserve">
      1) Мемлекеттік корпорацияға құжаттар пакетін тапсырған сәттен бастап – 5 жұмыс күні, қабылдау күні мемлекеттік қызмет көрсету мерзіміне кірмейді, бұл ретте мемлекеттік қызмет көрсету нәтижелерін көрсетілетін қызметті беруші Мемлекеттік корпорацияға мемлекеттік қызмет көрсету мерзімі аяқталардан бір күн бұрын береді; </w:t>
      </w:r>
    </w:p>
    <w:p>
      <w:pPr>
        <w:spacing w:after="0"/>
        <w:ind w:left="0"/>
        <w:jc w:val="both"/>
      </w:pPr>
      <w:r>
        <w:rPr>
          <w:rFonts w:ascii="Times New Roman"/>
          <w:b w:val="false"/>
          <w:i w:val="false"/>
          <w:color w:val="000000"/>
          <w:sz w:val="28"/>
        </w:rPr>
        <w:t>
      Қазақстан Республикасы Ұлттық қаупсіздік комитеті 3 жұмыс күні ішінде қолдаухатты келісуді қамтамасыз етеді. Қазақстан Республикасы ҰҚК органдарының жазбаша сұрау салуы бойынша көрсетілген 5 жұмыс күн мерзімі күнтізбелік 30 күнге дейін ұзартылады.</w:t>
      </w:r>
    </w:p>
    <w:p>
      <w:pPr>
        <w:spacing w:after="0"/>
        <w:ind w:left="0"/>
        <w:jc w:val="both"/>
      </w:pPr>
      <w:r>
        <w:rPr>
          <w:rFonts w:ascii="Times New Roman"/>
          <w:b w:val="false"/>
          <w:i w:val="false"/>
          <w:color w:val="000000"/>
          <w:sz w:val="28"/>
        </w:rPr>
        <w:t xml:space="preserve">
      Көрсетілетін қызметті беруші 5 жұмыс күні ішінде осы мемлекеттік көрсетілетін қызмет стандартына 1-қосымшаға сәйкес мемлекеттік қызмет көрсетуді ұзартудың себебтері мен мерзімін көрсете отырып Мемлекеттік корпорацияға әрі қарай көрсетілетін қызметті алушыны ақпараттандыру үшін жазбаша хабарлама жолдайды. </w:t>
      </w:r>
    </w:p>
    <w:p>
      <w:pPr>
        <w:spacing w:after="0"/>
        <w:ind w:left="0"/>
        <w:jc w:val="both"/>
      </w:pPr>
      <w:r>
        <w:rPr>
          <w:rFonts w:ascii="Times New Roman"/>
          <w:b w:val="false"/>
          <w:i w:val="false"/>
          <w:color w:val="000000"/>
          <w:sz w:val="28"/>
        </w:rPr>
        <w:t>
      2) Мемлекеттік корпорацияға құжаттарды тапсыру үшін күтудің рұқсат етілген ең ұзақ уақыты – 15 минут;</w:t>
      </w:r>
    </w:p>
    <w:p>
      <w:pPr>
        <w:spacing w:after="0"/>
        <w:ind w:left="0"/>
        <w:jc w:val="both"/>
      </w:pPr>
      <w:r>
        <w:rPr>
          <w:rFonts w:ascii="Times New Roman"/>
          <w:b w:val="false"/>
          <w:i w:val="false"/>
          <w:color w:val="000000"/>
          <w:sz w:val="28"/>
        </w:rPr>
        <w:t>
      3) Мемлекеттік корпорацияда қызмет көрсетуінің рұқсат етілген ең ұзақ уақыты – 15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"6. Мемлекеттiк қызмет көрсету нәтижесi - осы мемлекеттік көрсетілетін қызмет стандартқа 2-қосымшаға сәйкес жеке істері бойынша Қазақстан Республикасына кіруіне шақыру нысаны бойынша не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 </w:t>
      </w:r>
    </w:p>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 xml:space="preserve">9-тармақтар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 Жұмыс кестесі: </w:t>
      </w:r>
    </w:p>
    <w:p>
      <w:pPr>
        <w:spacing w:after="0"/>
        <w:ind w:left="0"/>
        <w:jc w:val="both"/>
      </w:pPr>
      <w:r>
        <w:rPr>
          <w:rFonts w:ascii="Times New Roman"/>
          <w:b w:val="false"/>
          <w:i w:val="false"/>
          <w:color w:val="000000"/>
          <w:sz w:val="28"/>
        </w:rPr>
        <w:t>
      1) Мемлекеттік корпорация – белгіленген жұмыс кестесіне сәйкес Қазақстан Республикасының еңбек заңнамасына сәйкес жексенбі және мереке күндерін қоспағанда, дүйсенбіден сенбіні қоса алғанда түскі үзіліссіз сағат 9-00-ден 20-00-ге дейін;</w:t>
      </w:r>
    </w:p>
    <w:p>
      <w:pPr>
        <w:spacing w:after="0"/>
        <w:ind w:left="0"/>
        <w:jc w:val="both"/>
      </w:pPr>
      <w:r>
        <w:rPr>
          <w:rFonts w:ascii="Times New Roman"/>
          <w:b w:val="false"/>
          <w:i w:val="false"/>
          <w:color w:val="000000"/>
          <w:sz w:val="28"/>
        </w:rPr>
        <w:t xml:space="preserve">
      Қабылдау жеделдетіп қызмет көрсетусіз, көрсетілетін қызметті алушының тіркелу орны бойынша "электронды кезек" тәртібінде жүзеге асырылады, портал арқылы электронды кезекті брондауға болады. </w:t>
      </w:r>
    </w:p>
    <w:p>
      <w:pPr>
        <w:spacing w:after="0"/>
        <w:ind w:left="0"/>
        <w:jc w:val="both"/>
      </w:pPr>
      <w:r>
        <w:rPr>
          <w:rFonts w:ascii="Times New Roman"/>
          <w:b w:val="false"/>
          <w:i w:val="false"/>
          <w:color w:val="000000"/>
          <w:sz w:val="28"/>
        </w:rPr>
        <w:t xml:space="preserve">
      9. Көрсетілетін қызметті алушы Мемлекеттік корпорацияға жеке өзі өтініш жасаған кездегі мемлекеттік көрсетілетін қызметтi алу үшiн қажетті құжаттар тізбесі: </w:t>
      </w:r>
    </w:p>
    <w:p>
      <w:pPr>
        <w:spacing w:after="0"/>
        <w:ind w:left="0"/>
        <w:jc w:val="both"/>
      </w:pPr>
      <w:r>
        <w:rPr>
          <w:rFonts w:ascii="Times New Roman"/>
          <w:b w:val="false"/>
          <w:i w:val="false"/>
          <w:color w:val="000000"/>
          <w:sz w:val="28"/>
        </w:rPr>
        <w:t>
      1) жеке басын куәландыратын құжат (жеке басын сәйкестендіру үшін қажет);</w:t>
      </w:r>
    </w:p>
    <w:p>
      <w:pPr>
        <w:spacing w:after="0"/>
        <w:ind w:left="0"/>
        <w:jc w:val="both"/>
      </w:pPr>
      <w:r>
        <w:rPr>
          <w:rFonts w:ascii="Times New Roman"/>
          <w:b w:val="false"/>
          <w:i w:val="false"/>
          <w:color w:val="000000"/>
          <w:sz w:val="28"/>
        </w:rPr>
        <w:t>
      2) осы мемлекеттік көрсетілетін қызмет стандартына 3-қосымшаға сәйкес белгiленген нысандағы шетелдікті Қазақстан Республикасына шақыру туралы сауалнама-өтiнiш;</w:t>
      </w:r>
    </w:p>
    <w:p>
      <w:pPr>
        <w:spacing w:after="0"/>
        <w:ind w:left="0"/>
        <w:jc w:val="both"/>
      </w:pPr>
      <w:r>
        <w:rPr>
          <w:rFonts w:ascii="Times New Roman"/>
          <w:b w:val="false"/>
          <w:i w:val="false"/>
          <w:color w:val="000000"/>
          <w:sz w:val="28"/>
        </w:rPr>
        <w:t>
      3) мемлекеттiк бажды төлегенi туралы түбiртек.</w:t>
      </w:r>
    </w:p>
    <w:p>
      <w:pPr>
        <w:spacing w:after="0"/>
        <w:ind w:left="0"/>
        <w:jc w:val="both"/>
      </w:pPr>
      <w:r>
        <w:rPr>
          <w:rFonts w:ascii="Times New Roman"/>
          <w:b w:val="false"/>
          <w:i w:val="false"/>
          <w:color w:val="000000"/>
          <w:sz w:val="28"/>
        </w:rPr>
        <w:t>
      Жеке басты куәландыратын құжаттар, көрсетілетін қызметті алушының хабарлама бергені үшін бюджетке мемлекеттік баж сомасын төлегенін растайтын (ЭҮТШ арқылы төлеген жағдайда) құжат туралы мәліметтерді Мемлекеттік корпорация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қабылдағаны туралы қолхат беріледі.</w:t>
      </w:r>
    </w:p>
    <w:p>
      <w:pPr>
        <w:spacing w:after="0"/>
        <w:ind w:left="0"/>
        <w:jc w:val="both"/>
      </w:pPr>
      <w:r>
        <w:rPr>
          <w:rFonts w:ascii="Times New Roman"/>
          <w:b w:val="false"/>
          <w:i w:val="false"/>
          <w:color w:val="000000"/>
          <w:sz w:val="28"/>
        </w:rPr>
        <w:t>
      Мемлекеттік корпорацияның қызметкері егер өзгесі Қазақстан Республикасының заңдарында көзделмесе мемлекеттік қызмет көрсету кезінде ақпараттық жүйелерде қамтылған, заңмен сақталатын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xml:space="preserve">
      Мемлекеттік корпорация арқылы дайын құжаттарды беру жеке куәлікті (не нотариалды куәландырылған сенімхат бойынша оның өкілінің) көрсеткен кезде тиісті құжаттарды қабылдау туралы қолхат негізінде жүзеге асырылады. </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өтіп кеткеннен кейін жүгінген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Өзіне-өзі қызмет көрсету, өз бетінше қозғалу, бағдар алу қабілетін немесе мүмкіндігін толық не ішінара жоғалтқан көрсетілетін қызметті алушыларға заңнамада белгіленген тәртіппен мемлекеттік қызмет көрсету үшін құжаттарды қабылдауды Мемлекеттік корпорацияның қызметкерлері көрсетілетін қызметті алушының бірыңғай байланыс орталығы 1414, 8 800 080 7777 арқылы жүгінуі арқылы тұрғылықты жері бойынша шыға отырып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3-қосымша </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3-қосымшаға </w:t>
      </w:r>
      <w:r>
        <w:rPr>
          <w:rFonts w:ascii="Times New Roman"/>
          <w:b w:val="false"/>
          <w:i w:val="false"/>
          <w:color w:val="000000"/>
          <w:sz w:val="28"/>
        </w:rPr>
        <w:t xml:space="preserve"> сәйкес редакцияда жазылсын;</w:t>
      </w:r>
    </w:p>
    <w:bookmarkStart w:name="z9" w:id="3"/>
    <w:p>
      <w:pPr>
        <w:spacing w:after="0"/>
        <w:ind w:left="0"/>
        <w:jc w:val="both"/>
      </w:pPr>
      <w:r>
        <w:rPr>
          <w:rFonts w:ascii="Times New Roman"/>
          <w:b w:val="false"/>
          <w:i w:val="false"/>
          <w:color w:val="000000"/>
          <w:sz w:val="28"/>
        </w:rPr>
        <w:t>
      2. Қазақстан Республикасы Iшкi істер министрлiгiнiң Көшi-қон қызметі комитеті:</w:t>
      </w:r>
    </w:p>
    <w:bookmarkEnd w:id="3"/>
    <w:p>
      <w:pPr>
        <w:spacing w:after="0"/>
        <w:ind w:left="0"/>
        <w:jc w:val="both"/>
      </w:pPr>
      <w:r>
        <w:rPr>
          <w:rFonts w:ascii="Times New Roman"/>
          <w:b w:val="false"/>
          <w:i w:val="false"/>
          <w:color w:val="000000"/>
          <w:sz w:val="28"/>
        </w:rPr>
        <w:t>
      1) заңнамада белгіленген тәртіппен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Қазақстан Республикасы Ішкі істер министрлігінің ресми интернет-ресурсына орналастыруды;</w:t>
      </w:r>
    </w:p>
    <w:p>
      <w:pPr>
        <w:spacing w:after="0"/>
        <w:ind w:left="0"/>
        <w:jc w:val="both"/>
      </w:pPr>
      <w:r>
        <w:rPr>
          <w:rFonts w:ascii="Times New Roman"/>
          <w:b w:val="false"/>
          <w:i w:val="false"/>
          <w:color w:val="000000"/>
          <w:sz w:val="28"/>
        </w:rPr>
        <w:t>
      3) осы бұйрық мемлекеттік тіркегеннен кейін күнтізбелік он күн ішінде оның көшірмелерін мемлекеттік және орыс тілдерінде бір данада қағаз және электрондық түрде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Start w:name="z10" w:id="4"/>
    <w:p>
      <w:pPr>
        <w:spacing w:after="0"/>
        <w:ind w:left="0"/>
        <w:jc w:val="both"/>
      </w:pPr>
      <w:r>
        <w:rPr>
          <w:rFonts w:ascii="Times New Roman"/>
          <w:b w:val="false"/>
          <w:i w:val="false"/>
          <w:color w:val="000000"/>
          <w:sz w:val="28"/>
        </w:rPr>
        <w:t>
      3. Осы бұйрықтың орындалуын бақылау Қазақстан Республикасы Iшкi істер министрлiгiнiң Көшi-қон қызметі комитетінің төрағасы М.Т. Қабденовқа жүктелсін.</w:t>
      </w:r>
    </w:p>
    <w:bookmarkEnd w:id="4"/>
    <w:bookmarkStart w:name="z11" w:id="5"/>
    <w:p>
      <w:pPr>
        <w:spacing w:after="0"/>
        <w:ind w:left="0"/>
        <w:jc w:val="both"/>
      </w:pPr>
      <w:r>
        <w:rPr>
          <w:rFonts w:ascii="Times New Roman"/>
          <w:b w:val="false"/>
          <w:i w:val="false"/>
          <w:color w:val="000000"/>
          <w:sz w:val="28"/>
        </w:rPr>
        <w:t>
      4. Осы бұйрық алғаш ресми жарияланған күнінен бастап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 полиция</w:t>
            </w:r>
            <w:r>
              <w:br/>
            </w:r>
            <w:r>
              <w:rPr>
                <w:rFonts w:ascii="Times New Roman"/>
                <w:b w:val="false"/>
                <w:i/>
                <w:color w:val="000000"/>
                <w:sz w:val="20"/>
              </w:rPr>
              <w:t>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 Т. Сүлейменов</w:t>
      </w:r>
    </w:p>
    <w:p>
      <w:pPr>
        <w:spacing w:after="0"/>
        <w:ind w:left="0"/>
        <w:jc w:val="both"/>
      </w:pPr>
      <w:r>
        <w:rPr>
          <w:rFonts w:ascii="Times New Roman"/>
          <w:b w:val="false"/>
          <w:i w:val="false"/>
          <w:color w:val="000000"/>
          <w:sz w:val="28"/>
        </w:rPr>
        <w:t>
      2018 жылғы 19 қаңтар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қоммуникациялар</w:t>
      </w:r>
    </w:p>
    <w:p>
      <w:pPr>
        <w:spacing w:after="0"/>
        <w:ind w:left="0"/>
        <w:jc w:val="both"/>
      </w:pPr>
      <w:r>
        <w:rPr>
          <w:rFonts w:ascii="Times New Roman"/>
          <w:b w:val="false"/>
          <w:i w:val="false"/>
          <w:color w:val="000000"/>
          <w:sz w:val="28"/>
        </w:rPr>
        <w:t xml:space="preserve">
      министрі __________ Д. Абаев </w:t>
      </w:r>
    </w:p>
    <w:p>
      <w:pPr>
        <w:spacing w:after="0"/>
        <w:ind w:left="0"/>
        <w:jc w:val="both"/>
      </w:pPr>
      <w:r>
        <w:rPr>
          <w:rFonts w:ascii="Times New Roman"/>
          <w:b w:val="false"/>
          <w:i w:val="false"/>
          <w:color w:val="000000"/>
          <w:sz w:val="28"/>
        </w:rPr>
        <w:t>
      2018 жылғы 29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9 қаңтардағы</w:t>
            </w:r>
            <w:r>
              <w:br/>
            </w:r>
            <w:r>
              <w:rPr>
                <w:rFonts w:ascii="Times New Roman"/>
                <w:b w:val="false"/>
                <w:i w:val="false"/>
                <w:color w:val="000000"/>
                <w:sz w:val="20"/>
              </w:rPr>
              <w:t>№ 11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істері бойынша Қазақстан </w:t>
            </w:r>
            <w:r>
              <w:br/>
            </w:r>
            <w:r>
              <w:rPr>
                <w:rFonts w:ascii="Times New Roman"/>
                <w:b w:val="false"/>
                <w:i w:val="false"/>
                <w:color w:val="000000"/>
                <w:sz w:val="20"/>
              </w:rPr>
              <w:t xml:space="preserve">Республикасына кіруіне </w:t>
            </w:r>
            <w:r>
              <w:br/>
            </w:r>
            <w:r>
              <w:rPr>
                <w:rFonts w:ascii="Times New Roman"/>
                <w:b w:val="false"/>
                <w:i w:val="false"/>
                <w:color w:val="000000"/>
                <w:sz w:val="20"/>
              </w:rPr>
              <w:t xml:space="preserve">шақыруларды ресімдеу"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"Азаматтарға арналған үкімет"</w:t>
            </w:r>
            <w:r>
              <w:br/>
            </w:r>
            <w:r>
              <w:rPr>
                <w:rFonts w:ascii="Times New Roman"/>
                <w:b w:val="false"/>
                <w:i w:val="false"/>
                <w:color w:val="000000"/>
                <w:sz w:val="20"/>
              </w:rPr>
              <w:t xml:space="preserve"> мемлекеттік корпорациясына </w:t>
            </w:r>
            <w:r>
              <w:br/>
            </w:r>
            <w:r>
              <w:rPr>
                <w:rFonts w:ascii="Times New Roman"/>
                <w:b w:val="false"/>
                <w:i w:val="false"/>
                <w:color w:val="000000"/>
                <w:sz w:val="20"/>
              </w:rPr>
              <w:t xml:space="preserve"> ___________________________</w:t>
            </w:r>
            <w:r>
              <w:br/>
            </w:r>
            <w:r>
              <w:rPr>
                <w:rFonts w:ascii="Times New Roman"/>
                <w:b w:val="false"/>
                <w:i w:val="false"/>
                <w:color w:val="000000"/>
                <w:sz w:val="20"/>
              </w:rPr>
              <w:t xml:space="preserve"> (аумақтық бөлімшесінің </w:t>
            </w:r>
            <w:r>
              <w:br/>
            </w:r>
            <w:r>
              <w:rPr>
                <w:rFonts w:ascii="Times New Roman"/>
                <w:b w:val="false"/>
                <w:i w:val="false"/>
                <w:color w:val="000000"/>
                <w:sz w:val="20"/>
              </w:rPr>
              <w:t xml:space="preserve"> ___________________________</w:t>
            </w:r>
            <w:r>
              <w:br/>
            </w:r>
            <w:r>
              <w:rPr>
                <w:rFonts w:ascii="Times New Roman"/>
                <w:b w:val="false"/>
                <w:i w:val="false"/>
                <w:color w:val="000000"/>
                <w:sz w:val="20"/>
              </w:rPr>
              <w:t xml:space="preserve"> атауы)</w:t>
            </w:r>
          </w:p>
        </w:tc>
      </w:tr>
    </w:tbl>
    <w:bookmarkStart w:name="z13" w:id="6"/>
    <w:p>
      <w:pPr>
        <w:spacing w:after="0"/>
        <w:ind w:left="0"/>
        <w:jc w:val="left"/>
      </w:pPr>
      <w:r>
        <w:rPr>
          <w:rFonts w:ascii="Times New Roman"/>
          <w:b/>
          <w:i w:val="false"/>
          <w:color w:val="000000"/>
        </w:rPr>
        <w:t xml:space="preserve">  "Жеке істері бойынша Қазақстан Республикасына кіруіне шақыруларды ресімдеу" </w:t>
      </w:r>
      <w:r>
        <w:br/>
      </w:r>
      <w:r>
        <w:rPr>
          <w:rFonts w:ascii="Times New Roman"/>
          <w:b/>
          <w:i w:val="false"/>
          <w:color w:val="000000"/>
        </w:rPr>
        <w:t>мемлекеттік қызмет көрсету мерзімін ұзарту туралы</w:t>
      </w:r>
      <w:r>
        <w:br/>
      </w:r>
      <w:r>
        <w:rPr>
          <w:rFonts w:ascii="Times New Roman"/>
          <w:b/>
          <w:i w:val="false"/>
          <w:color w:val="000000"/>
        </w:rPr>
        <w:t>ХАБАРЛАМА</w:t>
      </w:r>
    </w:p>
    <w:bookmarkEnd w:id="6"/>
    <w:p>
      <w:pPr>
        <w:spacing w:after="0"/>
        <w:ind w:left="0"/>
        <w:jc w:val="both"/>
      </w:pPr>
      <w:r>
        <w:rPr>
          <w:rFonts w:ascii="Times New Roman"/>
          <w:b w:val="false"/>
          <w:i w:val="false"/>
          <w:color w:val="000000"/>
          <w:sz w:val="28"/>
        </w:rPr>
        <w:t>
      Көрсетілетін қызметті алушыға хабарлау үшін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Шақыруларды ресімдеудің негіздерін зерделеу үшін, келісілетің құзыретті мемлекеттік </w:t>
      </w:r>
    </w:p>
    <w:p>
      <w:pPr>
        <w:spacing w:after="0"/>
        <w:ind w:left="0"/>
        <w:jc w:val="both"/>
      </w:pPr>
      <w:r>
        <w:rPr>
          <w:rFonts w:ascii="Times New Roman"/>
          <w:b w:val="false"/>
          <w:i w:val="false"/>
          <w:color w:val="000000"/>
          <w:sz w:val="28"/>
        </w:rPr>
        <w:t xml:space="preserve">
      органнан келіп түскен сұрау салуға байланысты көрсетілетін мемлекеттік қызметтің мерзімі </w:t>
      </w:r>
    </w:p>
    <w:p>
      <w:pPr>
        <w:spacing w:after="0"/>
        <w:ind w:left="0"/>
        <w:jc w:val="both"/>
      </w:pPr>
      <w:r>
        <w:rPr>
          <w:rFonts w:ascii="Times New Roman"/>
          <w:b w:val="false"/>
          <w:i w:val="false"/>
          <w:color w:val="000000"/>
          <w:sz w:val="28"/>
        </w:rPr>
        <w:t>
      20___ жылғы "___"____ бастап 20___ жылғы "___"____ дейін ұзартылады.</w:t>
      </w:r>
    </w:p>
    <w:p>
      <w:pPr>
        <w:spacing w:after="0"/>
        <w:ind w:left="0"/>
        <w:jc w:val="both"/>
      </w:pPr>
      <w:r>
        <w:rPr>
          <w:rFonts w:ascii="Times New Roman"/>
          <w:b w:val="false"/>
          <w:i w:val="false"/>
          <w:color w:val="000000"/>
          <w:sz w:val="28"/>
        </w:rPr>
        <w:t>
      Келісу нәтижесі туралы қосымша хабарланатын болады.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беруші-лауазымды адамның тегі, аты, әкесінің аты</w:t>
      </w:r>
    </w:p>
    <w:p>
      <w:pPr>
        <w:spacing w:after="0"/>
        <w:ind w:left="0"/>
        <w:jc w:val="both"/>
      </w:pPr>
      <w:r>
        <w:rPr>
          <w:rFonts w:ascii="Times New Roman"/>
          <w:b w:val="false"/>
          <w:i w:val="false"/>
          <w:color w:val="000000"/>
          <w:sz w:val="28"/>
        </w:rPr>
        <w:t>
      (болған жағдайда) және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Орындаушы:_____________________________________________________________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Телефон__________________</w:t>
      </w:r>
    </w:p>
    <w:p>
      <w:pPr>
        <w:spacing w:after="0"/>
        <w:ind w:left="0"/>
        <w:jc w:val="both"/>
      </w:pPr>
      <w:r>
        <w:rPr>
          <w:rFonts w:ascii="Times New Roman"/>
          <w:b w:val="false"/>
          <w:i w:val="false"/>
          <w:color w:val="000000"/>
          <w:sz w:val="28"/>
        </w:rPr>
        <w:t>
      20__ жылғы "___" __________________</w:t>
      </w:r>
    </w:p>
    <w:p>
      <w:pPr>
        <w:spacing w:after="0"/>
        <w:ind w:left="0"/>
        <w:jc w:val="both"/>
      </w:pPr>
      <w:r>
        <w:rPr>
          <w:rFonts w:ascii="Times New Roman"/>
          <w:b w:val="false"/>
          <w:i w:val="false"/>
          <w:color w:val="000000"/>
          <w:sz w:val="28"/>
        </w:rPr>
        <w:t xml:space="preserve">
      Алдым: 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тегі, аты, әкесінің аты</w:t>
      </w:r>
    </w:p>
    <w:p>
      <w:pPr>
        <w:spacing w:after="0"/>
        <w:ind w:left="0"/>
        <w:jc w:val="both"/>
      </w:pPr>
      <w:r>
        <w:rPr>
          <w:rFonts w:ascii="Times New Roman"/>
          <w:b w:val="false"/>
          <w:i w:val="false"/>
          <w:color w:val="000000"/>
          <w:sz w:val="28"/>
        </w:rPr>
        <w:t>
      (болған жағдайда) / қолы)</w:t>
      </w:r>
    </w:p>
    <w:p>
      <w:pPr>
        <w:spacing w:after="0"/>
        <w:ind w:left="0"/>
        <w:jc w:val="both"/>
      </w:pPr>
      <w:r>
        <w:rPr>
          <w:rFonts w:ascii="Times New Roman"/>
          <w:b w:val="false"/>
          <w:i w:val="false"/>
          <w:color w:val="000000"/>
          <w:sz w:val="28"/>
        </w:rPr>
        <w:t>
      20__ жылғы "___"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9 қаңтардағы</w:t>
            </w:r>
            <w:r>
              <w:br/>
            </w:r>
            <w:r>
              <w:rPr>
                <w:rFonts w:ascii="Times New Roman"/>
                <w:b w:val="false"/>
                <w:i w:val="false"/>
                <w:color w:val="000000"/>
                <w:sz w:val="20"/>
              </w:rPr>
              <w:t>№ 11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істері бойынша Қазақстан </w:t>
            </w:r>
            <w:r>
              <w:br/>
            </w:r>
            <w:r>
              <w:rPr>
                <w:rFonts w:ascii="Times New Roman"/>
                <w:b w:val="false"/>
                <w:i w:val="false"/>
                <w:color w:val="000000"/>
                <w:sz w:val="20"/>
              </w:rPr>
              <w:t xml:space="preserve">Республикасына кіруіне </w:t>
            </w:r>
            <w:r>
              <w:br/>
            </w:r>
            <w:r>
              <w:rPr>
                <w:rFonts w:ascii="Times New Roman"/>
                <w:b w:val="false"/>
                <w:i w:val="false"/>
                <w:color w:val="000000"/>
                <w:sz w:val="20"/>
              </w:rPr>
              <w:t xml:space="preserve">шақыруларды ресімдеу"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 w:id="7"/>
    <w:p>
      <w:pPr>
        <w:spacing w:after="0"/>
        <w:ind w:left="0"/>
        <w:jc w:val="left"/>
      </w:pPr>
      <w:r>
        <w:rPr>
          <w:rFonts w:ascii="Times New Roman"/>
          <w:b/>
          <w:i w:val="false"/>
          <w:color w:val="000000"/>
        </w:rPr>
        <w:t xml:space="preserve"> ЖЕКЕ ІСТЕРІ БОЙЫНША ҚАЗАҚСТАН РЕСПУБЛИКАСЫНА КІРУІНЕ ШАҚЫРУ ПРИГЛАШЕНИЕ НА ВЪЕЗД В РЕСПУБЛИКУ КАЗАХСТАН ПО ЧАСТНЫМ ДЕЛАМ INVITATION FOR VISIT TO THE REPUBLIC OF KAZAKSTAN FOR PRIVATE CASE</w:t>
      </w:r>
    </w:p>
    <w:bookmarkEnd w:id="7"/>
    <w:p>
      <w:pPr>
        <w:spacing w:after="0"/>
        <w:ind w:left="0"/>
        <w:jc w:val="both"/>
      </w:pPr>
      <w:r>
        <w:rPr>
          <w:rFonts w:ascii="Times New Roman"/>
          <w:b w:val="false"/>
          <w:i w:val="false"/>
          <w:color w:val="000000"/>
          <w:sz w:val="28"/>
        </w:rPr>
        <w:t>
      Шақырушы адам/Приглашающий/Inviting person:</w:t>
      </w:r>
    </w:p>
    <w:p>
      <w:pPr>
        <w:spacing w:after="0"/>
        <w:ind w:left="0"/>
        <w:jc w:val="both"/>
      </w:pPr>
      <w:r>
        <w:rPr>
          <w:rFonts w:ascii="Times New Roman"/>
          <w:b w:val="false"/>
          <w:i w:val="false"/>
          <w:color w:val="000000"/>
          <w:sz w:val="28"/>
        </w:rPr>
        <w:t>
      Teгi, аты, әкесінің аты (ол болған жағдайда)/Фамилия, имя, отчество</w:t>
      </w:r>
    </w:p>
    <w:p>
      <w:pPr>
        <w:spacing w:after="0"/>
        <w:ind w:left="0"/>
        <w:jc w:val="both"/>
      </w:pPr>
      <w:r>
        <w:rPr>
          <w:rFonts w:ascii="Times New Roman"/>
          <w:b w:val="false"/>
          <w:i w:val="false"/>
          <w:color w:val="000000"/>
          <w:sz w:val="28"/>
        </w:rPr>
        <w:t>
      (при его наличии)/Name: _____________________________________________</w:t>
      </w:r>
    </w:p>
    <w:p>
      <w:pPr>
        <w:spacing w:after="0"/>
        <w:ind w:left="0"/>
        <w:jc w:val="both"/>
      </w:pPr>
      <w:r>
        <w:rPr>
          <w:rFonts w:ascii="Times New Roman"/>
          <w:b w:val="false"/>
          <w:i w:val="false"/>
          <w:color w:val="000000"/>
          <w:sz w:val="28"/>
        </w:rPr>
        <w:t>
      Туған жылы/Дата рождения/Date of birth: _____________________________</w:t>
      </w:r>
    </w:p>
    <w:p>
      <w:pPr>
        <w:spacing w:after="0"/>
        <w:ind w:left="0"/>
        <w:jc w:val="both"/>
      </w:pPr>
      <w:r>
        <w:rPr>
          <w:rFonts w:ascii="Times New Roman"/>
          <w:b w:val="false"/>
          <w:i w:val="false"/>
          <w:color w:val="000000"/>
          <w:sz w:val="28"/>
        </w:rPr>
        <w:t>
      Азаматтығы/Гражданство/Nationaliti: _________________________________</w:t>
      </w:r>
    </w:p>
    <w:p>
      <w:pPr>
        <w:spacing w:after="0"/>
        <w:ind w:left="0"/>
        <w:jc w:val="both"/>
      </w:pPr>
      <w:r>
        <w:rPr>
          <w:rFonts w:ascii="Times New Roman"/>
          <w:b w:val="false"/>
          <w:i w:val="false"/>
          <w:color w:val="000000"/>
          <w:sz w:val="28"/>
        </w:rPr>
        <w:t>
      Мекенжайы/Адрес/Address: ____________________________________________</w:t>
      </w:r>
    </w:p>
    <w:p>
      <w:pPr>
        <w:spacing w:after="0"/>
        <w:ind w:left="0"/>
        <w:jc w:val="both"/>
      </w:pPr>
      <w:r>
        <w:rPr>
          <w:rFonts w:ascii="Times New Roman"/>
          <w:b w:val="false"/>
          <w:i w:val="false"/>
          <w:color w:val="000000"/>
          <w:sz w:val="28"/>
        </w:rPr>
        <w:t>
      Шақырылатын адам(дар)/Приглашаемый (е)/Invited person: ______________</w:t>
      </w:r>
    </w:p>
    <w:p>
      <w:pPr>
        <w:spacing w:after="0"/>
        <w:ind w:left="0"/>
        <w:jc w:val="both"/>
      </w:pPr>
      <w:r>
        <w:rPr>
          <w:rFonts w:ascii="Times New Roman"/>
          <w:b w:val="false"/>
          <w:i w:val="false"/>
          <w:color w:val="000000"/>
          <w:sz w:val="28"/>
        </w:rPr>
        <w:t>
      Тегі, аты/Фамилия, имя/Nаmе: ________________________________________</w:t>
      </w:r>
    </w:p>
    <w:p>
      <w:pPr>
        <w:spacing w:after="0"/>
        <w:ind w:left="0"/>
        <w:jc w:val="both"/>
      </w:pPr>
      <w:r>
        <w:rPr>
          <w:rFonts w:ascii="Times New Roman"/>
          <w:b w:val="false"/>
          <w:i w:val="false"/>
          <w:color w:val="000000"/>
          <w:sz w:val="28"/>
        </w:rPr>
        <w:t>
      Туған жылы/Дата рождения/Date of birth: _____________________________</w:t>
      </w:r>
    </w:p>
    <w:p>
      <w:pPr>
        <w:spacing w:after="0"/>
        <w:ind w:left="0"/>
        <w:jc w:val="both"/>
      </w:pPr>
      <w:r>
        <w:rPr>
          <w:rFonts w:ascii="Times New Roman"/>
          <w:b w:val="false"/>
          <w:i w:val="false"/>
          <w:color w:val="000000"/>
          <w:sz w:val="28"/>
        </w:rPr>
        <w:t>
      Туыстық дәрежесі/Степень родства/Degree of relation: ________________</w:t>
      </w:r>
    </w:p>
    <w:p>
      <w:pPr>
        <w:spacing w:after="0"/>
        <w:ind w:left="0"/>
        <w:jc w:val="both"/>
      </w:pPr>
      <w:r>
        <w:rPr>
          <w:rFonts w:ascii="Times New Roman"/>
          <w:b w:val="false"/>
          <w:i w:val="false"/>
          <w:color w:val="000000"/>
          <w:sz w:val="28"/>
        </w:rPr>
        <w:t>
      Азаматтығы/Гражданство/Nationaliti: _________________________________</w:t>
      </w:r>
    </w:p>
    <w:p>
      <w:pPr>
        <w:spacing w:after="0"/>
        <w:ind w:left="0"/>
        <w:jc w:val="both"/>
      </w:pPr>
      <w:r>
        <w:rPr>
          <w:rFonts w:ascii="Times New Roman"/>
          <w:b w:val="false"/>
          <w:i w:val="false"/>
          <w:color w:val="000000"/>
          <w:sz w:val="28"/>
        </w:rPr>
        <w:t>
      Мекенжайы/Адрес/Address: ____________________________________________</w:t>
      </w:r>
    </w:p>
    <w:p>
      <w:pPr>
        <w:spacing w:after="0"/>
        <w:ind w:left="0"/>
        <w:jc w:val="both"/>
      </w:pPr>
      <w:r>
        <w:rPr>
          <w:rFonts w:ascii="Times New Roman"/>
          <w:b w:val="false"/>
          <w:i w:val="false"/>
          <w:color w:val="000000"/>
          <w:sz w:val="28"/>
        </w:rPr>
        <w:t>
      Сапардың мақсаты/Цель поездки/Purpose of visit: _____________________</w:t>
      </w:r>
    </w:p>
    <w:p>
      <w:pPr>
        <w:spacing w:after="0"/>
        <w:ind w:left="0"/>
        <w:jc w:val="both"/>
      </w:pPr>
      <w:r>
        <w:rPr>
          <w:rFonts w:ascii="Times New Roman"/>
          <w:b w:val="false"/>
          <w:i w:val="false"/>
          <w:color w:val="000000"/>
          <w:sz w:val="28"/>
        </w:rPr>
        <w:t>
      Сапардың мepзiмi/Cpoк поездки/Period of visit: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3"/>
        <w:gridCol w:w="3552"/>
        <w:gridCol w:w="4645"/>
      </w:tblGrid>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фактісін растайтын орган:</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қолы:</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Шақыратын адамның қолы:</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подтверждающий факт приглашения:</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должностного лица: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приглашающего:</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invation is endorsed by:</w:t>
            </w:r>
            <w:r>
              <w:br/>
            </w:r>
            <w:r>
              <w:rPr>
                <w:rFonts w:ascii="Times New Roman"/>
                <w:b w:val="false"/>
                <w:i w:val="false"/>
                <w:color w:val="000000"/>
                <w:sz w:val="20"/>
              </w:rPr>
              <w:t>
М.О. 20__ жылғы "___" ____</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of the official: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inviting person:</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(шақыруды ресiмдеген органға қайтарылуға тиiс)</w:t>
      </w:r>
    </w:p>
    <w:p>
      <w:pPr>
        <w:spacing w:after="0"/>
        <w:ind w:left="0"/>
        <w:jc w:val="both"/>
      </w:pPr>
      <w:r>
        <w:rPr>
          <w:rFonts w:ascii="Times New Roman"/>
          <w:b w:val="false"/>
          <w:i w:val="false"/>
          <w:color w:val="000000"/>
          <w:sz w:val="28"/>
        </w:rPr>
        <w:t>
      ШАҚЫРУҒА БАҚЫЛАУ ТАЛОНЫ</w:t>
      </w:r>
    </w:p>
    <w:p>
      <w:pPr>
        <w:spacing w:after="0"/>
        <w:ind w:left="0"/>
        <w:jc w:val="both"/>
      </w:pPr>
      <w:r>
        <w:rPr>
          <w:rFonts w:ascii="Times New Roman"/>
          <w:b w:val="false"/>
          <w:i w:val="false"/>
          <w:color w:val="000000"/>
          <w:sz w:val="28"/>
        </w:rPr>
        <w:t xml:space="preserve">
      Бастыққа ____________________________________________________________ </w:t>
      </w:r>
    </w:p>
    <w:p>
      <w:pPr>
        <w:spacing w:after="0"/>
        <w:ind w:left="0"/>
        <w:jc w:val="both"/>
      </w:pPr>
      <w:r>
        <w:rPr>
          <w:rFonts w:ascii="Times New Roman"/>
          <w:b w:val="false"/>
          <w:i w:val="false"/>
          <w:color w:val="000000"/>
          <w:sz w:val="28"/>
        </w:rPr>
        <w:t>
                              (шақырылғандардың азаматтығы, тегi аты)</w:t>
      </w:r>
    </w:p>
    <w:p>
      <w:pPr>
        <w:spacing w:after="0"/>
        <w:ind w:left="0"/>
        <w:jc w:val="both"/>
      </w:pPr>
      <w:r>
        <w:rPr>
          <w:rFonts w:ascii="Times New Roman"/>
          <w:b w:val="false"/>
          <w:i w:val="false"/>
          <w:color w:val="000000"/>
          <w:sz w:val="28"/>
        </w:rPr>
        <w:t>
      Қазақстан Республикасына ____ күнге келуге рұқсат берiлгенiн хабарлайды.</w:t>
      </w:r>
    </w:p>
    <w:p>
      <w:pPr>
        <w:spacing w:after="0"/>
        <w:ind w:left="0"/>
        <w:jc w:val="both"/>
      </w:pPr>
      <w:r>
        <w:rPr>
          <w:rFonts w:ascii="Times New Roman"/>
          <w:b w:val="false"/>
          <w:i w:val="false"/>
          <w:color w:val="000000"/>
          <w:sz w:val="28"/>
        </w:rPr>
        <w:t>
      Келу мақсаты ________________________________________________________</w:t>
      </w:r>
    </w:p>
    <w:p>
      <w:pPr>
        <w:spacing w:after="0"/>
        <w:ind w:left="0"/>
        <w:jc w:val="both"/>
      </w:pPr>
      <w:r>
        <w:rPr>
          <w:rFonts w:ascii="Times New Roman"/>
          <w:b w:val="false"/>
          <w:i w:val="false"/>
          <w:color w:val="000000"/>
          <w:sz w:val="28"/>
        </w:rPr>
        <w:t>
      Тұратын мекенжайы: __________________________________________________</w:t>
      </w:r>
    </w:p>
    <w:p>
      <w:pPr>
        <w:spacing w:after="0"/>
        <w:ind w:left="0"/>
        <w:jc w:val="both"/>
      </w:pPr>
      <w:r>
        <w:rPr>
          <w:rFonts w:ascii="Times New Roman"/>
          <w:b w:val="false"/>
          <w:i w:val="false"/>
          <w:color w:val="000000"/>
          <w:sz w:val="28"/>
        </w:rPr>
        <w:t>
      Қазақстан Республикасына келуiн, Қазақстан Республикасында болудың белгiленген</w:t>
      </w:r>
    </w:p>
    <w:p>
      <w:pPr>
        <w:spacing w:after="0"/>
        <w:ind w:left="0"/>
        <w:jc w:val="both"/>
      </w:pPr>
      <w:r>
        <w:rPr>
          <w:rFonts w:ascii="Times New Roman"/>
          <w:b w:val="false"/>
          <w:i w:val="false"/>
          <w:color w:val="000000"/>
          <w:sz w:val="28"/>
        </w:rPr>
        <w:t>
      қағидаларын сақтауын және уақтылы шығуын бақылауды қамтамасыз ету қажет.</w:t>
      </w:r>
    </w:p>
    <w:p>
      <w:pPr>
        <w:spacing w:after="0"/>
        <w:ind w:left="0"/>
        <w:jc w:val="both"/>
      </w:pPr>
      <w:r>
        <w:rPr>
          <w:rFonts w:ascii="Times New Roman"/>
          <w:b w:val="false"/>
          <w:i w:val="false"/>
          <w:color w:val="000000"/>
          <w:sz w:val="28"/>
        </w:rPr>
        <w:t xml:space="preserve">
      М.О. Бастық _________________________________________________________ </w:t>
      </w:r>
    </w:p>
    <w:p>
      <w:pPr>
        <w:spacing w:after="0"/>
        <w:ind w:left="0"/>
        <w:jc w:val="both"/>
      </w:pPr>
      <w:r>
        <w:rPr>
          <w:rFonts w:ascii="Times New Roman"/>
          <w:b w:val="false"/>
          <w:i w:val="false"/>
          <w:color w:val="000000"/>
          <w:sz w:val="28"/>
        </w:rPr>
        <w:t>
                              (шақыруды ресiмдеген органның атауы)</w:t>
      </w:r>
    </w:p>
    <w:p>
      <w:pPr>
        <w:spacing w:after="0"/>
        <w:ind w:left="0"/>
        <w:jc w:val="both"/>
      </w:pPr>
      <w:r>
        <w:rPr>
          <w:rFonts w:ascii="Times New Roman"/>
          <w:b w:val="false"/>
          <w:i w:val="false"/>
          <w:color w:val="000000"/>
          <w:sz w:val="28"/>
        </w:rPr>
        <w:t>
      Жеке iстер бойынша шақыру үлгiсiнiң сыртқы бетi</w:t>
      </w:r>
    </w:p>
    <w:p>
      <w:pPr>
        <w:spacing w:after="0"/>
        <w:ind w:left="0"/>
        <w:jc w:val="both"/>
      </w:pPr>
      <w:r>
        <w:rPr>
          <w:rFonts w:ascii="Times New Roman"/>
          <w:b w:val="false"/>
          <w:i w:val="false"/>
          <w:color w:val="000000"/>
          <w:sz w:val="28"/>
        </w:rPr>
        <w:t>
      ШАҚЫРУ ШАРТТАРЫ: Шақырушы жақ туысқанының, танысының Қазақстан Республикасында болған мерзімінде: тұруы, тамақтануы, медициналық шығыстары, келетін адамның көші-қон полициясы органдарында күнтізбелік 5 күн iшiнде тіркелуі, Қазақстан Республикасынан уақтылы кeтуi жөніндегі міндеттемелерді өзіне алады. Қазақстан Республикасында болу уақытында шақырылған адамға еңбек және коммерциялық қызметпен айналысуға, Қазақстан Республикасының оқу орындарына түсуге тыйым салынады. Шақыру берілген күннен бастап 1 жылға жарамды.</w:t>
      </w:r>
    </w:p>
    <w:p>
      <w:pPr>
        <w:spacing w:after="0"/>
        <w:ind w:left="0"/>
        <w:jc w:val="both"/>
      </w:pPr>
      <w:r>
        <w:rPr>
          <w:rFonts w:ascii="Times New Roman"/>
          <w:b w:val="false"/>
          <w:i w:val="false"/>
          <w:color w:val="000000"/>
          <w:sz w:val="28"/>
        </w:rPr>
        <w:t>
      УСЛОВИЯ ПРИГЛАШЕНИЯ: Приглашающая сторона берет на себя обязательства по пребыванию родственника, знакомого в Республике Казахстан: проживание, питание, медицинские расходы, регистрация въезжающего в органах миграционной полиции в течение 5 календарных дней, своевременность выезда из Республики Казахстан. Во время пребывания в Республике Казахстан приглашаемому запрещается заниматься трудовой и коммерческой деятельностью, поступать в учебные заведения Республики Казахстан. Приглашение действительно 1 год со дня выдачи.</w:t>
      </w:r>
    </w:p>
    <w:p>
      <w:pPr>
        <w:spacing w:after="0"/>
        <w:ind w:left="0"/>
        <w:jc w:val="both"/>
      </w:pPr>
      <w:r>
        <w:rPr>
          <w:rFonts w:ascii="Times New Roman"/>
          <w:b w:val="false"/>
          <w:i w:val="false"/>
          <w:color w:val="000000"/>
          <w:sz w:val="28"/>
        </w:rPr>
        <w:t>
      TERMS OF INVITATION: The inviting party undertakes all responsibilities for the sojourn of their relatives, friends in the Republic of Kazakhstan: accommodation, meals, medical expenses, registration of the visitor (s) at the migration police department within 5 days, and the departure from the Republic of Kazakhstan in due time. During his visit to the Republic of Kazakhstan the visitor is not allowed to undertake any employment or business activities or enter any educational establishment in the Republic of Kazakhstan. The invitation is valid 1 year from the date of issue.</w:t>
      </w:r>
    </w:p>
    <w:p>
      <w:pPr>
        <w:spacing w:after="0"/>
        <w:ind w:left="0"/>
        <w:jc w:val="both"/>
      </w:pPr>
      <w:r>
        <w:rPr>
          <w:rFonts w:ascii="Times New Roman"/>
          <w:b w:val="false"/>
          <w:i w:val="false"/>
          <w:color w:val="000000"/>
          <w:sz w:val="28"/>
        </w:rPr>
        <w:t>
      ________________________________________ Iшкi iстер органының белгiсi</w:t>
      </w:r>
    </w:p>
    <w:p>
      <w:pPr>
        <w:spacing w:after="0"/>
        <w:ind w:left="0"/>
        <w:jc w:val="both"/>
      </w:pPr>
      <w:r>
        <w:rPr>
          <w:rFonts w:ascii="Times New Roman"/>
          <w:b w:val="false"/>
          <w:i w:val="false"/>
          <w:color w:val="000000"/>
          <w:sz w:val="28"/>
        </w:rPr>
        <w:t>
      20__ жылғы "___" _______________________</w:t>
      </w:r>
    </w:p>
    <w:p>
      <w:pPr>
        <w:spacing w:after="0"/>
        <w:ind w:left="0"/>
        <w:jc w:val="both"/>
      </w:pPr>
      <w:r>
        <w:rPr>
          <w:rFonts w:ascii="Times New Roman"/>
          <w:b w:val="false"/>
          <w:i w:val="false"/>
          <w:color w:val="000000"/>
          <w:sz w:val="28"/>
        </w:rPr>
        <w:t>
      келгенi туралы мәлiметтер ______________</w:t>
      </w:r>
    </w:p>
    <w:p>
      <w:pPr>
        <w:spacing w:after="0"/>
        <w:ind w:left="0"/>
        <w:jc w:val="both"/>
      </w:pPr>
      <w:r>
        <w:rPr>
          <w:rFonts w:ascii="Times New Roman"/>
          <w:b w:val="false"/>
          <w:i w:val="false"/>
          <w:color w:val="000000"/>
          <w:sz w:val="28"/>
        </w:rPr>
        <w:t>
      кеткенi туралы мәлiметтер ______________</w:t>
      </w:r>
    </w:p>
    <w:p>
      <w:pPr>
        <w:spacing w:after="0"/>
        <w:ind w:left="0"/>
        <w:jc w:val="both"/>
      </w:pPr>
      <w:r>
        <w:rPr>
          <w:rFonts w:ascii="Times New Roman"/>
          <w:b w:val="false"/>
          <w:i w:val="false"/>
          <w:color w:val="000000"/>
          <w:sz w:val="28"/>
        </w:rPr>
        <w:t>
      қалалық IIБ бастығы ____________________</w:t>
      </w:r>
    </w:p>
    <w:p>
      <w:pPr>
        <w:spacing w:after="0"/>
        <w:ind w:left="0"/>
        <w:jc w:val="both"/>
      </w:pPr>
      <w:r>
        <w:rPr>
          <w:rFonts w:ascii="Times New Roman"/>
          <w:b w:val="false"/>
          <w:i w:val="false"/>
          <w:color w:val="000000"/>
          <w:sz w:val="28"/>
        </w:rPr>
        <w:t>
      20__ жылғы "___"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9 қаңтардағы</w:t>
            </w:r>
            <w:r>
              <w:br/>
            </w:r>
            <w:r>
              <w:rPr>
                <w:rFonts w:ascii="Times New Roman"/>
                <w:b w:val="false"/>
                <w:i w:val="false"/>
                <w:color w:val="000000"/>
                <w:sz w:val="20"/>
              </w:rPr>
              <w:t>№ 11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істері бойынша Қазақстан Республикасына кіруіне шақыруларды ресімдеу"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 xml:space="preserve">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департаменті</w:t>
            </w:r>
            <w:r>
              <w:br/>
            </w:r>
            <w:r>
              <w:rPr>
                <w:rFonts w:ascii="Times New Roman"/>
                <w:b w:val="false"/>
                <w:i w:val="false"/>
                <w:color w:val="000000"/>
                <w:sz w:val="20"/>
              </w:rPr>
              <w:t>____________________________</w:t>
            </w:r>
            <w:r>
              <w:br/>
            </w:r>
            <w:r>
              <w:rPr>
                <w:rFonts w:ascii="Times New Roman"/>
                <w:b w:val="false"/>
                <w:i w:val="false"/>
                <w:color w:val="000000"/>
                <w:sz w:val="20"/>
              </w:rPr>
              <w:t>қала, облысы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өтініш иесінің тегі, аты, әкесінің </w:t>
            </w:r>
            <w:r>
              <w:br/>
            </w:r>
            <w:r>
              <w:rPr>
                <w:rFonts w:ascii="Times New Roman"/>
                <w:b w:val="false"/>
                <w:i w:val="false"/>
                <w:color w:val="000000"/>
                <w:sz w:val="20"/>
              </w:rPr>
              <w:t>аты (ол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егер басқа тегі, аты, әкесінің аты </w:t>
            </w:r>
            <w:r>
              <w:br/>
            </w:r>
            <w:r>
              <w:rPr>
                <w:rFonts w:ascii="Times New Roman"/>
                <w:b w:val="false"/>
                <w:i w:val="false"/>
                <w:color w:val="000000"/>
                <w:sz w:val="20"/>
              </w:rPr>
              <w:t>(ол болған жағдайда)</w:t>
            </w:r>
            <w:r>
              <w:br/>
            </w:r>
            <w:r>
              <w:rPr>
                <w:rFonts w:ascii="Times New Roman"/>
                <w:b w:val="false"/>
                <w:i w:val="false"/>
                <w:color w:val="000000"/>
                <w:sz w:val="20"/>
              </w:rPr>
              <w:t>болса көрсетіңіз</w:t>
            </w:r>
            <w:r>
              <w:br/>
            </w:r>
            <w:r>
              <w:rPr>
                <w:rFonts w:ascii="Times New Roman"/>
                <w:b w:val="false"/>
                <w:i w:val="false"/>
                <w:color w:val="000000"/>
                <w:sz w:val="20"/>
              </w:rPr>
              <w:t>____________________________</w:t>
            </w:r>
            <w:r>
              <w:br/>
            </w:r>
            <w:r>
              <w:rPr>
                <w:rFonts w:ascii="Times New Roman"/>
                <w:b w:val="false"/>
                <w:i w:val="false"/>
                <w:color w:val="000000"/>
                <w:sz w:val="20"/>
              </w:rPr>
              <w:t>туған күні, айы, жылы</w:t>
            </w:r>
            <w:r>
              <w:br/>
            </w:r>
            <w:r>
              <w:rPr>
                <w:rFonts w:ascii="Times New Roman"/>
                <w:b w:val="false"/>
                <w:i w:val="false"/>
                <w:color w:val="000000"/>
                <w:sz w:val="20"/>
              </w:rPr>
              <w:t>____________________________</w:t>
            </w:r>
            <w:r>
              <w:br/>
            </w:r>
            <w:r>
              <w:rPr>
                <w:rFonts w:ascii="Times New Roman"/>
                <w:b w:val="false"/>
                <w:i w:val="false"/>
                <w:color w:val="000000"/>
                <w:sz w:val="20"/>
              </w:rPr>
              <w:t>тұрақты тұратын жері</w:t>
            </w:r>
            <w:r>
              <w:br/>
            </w:r>
            <w:r>
              <w:rPr>
                <w:rFonts w:ascii="Times New Roman"/>
                <w:b w:val="false"/>
                <w:i w:val="false"/>
                <w:color w:val="000000"/>
                <w:sz w:val="20"/>
              </w:rPr>
              <w:t>____________________________</w:t>
            </w:r>
            <w:r>
              <w:br/>
            </w:r>
            <w:r>
              <w:rPr>
                <w:rFonts w:ascii="Times New Roman"/>
                <w:b w:val="false"/>
                <w:i w:val="false"/>
                <w:color w:val="000000"/>
                <w:sz w:val="20"/>
              </w:rPr>
              <w:t>үй, ұялы телефондары</w:t>
            </w:r>
          </w:p>
        </w:tc>
      </w:tr>
    </w:tbl>
    <w:bookmarkStart w:name="z17" w:id="8"/>
    <w:p>
      <w:pPr>
        <w:spacing w:after="0"/>
        <w:ind w:left="0"/>
        <w:jc w:val="left"/>
      </w:pPr>
      <w:r>
        <w:rPr>
          <w:rFonts w:ascii="Times New Roman"/>
          <w:b/>
          <w:i w:val="false"/>
          <w:color w:val="000000"/>
        </w:rPr>
        <w:t xml:space="preserve"> Шетелдікті Қазақстан Республикасына шақыру туралы сауалнама-өтініш</w:t>
      </w:r>
    </w:p>
    <w:bookmarkEnd w:id="8"/>
    <w:p>
      <w:pPr>
        <w:spacing w:after="0"/>
        <w:ind w:left="0"/>
        <w:jc w:val="both"/>
      </w:pPr>
      <w:r>
        <w:rPr>
          <w:rFonts w:ascii="Times New Roman"/>
          <w:b w:val="false"/>
          <w:i w:val="false"/>
          <w:color w:val="000000"/>
          <w:sz w:val="28"/>
        </w:rPr>
        <w:t>
      Қазақстан Республикасына шақырылатын адамдар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4900"/>
        <w:gridCol w:w="1311"/>
        <w:gridCol w:w="1077"/>
        <w:gridCol w:w="1780"/>
        <w:gridCol w:w="843"/>
        <w:gridCol w:w="1547"/>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р/р</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(шақырылатын адамның паспортына қатаң сәйкестікте толтырылады)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r>
              <w:br/>
            </w:r>
            <w:r>
              <w:rPr>
                <w:rFonts w:ascii="Times New Roman"/>
                <w:b w:val="false"/>
                <w:i w:val="false"/>
                <w:color w:val="000000"/>
                <w:sz w:val="20"/>
              </w:rPr>
              <w:t xml:space="preserve">
паспорттың №, берілген күні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 елі, мекенжайы және тұрғылықты жері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мекенжайы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болу кезінде қозғалу бағыты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Жол жүру мерзімі___________________________________________________</w:t>
      </w:r>
    </w:p>
    <w:p>
      <w:pPr>
        <w:spacing w:after="0"/>
        <w:ind w:left="0"/>
        <w:jc w:val="both"/>
      </w:pPr>
      <w:r>
        <w:rPr>
          <w:rFonts w:ascii="Times New Roman"/>
          <w:b w:val="false"/>
          <w:i w:val="false"/>
          <w:color w:val="000000"/>
          <w:sz w:val="28"/>
        </w:rPr>
        <w:t>
      Соңғы 5 жылдағы Сіздің еңбек қызметіңіз (оқуды және әскердегі қызметті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1"/>
        <w:gridCol w:w="4992"/>
        <w:gridCol w:w="2317"/>
      </w:tblGrid>
      <w:tr>
        <w:trPr>
          <w:trHeight w:val="30" w:hRule="atLeast"/>
        </w:trPr>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түскен және босатылған жылы</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және атқарған лауазымы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r>
      <w:tr>
        <w:trPr>
          <w:trHeight w:val="30" w:hRule="atLeast"/>
        </w:trPr>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Жеке куәлік № ______________ 20 жылғы "___" ________________</w:t>
      </w:r>
    </w:p>
    <w:p>
      <w:pPr>
        <w:spacing w:after="0"/>
        <w:ind w:left="0"/>
        <w:jc w:val="both"/>
      </w:pPr>
      <w:r>
        <w:rPr>
          <w:rFonts w:ascii="Times New Roman"/>
          <w:b w:val="false"/>
          <w:i w:val="false"/>
          <w:color w:val="000000"/>
          <w:sz w:val="28"/>
        </w:rPr>
        <w:t>
      ЖСН №_________________</w:t>
      </w:r>
    </w:p>
    <w:p>
      <w:pPr>
        <w:spacing w:after="0"/>
        <w:ind w:left="0"/>
        <w:jc w:val="both"/>
      </w:pPr>
      <w:r>
        <w:rPr>
          <w:rFonts w:ascii="Times New Roman"/>
          <w:b w:val="false"/>
          <w:i w:val="false"/>
          <w:color w:val="000000"/>
          <w:sz w:val="28"/>
        </w:rPr>
        <w:t>
      Паспорттың № _________________ 20 жылғы "___"_______________</w:t>
      </w:r>
    </w:p>
    <w:p>
      <w:pPr>
        <w:spacing w:after="0"/>
        <w:ind w:left="0"/>
        <w:jc w:val="both"/>
      </w:pPr>
      <w:r>
        <w:rPr>
          <w:rFonts w:ascii="Times New Roman"/>
          <w:b w:val="false"/>
          <w:i w:val="false"/>
          <w:color w:val="000000"/>
          <w:sz w:val="28"/>
        </w:rPr>
        <w:t>
      Шетелдіктің тұруға ықтиярхаты 20___ жылғы "___" ________ № _________</w:t>
      </w:r>
    </w:p>
    <w:p>
      <w:pPr>
        <w:spacing w:after="0"/>
        <w:ind w:left="0"/>
        <w:jc w:val="both"/>
      </w:pPr>
      <w:r>
        <w:rPr>
          <w:rFonts w:ascii="Times New Roman"/>
          <w:b w:val="false"/>
          <w:i w:val="false"/>
          <w:color w:val="000000"/>
          <w:sz w:val="28"/>
        </w:rPr>
        <w:t>
      Азаматтығы жоқ адамның куәлігі 20___ жылғы "___" ______ №_________</w:t>
      </w:r>
    </w:p>
    <w:p>
      <w:pPr>
        <w:spacing w:after="0"/>
        <w:ind w:left="0"/>
        <w:jc w:val="both"/>
      </w:pPr>
      <w:r>
        <w:rPr>
          <w:rFonts w:ascii="Times New Roman"/>
          <w:b w:val="false"/>
          <w:i w:val="false"/>
          <w:color w:val="000000"/>
          <w:sz w:val="28"/>
        </w:rPr>
        <w:t>
      Маған сауалнама - өтініште көрінеу жалған деректер көрсеткені үшін жауапкершілік туралы ескертілді.</w:t>
      </w:r>
    </w:p>
    <w:p>
      <w:pPr>
        <w:spacing w:after="0"/>
        <w:ind w:left="0"/>
        <w:jc w:val="both"/>
      </w:pPr>
      <w:r>
        <w:rPr>
          <w:rFonts w:ascii="Times New Roman"/>
          <w:b w:val="false"/>
          <w:i w:val="false"/>
          <w:color w:val="000000"/>
          <w:sz w:val="28"/>
        </w:rPr>
        <w:t>
      20__ жылғы "___" ________ _______________________________</w:t>
      </w:r>
    </w:p>
    <w:p>
      <w:pPr>
        <w:spacing w:after="0"/>
        <w:ind w:left="0"/>
        <w:jc w:val="both"/>
      </w:pPr>
      <w:r>
        <w:rPr>
          <w:rFonts w:ascii="Times New Roman"/>
          <w:b w:val="false"/>
          <w:i w:val="false"/>
          <w:color w:val="000000"/>
          <w:sz w:val="28"/>
        </w:rPr>
        <w:t>
       (өтініш иесінің қолы)</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20_____ жылғы "_____" ________ _______________________________</w:t>
      </w:r>
    </w:p>
    <w:p>
      <w:pPr>
        <w:spacing w:after="0"/>
        <w:ind w:left="0"/>
        <w:jc w:val="both"/>
      </w:pPr>
      <w:r>
        <w:rPr>
          <w:rFonts w:ascii="Times New Roman"/>
          <w:b w:val="false"/>
          <w:i w:val="false"/>
          <w:color w:val="000000"/>
          <w:sz w:val="28"/>
        </w:rPr>
        <w:t>
       (өтініш иесінің қолы)</w:t>
      </w:r>
    </w:p>
    <w:p>
      <w:pPr>
        <w:spacing w:after="0"/>
        <w:ind w:left="0"/>
        <w:jc w:val="both"/>
      </w:pPr>
      <w:r>
        <w:rPr>
          <w:rFonts w:ascii="Times New Roman"/>
          <w:b w:val="false"/>
          <w:i w:val="false"/>
          <w:color w:val="000000"/>
          <w:sz w:val="28"/>
        </w:rPr>
        <w:t xml:space="preserve">
      Сауалнама - өтініш 20__ жылғы "___" ____ қабылданды. </w:t>
      </w:r>
    </w:p>
    <w:p>
      <w:pPr>
        <w:spacing w:after="0"/>
        <w:ind w:left="0"/>
        <w:jc w:val="both"/>
      </w:pPr>
      <w:r>
        <w:rPr>
          <w:rFonts w:ascii="Times New Roman"/>
          <w:b w:val="false"/>
          <w:i w:val="false"/>
          <w:color w:val="000000"/>
          <w:sz w:val="28"/>
        </w:rPr>
        <w:t>
      __________________________________________________________________ сауалнама - өтінішті қабылдаған адамның тегі, аты, әкесінің аты (ол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