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f718" w14:textId="370f7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есепке алу саласында мемлекеттік көрсетілетін қызметтердің регламенттерін бекіту туралы" Қазақстан Республикасы Қаржы министрінің 2015 жылғы 29 мамырдағы № 333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31 қаңтардағы № 91 бұйрығы. Қазақстан Республикасының Әділет министрлігінде 2018 жылғы 12 ақпанда № 16341 болып тіркелді. Күші жойылды - Қазақстан Республикасы Премьер-Министрінің Бірінші орынбасары - Қазақстан Республикасы Қаржы министрінің 2020 жылғы 7 сәуірдегі № 362 бұйрығымен (алғашқы ресми жарияланған күнінен кейін күнтiзбелiк он күн өткен соң қолданысқа енгiзiледi)</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07.04.2020 </w:t>
      </w:r>
      <w:r>
        <w:rPr>
          <w:rFonts w:ascii="Times New Roman"/>
          <w:b w:val="false"/>
          <w:i w:val="false"/>
          <w:color w:val="ff0000"/>
          <w:sz w:val="28"/>
        </w:rPr>
        <w:t>№ 362</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мүлікті есепке алу саласында мемлекеттік көрсетілетін қызметтердің регламенттерін бекіту туралы" Қазақстан Республикасы Қаржы министрінің 2015 жылғы 29 мамырдағы № 333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11483 болып тіркелген, "Әділет" ақпараттық-құқықтық жүйесінде 2015 жылғы 10 шілдеде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(Ғ.У. Ыбырайымов)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 алғашқы ресми жарияланған күнінен кейін күнтiзбелiк он күн өткен соң қолданысқа енгiзiледi.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