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4753a" w14:textId="52475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"Пішімді-логикалық бақылау жүргізуге қойылатын талаптарды бекіту туралы" Қазақстан Республикасы Қаржы министрінің 2014 жылғы 25 желтоқсандағы № 586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Қаржы министрінің 2018 жылғы 30 қаңтардағы № 86 бұйрығы. Қазақстан Республикасының Әділет министрлігінде 2018 жылғы 12 ақпанда № 16337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"Пішімді-логикалық бақылау жүргізуге қойылатын талаптарды бекіту туралы" Қазақстан Республикасы Қаржы министрінің 2014 жылғы 25 желтоқсандағы № 586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10153 болып тіркелген, "Әділет" ақпараттық-құқықтық жүйесінде 2015 жылдың 13 наурызында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 мемлекеттік тіркеген күнінен бастап күнтізбек он күн ішінде оның көшірмесін қағаз және электрондық түрде қазақ және орыс тілдерінде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