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c485" w14:textId="042c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және аудит саласындағы мемлекеттік көрсетілетін қызметтер регламенттерін бекіту туралы" Қазақстан Республикасы Қаржы министрінің 2015 жылғы 2 шілдедегі № 394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24 қаңтардағы № 58 бұйрығы. Қазақстан Республикасының Әділет министрлігінде 2018 жылғы 12 ақпанда № 16334 болып тіркелді. Күші жойылды - Қазақстан Республикасы Премьер-Министрінің Бірінші орынбасары - Қазақстан Республикасы Қаржы министрінің 2020 жылғы 9 сәуірдегі № 370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09.04.2020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"Бухгалтерлік есеп және аудит саласында мемлекеттік көрсетілетін қызметтер регламенттерін бекіту туралы" Қазақстан Республикасы Қаржы министрінің 2015 жылғы 2 шілдедегі № 394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11817 болып тіркелген, "Әділет" ақпараттық-құқықтық жүйесінде 2015 жылғы 14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"Бухгалтерлердің кәсіби ұйымын аккредиттеу туралы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"Бухгалтерлерді кәсіби сертификаттау бойынша ұйымдарды аккредиттеу туралы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"Кәсіби аудиторлық ұйымдарды аккредиттеу туралы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"Аудиторлық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 Ішкі мемлекеттік аудит комитеті (А.Ө. Сәрсенов)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он күнтізбелік күн ішінде қағаз және электронды түрде қазақ және орыс тілдеріндегі оның көшірмесін "Республикалық құқықтық ақпарат орталығы" республикалық шаруашылық жүргізу құқығындағы мемлекеттік кәсіпорнына ресми жариялау үшін және Қазақстан Республикасы Нормативтiк құқықтық актілерiнiң эталондық бақылау банкiне енгізу үшін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қаңтар</w:t>
            </w:r>
            <w:r>
              <w:br/>
            </w:r>
            <w:r>
              <w:rPr>
                <w:rFonts w:ascii="Times New Roman"/>
                <w:b w:val="false"/>
                <w:i w:val="false"/>
                <w:color w:val="000000"/>
                <w:sz w:val="20"/>
              </w:rPr>
              <w:t>№ 58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 шілдедегі</w:t>
            </w:r>
            <w:r>
              <w:br/>
            </w:r>
            <w:r>
              <w:rPr>
                <w:rFonts w:ascii="Times New Roman"/>
                <w:b w:val="false"/>
                <w:i w:val="false"/>
                <w:color w:val="000000"/>
                <w:sz w:val="20"/>
              </w:rPr>
              <w:t>№ 394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"Бухгалтерлердің кәсіби ұйымын аккредиттеу туралы куәлік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1-тарау. Жалпы ережелер</w:t>
      </w:r>
    </w:p>
    <w:bookmarkEnd w:id="12"/>
    <w:bookmarkStart w:name="z15" w:id="13"/>
    <w:p>
      <w:pPr>
        <w:spacing w:after="0"/>
        <w:ind w:left="0"/>
        <w:jc w:val="both"/>
      </w:pPr>
      <w:r>
        <w:rPr>
          <w:rFonts w:ascii="Times New Roman"/>
          <w:b w:val="false"/>
          <w:i w:val="false"/>
          <w:color w:val="000000"/>
          <w:sz w:val="28"/>
        </w:rPr>
        <w:t>
      1. "Бухгалтерлердің кәсіби ұйымын аккредиттеу туралы куәлік беру" мемлекеттік көрсетілетін қызметті (бұдан әрі – мемлекеттік көрсетілетін қызмет) Қазақстан Республикасы Қаржы министрлігінің Ішкі мемлекеттік аудит комитеті (бұдан әрі – көрсетілетін қызметті беруші) көрсетеді.</w:t>
      </w:r>
    </w:p>
    <w:bookmarkEnd w:id="13"/>
    <w:bookmarkStart w:name="z16" w:id="14"/>
    <w:p>
      <w:pPr>
        <w:spacing w:after="0"/>
        <w:ind w:left="0"/>
        <w:jc w:val="both"/>
      </w:pPr>
      <w:r>
        <w:rPr>
          <w:rFonts w:ascii="Times New Roman"/>
          <w:b w:val="false"/>
          <w:i w:val="false"/>
          <w:color w:val="000000"/>
          <w:sz w:val="28"/>
        </w:rPr>
        <w:t xml:space="preserve">
      Нормативтік құқықтық актілері тізілімінде № 11362 болып тіркелген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бұйрығымен бекітілген "Бухгалтерлердің кәсіби ұйымын аккредиттеу туралы куәлік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және мемлекеттік қызметті көрсету www.egov.kz "электрондық үкімет", www.elicense.kz веб-порталы (бұдан әрі – Портал) арқылы жүзеге асырылады.</w:t>
      </w:r>
    </w:p>
    <w:bookmarkEnd w:id="14"/>
    <w:bookmarkStart w:name="z17" w:id="15"/>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w:t>
      </w:r>
    </w:p>
    <w:bookmarkEnd w:id="15"/>
    <w:bookmarkStart w:name="z18" w:id="16"/>
    <w:p>
      <w:pPr>
        <w:spacing w:after="0"/>
        <w:ind w:left="0"/>
        <w:jc w:val="both"/>
      </w:pPr>
      <w:r>
        <w:rPr>
          <w:rFonts w:ascii="Times New Roman"/>
          <w:b w:val="false"/>
          <w:i w:val="false"/>
          <w:color w:val="000000"/>
          <w:sz w:val="28"/>
        </w:rPr>
        <w:t xml:space="preserve">
      3. Мемлекеттік қызмет көрсету нәтижесі бухгалтерлердің кәсіби ұйымын аккредиттеу туралы куәлік беру (бұдан әрі – куәлік), куәлікті қайта ресімдеу, бухгалтерлердің кәсіби ұйымын аккредиттеу туралы куәліктің телнұсқасын беру,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болып табылады.</w:t>
      </w:r>
    </w:p>
    <w:bookmarkEnd w:id="16"/>
    <w:bookmarkStart w:name="z19" w:id="17"/>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w:t>
      </w:r>
    </w:p>
    <w:bookmarkEnd w:id="17"/>
    <w:bookmarkStart w:name="z20" w:id="1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(қызметкерлердің) іс-қимыл тәртібін сипаттау</w:t>
      </w:r>
    </w:p>
    <w:bookmarkEnd w:id="18"/>
    <w:bookmarkStart w:name="z21" w:id="1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қызмет көрсету бойынша рәсімдерді (іс-қимылдары) бастау үшін негіз болып табылады.</w:t>
      </w:r>
    </w:p>
    <w:bookmarkEnd w:id="19"/>
    <w:bookmarkStart w:name="z22" w:id="2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w:t>
      </w:r>
    </w:p>
    <w:bookmarkEnd w:id="20"/>
    <w:bookmarkStart w:name="z23" w:id="21"/>
    <w:p>
      <w:pPr>
        <w:spacing w:after="0"/>
        <w:ind w:left="0"/>
        <w:jc w:val="both"/>
      </w:pPr>
      <w:r>
        <w:rPr>
          <w:rFonts w:ascii="Times New Roman"/>
          <w:b w:val="false"/>
          <w:i w:val="false"/>
          <w:color w:val="000000"/>
          <w:sz w:val="28"/>
        </w:rPr>
        <w:t>
      куәлік беру кезінде:</w:t>
      </w:r>
    </w:p>
    <w:bookmarkEnd w:id="21"/>
    <w:bookmarkStart w:name="z24" w:id="22"/>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айналымы бойынша басқарманың қызметкері қабылдап алады және қызмет берушінің басшылығына үлестіру үшін береді – бір жұмыс күннің ішінде.</w:t>
      </w:r>
    </w:p>
    <w:bookmarkEnd w:id="22"/>
    <w:bookmarkStart w:name="z25" w:id="23"/>
    <w:p>
      <w:pPr>
        <w:spacing w:after="0"/>
        <w:ind w:left="0"/>
        <w:jc w:val="both"/>
      </w:pPr>
      <w:r>
        <w:rPr>
          <w:rFonts w:ascii="Times New Roman"/>
          <w:b w:val="false"/>
          <w:i w:val="false"/>
          <w:color w:val="000000"/>
          <w:sz w:val="28"/>
        </w:rPr>
        <w:t>
      Рәсімнің нәтижесі – құжаттарды қабылдау;</w:t>
      </w:r>
    </w:p>
    <w:bookmarkEnd w:id="23"/>
    <w:bookmarkStart w:name="z26" w:id="24"/>
    <w:p>
      <w:pPr>
        <w:spacing w:after="0"/>
        <w:ind w:left="0"/>
        <w:jc w:val="both"/>
      </w:pPr>
      <w:r>
        <w:rPr>
          <w:rFonts w:ascii="Times New Roman"/>
          <w:b w:val="false"/>
          <w:i w:val="false"/>
          <w:color w:val="000000"/>
          <w:sz w:val="28"/>
        </w:rPr>
        <w:t>
      2) көрсетілетін қызметті алушы ұсынған құжаттарды квазимемлекеттік сектордың аудиті басқармасына үлестіру - бір жұмыс күннің ішінде.</w:t>
      </w:r>
    </w:p>
    <w:bookmarkEnd w:id="24"/>
    <w:bookmarkStart w:name="z27" w:id="25"/>
    <w:p>
      <w:pPr>
        <w:spacing w:after="0"/>
        <w:ind w:left="0"/>
        <w:jc w:val="both"/>
      </w:pPr>
      <w:r>
        <w:rPr>
          <w:rFonts w:ascii="Times New Roman"/>
          <w:b w:val="false"/>
          <w:i w:val="false"/>
          <w:color w:val="000000"/>
          <w:sz w:val="28"/>
        </w:rPr>
        <w:t>
      Рәсімнің нәтижесі – көрсетілетін қызметті беруші басшының қарары;</w:t>
      </w:r>
    </w:p>
    <w:bookmarkEnd w:id="25"/>
    <w:bookmarkStart w:name="z28" w:id="26"/>
    <w:p>
      <w:pPr>
        <w:spacing w:after="0"/>
        <w:ind w:left="0"/>
        <w:jc w:val="both"/>
      </w:pPr>
      <w:r>
        <w:rPr>
          <w:rFonts w:ascii="Times New Roman"/>
          <w:b w:val="false"/>
          <w:i w:val="false"/>
          <w:color w:val="000000"/>
          <w:sz w:val="28"/>
        </w:rPr>
        <w:t xml:space="preserve">
      3) орындаушы көрсетілетін қызметті алушы ұсынған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мәніне қарайды – он алты жұмыс күннің ішінде.</w:t>
      </w:r>
    </w:p>
    <w:bookmarkEnd w:id="26"/>
    <w:bookmarkStart w:name="z29" w:id="27"/>
    <w:p>
      <w:pPr>
        <w:spacing w:after="0"/>
        <w:ind w:left="0"/>
        <w:jc w:val="both"/>
      </w:pPr>
      <w:r>
        <w:rPr>
          <w:rFonts w:ascii="Times New Roman"/>
          <w:b w:val="false"/>
          <w:i w:val="false"/>
          <w:color w:val="000000"/>
          <w:sz w:val="28"/>
        </w:rPr>
        <w:t>
      Рәсімнің нәтижесі – куәлік беру туралы шешім қабылдау немесе мемлекеттік қызметті көрсетуден бас тарту туралы дәлелді жауап;</w:t>
      </w:r>
    </w:p>
    <w:bookmarkEnd w:id="27"/>
    <w:bookmarkStart w:name="z30" w:id="28"/>
    <w:p>
      <w:pPr>
        <w:spacing w:after="0"/>
        <w:ind w:left="0"/>
        <w:jc w:val="both"/>
      </w:pPr>
      <w:r>
        <w:rPr>
          <w:rFonts w:ascii="Times New Roman"/>
          <w:b w:val="false"/>
          <w:i w:val="false"/>
          <w:color w:val="000000"/>
          <w:sz w:val="28"/>
        </w:rPr>
        <w:t xml:space="preserve">
      4) көрсетілетін қызметті берушінің квазимемлекетік сектордың аудиті басқармасының басшысымен, заң қызметінің басшысымен көрсетілетін қызметті алушы ұсынған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туралы қорытындыны жобасын (бұдан әрі – Қорытынды), куәлік беру туралы бұйрық жобасын дайындау және келісу, сондай-ақ оларды қызмет берушінің басшылығы бекітеді және бұйрықты тіркеу немесе мемлекеттік қызметті көрсетуден бас тарту туралы дәлелді жауап дайындалады және оны квазимемлекеттік сектордың аудиті басқармасының басшысымен келіседі – бір жұмыс күннің ішінде.</w:t>
      </w:r>
    </w:p>
    <w:bookmarkEnd w:id="28"/>
    <w:bookmarkStart w:name="z31" w:id="29"/>
    <w:p>
      <w:pPr>
        <w:spacing w:after="0"/>
        <w:ind w:left="0"/>
        <w:jc w:val="both"/>
      </w:pPr>
      <w:r>
        <w:rPr>
          <w:rFonts w:ascii="Times New Roman"/>
          <w:b w:val="false"/>
          <w:i w:val="false"/>
          <w:color w:val="000000"/>
          <w:sz w:val="28"/>
        </w:rPr>
        <w:t>
      Рәсімнің нәтижесі – куәлік беру туралы қорытынды және бұйрық немесе мемлекеттік қызметті көрсетуден бас тарту туралы дәлелді жауап;</w:t>
      </w:r>
    </w:p>
    <w:bookmarkEnd w:id="29"/>
    <w:bookmarkStart w:name="z32" w:id="30"/>
    <w:p>
      <w:pPr>
        <w:spacing w:after="0"/>
        <w:ind w:left="0"/>
        <w:jc w:val="both"/>
      </w:pPr>
      <w:r>
        <w:rPr>
          <w:rFonts w:ascii="Times New Roman"/>
          <w:b w:val="false"/>
          <w:i w:val="false"/>
          <w:color w:val="000000"/>
          <w:sz w:val="28"/>
        </w:rPr>
        <w:t>
      5) куәлікті беру немесе мемлекеттік қызметті көрсетуден бас тарту туралы дәлелді жауап – бір жұмыс күннің ішінде.</w:t>
      </w:r>
    </w:p>
    <w:bookmarkEnd w:id="30"/>
    <w:bookmarkStart w:name="z33" w:id="31"/>
    <w:p>
      <w:pPr>
        <w:spacing w:after="0"/>
        <w:ind w:left="0"/>
        <w:jc w:val="both"/>
      </w:pPr>
      <w:r>
        <w:rPr>
          <w:rFonts w:ascii="Times New Roman"/>
          <w:b w:val="false"/>
          <w:i w:val="false"/>
          <w:color w:val="000000"/>
          <w:sz w:val="28"/>
        </w:rPr>
        <w:t>
      Рәсімнің нәтижесі – куәлік беру немесе мемлекеттік қызметті көрсетуден бас тарту туралы дәлелді жауап;</w:t>
      </w:r>
    </w:p>
    <w:bookmarkEnd w:id="31"/>
    <w:bookmarkStart w:name="z34" w:id="32"/>
    <w:p>
      <w:pPr>
        <w:spacing w:after="0"/>
        <w:ind w:left="0"/>
        <w:jc w:val="both"/>
      </w:pPr>
      <w:r>
        <w:rPr>
          <w:rFonts w:ascii="Times New Roman"/>
          <w:b w:val="false"/>
          <w:i w:val="false"/>
          <w:color w:val="000000"/>
          <w:sz w:val="28"/>
        </w:rPr>
        <w:t>
      куәлікті қайта ресімдеу кезінде:</w:t>
      </w:r>
    </w:p>
    <w:bookmarkEnd w:id="32"/>
    <w:bookmarkStart w:name="z35" w:id="33"/>
    <w:p>
      <w:pPr>
        <w:spacing w:after="0"/>
        <w:ind w:left="0"/>
        <w:jc w:val="both"/>
      </w:pPr>
      <w:r>
        <w:rPr>
          <w:rFonts w:ascii="Times New Roman"/>
          <w:b w:val="false"/>
          <w:i w:val="false"/>
          <w:color w:val="000000"/>
          <w:sz w:val="28"/>
        </w:rPr>
        <w:t>
      1) қызмет берушінің құжат айналымы бойынша басқарманың қызметкері қызметті алушы ұсынған құжаттарды қабылдап алады және қызмет берушінің басшылығына үлестіру үшін береді – бір жұмыс күннің ішінде.</w:t>
      </w:r>
    </w:p>
    <w:bookmarkEnd w:id="33"/>
    <w:bookmarkStart w:name="z36" w:id="34"/>
    <w:p>
      <w:pPr>
        <w:spacing w:after="0"/>
        <w:ind w:left="0"/>
        <w:jc w:val="both"/>
      </w:pPr>
      <w:r>
        <w:rPr>
          <w:rFonts w:ascii="Times New Roman"/>
          <w:b w:val="false"/>
          <w:i w:val="false"/>
          <w:color w:val="000000"/>
          <w:sz w:val="28"/>
        </w:rPr>
        <w:t>
      Рәсімнің нәтижесі – құжаттарды қабылдау;</w:t>
      </w:r>
    </w:p>
    <w:bookmarkEnd w:id="34"/>
    <w:bookmarkStart w:name="z37" w:id="35"/>
    <w:p>
      <w:pPr>
        <w:spacing w:after="0"/>
        <w:ind w:left="0"/>
        <w:jc w:val="both"/>
      </w:pPr>
      <w:r>
        <w:rPr>
          <w:rFonts w:ascii="Times New Roman"/>
          <w:b w:val="false"/>
          <w:i w:val="false"/>
          <w:color w:val="000000"/>
          <w:sz w:val="28"/>
        </w:rPr>
        <w:t xml:space="preserve">
      2) орындаушы көрсетілетін қызметті алушы ұсынған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мәніне қарайды, куәлікті қайта ресімдеу туралы қорытынды жобасын және бұйрық жобасын дайындайды және қызмет берушінің квазимемлекеттік секторының аудиті басқармасының басшысымен, заң қызметі басқармасының басшысымен келіседі, сондай-ақ оларды қызмет берушінің басшысы бекітеді және бұйрықты тіркейді немесе мемлекеттік қызметті көрсетуден бас тарту туралы дәлелді жауап дайындалады және оны квазимемлекеттік сектордың аудиті басқармасының басшысымен келіседі – бір жұмыс күннің ішінде;</w:t>
      </w:r>
    </w:p>
    <w:bookmarkEnd w:id="35"/>
    <w:bookmarkStart w:name="z38" w:id="36"/>
    <w:p>
      <w:pPr>
        <w:spacing w:after="0"/>
        <w:ind w:left="0"/>
        <w:jc w:val="both"/>
      </w:pPr>
      <w:r>
        <w:rPr>
          <w:rFonts w:ascii="Times New Roman"/>
          <w:b w:val="false"/>
          <w:i w:val="false"/>
          <w:color w:val="000000"/>
          <w:sz w:val="28"/>
        </w:rPr>
        <w:t>
      Рәсімнің нәтижесі – қорытынды және куәлікті қайта ресімдеу туралы бұйрық немесе мемлекеттік қызметті көрсетуден бас тарту туралы дәлелді жауап;</w:t>
      </w:r>
    </w:p>
    <w:bookmarkEnd w:id="36"/>
    <w:bookmarkStart w:name="z39" w:id="37"/>
    <w:p>
      <w:pPr>
        <w:spacing w:after="0"/>
        <w:ind w:left="0"/>
        <w:jc w:val="both"/>
      </w:pPr>
      <w:r>
        <w:rPr>
          <w:rFonts w:ascii="Times New Roman"/>
          <w:b w:val="false"/>
          <w:i w:val="false"/>
          <w:color w:val="000000"/>
          <w:sz w:val="28"/>
        </w:rPr>
        <w:t>
      3) қайта ресімделген куәлікті беру немесе мемлекеттік қызметті көрсетуден бас тарту туралы дәлелді жауап - бір жұмыс күннің ішінде.</w:t>
      </w:r>
    </w:p>
    <w:bookmarkEnd w:id="37"/>
    <w:bookmarkStart w:name="z40" w:id="38"/>
    <w:p>
      <w:pPr>
        <w:spacing w:after="0"/>
        <w:ind w:left="0"/>
        <w:jc w:val="both"/>
      </w:pPr>
      <w:r>
        <w:rPr>
          <w:rFonts w:ascii="Times New Roman"/>
          <w:b w:val="false"/>
          <w:i w:val="false"/>
          <w:color w:val="000000"/>
          <w:sz w:val="28"/>
        </w:rPr>
        <w:t>
      Рәсімнің нәтижесі – куәлікті беру немесе мемлекеттік қызметті көрсетуден бас тарту туралы дәлелді жауап;</w:t>
      </w:r>
    </w:p>
    <w:bookmarkEnd w:id="38"/>
    <w:bookmarkStart w:name="z41" w:id="39"/>
    <w:p>
      <w:pPr>
        <w:spacing w:after="0"/>
        <w:ind w:left="0"/>
        <w:jc w:val="both"/>
      </w:pPr>
      <w:r>
        <w:rPr>
          <w:rFonts w:ascii="Times New Roman"/>
          <w:b w:val="false"/>
          <w:i w:val="false"/>
          <w:color w:val="000000"/>
          <w:sz w:val="28"/>
        </w:rPr>
        <w:t>
      куәліктің телнұсқасын беру кезінде:</w:t>
      </w:r>
    </w:p>
    <w:bookmarkEnd w:id="39"/>
    <w:bookmarkStart w:name="z42" w:id="40"/>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айналымы бойынша басқарманың қызметкері қабылдап алады және қызмет берушінің басшылығына кейіннен орындаушыға үлестіру үшін береді – бір жұмыс күннің ішінде;</w:t>
      </w:r>
    </w:p>
    <w:bookmarkEnd w:id="40"/>
    <w:bookmarkStart w:name="z43" w:id="41"/>
    <w:p>
      <w:pPr>
        <w:spacing w:after="0"/>
        <w:ind w:left="0"/>
        <w:jc w:val="both"/>
      </w:pPr>
      <w:r>
        <w:rPr>
          <w:rFonts w:ascii="Times New Roman"/>
          <w:b w:val="false"/>
          <w:i w:val="false"/>
          <w:color w:val="000000"/>
          <w:sz w:val="28"/>
        </w:rPr>
        <w:t>
      Рәсімнің нәтижесі – құжаттарды қабылдау;</w:t>
      </w:r>
    </w:p>
    <w:bookmarkEnd w:id="41"/>
    <w:bookmarkStart w:name="z44" w:id="42"/>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куәлікті қағазға басып шығарады, мемлекеттік көрсетілетін қызметті берушінің мөрі және басшының қолымен растайды, куәліктің телнұсқасын береді – бір жұмыс күні.</w:t>
      </w:r>
    </w:p>
    <w:bookmarkEnd w:id="42"/>
    <w:bookmarkStart w:name="z45" w:id="43"/>
    <w:p>
      <w:pPr>
        <w:spacing w:after="0"/>
        <w:ind w:left="0"/>
        <w:jc w:val="both"/>
      </w:pPr>
      <w:r>
        <w:rPr>
          <w:rFonts w:ascii="Times New Roman"/>
          <w:b w:val="false"/>
          <w:i w:val="false"/>
          <w:color w:val="000000"/>
          <w:sz w:val="28"/>
        </w:rPr>
        <w:t>
      Рәсімнің нәтижесі – куәліктің телнұсқасын беру.</w:t>
      </w:r>
    </w:p>
    <w:bookmarkEnd w:id="43"/>
    <w:bookmarkStart w:name="z46" w:id="4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(қызметкерлерінің) өзара іс-қимыл тәртібін сипаттау</w:t>
      </w:r>
    </w:p>
    <w:bookmarkEnd w:id="44"/>
    <w:bookmarkStart w:name="z47" w:id="4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45"/>
    <w:bookmarkStart w:name="z48" w:id="46"/>
    <w:p>
      <w:pPr>
        <w:spacing w:after="0"/>
        <w:ind w:left="0"/>
        <w:jc w:val="both"/>
      </w:pPr>
      <w:r>
        <w:rPr>
          <w:rFonts w:ascii="Times New Roman"/>
          <w:b w:val="false"/>
          <w:i w:val="false"/>
          <w:color w:val="000000"/>
          <w:sz w:val="28"/>
        </w:rPr>
        <w:t>
      1) көрсетілетін қызметті берушінің басшылығы;</w:t>
      </w:r>
    </w:p>
    <w:bookmarkEnd w:id="46"/>
    <w:bookmarkStart w:name="z49" w:id="47"/>
    <w:p>
      <w:pPr>
        <w:spacing w:after="0"/>
        <w:ind w:left="0"/>
        <w:jc w:val="both"/>
      </w:pPr>
      <w:r>
        <w:rPr>
          <w:rFonts w:ascii="Times New Roman"/>
          <w:b w:val="false"/>
          <w:i w:val="false"/>
          <w:color w:val="000000"/>
          <w:sz w:val="28"/>
        </w:rPr>
        <w:t>
      2) көрсетілетін қызмет берушінің квазимемлекеттік сектордың аудиті басқармасының басшысы;</w:t>
      </w:r>
    </w:p>
    <w:bookmarkEnd w:id="47"/>
    <w:bookmarkStart w:name="z50" w:id="48"/>
    <w:p>
      <w:pPr>
        <w:spacing w:after="0"/>
        <w:ind w:left="0"/>
        <w:jc w:val="both"/>
      </w:pPr>
      <w:r>
        <w:rPr>
          <w:rFonts w:ascii="Times New Roman"/>
          <w:b w:val="false"/>
          <w:i w:val="false"/>
          <w:color w:val="000000"/>
          <w:sz w:val="28"/>
        </w:rPr>
        <w:t>
      3) көрсетілетін қызмет берушінің заң қызметі басқармасының басшысы;</w:t>
      </w:r>
    </w:p>
    <w:bookmarkEnd w:id="48"/>
    <w:bookmarkStart w:name="z51" w:id="49"/>
    <w:p>
      <w:pPr>
        <w:spacing w:after="0"/>
        <w:ind w:left="0"/>
        <w:jc w:val="both"/>
      </w:pPr>
      <w:r>
        <w:rPr>
          <w:rFonts w:ascii="Times New Roman"/>
          <w:b w:val="false"/>
          <w:i w:val="false"/>
          <w:color w:val="000000"/>
          <w:sz w:val="28"/>
        </w:rPr>
        <w:t>
      4) көрсетілетін қызмет берушінің квазимемлекеттік сектордың аудиті басқармасының қызметкері(-лері) (орындаушы);</w:t>
      </w:r>
    </w:p>
    <w:bookmarkEnd w:id="49"/>
    <w:bookmarkStart w:name="z52" w:id="50"/>
    <w:p>
      <w:pPr>
        <w:spacing w:after="0"/>
        <w:ind w:left="0"/>
        <w:jc w:val="both"/>
      </w:pPr>
      <w:r>
        <w:rPr>
          <w:rFonts w:ascii="Times New Roman"/>
          <w:b w:val="false"/>
          <w:i w:val="false"/>
          <w:color w:val="000000"/>
          <w:sz w:val="28"/>
        </w:rPr>
        <w:t>
      5) көрсетілетін қызметті берушінің құжат айналым бойынша басқармасының қызметкері(-лері).</w:t>
      </w:r>
    </w:p>
    <w:bookmarkEnd w:id="50"/>
    <w:bookmarkStart w:name="z53" w:id="51"/>
    <w:p>
      <w:pPr>
        <w:spacing w:after="0"/>
        <w:ind w:left="0"/>
        <w:jc w:val="both"/>
      </w:pPr>
      <w:r>
        <w:rPr>
          <w:rFonts w:ascii="Times New Roman"/>
          <w:b w:val="false"/>
          <w:i w:val="false"/>
          <w:color w:val="000000"/>
          <w:sz w:val="28"/>
        </w:rPr>
        <w:t>
      7. Құрылымдық бөлімшелердің (қызметкерлердің) арасында рәсімдер (іс-әрекеттер) бірізділігін сипаттау:</w:t>
      </w:r>
    </w:p>
    <w:bookmarkEnd w:id="51"/>
    <w:bookmarkStart w:name="z54" w:id="52"/>
    <w:p>
      <w:pPr>
        <w:spacing w:after="0"/>
        <w:ind w:left="0"/>
        <w:jc w:val="both"/>
      </w:pPr>
      <w:r>
        <w:rPr>
          <w:rFonts w:ascii="Times New Roman"/>
          <w:b w:val="false"/>
          <w:i w:val="false"/>
          <w:color w:val="000000"/>
          <w:sz w:val="28"/>
        </w:rPr>
        <w:t>
      куәлік беру кезінде:</w:t>
      </w:r>
    </w:p>
    <w:bookmarkEnd w:id="52"/>
    <w:bookmarkStart w:name="z55" w:id="53"/>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көрсетілетін қызметті алушы ұсынған құжаттарды қабылдайды және кейіннен орындаушыға үлестіру үшін көрсетілетін қызметті берушінің басшысына – бір жұмыс күннің ішінде береді;</w:t>
      </w:r>
    </w:p>
    <w:bookmarkEnd w:id="53"/>
    <w:bookmarkStart w:name="z56" w:id="54"/>
    <w:p>
      <w:pPr>
        <w:spacing w:after="0"/>
        <w:ind w:left="0"/>
        <w:jc w:val="both"/>
      </w:pPr>
      <w:r>
        <w:rPr>
          <w:rFonts w:ascii="Times New Roman"/>
          <w:b w:val="false"/>
          <w:i w:val="false"/>
          <w:color w:val="000000"/>
          <w:sz w:val="28"/>
        </w:rPr>
        <w:t>
      2) көрсетілетін қызметті алушы ұсынған құжаттар квазимемлекеттік сектордың аудиті басқармасына үлестіріледі – бір жұмыс күннің ішінде;</w:t>
      </w:r>
    </w:p>
    <w:bookmarkEnd w:id="54"/>
    <w:bookmarkStart w:name="z57" w:id="55"/>
    <w:p>
      <w:pPr>
        <w:spacing w:after="0"/>
        <w:ind w:left="0"/>
        <w:jc w:val="both"/>
      </w:pPr>
      <w:r>
        <w:rPr>
          <w:rFonts w:ascii="Times New Roman"/>
          <w:b w:val="false"/>
          <w:i w:val="false"/>
          <w:color w:val="000000"/>
          <w:sz w:val="28"/>
        </w:rPr>
        <w:t xml:space="preserve">
      3) көрсетілетін қызметті алушы ұсынған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мәніне қаралады және куәлікті беру туралы қорытынды жобасы және бұйрық жобасын дайындалады немесе мемлекеттік қызметті көрсетуден бас тарту туралы дәлелді жауап дайындалады – он алты жұмыс күннің ішінде;</w:t>
      </w:r>
    </w:p>
    <w:bookmarkEnd w:id="55"/>
    <w:bookmarkStart w:name="z58" w:id="56"/>
    <w:p>
      <w:pPr>
        <w:spacing w:after="0"/>
        <w:ind w:left="0"/>
        <w:jc w:val="both"/>
      </w:pPr>
      <w:r>
        <w:rPr>
          <w:rFonts w:ascii="Times New Roman"/>
          <w:b w:val="false"/>
          <w:i w:val="false"/>
          <w:color w:val="000000"/>
          <w:sz w:val="28"/>
        </w:rPr>
        <w:t>
      4) қорытынды жобасы мен бұйрық жобасы көрсетілетін қызметті берушінің квазимемлекеттік сектордың аудиті басқармасының басшысымен, заң қызметі басқармасының басшысымен келіседі және көрсетілетін қызметті берушінің басшысы оны бекітеді. Бұйрықты көрсетілетін қызметті берушінің құжат айналым бойынша басқармасының қызметкері тіркейді. Мемлекеттік қызметті көрсетуден бас тарту туралы дәлелді жауап квазимемлекеттік сектордың аудиті басқармасының басшысымен келісіледі. Орындаушы Порталда электронды түрдегі куәлікті немесе мемлекеттік қызметті көрсетуден бас тарту туралы дәлелді жауапты шығарады және оған қызмет беруші басшысының электрондық цифрлық қолтаңбамен (бұдан әрі – ЭЦҚ) екі жұмыс күннің ішінде қолы қойылады.</w:t>
      </w:r>
    </w:p>
    <w:bookmarkEnd w:id="56"/>
    <w:bookmarkStart w:name="z59" w:id="57"/>
    <w:p>
      <w:pPr>
        <w:spacing w:after="0"/>
        <w:ind w:left="0"/>
        <w:jc w:val="both"/>
      </w:pPr>
      <w:r>
        <w:rPr>
          <w:rFonts w:ascii="Times New Roman"/>
          <w:b w:val="false"/>
          <w:i w:val="false"/>
          <w:color w:val="000000"/>
          <w:sz w:val="28"/>
        </w:rPr>
        <w:t xml:space="preserve">
      куәлікті қайта ресімдеу кезінде: </w:t>
      </w:r>
    </w:p>
    <w:bookmarkEnd w:id="57"/>
    <w:bookmarkStart w:name="z60" w:id="58"/>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 бойынша басқармасының қызметкері қабылдайды және кейіннен орындаушыға үлестіру үшін көрсетілетін қызметті берушінің басшысына бір жұмыс күннің ішінде береді;</w:t>
      </w:r>
    </w:p>
    <w:bookmarkEnd w:id="58"/>
    <w:bookmarkStart w:name="z61" w:id="59"/>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орындаушы дайындаған қайта ресімдеу туралы қорытынды жобасы мен бұйрық жобасын көрсетілетін қызметті берушінің квазимемлекеттік сектордың аудиті басқармасының басшысымен, заң қызметі басқармасының басшысымен келіседі және тіркеу нөмірі беріле отырып, бір жұмыс күннің ішінде қызмет берушінің басшысымен бекітіледі немесе қайта ресімдеуден бас тарту туралы дәлелді жауапты квазимемлекеттік сектордың аудиті басқармасының басшысымен келіседі – бір жұмыс күннің ішінде;</w:t>
      </w:r>
    </w:p>
    <w:bookmarkEnd w:id="59"/>
    <w:bookmarkStart w:name="z62" w:id="60"/>
    <w:p>
      <w:pPr>
        <w:spacing w:after="0"/>
        <w:ind w:left="0"/>
        <w:jc w:val="both"/>
      </w:pPr>
      <w:r>
        <w:rPr>
          <w:rFonts w:ascii="Times New Roman"/>
          <w:b w:val="false"/>
          <w:i w:val="false"/>
          <w:color w:val="000000"/>
          <w:sz w:val="28"/>
        </w:rPr>
        <w:t>
      3) орындаушы Порталда электронды түрдегі куәлік немесе мемлекеттік қызметті көрсетуден бас тарту туралы дәлелді жауап жасалады және қызмет беруші басшысының ЭЦҚ-мен бір жұмыс күннің ішінде қол қойылады;</w:t>
      </w:r>
    </w:p>
    <w:bookmarkEnd w:id="60"/>
    <w:bookmarkStart w:name="z63" w:id="61"/>
    <w:p>
      <w:pPr>
        <w:spacing w:after="0"/>
        <w:ind w:left="0"/>
        <w:jc w:val="both"/>
      </w:pPr>
      <w:r>
        <w:rPr>
          <w:rFonts w:ascii="Times New Roman"/>
          <w:b w:val="false"/>
          <w:i w:val="false"/>
          <w:color w:val="000000"/>
          <w:sz w:val="28"/>
        </w:rPr>
        <w:t>
      куәліктің телнұсқасын беру кезінде:</w:t>
      </w:r>
    </w:p>
    <w:bookmarkEnd w:id="61"/>
    <w:bookmarkStart w:name="z64" w:id="62"/>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 бойынша басқармасының қызметкері қабылдайды және кейіннен орындаушыға үлестіру үшін көрсетілетін қызметті берушінің басшысына береді – бір жұмыс күннің ішінде;</w:t>
      </w:r>
    </w:p>
    <w:bookmarkEnd w:id="62"/>
    <w:bookmarkStart w:name="z65" w:id="63"/>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куәлікті қағазға басып шығарады, мемлекеттік көрсетілетін қызметті беруші басшының қолымен және мөрімен растайды, куәліктің телнұсқасын береді – бір жұмыс күннің ішінде.</w:t>
      </w:r>
    </w:p>
    <w:bookmarkEnd w:id="63"/>
    <w:bookmarkStart w:name="z66" w:id="64"/>
    <w:p>
      <w:pPr>
        <w:spacing w:after="0"/>
        <w:ind w:left="0"/>
        <w:jc w:val="left"/>
      </w:pPr>
      <w:r>
        <w:rPr>
          <w:rFonts w:ascii="Times New Roman"/>
          <w:b/>
          <w:i w:val="false"/>
          <w:color w:val="000000"/>
        </w:rPr>
        <w:t xml:space="preserve"> 4-тарау. Мемлекеттік көрсетілетін қызметті көрсету процесінде ақпараттық жүйелерді пайдалану тәртібін сипаттау</w:t>
      </w:r>
    </w:p>
    <w:bookmarkEnd w:id="64"/>
    <w:bookmarkStart w:name="z67" w:id="65"/>
    <w:p>
      <w:pPr>
        <w:spacing w:after="0"/>
        <w:ind w:left="0"/>
        <w:jc w:val="both"/>
      </w:pPr>
      <w:r>
        <w:rPr>
          <w:rFonts w:ascii="Times New Roman"/>
          <w:b w:val="false"/>
          <w:i w:val="false"/>
          <w:color w:val="000000"/>
          <w:sz w:val="28"/>
        </w:rPr>
        <w:t>
      8. Портал арқылы мемлекеттік қызметті көрсету кезінде өтініш беру және көрсетілетін қызметті берушінің жүгіну және рәсімдерінің (іс-қимылдардың) реттілігі тәртібін сипаттау:</w:t>
      </w:r>
    </w:p>
    <w:bookmarkEnd w:id="65"/>
    <w:bookmarkStart w:name="z68" w:id="66"/>
    <w:p>
      <w:pPr>
        <w:spacing w:after="0"/>
        <w:ind w:left="0"/>
        <w:jc w:val="both"/>
      </w:pPr>
      <w:r>
        <w:rPr>
          <w:rFonts w:ascii="Times New Roman"/>
          <w:b w:val="false"/>
          <w:i w:val="false"/>
          <w:color w:val="000000"/>
          <w:sz w:val="28"/>
        </w:rPr>
        <w:t>
      1) Портал арқылы қызметті алушы ұсынған құжаттарды қызмет берушінің құжат айналым бойынша басқармасының қызметкері қабылдайды және орындаушыға үлестіреді;</w:t>
      </w:r>
    </w:p>
    <w:bookmarkEnd w:id="66"/>
    <w:bookmarkStart w:name="z69" w:id="67"/>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және мемлекеттік қызметті көрсету туралы қорытынды жобасын мен бұйрықтың жобасын немесе мемлекеттік қызметті көрсетуден бас тарту туралы дәлелді жауапты дайындайды;</w:t>
      </w:r>
    </w:p>
    <w:bookmarkEnd w:id="67"/>
    <w:bookmarkStart w:name="z70" w:id="68"/>
    <w:p>
      <w:pPr>
        <w:spacing w:after="0"/>
        <w:ind w:left="0"/>
        <w:jc w:val="both"/>
      </w:pPr>
      <w:r>
        <w:rPr>
          <w:rFonts w:ascii="Times New Roman"/>
          <w:b w:val="false"/>
          <w:i w:val="false"/>
          <w:color w:val="000000"/>
          <w:sz w:val="28"/>
        </w:rPr>
        <w:t>
      3) мемлекеттік қызметті көрсету туралы қорытынды жобасы мен бұйрық жобасын көрсетілетін қызметті берушінің квазимемлекеттік сектордың аудиті басқармасының басшысымен, заң қызметі басқармасының басшысымен келіседі және қызмет берушінің басшысы бекітеді. Құжат айналым бойынша басқармасының қызметкері мемлекеттік қызметті көрсету туралы бұйрықты тіркейді. Қызметті көрсетуден бас тарту туралы дәлелді жауап квазимемлекеттік сектордың аудиті басқармасының басшысымен келісіледі;</w:t>
      </w:r>
    </w:p>
    <w:bookmarkEnd w:id="68"/>
    <w:bookmarkStart w:name="z71" w:id="69"/>
    <w:p>
      <w:pPr>
        <w:spacing w:after="0"/>
        <w:ind w:left="0"/>
        <w:jc w:val="both"/>
      </w:pPr>
      <w:r>
        <w:rPr>
          <w:rFonts w:ascii="Times New Roman"/>
          <w:b w:val="false"/>
          <w:i w:val="false"/>
          <w:color w:val="000000"/>
          <w:sz w:val="28"/>
        </w:rPr>
        <w:t>
      4) орындаушы Порталда мемлекеттік қызметті көрсету туралы шешімнің жобасын немесе қызметті көрсетуден бас тарту туралы дәлелді жауап жасайды, оған қызмет берушінің басшысы қол қояды.</w:t>
      </w:r>
    </w:p>
    <w:bookmarkEnd w:id="69"/>
    <w:bookmarkStart w:name="z72" w:id="70"/>
    <w:p>
      <w:pPr>
        <w:spacing w:after="0"/>
        <w:ind w:left="0"/>
        <w:jc w:val="both"/>
      </w:pPr>
      <w:r>
        <w:rPr>
          <w:rFonts w:ascii="Times New Roman"/>
          <w:b w:val="false"/>
          <w:i w:val="false"/>
          <w:color w:val="000000"/>
          <w:sz w:val="28"/>
        </w:rPr>
        <w:t xml:space="preserve">
      Портал арқылы мемлекеттік қызметті көрсету кезіндегі функционалдық өзара іс-қимыл диаграммасы "Бухгалтерлердің кәсіби ұйымын аккредиттеу туралы куәлік беру" мемлекеттік көрсетілетін қызмет регламентіне </w:t>
      </w:r>
      <w:r>
        <w:rPr>
          <w:rFonts w:ascii="Times New Roman"/>
          <w:b w:val="false"/>
          <w:i w:val="false"/>
          <w:color w:val="000000"/>
          <w:sz w:val="28"/>
        </w:rPr>
        <w:t>қосымшада</w:t>
      </w:r>
      <w:r>
        <w:rPr>
          <w:rFonts w:ascii="Times New Roman"/>
          <w:b w:val="false"/>
          <w:i w:val="false"/>
          <w:color w:val="000000"/>
          <w:sz w:val="28"/>
        </w:rPr>
        <w:t xml:space="preserve"> сипатталған.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"Бухгалтерлердің кәсіби</w:t>
            </w:r>
            <w:r>
              <w:br/>
            </w:r>
            <w:r>
              <w:rPr>
                <w:rFonts w:ascii="Times New Roman"/>
                <w:b w:val="false"/>
                <w:i w:val="false"/>
                <w:color w:val="000000"/>
                <w:sz w:val="20"/>
              </w:rPr>
              <w:t>ұйымын аккредиттеу туралы</w:t>
            </w:r>
            <w:r>
              <w:br/>
            </w:r>
            <w:r>
              <w:rPr>
                <w:rFonts w:ascii="Times New Roman"/>
                <w:b w:val="false"/>
                <w:i w:val="false"/>
                <w:color w:val="000000"/>
                <w:sz w:val="20"/>
              </w:rPr>
              <w:t xml:space="preserve">куәлік беру" мемлекеттік </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74" w:id="71"/>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w:t>
      </w:r>
      <w:r>
        <w:br/>
      </w:r>
      <w:r>
        <w:rPr>
          <w:rFonts w:ascii="Times New Roman"/>
          <w:b/>
          <w:i w:val="false"/>
          <w:color w:val="000000"/>
        </w:rPr>
        <w:t>функционалдық өзара іс-қимыл диаграммасы</w:t>
      </w:r>
    </w:p>
    <w:bookmarkEnd w:id="71"/>
    <w:p>
      <w:pPr>
        <w:spacing w:after="0"/>
        <w:ind w:left="0"/>
        <w:jc w:val="left"/>
      </w:pPr>
      <w:r>
        <w:br/>
      </w:r>
    </w:p>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қаңтардағы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2015</w:t>
            </w:r>
            <w:r>
              <w:br/>
            </w:r>
            <w:r>
              <w:rPr>
                <w:rFonts w:ascii="Times New Roman"/>
                <w:b w:val="false"/>
                <w:i w:val="false"/>
                <w:color w:val="000000"/>
                <w:sz w:val="20"/>
              </w:rPr>
              <w:t>жылғы 2 шілдедегі</w:t>
            </w:r>
            <w:r>
              <w:br/>
            </w:r>
            <w:r>
              <w:rPr>
                <w:rFonts w:ascii="Times New Roman"/>
                <w:b w:val="false"/>
                <w:i w:val="false"/>
                <w:color w:val="000000"/>
                <w:sz w:val="20"/>
              </w:rPr>
              <w:t>№ 394 бұйрығына</w:t>
            </w:r>
            <w:r>
              <w:br/>
            </w:r>
            <w:r>
              <w:rPr>
                <w:rFonts w:ascii="Times New Roman"/>
                <w:b w:val="false"/>
                <w:i w:val="false"/>
                <w:color w:val="000000"/>
                <w:sz w:val="20"/>
              </w:rPr>
              <w:t>2-қосымша</w:t>
            </w:r>
          </w:p>
        </w:tc>
      </w:tr>
    </w:tbl>
    <w:bookmarkStart w:name="z77" w:id="72"/>
    <w:p>
      <w:pPr>
        <w:spacing w:after="0"/>
        <w:ind w:left="0"/>
        <w:jc w:val="left"/>
      </w:pPr>
      <w:r>
        <w:rPr>
          <w:rFonts w:ascii="Times New Roman"/>
          <w:b/>
          <w:i w:val="false"/>
          <w:color w:val="000000"/>
        </w:rPr>
        <w:t xml:space="preserve"> "Бухгалтерлерді кәсіби сертификаттау бойынша ұйымдарды аккредиттеу туралы</w:t>
      </w:r>
      <w:r>
        <w:br/>
      </w:r>
      <w:r>
        <w:rPr>
          <w:rFonts w:ascii="Times New Roman"/>
          <w:b/>
          <w:i w:val="false"/>
          <w:color w:val="000000"/>
        </w:rPr>
        <w:t>куәлік беру" мемлекеттік қызмет регламенті</w:t>
      </w:r>
      <w:r>
        <w:br/>
      </w:r>
      <w:r>
        <w:rPr>
          <w:rFonts w:ascii="Times New Roman"/>
          <w:b/>
          <w:i w:val="false"/>
          <w:color w:val="000000"/>
        </w:rPr>
        <w:t>1-тарау. Жалпы ережелер</w:t>
      </w:r>
    </w:p>
    <w:bookmarkEnd w:id="72"/>
    <w:bookmarkStart w:name="z78" w:id="73"/>
    <w:p>
      <w:pPr>
        <w:spacing w:after="0"/>
        <w:ind w:left="0"/>
        <w:jc w:val="both"/>
      </w:pPr>
      <w:r>
        <w:rPr>
          <w:rFonts w:ascii="Times New Roman"/>
          <w:b w:val="false"/>
          <w:i w:val="false"/>
          <w:color w:val="000000"/>
          <w:sz w:val="28"/>
        </w:rPr>
        <w:t>
      1. "Бухгалтерлерді кәсіби сертификаттау бойынша ұйымдарды аккредиттеу туралы куәлік беру" мемлекеттік көрсетілетін қызметті (бұдан әрі – мемлекеттік көрсетілетін қызмет) Қазақстан Республикасы Қаржы министрлігінің Ішкі мемлекеттік аудит комитеті (бұдан әрі – көрсетілетін қызметті беруші) көрсетеді.</w:t>
      </w:r>
    </w:p>
    <w:bookmarkEnd w:id="73"/>
    <w:bookmarkStart w:name="z79" w:id="74"/>
    <w:p>
      <w:pPr>
        <w:spacing w:after="0"/>
        <w:ind w:left="0"/>
        <w:jc w:val="both"/>
      </w:pPr>
      <w:r>
        <w:rPr>
          <w:rFonts w:ascii="Times New Roman"/>
          <w:b w:val="false"/>
          <w:i w:val="false"/>
          <w:color w:val="000000"/>
          <w:sz w:val="28"/>
        </w:rPr>
        <w:t xml:space="preserve">
      Нормативтік құқықтық актілері тізілімінде № 11362 болып тіркелген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бұйрығымен бекітілген "Бухгалтерлерді кәсіби сертификаттау бойынша ұйымдарды аккредиттеу туралы куәлік беру" мемлекеттік көрсетілетін қызмет стандартының (бұдан әрі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және мемлекеттік қызметті көрсету www.egov.kz "электрондық үкімет", www.elicense.kz веб-порталдары (бұдан әрі – Портал) арқылы жүзеге асырылады.</w:t>
      </w:r>
    </w:p>
    <w:bookmarkEnd w:id="74"/>
    <w:bookmarkStart w:name="z80" w:id="75"/>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w:t>
      </w:r>
    </w:p>
    <w:bookmarkEnd w:id="75"/>
    <w:bookmarkStart w:name="z81" w:id="76"/>
    <w:p>
      <w:pPr>
        <w:spacing w:after="0"/>
        <w:ind w:left="0"/>
        <w:jc w:val="both"/>
      </w:pPr>
      <w:r>
        <w:rPr>
          <w:rFonts w:ascii="Times New Roman"/>
          <w:b w:val="false"/>
          <w:i w:val="false"/>
          <w:color w:val="000000"/>
          <w:sz w:val="28"/>
        </w:rPr>
        <w:t xml:space="preserve">
      3. Мемлекеттік қызмет көрсету нәтижесі Бухгалтерлерді кәсіби сертификаттау бойынша ұйымдарды аккредиттеу туралы куәлік беру (бұдан әрі – Куәлік), куәлікті қайта ресімдеу Бухгалтерлерді кәсіби сертификаттау бойынша ұйымдарды аккредиттеу туралы куәліктің телнұсқасын беру,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болып табылады.</w:t>
      </w:r>
    </w:p>
    <w:bookmarkEnd w:id="76"/>
    <w:bookmarkStart w:name="z82" w:id="77"/>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w:t>
      </w:r>
    </w:p>
    <w:bookmarkEnd w:id="77"/>
    <w:bookmarkStart w:name="z83" w:id="7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(қызметкерлердің) іс-қимыл тәртібін сипаттау</w:t>
      </w:r>
    </w:p>
    <w:bookmarkEnd w:id="78"/>
    <w:bookmarkStart w:name="z84" w:id="79"/>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қызмет көрсету бойынша рәсімдерді (іс-қимылдары) бастау үшін негіз болып табылады.</w:t>
      </w:r>
    </w:p>
    <w:bookmarkEnd w:id="79"/>
    <w:bookmarkStart w:name="z85" w:id="80"/>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w:t>
      </w:r>
    </w:p>
    <w:bookmarkEnd w:id="80"/>
    <w:bookmarkStart w:name="z86" w:id="81"/>
    <w:p>
      <w:pPr>
        <w:spacing w:after="0"/>
        <w:ind w:left="0"/>
        <w:jc w:val="both"/>
      </w:pPr>
      <w:r>
        <w:rPr>
          <w:rFonts w:ascii="Times New Roman"/>
          <w:b w:val="false"/>
          <w:i w:val="false"/>
          <w:color w:val="000000"/>
          <w:sz w:val="28"/>
        </w:rPr>
        <w:t>
      куәлік беру кезінде:</w:t>
      </w:r>
    </w:p>
    <w:bookmarkEnd w:id="81"/>
    <w:bookmarkStart w:name="z87" w:id="82"/>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айналымы бойынша басқарманың қызметкері қабылдап алады және қызмет берушінің басшылығына үлестіру үшін береді – бір жұмыс күннің ішінде.</w:t>
      </w:r>
    </w:p>
    <w:bookmarkEnd w:id="82"/>
    <w:bookmarkStart w:name="z88" w:id="83"/>
    <w:p>
      <w:pPr>
        <w:spacing w:after="0"/>
        <w:ind w:left="0"/>
        <w:jc w:val="both"/>
      </w:pPr>
      <w:r>
        <w:rPr>
          <w:rFonts w:ascii="Times New Roman"/>
          <w:b w:val="false"/>
          <w:i w:val="false"/>
          <w:color w:val="000000"/>
          <w:sz w:val="28"/>
        </w:rPr>
        <w:t>
      Рәсімнің нәтижесі – құжаттарды қабылдау;</w:t>
      </w:r>
    </w:p>
    <w:bookmarkEnd w:id="83"/>
    <w:bookmarkStart w:name="z89" w:id="84"/>
    <w:p>
      <w:pPr>
        <w:spacing w:after="0"/>
        <w:ind w:left="0"/>
        <w:jc w:val="both"/>
      </w:pPr>
      <w:r>
        <w:rPr>
          <w:rFonts w:ascii="Times New Roman"/>
          <w:b w:val="false"/>
          <w:i w:val="false"/>
          <w:color w:val="000000"/>
          <w:sz w:val="28"/>
        </w:rPr>
        <w:t>
      2) көрсетілетін қызметті алушы ұсынған құжаттарды квазимемлекеттік сектордың аудит басқармасына үлестіру – бір жұмыс күннің ішінде.</w:t>
      </w:r>
    </w:p>
    <w:bookmarkEnd w:id="84"/>
    <w:bookmarkStart w:name="z90" w:id="85"/>
    <w:p>
      <w:pPr>
        <w:spacing w:after="0"/>
        <w:ind w:left="0"/>
        <w:jc w:val="both"/>
      </w:pPr>
      <w:r>
        <w:rPr>
          <w:rFonts w:ascii="Times New Roman"/>
          <w:b w:val="false"/>
          <w:i w:val="false"/>
          <w:color w:val="000000"/>
          <w:sz w:val="28"/>
        </w:rPr>
        <w:t>
      Рәсімнің нәтижесі – көрсетілетін қызметті беруші басшының қарары;</w:t>
      </w:r>
    </w:p>
    <w:bookmarkEnd w:id="85"/>
    <w:bookmarkStart w:name="z91" w:id="86"/>
    <w:p>
      <w:pPr>
        <w:spacing w:after="0"/>
        <w:ind w:left="0"/>
        <w:jc w:val="both"/>
      </w:pPr>
      <w:r>
        <w:rPr>
          <w:rFonts w:ascii="Times New Roman"/>
          <w:b w:val="false"/>
          <w:i w:val="false"/>
          <w:color w:val="000000"/>
          <w:sz w:val="28"/>
        </w:rPr>
        <w:t xml:space="preserve">
      3) орындаушы Стандарттың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Қазақстан Республикасы Қаржы министрлігінің құрылымдық бөлімшелеріне оларды одан әрі қарау үшін жібереді – екі жұмыс күннің ішінде.</w:t>
      </w:r>
    </w:p>
    <w:bookmarkEnd w:id="86"/>
    <w:bookmarkStart w:name="z92" w:id="87"/>
    <w:p>
      <w:pPr>
        <w:spacing w:after="0"/>
        <w:ind w:left="0"/>
        <w:jc w:val="both"/>
      </w:pPr>
      <w:r>
        <w:rPr>
          <w:rFonts w:ascii="Times New Roman"/>
          <w:b w:val="false"/>
          <w:i w:val="false"/>
          <w:color w:val="000000"/>
          <w:sz w:val="28"/>
        </w:rPr>
        <w:t>
      Рәсімнің нәтижесі – куәлік беру туралы шешім қабылдау немесе мемлекеттік қызметті көрсетуден бас тарту туралы дәлелді жауап;</w:t>
      </w:r>
    </w:p>
    <w:bookmarkEnd w:id="87"/>
    <w:bookmarkStart w:name="z93" w:id="88"/>
    <w:p>
      <w:pPr>
        <w:spacing w:after="0"/>
        <w:ind w:left="0"/>
        <w:jc w:val="both"/>
      </w:pPr>
      <w:r>
        <w:rPr>
          <w:rFonts w:ascii="Times New Roman"/>
          <w:b w:val="false"/>
          <w:i w:val="false"/>
          <w:color w:val="000000"/>
          <w:sz w:val="28"/>
        </w:rPr>
        <w:t xml:space="preserve">
      4) Қазақстан Республикасы Қаржы министрлігінің құрылымдық бөлімшелері Стандарттың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қарайды, орындаушының Стандарттың </w:t>
      </w:r>
      <w:r>
        <w:rPr>
          <w:rFonts w:ascii="Times New Roman"/>
          <w:b w:val="false"/>
          <w:i w:val="false"/>
          <w:color w:val="000000"/>
          <w:sz w:val="28"/>
        </w:rPr>
        <w:t xml:space="preserve">9-тармағында </w:t>
      </w:r>
      <w:r>
        <w:rPr>
          <w:rFonts w:ascii="Times New Roman"/>
          <w:b w:val="false"/>
          <w:i w:val="false"/>
          <w:color w:val="000000"/>
          <w:sz w:val="28"/>
        </w:rPr>
        <w:t>көрсетілген құжаттарды қарайды – он төрт жұмыс күннің ішінде.</w:t>
      </w:r>
    </w:p>
    <w:bookmarkEnd w:id="88"/>
    <w:bookmarkStart w:name="z94" w:id="89"/>
    <w:p>
      <w:pPr>
        <w:spacing w:after="0"/>
        <w:ind w:left="0"/>
        <w:jc w:val="both"/>
      </w:pPr>
      <w:r>
        <w:rPr>
          <w:rFonts w:ascii="Times New Roman"/>
          <w:b w:val="false"/>
          <w:i w:val="false"/>
          <w:color w:val="000000"/>
          <w:sz w:val="28"/>
        </w:rPr>
        <w:t>
      Рәсімнің нәтижесі – шешім қабылдау;</w:t>
      </w:r>
    </w:p>
    <w:bookmarkEnd w:id="89"/>
    <w:bookmarkStart w:name="z95" w:id="90"/>
    <w:p>
      <w:pPr>
        <w:spacing w:after="0"/>
        <w:ind w:left="0"/>
        <w:jc w:val="both"/>
      </w:pPr>
      <w:r>
        <w:rPr>
          <w:rFonts w:ascii="Times New Roman"/>
          <w:b w:val="false"/>
          <w:i w:val="false"/>
          <w:color w:val="000000"/>
          <w:sz w:val="28"/>
        </w:rPr>
        <w:t>
      5) көрсетілетін қызметті берушінің квазимемлекетік сектордың аудиті басқармасының басшысымен, заң қызметінің басшысымен көрсетілетін қызметті алушы ұсынған құжаттардың Стандарттың 9-тармағына сәйкестігі туралы қорытындыны (бұдан әрі - қорытынды), куәлік беру туралы бұйрық жобасын дайындау және келісу, сондай-ақ оларды қызмет берушінің басшылығы бекітеді және бұйрықты тіркеу немесе мемлекеттік қызметті көрсетуден бас тарту туралы дәлелді жауапты дайындау мен оны квазимемлекеттік сектордың аудиті басқармасының басшысымен келісу – бір жұмыс күннің ішінде.</w:t>
      </w:r>
    </w:p>
    <w:bookmarkEnd w:id="90"/>
    <w:bookmarkStart w:name="z96" w:id="91"/>
    <w:p>
      <w:pPr>
        <w:spacing w:after="0"/>
        <w:ind w:left="0"/>
        <w:jc w:val="both"/>
      </w:pPr>
      <w:r>
        <w:rPr>
          <w:rFonts w:ascii="Times New Roman"/>
          <w:b w:val="false"/>
          <w:i w:val="false"/>
          <w:color w:val="000000"/>
          <w:sz w:val="28"/>
        </w:rPr>
        <w:t>
      Рәсімнің нәтижесі – куәлік беру туралы қорытынды және бұйрық немесе мемлекеттік қызметті көрсетуден бас тарту туралы дәлелді жауап;</w:t>
      </w:r>
    </w:p>
    <w:bookmarkEnd w:id="91"/>
    <w:bookmarkStart w:name="z97" w:id="92"/>
    <w:p>
      <w:pPr>
        <w:spacing w:after="0"/>
        <w:ind w:left="0"/>
        <w:jc w:val="both"/>
      </w:pPr>
      <w:r>
        <w:rPr>
          <w:rFonts w:ascii="Times New Roman"/>
          <w:b w:val="false"/>
          <w:i w:val="false"/>
          <w:color w:val="000000"/>
          <w:sz w:val="28"/>
        </w:rPr>
        <w:t>
      6) куәлікті беру немесе мемлекеттік қызметті көрсетуден бас тарту туралы дәлелді жауап – бір жұмыс күннің ішінде.</w:t>
      </w:r>
    </w:p>
    <w:bookmarkEnd w:id="92"/>
    <w:bookmarkStart w:name="z98" w:id="93"/>
    <w:p>
      <w:pPr>
        <w:spacing w:after="0"/>
        <w:ind w:left="0"/>
        <w:jc w:val="both"/>
      </w:pPr>
      <w:r>
        <w:rPr>
          <w:rFonts w:ascii="Times New Roman"/>
          <w:b w:val="false"/>
          <w:i w:val="false"/>
          <w:color w:val="000000"/>
          <w:sz w:val="28"/>
        </w:rPr>
        <w:t>
      Рәсімнің нәтижесі – куәлік немесе мемлекеттік қызметті көрсетуден бас тарту туралы дәлелді жауап;</w:t>
      </w:r>
    </w:p>
    <w:bookmarkEnd w:id="93"/>
    <w:bookmarkStart w:name="z99" w:id="94"/>
    <w:p>
      <w:pPr>
        <w:spacing w:after="0"/>
        <w:ind w:left="0"/>
        <w:jc w:val="both"/>
      </w:pPr>
      <w:r>
        <w:rPr>
          <w:rFonts w:ascii="Times New Roman"/>
          <w:b w:val="false"/>
          <w:i w:val="false"/>
          <w:color w:val="000000"/>
          <w:sz w:val="28"/>
        </w:rPr>
        <w:t>
      куәлікті қайта ресімдеу кезінде:</w:t>
      </w:r>
    </w:p>
    <w:bookmarkEnd w:id="94"/>
    <w:bookmarkStart w:name="z100" w:id="95"/>
    <w:p>
      <w:pPr>
        <w:spacing w:after="0"/>
        <w:ind w:left="0"/>
        <w:jc w:val="both"/>
      </w:pPr>
      <w:r>
        <w:rPr>
          <w:rFonts w:ascii="Times New Roman"/>
          <w:b w:val="false"/>
          <w:i w:val="false"/>
          <w:color w:val="000000"/>
          <w:sz w:val="28"/>
        </w:rPr>
        <w:t>
      1) қызмет берушінің құжат айналымы бойынша басқарманың қызметкері қызметті алушы ұсынған құжаттарды қабылдап алады және қызмет берушінің басшылығына үлестіру үшін береді – бір жұмыс күннің ішінде.</w:t>
      </w:r>
    </w:p>
    <w:bookmarkEnd w:id="95"/>
    <w:bookmarkStart w:name="z101" w:id="96"/>
    <w:p>
      <w:pPr>
        <w:spacing w:after="0"/>
        <w:ind w:left="0"/>
        <w:jc w:val="both"/>
      </w:pPr>
      <w:r>
        <w:rPr>
          <w:rFonts w:ascii="Times New Roman"/>
          <w:b w:val="false"/>
          <w:i w:val="false"/>
          <w:color w:val="000000"/>
          <w:sz w:val="28"/>
        </w:rPr>
        <w:t>
      Рәсімнің нәтижесі – құжаттарды қабылдау;</w:t>
      </w:r>
    </w:p>
    <w:bookmarkEnd w:id="96"/>
    <w:bookmarkStart w:name="z102" w:id="97"/>
    <w:p>
      <w:pPr>
        <w:spacing w:after="0"/>
        <w:ind w:left="0"/>
        <w:jc w:val="both"/>
      </w:pPr>
      <w:r>
        <w:rPr>
          <w:rFonts w:ascii="Times New Roman"/>
          <w:b w:val="false"/>
          <w:i w:val="false"/>
          <w:color w:val="000000"/>
          <w:sz w:val="28"/>
        </w:rPr>
        <w:t xml:space="preserve">
      2) орындаушы көрсетілетін қызметті алушы ұсынған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мәніне қарайды, куәлікті қайта ресімдеу туралы қорытынды жобасын және бұйрық жобасын дайындайды және қызмет берушінің квазимемлекеттік секторының аудиті басқармасының басшысымен, заң қызметі басқармасының басшысымен келіседі, сондай-ақ оларды қызмет берушінің басшысы бекітеді және бұйрықты тіркейді немесе мемлекеттік қызметті көрсетуден бас тарту туралы дәлелді жауапты дайындау мен оны квазимемлекеттік сектордың аудиті басқармасының басшысымен келісу – бір жұмыс күннің ішінде.</w:t>
      </w:r>
    </w:p>
    <w:bookmarkEnd w:id="97"/>
    <w:bookmarkStart w:name="z103" w:id="98"/>
    <w:p>
      <w:pPr>
        <w:spacing w:after="0"/>
        <w:ind w:left="0"/>
        <w:jc w:val="both"/>
      </w:pPr>
      <w:r>
        <w:rPr>
          <w:rFonts w:ascii="Times New Roman"/>
          <w:b w:val="false"/>
          <w:i w:val="false"/>
          <w:color w:val="000000"/>
          <w:sz w:val="28"/>
        </w:rPr>
        <w:t>
      Рәсімнің нәтижесі – қорытынды және куәлікті қайта ресімдеу туралы бұйрық немесе мемлекеттік қызметті көрсетуден бас тарту туралы дәлелді жауап;</w:t>
      </w:r>
    </w:p>
    <w:bookmarkEnd w:id="98"/>
    <w:bookmarkStart w:name="z104" w:id="99"/>
    <w:p>
      <w:pPr>
        <w:spacing w:after="0"/>
        <w:ind w:left="0"/>
        <w:jc w:val="both"/>
      </w:pPr>
      <w:r>
        <w:rPr>
          <w:rFonts w:ascii="Times New Roman"/>
          <w:b w:val="false"/>
          <w:i w:val="false"/>
          <w:color w:val="000000"/>
          <w:sz w:val="28"/>
        </w:rPr>
        <w:t>
      3) қайта ресімделген куәлікті беру немесе мемлекеттік қызметті көрсетуден бас тарту туралы дәлелді жауап – бір жұмыс күннің ішінде.</w:t>
      </w:r>
    </w:p>
    <w:bookmarkEnd w:id="99"/>
    <w:bookmarkStart w:name="z105" w:id="100"/>
    <w:p>
      <w:pPr>
        <w:spacing w:after="0"/>
        <w:ind w:left="0"/>
        <w:jc w:val="both"/>
      </w:pPr>
      <w:r>
        <w:rPr>
          <w:rFonts w:ascii="Times New Roman"/>
          <w:b w:val="false"/>
          <w:i w:val="false"/>
          <w:color w:val="000000"/>
          <w:sz w:val="28"/>
        </w:rPr>
        <w:t>
      Рәсімнің нәтижесі – куәлікті беру немесе мемлекеттік қызметті көрсетуден бас тарту туралы дәлелді жауап;</w:t>
      </w:r>
    </w:p>
    <w:bookmarkEnd w:id="100"/>
    <w:bookmarkStart w:name="z106" w:id="101"/>
    <w:p>
      <w:pPr>
        <w:spacing w:after="0"/>
        <w:ind w:left="0"/>
        <w:jc w:val="both"/>
      </w:pPr>
      <w:r>
        <w:rPr>
          <w:rFonts w:ascii="Times New Roman"/>
          <w:b w:val="false"/>
          <w:i w:val="false"/>
          <w:color w:val="000000"/>
          <w:sz w:val="28"/>
        </w:rPr>
        <w:t xml:space="preserve">
      куәліктің телнұсқасын беру кезінде: </w:t>
      </w:r>
    </w:p>
    <w:bookmarkEnd w:id="101"/>
    <w:bookmarkStart w:name="z107" w:id="102"/>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айналымы бойынша басқарманың қызметкері қабылдап алады және қызмет берушінің басшылығына үлестіру үшін береді – бір жұмыс күннің ішінде.</w:t>
      </w:r>
    </w:p>
    <w:bookmarkEnd w:id="102"/>
    <w:bookmarkStart w:name="z108" w:id="103"/>
    <w:p>
      <w:pPr>
        <w:spacing w:after="0"/>
        <w:ind w:left="0"/>
        <w:jc w:val="both"/>
      </w:pPr>
      <w:r>
        <w:rPr>
          <w:rFonts w:ascii="Times New Roman"/>
          <w:b w:val="false"/>
          <w:i w:val="false"/>
          <w:color w:val="000000"/>
          <w:sz w:val="28"/>
        </w:rPr>
        <w:t>
      Рәсімнің нәтижесі – құжаттарды қабылдау;</w:t>
      </w:r>
    </w:p>
    <w:bookmarkEnd w:id="103"/>
    <w:bookmarkStart w:name="z109" w:id="104"/>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куәлікті қағазға басып шығарады, мемлекеттік көрсетілетін қызметті беруші мөрімен және басшының қолымен растайды, куәліктің телнұсқасы беріледі – бір жұмыс күннің ішінде.</w:t>
      </w:r>
    </w:p>
    <w:bookmarkEnd w:id="104"/>
    <w:bookmarkStart w:name="z110" w:id="105"/>
    <w:p>
      <w:pPr>
        <w:spacing w:after="0"/>
        <w:ind w:left="0"/>
        <w:jc w:val="both"/>
      </w:pPr>
      <w:r>
        <w:rPr>
          <w:rFonts w:ascii="Times New Roman"/>
          <w:b w:val="false"/>
          <w:i w:val="false"/>
          <w:color w:val="000000"/>
          <w:sz w:val="28"/>
        </w:rPr>
        <w:t>
      Рәсімнің нәтижесі – куәліктің телнұсқасын беру.</w:t>
      </w:r>
    </w:p>
    <w:bookmarkEnd w:id="105"/>
    <w:bookmarkStart w:name="z111" w:id="10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(қызметкерлерінің) өзара іс-қимыл тәртібін сипаттау</w:t>
      </w:r>
    </w:p>
    <w:bookmarkEnd w:id="106"/>
    <w:bookmarkStart w:name="z112" w:id="107"/>
    <w:p>
      <w:pPr>
        <w:spacing w:after="0"/>
        <w:ind w:left="0"/>
        <w:jc w:val="both"/>
      </w:pPr>
      <w:r>
        <w:rPr>
          <w:rFonts w:ascii="Times New Roman"/>
          <w:b w:val="false"/>
          <w:i w:val="false"/>
          <w:color w:val="000000"/>
          <w:sz w:val="28"/>
        </w:rPr>
        <w:t>
      6. Мемлекеттік қызмет процесіне қатысатын көрсетілетін қызмет берушінің құрылымдық бөлімшелерінің (қызметкерлерінің) тізбесі:</w:t>
      </w:r>
    </w:p>
    <w:bookmarkEnd w:id="107"/>
    <w:bookmarkStart w:name="z113" w:id="108"/>
    <w:p>
      <w:pPr>
        <w:spacing w:after="0"/>
        <w:ind w:left="0"/>
        <w:jc w:val="both"/>
      </w:pPr>
      <w:r>
        <w:rPr>
          <w:rFonts w:ascii="Times New Roman"/>
          <w:b w:val="false"/>
          <w:i w:val="false"/>
          <w:color w:val="000000"/>
          <w:sz w:val="28"/>
        </w:rPr>
        <w:t xml:space="preserve">
      1) көрсетілетін қызметті берушінің басшылығы; </w:t>
      </w:r>
    </w:p>
    <w:bookmarkEnd w:id="108"/>
    <w:bookmarkStart w:name="z114" w:id="109"/>
    <w:p>
      <w:pPr>
        <w:spacing w:after="0"/>
        <w:ind w:left="0"/>
        <w:jc w:val="both"/>
      </w:pPr>
      <w:r>
        <w:rPr>
          <w:rFonts w:ascii="Times New Roman"/>
          <w:b w:val="false"/>
          <w:i w:val="false"/>
          <w:color w:val="000000"/>
          <w:sz w:val="28"/>
        </w:rPr>
        <w:t>
      2) көрсетілетін қызметті берушінің квазимемлекеттік сектродың аудиті басқармасының басшысы;</w:t>
      </w:r>
    </w:p>
    <w:bookmarkEnd w:id="109"/>
    <w:bookmarkStart w:name="z115" w:id="110"/>
    <w:p>
      <w:pPr>
        <w:spacing w:after="0"/>
        <w:ind w:left="0"/>
        <w:jc w:val="both"/>
      </w:pPr>
      <w:r>
        <w:rPr>
          <w:rFonts w:ascii="Times New Roman"/>
          <w:b w:val="false"/>
          <w:i w:val="false"/>
          <w:color w:val="000000"/>
          <w:sz w:val="28"/>
        </w:rPr>
        <w:t>
      3) көрсетілетін қызметті берушінің заң қызметі басқармасының басшысы;</w:t>
      </w:r>
    </w:p>
    <w:bookmarkEnd w:id="110"/>
    <w:bookmarkStart w:name="z116" w:id="111"/>
    <w:p>
      <w:pPr>
        <w:spacing w:after="0"/>
        <w:ind w:left="0"/>
        <w:jc w:val="both"/>
      </w:pPr>
      <w:r>
        <w:rPr>
          <w:rFonts w:ascii="Times New Roman"/>
          <w:b w:val="false"/>
          <w:i w:val="false"/>
          <w:color w:val="000000"/>
          <w:sz w:val="28"/>
        </w:rPr>
        <w:t>
      4) көрсетілетін қызметті берушінің квазимемлекеттік сектродың аудиті басқармасының қызметкері(-лері) (орындаушы);</w:t>
      </w:r>
    </w:p>
    <w:bookmarkEnd w:id="111"/>
    <w:bookmarkStart w:name="z117" w:id="112"/>
    <w:p>
      <w:pPr>
        <w:spacing w:after="0"/>
        <w:ind w:left="0"/>
        <w:jc w:val="both"/>
      </w:pPr>
      <w:r>
        <w:rPr>
          <w:rFonts w:ascii="Times New Roman"/>
          <w:b w:val="false"/>
          <w:i w:val="false"/>
          <w:color w:val="000000"/>
          <w:sz w:val="28"/>
        </w:rPr>
        <w:t>
      5) көрсетілетін қызметті берушінің құжат айналым бойынша басқармасының қызметкері(-лері);</w:t>
      </w:r>
    </w:p>
    <w:bookmarkEnd w:id="112"/>
    <w:bookmarkStart w:name="z118" w:id="113"/>
    <w:p>
      <w:pPr>
        <w:spacing w:after="0"/>
        <w:ind w:left="0"/>
        <w:jc w:val="both"/>
      </w:pPr>
      <w:r>
        <w:rPr>
          <w:rFonts w:ascii="Times New Roman"/>
          <w:b w:val="false"/>
          <w:i w:val="false"/>
          <w:color w:val="000000"/>
          <w:sz w:val="28"/>
        </w:rPr>
        <w:t xml:space="preserve">
      6) Қазақстан Республикасы Қаржы министрлігінің құрылымдық бөлімшелері. </w:t>
      </w:r>
    </w:p>
    <w:bookmarkEnd w:id="113"/>
    <w:bookmarkStart w:name="z119" w:id="114"/>
    <w:p>
      <w:pPr>
        <w:spacing w:after="0"/>
        <w:ind w:left="0"/>
        <w:jc w:val="both"/>
      </w:pPr>
      <w:r>
        <w:rPr>
          <w:rFonts w:ascii="Times New Roman"/>
          <w:b w:val="false"/>
          <w:i w:val="false"/>
          <w:color w:val="000000"/>
          <w:sz w:val="28"/>
        </w:rPr>
        <w:t>
      7. Құрылымдық бөлімшелердің (қызметкерлердің) арасында рәсімдер (іс-әрекеттер) бірізділігін сипаттау;</w:t>
      </w:r>
    </w:p>
    <w:bookmarkEnd w:id="114"/>
    <w:bookmarkStart w:name="z120" w:id="115"/>
    <w:p>
      <w:pPr>
        <w:spacing w:after="0"/>
        <w:ind w:left="0"/>
        <w:jc w:val="both"/>
      </w:pPr>
      <w:r>
        <w:rPr>
          <w:rFonts w:ascii="Times New Roman"/>
          <w:b w:val="false"/>
          <w:i w:val="false"/>
          <w:color w:val="000000"/>
          <w:sz w:val="28"/>
        </w:rPr>
        <w:t>
      куәлік беру кезінде:</w:t>
      </w:r>
    </w:p>
    <w:bookmarkEnd w:id="115"/>
    <w:bookmarkStart w:name="z121" w:id="116"/>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көрсетілетін қызметті алушы ұсынған құжаттарды қабылдайды және кейіннен орындаушыға үлестіру үшін көрсетілетін қызметті берушінің басшылығы береді – бір жұмыс күннің ішінде;</w:t>
      </w:r>
    </w:p>
    <w:bookmarkEnd w:id="116"/>
    <w:bookmarkStart w:name="z122" w:id="117"/>
    <w:p>
      <w:pPr>
        <w:spacing w:after="0"/>
        <w:ind w:left="0"/>
        <w:jc w:val="both"/>
      </w:pPr>
      <w:r>
        <w:rPr>
          <w:rFonts w:ascii="Times New Roman"/>
          <w:b w:val="false"/>
          <w:i w:val="false"/>
          <w:color w:val="000000"/>
          <w:sz w:val="28"/>
        </w:rPr>
        <w:t>
      2) көрсетілетін қызметті алушы ұсынған құжаттар квазимемлекеттік сектродың аудиті басқармасына үлестіріледі – бір жұмыс күннің ішінде;</w:t>
      </w:r>
    </w:p>
    <w:bookmarkEnd w:id="117"/>
    <w:bookmarkStart w:name="z123" w:id="118"/>
    <w:p>
      <w:pPr>
        <w:spacing w:after="0"/>
        <w:ind w:left="0"/>
        <w:jc w:val="both"/>
      </w:pPr>
      <w:r>
        <w:rPr>
          <w:rFonts w:ascii="Times New Roman"/>
          <w:b w:val="false"/>
          <w:i w:val="false"/>
          <w:color w:val="000000"/>
          <w:sz w:val="28"/>
        </w:rPr>
        <w:t xml:space="preserve">
      3) орындаушы Стандарттың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Қазақстан Республикасы Қаржы құрылымдық бөлімшелеріне оларды одан әрі қарау үшін жібереді – екі жұмыс күні ішінде;</w:t>
      </w:r>
    </w:p>
    <w:bookmarkEnd w:id="118"/>
    <w:bookmarkStart w:name="z124" w:id="119"/>
    <w:p>
      <w:pPr>
        <w:spacing w:after="0"/>
        <w:ind w:left="0"/>
        <w:jc w:val="both"/>
      </w:pPr>
      <w:r>
        <w:rPr>
          <w:rFonts w:ascii="Times New Roman"/>
          <w:b w:val="false"/>
          <w:i w:val="false"/>
          <w:color w:val="000000"/>
          <w:sz w:val="28"/>
        </w:rPr>
        <w:t xml:space="preserve">
      4) Стандарттың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Қазақстан Республикасы Қаржы министрлігінің құрылымдық бөлімшелері қарайды және көрсетілетін қызметті берушіге қаралған тест сұрақтары мен есептерінің санын көрсете отырып қарау нәтижелерін, тақырыптық нөмірі мен атауын, тест сұрағы мен есептің нөмірін көрсете отырып ескертулерді береді – он төрт жұмыс күннің ішінде;</w:t>
      </w:r>
    </w:p>
    <w:bookmarkEnd w:id="119"/>
    <w:bookmarkStart w:name="z125" w:id="120"/>
    <w:p>
      <w:pPr>
        <w:spacing w:after="0"/>
        <w:ind w:left="0"/>
        <w:jc w:val="both"/>
      </w:pPr>
      <w:r>
        <w:rPr>
          <w:rFonts w:ascii="Times New Roman"/>
          <w:b w:val="false"/>
          <w:i w:val="false"/>
          <w:color w:val="000000"/>
          <w:sz w:val="28"/>
        </w:rPr>
        <w:t>
      5) қорытынды жобасы мен бұйрық жобасы көрсетілетін қызметті берушінің квазимемлекеттік сектордың аудиті басқармасының басшысымен, заң қызметі басқармасының басшысымен келіседі, көрсетілетін қызметті берушінің басшылығы оны бекітеді. Бұйрықты көрсетілетін қызметті берушінің құжат айналым бойынша басқармасының қызметкері тіркейді. Мемлекеттік қызметті көрсетуден бас тарту туралы дәлелді жауап квазимемлекеттік сектордың аудиті басқармасының басшысымен келісіледі.Орындаушы Порталда электронды түрдегі куәлікті немесе мемлекеттік қызметті көрсетуден бас тарту туралы дәлелді жауапты шығарады және оған қызмет беруші басшысының электрондық цифрлық қолтаңбасымен (бұдан әрі – ЭЦҚ) қол қойылады – екі жұмыс күннің ішінде;</w:t>
      </w:r>
    </w:p>
    <w:bookmarkEnd w:id="120"/>
    <w:bookmarkStart w:name="z126" w:id="121"/>
    <w:p>
      <w:pPr>
        <w:spacing w:after="0"/>
        <w:ind w:left="0"/>
        <w:jc w:val="both"/>
      </w:pPr>
      <w:r>
        <w:rPr>
          <w:rFonts w:ascii="Times New Roman"/>
          <w:b w:val="false"/>
          <w:i w:val="false"/>
          <w:color w:val="000000"/>
          <w:sz w:val="28"/>
        </w:rPr>
        <w:t xml:space="preserve">
      куәлікті қайта ресімдеу кезінде: </w:t>
      </w:r>
    </w:p>
    <w:bookmarkEnd w:id="121"/>
    <w:bookmarkStart w:name="z127" w:id="122"/>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 бойынша басқармасының қызметкері қабылдайды және кейіннен орындаушыға үлестіру үшін көрсетілетін қызметті берушінің басшысына – бір жұмыс күннің ішінде береді;</w:t>
      </w:r>
    </w:p>
    <w:bookmarkEnd w:id="122"/>
    <w:bookmarkStart w:name="z128" w:id="123"/>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орындаушы дайындаған қайта ресімдеу туралы қорытынды жобасы мен бұйрық жобасын көрсетілетін қызметті берушінің квазимемлекеттік сектордың аудиті басқармасының басшысымен, заң қызметі басқармасының басшысымен келіседі және тіркеу нөмірі беріле отырып, бір жұмыс күннің ішінде қызмет берушінің басшысы бекітеді немесе қайта ресімдеуден бас тарту туралы дәлелді жауапты квазимемлекеттік сектордың аудиті басқармасының басшысымен келіседі – бір жұмыс күннің ішінде;</w:t>
      </w:r>
    </w:p>
    <w:bookmarkEnd w:id="123"/>
    <w:bookmarkStart w:name="z129" w:id="124"/>
    <w:p>
      <w:pPr>
        <w:spacing w:after="0"/>
        <w:ind w:left="0"/>
        <w:jc w:val="both"/>
      </w:pPr>
      <w:r>
        <w:rPr>
          <w:rFonts w:ascii="Times New Roman"/>
          <w:b w:val="false"/>
          <w:i w:val="false"/>
          <w:color w:val="000000"/>
          <w:sz w:val="28"/>
        </w:rPr>
        <w:t>
      3) орындаушы Порталда электронды түрдегі куәлік немесе мемлекеттік қызметті көрсетуден бас тарту туралы дәлелді жауапты жасайды және қызмет беруші басшылығы ЭЦҚ-мен бір жұмыс күннің ішінде қол қойылады;</w:t>
      </w:r>
    </w:p>
    <w:bookmarkEnd w:id="124"/>
    <w:bookmarkStart w:name="z130" w:id="125"/>
    <w:p>
      <w:pPr>
        <w:spacing w:after="0"/>
        <w:ind w:left="0"/>
        <w:jc w:val="both"/>
      </w:pPr>
      <w:r>
        <w:rPr>
          <w:rFonts w:ascii="Times New Roman"/>
          <w:b w:val="false"/>
          <w:i w:val="false"/>
          <w:color w:val="000000"/>
          <w:sz w:val="28"/>
        </w:rPr>
        <w:t>
      куәліктің телнұсқасын беру кезінде:</w:t>
      </w:r>
    </w:p>
    <w:bookmarkEnd w:id="125"/>
    <w:bookmarkStart w:name="z131" w:id="126"/>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 бойынша басқармасының қызметкері қабылдайды және кейіннен орындаушыға үлестіру үшін көрсетілетін қызметті берушінің басшылығы – бір жұмыс күннің ішінде береді;</w:t>
      </w:r>
    </w:p>
    <w:bookmarkEnd w:id="126"/>
    <w:bookmarkStart w:name="z132" w:id="127"/>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куәлікті қағазға басып шығарады, мемлекеттік көрсетілетін қызметті берушінің мөрі және басшының қолымен растайды, куәліктің телнұсқасын береді.</w:t>
      </w:r>
    </w:p>
    <w:bookmarkEnd w:id="127"/>
    <w:bookmarkStart w:name="z133" w:id="128"/>
    <w:p>
      <w:pPr>
        <w:spacing w:after="0"/>
        <w:ind w:left="0"/>
        <w:jc w:val="left"/>
      </w:pPr>
      <w:r>
        <w:rPr>
          <w:rFonts w:ascii="Times New Roman"/>
          <w:b/>
          <w:i w:val="false"/>
          <w:color w:val="000000"/>
        </w:rPr>
        <w:t xml:space="preserve"> 4-тарау. Мемлекеттік көрсетілетін қызметті көрсету процесінде ақпараттық жүйелерді пайдалану тәртібін сипаттау</w:t>
      </w:r>
    </w:p>
    <w:bookmarkEnd w:id="128"/>
    <w:bookmarkStart w:name="z134" w:id="129"/>
    <w:p>
      <w:pPr>
        <w:spacing w:after="0"/>
        <w:ind w:left="0"/>
        <w:jc w:val="both"/>
      </w:pPr>
      <w:r>
        <w:rPr>
          <w:rFonts w:ascii="Times New Roman"/>
          <w:b w:val="false"/>
          <w:i w:val="false"/>
          <w:color w:val="000000"/>
          <w:sz w:val="28"/>
        </w:rPr>
        <w:t>
      8. Портал арқылы мемлекеттік қызметті көрсету кезінде өтініш беру және көрсетілетін қызметті берушінің жүгіну және рәсімдерінің (іс-қимылдардың) реттілігі тәртібін сипаттау:</w:t>
      </w:r>
    </w:p>
    <w:bookmarkEnd w:id="129"/>
    <w:bookmarkStart w:name="z135" w:id="130"/>
    <w:p>
      <w:pPr>
        <w:spacing w:after="0"/>
        <w:ind w:left="0"/>
        <w:jc w:val="both"/>
      </w:pPr>
      <w:r>
        <w:rPr>
          <w:rFonts w:ascii="Times New Roman"/>
          <w:b w:val="false"/>
          <w:i w:val="false"/>
          <w:color w:val="000000"/>
          <w:sz w:val="28"/>
        </w:rPr>
        <w:t>
      1) Портал арқылы қызметті алушы ұсынған құжаттарды қызмет берушінің құжат айналым бойынша басқармасының қызметкері қабылдайды және орындаушыға үлестіреді;</w:t>
      </w:r>
    </w:p>
    <w:bookmarkEnd w:id="130"/>
    <w:bookmarkStart w:name="z136" w:id="131"/>
    <w:p>
      <w:pPr>
        <w:spacing w:after="0"/>
        <w:ind w:left="0"/>
        <w:jc w:val="both"/>
      </w:pPr>
      <w:r>
        <w:rPr>
          <w:rFonts w:ascii="Times New Roman"/>
          <w:b w:val="false"/>
          <w:i w:val="false"/>
          <w:color w:val="000000"/>
          <w:sz w:val="28"/>
        </w:rPr>
        <w:t xml:space="preserve">
      2) орындаушы Стандарттың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құжаттарды Қазақстан Республикасы Қаржы құрылымдық бөлімшелеріне оларды одан әрі қарау үшін жібереді және оларды қарау нәтижелерін алады;</w:t>
      </w:r>
    </w:p>
    <w:bookmarkEnd w:id="131"/>
    <w:bookmarkStart w:name="z137" w:id="132"/>
    <w:p>
      <w:pPr>
        <w:spacing w:after="0"/>
        <w:ind w:left="0"/>
        <w:jc w:val="both"/>
      </w:pPr>
      <w:r>
        <w:rPr>
          <w:rFonts w:ascii="Times New Roman"/>
          <w:b w:val="false"/>
          <w:i w:val="false"/>
          <w:color w:val="000000"/>
          <w:sz w:val="28"/>
        </w:rPr>
        <w:t xml:space="preserve">
      3)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және мемлекеттік қызметті көрсету туралы қорытынды жобасын мен бұйрықтың жобасын, немесе қызметті көрсетуден бас тарту туралы дәлелді жауап дайындайды;</w:t>
      </w:r>
    </w:p>
    <w:bookmarkEnd w:id="132"/>
    <w:bookmarkStart w:name="z138" w:id="133"/>
    <w:p>
      <w:pPr>
        <w:spacing w:after="0"/>
        <w:ind w:left="0"/>
        <w:jc w:val="both"/>
      </w:pPr>
      <w:r>
        <w:rPr>
          <w:rFonts w:ascii="Times New Roman"/>
          <w:b w:val="false"/>
          <w:i w:val="false"/>
          <w:color w:val="000000"/>
          <w:sz w:val="28"/>
        </w:rPr>
        <w:t>
      4) мемлекеттік қызметті көрсету туралы қорытынды жобасы мен бұйрық жобасын көрсетілетін қызметті берушінің квазимемлекеттік сектордың аудиті басқармасының басшысымен, заң қызметі басқармасының басшысымен келіседі және қызмет берушінің басшылығымен бекітіледі. Құжат айналым бойынша басқарманың қызметкері мемлекеттік қызметті көрсету туралы бұйрықты тіркейді. Қызметті көрсетуден бас тарту туралы дәлелді жауап квазимемлекеттік сектордың аудиті басқармасының басшысымен келісіледі;</w:t>
      </w:r>
    </w:p>
    <w:bookmarkEnd w:id="133"/>
    <w:bookmarkStart w:name="z139" w:id="134"/>
    <w:p>
      <w:pPr>
        <w:spacing w:after="0"/>
        <w:ind w:left="0"/>
        <w:jc w:val="both"/>
      </w:pPr>
      <w:r>
        <w:rPr>
          <w:rFonts w:ascii="Times New Roman"/>
          <w:b w:val="false"/>
          <w:i w:val="false"/>
          <w:color w:val="000000"/>
          <w:sz w:val="28"/>
        </w:rPr>
        <w:t>
      5) орындаушы Порталда мемлекеттік қызметті көрсету туралы шешімнің жобасын немесе қызметті көрсетуден бас тарту туралы дәлелді жауап жасайды, оған қызмет берушінің басшылығының ЭЦҚ-мен қол қойылады.</w:t>
      </w:r>
    </w:p>
    <w:bookmarkEnd w:id="134"/>
    <w:bookmarkStart w:name="z140" w:id="135"/>
    <w:p>
      <w:pPr>
        <w:spacing w:after="0"/>
        <w:ind w:left="0"/>
        <w:jc w:val="both"/>
      </w:pPr>
      <w:r>
        <w:rPr>
          <w:rFonts w:ascii="Times New Roman"/>
          <w:b w:val="false"/>
          <w:i w:val="false"/>
          <w:color w:val="000000"/>
          <w:sz w:val="28"/>
        </w:rPr>
        <w:t xml:space="preserve">
       "Электрондық үкімет" Порталы арқылы мемлекеттік қызметті көрсету кезіндегі функционалдық өзара іс-қимыл диаграммасы "Бухгалтерлерді кәсіби сертификаттау бойынша ұйымдарды аккредиттеу туралы куәлік беру" мемлекеттік көрсетілетін қызмет регламентіне </w:t>
      </w:r>
      <w:r>
        <w:rPr>
          <w:rFonts w:ascii="Times New Roman"/>
          <w:b w:val="false"/>
          <w:i w:val="false"/>
          <w:color w:val="000000"/>
          <w:sz w:val="28"/>
        </w:rPr>
        <w:t>қосымшада</w:t>
      </w:r>
      <w:r>
        <w:rPr>
          <w:rFonts w:ascii="Times New Roman"/>
          <w:b w:val="false"/>
          <w:i w:val="false"/>
          <w:color w:val="000000"/>
          <w:sz w:val="28"/>
        </w:rPr>
        <w:t xml:space="preserve"> сипатталған.</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 кәсіби</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ұйымды аккредиттеу туралы</w:t>
            </w:r>
            <w:r>
              <w:br/>
            </w:r>
            <w:r>
              <w:rPr>
                <w:rFonts w:ascii="Times New Roman"/>
                <w:b w:val="false"/>
                <w:i w:val="false"/>
                <w:color w:val="000000"/>
                <w:sz w:val="20"/>
              </w:rPr>
              <w:t>куәлік беру"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42" w:id="136"/>
    <w:p>
      <w:pPr>
        <w:spacing w:after="0"/>
        <w:ind w:left="0"/>
        <w:jc w:val="left"/>
      </w:pPr>
      <w:r>
        <w:rPr>
          <w:rFonts w:ascii="Times New Roman"/>
          <w:b/>
          <w:i w:val="false"/>
          <w:color w:val="000000"/>
        </w:rPr>
        <w:t xml:space="preserve"> "Электрондық үкімет" веб-порталы арқылы мемлекеттік қызметті көрсету</w:t>
      </w:r>
      <w:r>
        <w:br/>
      </w:r>
      <w:r>
        <w:rPr>
          <w:rFonts w:ascii="Times New Roman"/>
          <w:b/>
          <w:i w:val="false"/>
          <w:color w:val="000000"/>
        </w:rPr>
        <w:t>кезіндегі функционалдық өзара іс-қимыл диаграммасы</w:t>
      </w:r>
    </w:p>
    <w:bookmarkEnd w:id="136"/>
    <w:p>
      <w:pPr>
        <w:spacing w:after="0"/>
        <w:ind w:left="0"/>
        <w:jc w:val="left"/>
      </w:pP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қаңтардағы</w:t>
            </w:r>
            <w:r>
              <w:br/>
            </w:r>
            <w:r>
              <w:rPr>
                <w:rFonts w:ascii="Times New Roman"/>
                <w:b w:val="false"/>
                <w:i w:val="false"/>
                <w:color w:val="000000"/>
                <w:sz w:val="20"/>
              </w:rPr>
              <w:t>№ 58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2015</w:t>
            </w:r>
            <w:r>
              <w:br/>
            </w:r>
            <w:r>
              <w:rPr>
                <w:rFonts w:ascii="Times New Roman"/>
                <w:b w:val="false"/>
                <w:i w:val="false"/>
                <w:color w:val="000000"/>
                <w:sz w:val="20"/>
              </w:rPr>
              <w:t>жылғы 2 шілдедегі</w:t>
            </w:r>
            <w:r>
              <w:br/>
            </w:r>
            <w:r>
              <w:rPr>
                <w:rFonts w:ascii="Times New Roman"/>
                <w:b w:val="false"/>
                <w:i w:val="false"/>
                <w:color w:val="000000"/>
                <w:sz w:val="20"/>
              </w:rPr>
              <w:t>№ 394 бұйрығына</w:t>
            </w:r>
            <w:r>
              <w:br/>
            </w:r>
            <w:r>
              <w:rPr>
                <w:rFonts w:ascii="Times New Roman"/>
                <w:b w:val="false"/>
                <w:i w:val="false"/>
                <w:color w:val="000000"/>
                <w:sz w:val="20"/>
              </w:rPr>
              <w:t>3-қосымша</w:t>
            </w:r>
          </w:p>
        </w:tc>
      </w:tr>
    </w:tbl>
    <w:bookmarkStart w:name="z145" w:id="137"/>
    <w:p>
      <w:pPr>
        <w:spacing w:after="0"/>
        <w:ind w:left="0"/>
        <w:jc w:val="left"/>
      </w:pPr>
      <w:r>
        <w:rPr>
          <w:rFonts w:ascii="Times New Roman"/>
          <w:b/>
          <w:i w:val="false"/>
          <w:color w:val="000000"/>
        </w:rPr>
        <w:t xml:space="preserve"> "Кәсіби аудиторлық ұйымдарды аккредиттеу туралы куәлік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1-тарау. Жалпы ережелер</w:t>
      </w:r>
    </w:p>
    <w:bookmarkEnd w:id="137"/>
    <w:bookmarkStart w:name="z146" w:id="138"/>
    <w:p>
      <w:pPr>
        <w:spacing w:after="0"/>
        <w:ind w:left="0"/>
        <w:jc w:val="both"/>
      </w:pPr>
      <w:r>
        <w:rPr>
          <w:rFonts w:ascii="Times New Roman"/>
          <w:b w:val="false"/>
          <w:i w:val="false"/>
          <w:color w:val="000000"/>
          <w:sz w:val="28"/>
        </w:rPr>
        <w:t>
       1. "Кәсіби аудиторлық ұйымдарды аккредиттеу туралы куәлік беру" мемлекеттік көрсетілетін қызметті (бұдан әрі – мемлекеттік көрсетілетін қызмет) Қазақстан Республикасы Қаржы министрлігінің Ішкі мемлекеттік аудит комитеті (бұдан әрі – көрсетілетін қызметті беруші) көрсетеді.</w:t>
      </w:r>
    </w:p>
    <w:bookmarkEnd w:id="138"/>
    <w:bookmarkStart w:name="z147" w:id="139"/>
    <w:p>
      <w:pPr>
        <w:spacing w:after="0"/>
        <w:ind w:left="0"/>
        <w:jc w:val="both"/>
      </w:pPr>
      <w:r>
        <w:rPr>
          <w:rFonts w:ascii="Times New Roman"/>
          <w:b w:val="false"/>
          <w:i w:val="false"/>
          <w:color w:val="000000"/>
          <w:sz w:val="28"/>
        </w:rPr>
        <w:t xml:space="preserve">
      Нормативтік құқықтық актілері тізілімінде № 11362 болып тіркелген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бұйрығымен бекітілген "Кәсіби аудиторлық ұйымдарды аккредиттеу туралы куәлік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және мемлекеттік қызметті көрсету www.egov.kz "электрондық үкімет", www.elicense.kz веб-порталдары (бұдан әрі – Портал) арқылы жүзеге асырылады.</w:t>
      </w:r>
    </w:p>
    <w:bookmarkEnd w:id="139"/>
    <w:bookmarkStart w:name="z148" w:id="140"/>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w:t>
      </w:r>
    </w:p>
    <w:bookmarkEnd w:id="140"/>
    <w:bookmarkStart w:name="z149" w:id="141"/>
    <w:p>
      <w:pPr>
        <w:spacing w:after="0"/>
        <w:ind w:left="0"/>
        <w:jc w:val="both"/>
      </w:pPr>
      <w:r>
        <w:rPr>
          <w:rFonts w:ascii="Times New Roman"/>
          <w:b w:val="false"/>
          <w:i w:val="false"/>
          <w:color w:val="000000"/>
          <w:sz w:val="28"/>
        </w:rPr>
        <w:t xml:space="preserve">
      3. Мемлекеттік қызмет көрсету нәтижесі Кәсіби аудиторлық ұйымдарды аккредиттеу туралы куәлік беру (бұдан әрі – куәлік), куәлікті қайта ресімдеу, Кәсіби аудиторлық ұйымдарды аккредиттеу туралы куәліктің телнұсқаларын беру, немесе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болып табылады.</w:t>
      </w:r>
    </w:p>
    <w:bookmarkEnd w:id="141"/>
    <w:bookmarkStart w:name="z150" w:id="142"/>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w:t>
      </w:r>
    </w:p>
    <w:bookmarkEnd w:id="142"/>
    <w:bookmarkStart w:name="z151" w:id="14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(қызметкерлердің) іс-қимыл тәртібін сипаттау</w:t>
      </w:r>
    </w:p>
    <w:bookmarkEnd w:id="143"/>
    <w:bookmarkStart w:name="z152" w:id="14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қызмет көрсету бойынша рәсімдерді (іс-қимылдары) бастау үшін негіз болып табылады.</w:t>
      </w:r>
    </w:p>
    <w:bookmarkEnd w:id="144"/>
    <w:bookmarkStart w:name="z153" w:id="145"/>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w:t>
      </w:r>
    </w:p>
    <w:bookmarkEnd w:id="145"/>
    <w:bookmarkStart w:name="z154" w:id="146"/>
    <w:p>
      <w:pPr>
        <w:spacing w:after="0"/>
        <w:ind w:left="0"/>
        <w:jc w:val="both"/>
      </w:pPr>
      <w:r>
        <w:rPr>
          <w:rFonts w:ascii="Times New Roman"/>
          <w:b w:val="false"/>
          <w:i w:val="false"/>
          <w:color w:val="000000"/>
          <w:sz w:val="28"/>
        </w:rPr>
        <w:t>
      куәлік беру кезінде:</w:t>
      </w:r>
    </w:p>
    <w:bookmarkEnd w:id="146"/>
    <w:bookmarkStart w:name="z155" w:id="147"/>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айналымы бойынша басқарманың қызметкері қабылдап алады және қызмет берушінің басшылығына үлестіру үшін береді – бір жұмыс күннің ішінде.</w:t>
      </w:r>
    </w:p>
    <w:bookmarkEnd w:id="147"/>
    <w:bookmarkStart w:name="z156" w:id="148"/>
    <w:p>
      <w:pPr>
        <w:spacing w:after="0"/>
        <w:ind w:left="0"/>
        <w:jc w:val="both"/>
      </w:pPr>
      <w:r>
        <w:rPr>
          <w:rFonts w:ascii="Times New Roman"/>
          <w:b w:val="false"/>
          <w:i w:val="false"/>
          <w:color w:val="000000"/>
          <w:sz w:val="28"/>
        </w:rPr>
        <w:t>
      Рәсімнің нәтижесі – құжаттарды қабылдау;</w:t>
      </w:r>
    </w:p>
    <w:bookmarkEnd w:id="148"/>
    <w:bookmarkStart w:name="z157" w:id="149"/>
    <w:p>
      <w:pPr>
        <w:spacing w:after="0"/>
        <w:ind w:left="0"/>
        <w:jc w:val="both"/>
      </w:pPr>
      <w:r>
        <w:rPr>
          <w:rFonts w:ascii="Times New Roman"/>
          <w:b w:val="false"/>
          <w:i w:val="false"/>
          <w:color w:val="000000"/>
          <w:sz w:val="28"/>
        </w:rPr>
        <w:t xml:space="preserve">
      2) көрсетілетін қызметті берушінің квазимемлекетік сектордың аудиті басқармасының басшысымен, заң қызметінің басшысымен көрсетілетін қызметті алушы ұсынған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 туралы қорытындыны (бұдан әрі – Қорытынды), куәлік беру туралы бұйрықты дайындау және келісу, сондай-ақ оларды қызмет берушінің басшылығы бекітеді және бұйрықты тіркеу немесе мемлекеттік қызметті көрсетуден бас тарту туралы дәлелді жауапты дайындау мен оны квазимемлекеттік сектордың аудиті басқармасының басшысымен келісу – үш жұмыс күннің ішінде.</w:t>
      </w:r>
    </w:p>
    <w:bookmarkEnd w:id="149"/>
    <w:bookmarkStart w:name="z158" w:id="150"/>
    <w:p>
      <w:pPr>
        <w:spacing w:after="0"/>
        <w:ind w:left="0"/>
        <w:jc w:val="both"/>
      </w:pPr>
      <w:r>
        <w:rPr>
          <w:rFonts w:ascii="Times New Roman"/>
          <w:b w:val="false"/>
          <w:i w:val="false"/>
          <w:color w:val="000000"/>
          <w:sz w:val="28"/>
        </w:rPr>
        <w:t>
      Рәсімнің нәтижесі – куәлік немесе мемлекеттік қызметті көрсетуден бас тарту туралы дәлелді жауап.</w:t>
      </w:r>
    </w:p>
    <w:bookmarkEnd w:id="150"/>
    <w:bookmarkStart w:name="z159" w:id="151"/>
    <w:p>
      <w:pPr>
        <w:spacing w:after="0"/>
        <w:ind w:left="0"/>
        <w:jc w:val="both"/>
      </w:pPr>
      <w:r>
        <w:rPr>
          <w:rFonts w:ascii="Times New Roman"/>
          <w:b w:val="false"/>
          <w:i w:val="false"/>
          <w:color w:val="000000"/>
          <w:sz w:val="28"/>
        </w:rPr>
        <w:t>
      3) куәлікті беру немесе мемлекеттік қызметті көрсетуден бас тарту туралы дәлелді жауап – бір жұмыс күннің ішінде.</w:t>
      </w:r>
    </w:p>
    <w:bookmarkEnd w:id="151"/>
    <w:bookmarkStart w:name="z160" w:id="152"/>
    <w:p>
      <w:pPr>
        <w:spacing w:after="0"/>
        <w:ind w:left="0"/>
        <w:jc w:val="both"/>
      </w:pPr>
      <w:r>
        <w:rPr>
          <w:rFonts w:ascii="Times New Roman"/>
          <w:b w:val="false"/>
          <w:i w:val="false"/>
          <w:color w:val="000000"/>
          <w:sz w:val="28"/>
        </w:rPr>
        <w:t>
      Рәсімнің нәтижесі – куәлік немесе мемлекеттік қызметті көрсетуден бас тарту туралы дәлелді жауап.</w:t>
      </w:r>
    </w:p>
    <w:bookmarkEnd w:id="152"/>
    <w:bookmarkStart w:name="z161" w:id="153"/>
    <w:p>
      <w:pPr>
        <w:spacing w:after="0"/>
        <w:ind w:left="0"/>
        <w:jc w:val="both"/>
      </w:pPr>
      <w:r>
        <w:rPr>
          <w:rFonts w:ascii="Times New Roman"/>
          <w:b w:val="false"/>
          <w:i w:val="false"/>
          <w:color w:val="000000"/>
          <w:sz w:val="28"/>
        </w:rPr>
        <w:t>
      куәлікті қайта ресімдеу кезінде:</w:t>
      </w:r>
    </w:p>
    <w:bookmarkEnd w:id="153"/>
    <w:bookmarkStart w:name="z162" w:id="154"/>
    <w:p>
      <w:pPr>
        <w:spacing w:after="0"/>
        <w:ind w:left="0"/>
        <w:jc w:val="both"/>
      </w:pPr>
      <w:r>
        <w:rPr>
          <w:rFonts w:ascii="Times New Roman"/>
          <w:b w:val="false"/>
          <w:i w:val="false"/>
          <w:color w:val="000000"/>
          <w:sz w:val="28"/>
        </w:rPr>
        <w:t>
      1) қызмет берушінің құжат айналымы бойынша басқарманың қызметкері қызметті алушы ұсынған құжаттарды қабылдап алады және қызмет берушінің басшылығына үлестіру үшін береді – бір жұмыс күннің ішінде.</w:t>
      </w:r>
    </w:p>
    <w:bookmarkEnd w:id="154"/>
    <w:bookmarkStart w:name="z163" w:id="155"/>
    <w:p>
      <w:pPr>
        <w:spacing w:after="0"/>
        <w:ind w:left="0"/>
        <w:jc w:val="both"/>
      </w:pPr>
      <w:r>
        <w:rPr>
          <w:rFonts w:ascii="Times New Roman"/>
          <w:b w:val="false"/>
          <w:i w:val="false"/>
          <w:color w:val="000000"/>
          <w:sz w:val="28"/>
        </w:rPr>
        <w:t>
      Рәсімнің нәтижесі – құжаттарды қабылдау;</w:t>
      </w:r>
    </w:p>
    <w:bookmarkEnd w:id="155"/>
    <w:bookmarkStart w:name="z164" w:id="156"/>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қызметті алушы ұсынған құжаттарды қарайды, куәлікті қайта ресімдеу туралы қорытынды жобасын және бұйрық жобасын дайындайды және қызмет берушінің квазимемлекеттік сектордың аудиті басқармасының басшысымен, заң қызметі басқармасының басшысымен келіседі, сондай-ақ оларды қызмет берушінің басшылығы бекітеді және бұйрықты тіркейді, немесе куәлікті қайта ресімдеуден бас тарту туралы дәлелді жауапты дайындау – бір жұмыс күннің ішінде;</w:t>
      </w:r>
    </w:p>
    <w:bookmarkEnd w:id="156"/>
    <w:bookmarkStart w:name="z165" w:id="157"/>
    <w:p>
      <w:pPr>
        <w:spacing w:after="0"/>
        <w:ind w:left="0"/>
        <w:jc w:val="both"/>
      </w:pPr>
      <w:r>
        <w:rPr>
          <w:rFonts w:ascii="Times New Roman"/>
          <w:b w:val="false"/>
          <w:i w:val="false"/>
          <w:color w:val="000000"/>
          <w:sz w:val="28"/>
        </w:rPr>
        <w:t>
      Рәсімнің нәтижесі – қорытынды және бұйрық немесе мемлекеттік қызметті көрсетуден бас тарту туралы дәлелді жауап;</w:t>
      </w:r>
    </w:p>
    <w:bookmarkEnd w:id="157"/>
    <w:bookmarkStart w:name="z166" w:id="158"/>
    <w:p>
      <w:pPr>
        <w:spacing w:after="0"/>
        <w:ind w:left="0"/>
        <w:jc w:val="both"/>
      </w:pPr>
      <w:r>
        <w:rPr>
          <w:rFonts w:ascii="Times New Roman"/>
          <w:b w:val="false"/>
          <w:i w:val="false"/>
          <w:color w:val="000000"/>
          <w:sz w:val="28"/>
        </w:rPr>
        <w:t>
      3) қайта ресімделген куәлікті беру немесе мемлекеттік қызметті көрсетуден бас тарту туралы дәлелді жауап – бір жұмыс күннің ішінде.</w:t>
      </w:r>
    </w:p>
    <w:bookmarkEnd w:id="158"/>
    <w:bookmarkStart w:name="z167" w:id="159"/>
    <w:p>
      <w:pPr>
        <w:spacing w:after="0"/>
        <w:ind w:left="0"/>
        <w:jc w:val="both"/>
      </w:pPr>
      <w:r>
        <w:rPr>
          <w:rFonts w:ascii="Times New Roman"/>
          <w:b w:val="false"/>
          <w:i w:val="false"/>
          <w:color w:val="000000"/>
          <w:sz w:val="28"/>
        </w:rPr>
        <w:t>
      Рәсімнің нәтижесі – куәлікті немесе мемлекеттік қызметті көрсетуден бас тарту туралы дәлелді жауап;</w:t>
      </w:r>
    </w:p>
    <w:bookmarkEnd w:id="159"/>
    <w:bookmarkStart w:name="z168" w:id="160"/>
    <w:p>
      <w:pPr>
        <w:spacing w:after="0"/>
        <w:ind w:left="0"/>
        <w:jc w:val="both"/>
      </w:pPr>
      <w:r>
        <w:rPr>
          <w:rFonts w:ascii="Times New Roman"/>
          <w:b w:val="false"/>
          <w:i w:val="false"/>
          <w:color w:val="000000"/>
          <w:sz w:val="28"/>
        </w:rPr>
        <w:t xml:space="preserve">
      куәліктің телнұсқасын беру кезінде: </w:t>
      </w:r>
    </w:p>
    <w:bookmarkEnd w:id="160"/>
    <w:bookmarkStart w:name="z169" w:id="161"/>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айналымы бойынша басқарманың қызметкері қабылдап алады және қызмет берушінің басшылығына кейіннен орындаушыға үлестіру үшін береді – бір жұмыс күннің ішінде.</w:t>
      </w:r>
    </w:p>
    <w:bookmarkEnd w:id="161"/>
    <w:bookmarkStart w:name="z170" w:id="162"/>
    <w:p>
      <w:pPr>
        <w:spacing w:after="0"/>
        <w:ind w:left="0"/>
        <w:jc w:val="both"/>
      </w:pPr>
      <w:r>
        <w:rPr>
          <w:rFonts w:ascii="Times New Roman"/>
          <w:b w:val="false"/>
          <w:i w:val="false"/>
          <w:color w:val="000000"/>
          <w:sz w:val="28"/>
        </w:rPr>
        <w:t>
      Рәсімнің нәтижесі – құжаттарды қабылдау;</w:t>
      </w:r>
    </w:p>
    <w:bookmarkEnd w:id="162"/>
    <w:bookmarkStart w:name="z171" w:id="163"/>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куәлікті қағазға басып шығарады, мемлекеттік көрсетілетін қызметті беруші басшылығының қолтаңбасымен және мөрімен расталады, куәліктің телнұсқасы беріледі – бір жұмыс күннің ішінде.</w:t>
      </w:r>
    </w:p>
    <w:bookmarkEnd w:id="163"/>
    <w:bookmarkStart w:name="z172" w:id="164"/>
    <w:p>
      <w:pPr>
        <w:spacing w:after="0"/>
        <w:ind w:left="0"/>
        <w:jc w:val="both"/>
      </w:pPr>
      <w:r>
        <w:rPr>
          <w:rFonts w:ascii="Times New Roman"/>
          <w:b w:val="false"/>
          <w:i w:val="false"/>
          <w:color w:val="000000"/>
          <w:sz w:val="28"/>
        </w:rPr>
        <w:t>
      Рәсімнің нәтижесі – куәліктің телнұсқасын беру.</w:t>
      </w:r>
    </w:p>
    <w:bookmarkEnd w:id="164"/>
    <w:bookmarkStart w:name="z173" w:id="16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(қызметкерлерінің) өзара іс-қимыл тәртібін сипаттау</w:t>
      </w:r>
    </w:p>
    <w:bookmarkEnd w:id="165"/>
    <w:bookmarkStart w:name="z174" w:id="166"/>
    <w:p>
      <w:pPr>
        <w:spacing w:after="0"/>
        <w:ind w:left="0"/>
        <w:jc w:val="both"/>
      </w:pPr>
      <w:r>
        <w:rPr>
          <w:rFonts w:ascii="Times New Roman"/>
          <w:b w:val="false"/>
          <w:i w:val="false"/>
          <w:color w:val="000000"/>
          <w:sz w:val="28"/>
        </w:rPr>
        <w:t>
      6. Мемлекеттік қызмет процесіне қатысатын көрсетілетін қызмет берушінің құрылымдық бөлімшелерінің (қызметкерлерінің) тізбесі:</w:t>
      </w:r>
    </w:p>
    <w:bookmarkEnd w:id="166"/>
    <w:bookmarkStart w:name="z175" w:id="167"/>
    <w:p>
      <w:pPr>
        <w:spacing w:after="0"/>
        <w:ind w:left="0"/>
        <w:jc w:val="both"/>
      </w:pPr>
      <w:r>
        <w:rPr>
          <w:rFonts w:ascii="Times New Roman"/>
          <w:b w:val="false"/>
          <w:i w:val="false"/>
          <w:color w:val="000000"/>
          <w:sz w:val="28"/>
        </w:rPr>
        <w:t xml:space="preserve">
      1) көрсетілетін қызметті берушінің басшылығы; </w:t>
      </w:r>
    </w:p>
    <w:bookmarkEnd w:id="167"/>
    <w:bookmarkStart w:name="z176" w:id="168"/>
    <w:p>
      <w:pPr>
        <w:spacing w:after="0"/>
        <w:ind w:left="0"/>
        <w:jc w:val="both"/>
      </w:pPr>
      <w:r>
        <w:rPr>
          <w:rFonts w:ascii="Times New Roman"/>
          <w:b w:val="false"/>
          <w:i w:val="false"/>
          <w:color w:val="000000"/>
          <w:sz w:val="28"/>
        </w:rPr>
        <w:t>
      2) квазимемлекеттік сектродың аудиті басқармасының басшысы;</w:t>
      </w:r>
    </w:p>
    <w:bookmarkEnd w:id="168"/>
    <w:bookmarkStart w:name="z177" w:id="169"/>
    <w:p>
      <w:pPr>
        <w:spacing w:after="0"/>
        <w:ind w:left="0"/>
        <w:jc w:val="both"/>
      </w:pPr>
      <w:r>
        <w:rPr>
          <w:rFonts w:ascii="Times New Roman"/>
          <w:b w:val="false"/>
          <w:i w:val="false"/>
          <w:color w:val="000000"/>
          <w:sz w:val="28"/>
        </w:rPr>
        <w:t>
       3) қызмет көрсетушінің заң қызметі басқармасының басшысы;</w:t>
      </w:r>
    </w:p>
    <w:bookmarkEnd w:id="169"/>
    <w:bookmarkStart w:name="z178" w:id="170"/>
    <w:p>
      <w:pPr>
        <w:spacing w:after="0"/>
        <w:ind w:left="0"/>
        <w:jc w:val="both"/>
      </w:pPr>
      <w:r>
        <w:rPr>
          <w:rFonts w:ascii="Times New Roman"/>
          <w:b w:val="false"/>
          <w:i w:val="false"/>
          <w:color w:val="000000"/>
          <w:sz w:val="28"/>
        </w:rPr>
        <w:t>
      4) квазимемлекеттік сектордың аудиті басқармасының қызметкері(-лері) (орындаушы);</w:t>
      </w:r>
    </w:p>
    <w:bookmarkEnd w:id="170"/>
    <w:bookmarkStart w:name="z179" w:id="171"/>
    <w:p>
      <w:pPr>
        <w:spacing w:after="0"/>
        <w:ind w:left="0"/>
        <w:jc w:val="both"/>
      </w:pPr>
      <w:r>
        <w:rPr>
          <w:rFonts w:ascii="Times New Roman"/>
          <w:b w:val="false"/>
          <w:i w:val="false"/>
          <w:color w:val="000000"/>
          <w:sz w:val="28"/>
        </w:rPr>
        <w:t>
      5) көрсетілетін қызметті берушінің құжат айналым бойынша басқармасының қызметкері(-лері).</w:t>
      </w:r>
    </w:p>
    <w:bookmarkEnd w:id="171"/>
    <w:bookmarkStart w:name="z180" w:id="172"/>
    <w:p>
      <w:pPr>
        <w:spacing w:after="0"/>
        <w:ind w:left="0"/>
        <w:jc w:val="both"/>
      </w:pPr>
      <w:r>
        <w:rPr>
          <w:rFonts w:ascii="Times New Roman"/>
          <w:b w:val="false"/>
          <w:i w:val="false"/>
          <w:color w:val="000000"/>
          <w:sz w:val="28"/>
        </w:rPr>
        <w:t>
      7. Құрылымдық бөлімшелердің (қызметкерлердің) арасында рәсімдер (іс-әрекеттер) бірізділігін сипаттау:</w:t>
      </w:r>
    </w:p>
    <w:bookmarkEnd w:id="172"/>
    <w:bookmarkStart w:name="z181" w:id="173"/>
    <w:p>
      <w:pPr>
        <w:spacing w:after="0"/>
        <w:ind w:left="0"/>
        <w:jc w:val="both"/>
      </w:pPr>
      <w:r>
        <w:rPr>
          <w:rFonts w:ascii="Times New Roman"/>
          <w:b w:val="false"/>
          <w:i w:val="false"/>
          <w:color w:val="000000"/>
          <w:sz w:val="28"/>
        </w:rPr>
        <w:t>
      куәлік беру кезінде:</w:t>
      </w:r>
    </w:p>
    <w:bookmarkEnd w:id="173"/>
    <w:bookmarkStart w:name="z182" w:id="174"/>
    <w:p>
      <w:pPr>
        <w:spacing w:after="0"/>
        <w:ind w:left="0"/>
        <w:jc w:val="both"/>
      </w:pPr>
      <w:r>
        <w:rPr>
          <w:rFonts w:ascii="Times New Roman"/>
          <w:b w:val="false"/>
          <w:i w:val="false"/>
          <w:color w:val="000000"/>
          <w:sz w:val="28"/>
        </w:rPr>
        <w:t>
      1) көрсетілетін қызметті берушінің құжат айналым бойынша басқармасының қызметкері көрсетілетін қызметті алушы ұсынған құжаттарды қабылдайды және кейіннен орындаушыға үлестіру үшін көрсетілетін қызметті берушінің басшысына береді – бір жұмыс күннің ішінде;</w:t>
      </w:r>
    </w:p>
    <w:bookmarkEnd w:id="174"/>
    <w:bookmarkStart w:name="z183" w:id="175"/>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дайындайды және қызметті берушінің квазимемлекеттік секторының аудиті басқармасының басшысымен, заң қызметі басқармасының басшысымен келіседі, оларды қызмет берушінің басшылығы бекітеді. Куәлікті беру туралы қорытынды жобасы мен бұйрық жобасын қызмет берушінің басшылығы бекітеді. Қызмет берушінің құжат айналым бойынша қызметкері бұйрықты тіркейді. Мемлекеттік қызметті көрсетуден бас тарту туралы дәлелді жауап тіркеу нөмірі беріле отырып квазимемлекеттік секторының аудиті басқармасының басшылығымен келісіледі – үш жұмыс күннің ішінде;</w:t>
      </w:r>
    </w:p>
    <w:bookmarkEnd w:id="175"/>
    <w:bookmarkStart w:name="z184" w:id="176"/>
    <w:p>
      <w:pPr>
        <w:spacing w:after="0"/>
        <w:ind w:left="0"/>
        <w:jc w:val="both"/>
      </w:pPr>
      <w:r>
        <w:rPr>
          <w:rFonts w:ascii="Times New Roman"/>
          <w:b w:val="false"/>
          <w:i w:val="false"/>
          <w:color w:val="000000"/>
          <w:sz w:val="28"/>
        </w:rPr>
        <w:t>
      3) орындаушы Порталда электронды түрдегі куәлік немесе мемлекеттік қызметті көрсетуден бас тарту туралы дәлелді жауапты жасайды және қызмет беруші басшылығының электронды цифрлы қолтаңбасымен (бұдан әрі – ЭЦҚ) қол қойылады – бір жұмыс күннің ішінде</w:t>
      </w:r>
    </w:p>
    <w:bookmarkEnd w:id="176"/>
    <w:p>
      <w:pPr>
        <w:spacing w:after="0"/>
        <w:ind w:left="0"/>
        <w:jc w:val="both"/>
      </w:pPr>
      <w:r>
        <w:rPr>
          <w:rFonts w:ascii="Times New Roman"/>
          <w:b w:val="false"/>
          <w:i w:val="false"/>
          <w:color w:val="000000"/>
          <w:sz w:val="28"/>
        </w:rPr>
        <w:t>
      куәлікті қайта ресімдеу үшін:</w:t>
      </w:r>
    </w:p>
    <w:bookmarkStart w:name="z185" w:id="177"/>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 бойынша басқармасының қызметкері қабылдайды және кейіннен орындаушыға үлестіру үшін көрсетілетін қызметті берушінің басшылығы береді – бір жұмыс күннің ішінде;</w:t>
      </w:r>
    </w:p>
    <w:bookmarkEnd w:id="177"/>
    <w:bookmarkStart w:name="z186" w:id="178"/>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дайындалған куәлікті қайта ресімдеу туралы қорытынды жобасы мен бұйрық жобасын көрсетілетін қызметті берушінің квазимемлекеттік сектордың аудиті басқармасының басшысымен, заң қызметі басқармасының басшысымен келіседі және тіркеу нөмірі беріле отырып қызмет берушінің басшылығымен бекітіледі немесе қайта ресімдеуден бас тарту туралы дәлелді жауапты квазимемлекеттік сектордың аудиті басқармасының басшысымен келіседі – бір жұмыс күннің ішінде;</w:t>
      </w:r>
    </w:p>
    <w:bookmarkEnd w:id="178"/>
    <w:bookmarkStart w:name="z187" w:id="179"/>
    <w:p>
      <w:pPr>
        <w:spacing w:after="0"/>
        <w:ind w:left="0"/>
        <w:jc w:val="both"/>
      </w:pPr>
      <w:r>
        <w:rPr>
          <w:rFonts w:ascii="Times New Roman"/>
          <w:b w:val="false"/>
          <w:i w:val="false"/>
          <w:color w:val="000000"/>
          <w:sz w:val="28"/>
        </w:rPr>
        <w:t>
      3) орындаушы Порталда электронды түрдегі куәлік немесе мемлекеттік қызметті көрсетуден бас тарту туралы дәлелді жауап жасалады және қызмет беруші басшысының ЭЦҚ-мен қол қойылады – бір жұмыс күннің ішінде;</w:t>
      </w:r>
    </w:p>
    <w:bookmarkEnd w:id="179"/>
    <w:bookmarkStart w:name="z188" w:id="180"/>
    <w:p>
      <w:pPr>
        <w:spacing w:after="0"/>
        <w:ind w:left="0"/>
        <w:jc w:val="both"/>
      </w:pPr>
      <w:r>
        <w:rPr>
          <w:rFonts w:ascii="Times New Roman"/>
          <w:b w:val="false"/>
          <w:i w:val="false"/>
          <w:color w:val="000000"/>
          <w:sz w:val="28"/>
        </w:rPr>
        <w:t>
      куәліктің телнұсқасын беру кезінде:</w:t>
      </w:r>
    </w:p>
    <w:bookmarkEnd w:id="180"/>
    <w:bookmarkStart w:name="z189" w:id="181"/>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 бойынша басқармасының қызметкері қабылдайды және кейіннен орындаушыға үлестіру үшін көрсетілетін қызметті берушінің басшылығына – бір жұмыс күннің ішінде береді;</w:t>
      </w:r>
    </w:p>
    <w:bookmarkEnd w:id="181"/>
    <w:bookmarkStart w:name="z190" w:id="182"/>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куәлікті қағазға басып шығарады, мемлекеттік көрсетілетін қызметті беруші басшылығының қолтаңбасымен және мөрімен растайды, куәліктің телнұсқасын береді – бір жұмыс күннің ішінде.</w:t>
      </w:r>
    </w:p>
    <w:bookmarkEnd w:id="182"/>
    <w:bookmarkStart w:name="z191" w:id="183"/>
    <w:p>
      <w:pPr>
        <w:spacing w:after="0"/>
        <w:ind w:left="0"/>
        <w:jc w:val="left"/>
      </w:pPr>
      <w:r>
        <w:rPr>
          <w:rFonts w:ascii="Times New Roman"/>
          <w:b/>
          <w:i w:val="false"/>
          <w:color w:val="000000"/>
        </w:rPr>
        <w:t xml:space="preserve"> 4-тарау. Мемлекеттік көрсетілетін қызметті көрсету процесінде ақпараттық жүйелерді</w:t>
      </w:r>
      <w:r>
        <w:br/>
      </w:r>
      <w:r>
        <w:rPr>
          <w:rFonts w:ascii="Times New Roman"/>
          <w:b/>
          <w:i w:val="false"/>
          <w:color w:val="000000"/>
        </w:rPr>
        <w:t>пайдалану тәртібін сипаттау</w:t>
      </w:r>
    </w:p>
    <w:bookmarkEnd w:id="183"/>
    <w:bookmarkStart w:name="z192" w:id="184"/>
    <w:p>
      <w:pPr>
        <w:spacing w:after="0"/>
        <w:ind w:left="0"/>
        <w:jc w:val="both"/>
      </w:pPr>
      <w:r>
        <w:rPr>
          <w:rFonts w:ascii="Times New Roman"/>
          <w:b w:val="false"/>
          <w:i w:val="false"/>
          <w:color w:val="000000"/>
          <w:sz w:val="28"/>
        </w:rPr>
        <w:t>
      8. Портал арқылы мемлекеттік қызметті көрсету кезінде өтініш беру және көрсетілетін қызметті берушінің жүгіну және рәсімдерінің (іс-қимылдардың) реттілігі тәртібін сипаттау:</w:t>
      </w:r>
    </w:p>
    <w:bookmarkEnd w:id="184"/>
    <w:bookmarkStart w:name="z193" w:id="185"/>
    <w:p>
      <w:pPr>
        <w:spacing w:after="0"/>
        <w:ind w:left="0"/>
        <w:jc w:val="both"/>
      </w:pPr>
      <w:r>
        <w:rPr>
          <w:rFonts w:ascii="Times New Roman"/>
          <w:b w:val="false"/>
          <w:i w:val="false"/>
          <w:color w:val="000000"/>
          <w:sz w:val="28"/>
        </w:rPr>
        <w:t>
       1) Портал арқылы қызметті алушы ұсынған құжаттарды қызмет берушінің құжат айналым бойынша басқармасының қызметкері қабылдайды және орындаушыға үлестіреді;</w:t>
      </w:r>
    </w:p>
    <w:bookmarkEnd w:id="185"/>
    <w:bookmarkStart w:name="z194" w:id="186"/>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және мемлекеттік қызметті көрсету туралы қорытынды жобасын мен бұйрықтың жобасын, немесе қызметті көрсетуден бас тарту туралы дәлелді жауап дайындайды;</w:t>
      </w:r>
    </w:p>
    <w:bookmarkEnd w:id="186"/>
    <w:bookmarkStart w:name="z195" w:id="187"/>
    <w:p>
      <w:pPr>
        <w:spacing w:after="0"/>
        <w:ind w:left="0"/>
        <w:jc w:val="both"/>
      </w:pPr>
      <w:r>
        <w:rPr>
          <w:rFonts w:ascii="Times New Roman"/>
          <w:b w:val="false"/>
          <w:i w:val="false"/>
          <w:color w:val="000000"/>
          <w:sz w:val="28"/>
        </w:rPr>
        <w:t>
      3) мемлекеттік қызметті көрсету туралы қорытынды жобасы мен бұйрық жобасын көрсетілетін қызметті берушінің квазимемлекеттік сектордың аудиті басқармасының басшысымен, заң қызметі басқармасының басшысымен келіседі және қызмет берушінің басшылығымен бекітіледі. Құжат айналым бойынша басқармасының қызметкері мемлекеттік қызметті көрсету туралы бұйрықты тіркейді. Қызметті көрсетуден бас тарту туралы дәлелді жауап квазимемлекеттік сектордың аудиті басқармасының басшысымен келісіледі;</w:t>
      </w:r>
    </w:p>
    <w:bookmarkEnd w:id="187"/>
    <w:bookmarkStart w:name="z196" w:id="188"/>
    <w:p>
      <w:pPr>
        <w:spacing w:after="0"/>
        <w:ind w:left="0"/>
        <w:jc w:val="both"/>
      </w:pPr>
      <w:r>
        <w:rPr>
          <w:rFonts w:ascii="Times New Roman"/>
          <w:b w:val="false"/>
          <w:i w:val="false"/>
          <w:color w:val="000000"/>
          <w:sz w:val="28"/>
        </w:rPr>
        <w:t>
      4) орындаушы Порталда мемлекеттік қызметті көрсету туралы шешімнің жобасын немесе қызметті көрсетуден бас тарту туралы дәлелді жауап жасайды, оған қызмет берушінің басшысы ЭЦҚ-мен қол қояды.</w:t>
      </w:r>
    </w:p>
    <w:bookmarkEnd w:id="188"/>
    <w:bookmarkStart w:name="z197" w:id="189"/>
    <w:p>
      <w:pPr>
        <w:spacing w:after="0"/>
        <w:ind w:left="0"/>
        <w:jc w:val="both"/>
      </w:pPr>
      <w:r>
        <w:rPr>
          <w:rFonts w:ascii="Times New Roman"/>
          <w:b w:val="false"/>
          <w:i w:val="false"/>
          <w:color w:val="000000"/>
          <w:sz w:val="28"/>
        </w:rPr>
        <w:t xml:space="preserve">
       "Электрондық үкімет" порталы арқылы мемлекеттік қызметті көрсету кезіндегі функционалдық өзара іс-қимыл диаграммасы "Кәсіби аудиторлық ұйымдарды аккредиттеу туралы куәлік беру" мемлекеттік көрсетілетін қызмет регламентіне </w:t>
      </w:r>
      <w:r>
        <w:rPr>
          <w:rFonts w:ascii="Times New Roman"/>
          <w:b w:val="false"/>
          <w:i w:val="false"/>
          <w:color w:val="000000"/>
          <w:sz w:val="28"/>
        </w:rPr>
        <w:t>қосымшада</w:t>
      </w:r>
      <w:r>
        <w:rPr>
          <w:rFonts w:ascii="Times New Roman"/>
          <w:b w:val="false"/>
          <w:i w:val="false"/>
          <w:color w:val="000000"/>
          <w:sz w:val="28"/>
        </w:rPr>
        <w:t xml:space="preserve"> сипатталған.</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ұйымды</w:t>
            </w:r>
            <w:r>
              <w:br/>
            </w:r>
            <w:r>
              <w:rPr>
                <w:rFonts w:ascii="Times New Roman"/>
                <w:b w:val="false"/>
                <w:i w:val="false"/>
                <w:color w:val="000000"/>
                <w:sz w:val="20"/>
              </w:rPr>
              <w:t>аккредиттеу туралы куәлік</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қосымша</w:t>
            </w:r>
          </w:p>
        </w:tc>
      </w:tr>
    </w:tbl>
    <w:bookmarkStart w:name="z199" w:id="190"/>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w:t>
      </w:r>
      <w:r>
        <w:br/>
      </w:r>
      <w:r>
        <w:rPr>
          <w:rFonts w:ascii="Times New Roman"/>
          <w:b/>
          <w:i w:val="false"/>
          <w:color w:val="000000"/>
        </w:rPr>
        <w:t>функционалдық өзара іс-қимыл диаграммасы</w:t>
      </w:r>
    </w:p>
    <w:bookmarkEnd w:id="190"/>
    <w:p>
      <w:pPr>
        <w:spacing w:after="0"/>
        <w:ind w:left="0"/>
        <w:jc w:val="left"/>
      </w:pP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24 қаңтардағы</w:t>
            </w:r>
            <w:r>
              <w:br/>
            </w:r>
            <w:r>
              <w:rPr>
                <w:rFonts w:ascii="Times New Roman"/>
                <w:b w:val="false"/>
                <w:i w:val="false"/>
                <w:color w:val="000000"/>
                <w:sz w:val="20"/>
              </w:rPr>
              <w:t>№ 58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2015</w:t>
            </w:r>
            <w:r>
              <w:br/>
            </w:r>
            <w:r>
              <w:rPr>
                <w:rFonts w:ascii="Times New Roman"/>
                <w:b w:val="false"/>
                <w:i w:val="false"/>
                <w:color w:val="000000"/>
                <w:sz w:val="20"/>
              </w:rPr>
              <w:t>жылғы 2 шілдедегі</w:t>
            </w:r>
            <w:r>
              <w:br/>
            </w:r>
            <w:r>
              <w:rPr>
                <w:rFonts w:ascii="Times New Roman"/>
                <w:b w:val="false"/>
                <w:i w:val="false"/>
                <w:color w:val="000000"/>
                <w:sz w:val="20"/>
              </w:rPr>
              <w:t>№ 394 бұйрығына</w:t>
            </w:r>
            <w:r>
              <w:br/>
            </w:r>
            <w:r>
              <w:rPr>
                <w:rFonts w:ascii="Times New Roman"/>
                <w:b w:val="false"/>
                <w:i w:val="false"/>
                <w:color w:val="000000"/>
                <w:sz w:val="20"/>
              </w:rPr>
              <w:t>4-қосымша</w:t>
            </w:r>
          </w:p>
        </w:tc>
      </w:tr>
    </w:tbl>
    <w:bookmarkStart w:name="z202" w:id="191"/>
    <w:p>
      <w:pPr>
        <w:spacing w:after="0"/>
        <w:ind w:left="0"/>
        <w:jc w:val="left"/>
      </w:pPr>
      <w:r>
        <w:rPr>
          <w:rFonts w:ascii="Times New Roman"/>
          <w:b/>
          <w:i w:val="false"/>
          <w:color w:val="000000"/>
        </w:rPr>
        <w:t xml:space="preserve"> "Аудиторлық қызметті жүзеге асыруға лицензия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1-тарау. Жалпы ережелер</w:t>
      </w:r>
    </w:p>
    <w:bookmarkEnd w:id="191"/>
    <w:bookmarkStart w:name="z203" w:id="192"/>
    <w:p>
      <w:pPr>
        <w:spacing w:after="0"/>
        <w:ind w:left="0"/>
        <w:jc w:val="both"/>
      </w:pPr>
      <w:r>
        <w:rPr>
          <w:rFonts w:ascii="Times New Roman"/>
          <w:b w:val="false"/>
          <w:i w:val="false"/>
          <w:color w:val="000000"/>
          <w:sz w:val="28"/>
        </w:rPr>
        <w:t>
      1. "Аудиторлық қызметті жүзеге асыруға лицензия беру" мемлекеттік көрсетілетін қызметті (бұдан әрі – мемлекеттік көрсетілетін қызмет) Қазақстан Республикасы Қаржы министрлігінің Ішкі мемлекеттік аудит комитеті (бұдан әрі – көрсетілетін қызметті беруші) көрсетеді.</w:t>
      </w:r>
    </w:p>
    <w:bookmarkEnd w:id="192"/>
    <w:bookmarkStart w:name="z204" w:id="193"/>
    <w:p>
      <w:pPr>
        <w:spacing w:after="0"/>
        <w:ind w:left="0"/>
        <w:jc w:val="both"/>
      </w:pPr>
      <w:r>
        <w:rPr>
          <w:rFonts w:ascii="Times New Roman"/>
          <w:b w:val="false"/>
          <w:i w:val="false"/>
          <w:color w:val="000000"/>
          <w:sz w:val="28"/>
        </w:rPr>
        <w:t xml:space="preserve">
      Нормативтік құқықтық актілері тізілімінде № 11362 болып тіркелген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бұйрығымен бекітілген "Аудорторлық қызметті жүзеге асыруға куәлік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және мемлекеттік қызметті көрсету "Азаматтар үшін үкімет" мемлекеттік корпорациясы" коммерциялық емес акционерлік қоғамы, www.egov.kz "электрондық үкімет", www.elicense.kz веб-порталдары (бұдан әрі – Портал) арқылы жүзеге асырылады.</w:t>
      </w:r>
    </w:p>
    <w:bookmarkEnd w:id="193"/>
    <w:bookmarkStart w:name="z205" w:id="194"/>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194"/>
    <w:bookmarkStart w:name="z206" w:id="195"/>
    <w:p>
      <w:pPr>
        <w:spacing w:after="0"/>
        <w:ind w:left="0"/>
        <w:jc w:val="both"/>
      </w:pPr>
      <w:r>
        <w:rPr>
          <w:rFonts w:ascii="Times New Roman"/>
          <w:b w:val="false"/>
          <w:i w:val="false"/>
          <w:color w:val="000000"/>
          <w:sz w:val="28"/>
        </w:rPr>
        <w:t xml:space="preserve">
      3. Мемлекеттік қызмет көрсету нәтижесі аудиторлық қызметті жүзеге асыруға лицензия беру (бұдан әрі - лицензия), лицензияны қайта ресімдеу, заңды тұлға-лицензиат қайта ұйымдастырылған кезде лицензияны қайта ресімдеу, лицензияның телнұсқасын беру немесе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 болып табылады.</w:t>
      </w:r>
    </w:p>
    <w:bookmarkEnd w:id="195"/>
    <w:bookmarkStart w:name="z207" w:id="196"/>
    <w:p>
      <w:pPr>
        <w:spacing w:after="0"/>
        <w:ind w:left="0"/>
        <w:jc w:val="both"/>
      </w:pPr>
      <w:r>
        <w:rPr>
          <w:rFonts w:ascii="Times New Roman"/>
          <w:b w:val="false"/>
          <w:i w:val="false"/>
          <w:color w:val="000000"/>
          <w:sz w:val="28"/>
        </w:rPr>
        <w:t>
      4. Мемлекеттік көрсетілетін қызметті көрсету нәтижесін ұсыну нысаны: электрондық.</w:t>
      </w:r>
    </w:p>
    <w:bookmarkEnd w:id="196"/>
    <w:bookmarkStart w:name="z208" w:id="19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(қызметкерлердің) іс-қимыл тәртібін сипаттау</w:t>
      </w:r>
    </w:p>
    <w:bookmarkEnd w:id="197"/>
    <w:bookmarkStart w:name="z209" w:id="19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мемлекеттік қызмет көрсету бойынша рәсімдерді (іс-қимылдары) бастау үшін негіз болып табылады.</w:t>
      </w:r>
    </w:p>
    <w:bookmarkEnd w:id="198"/>
    <w:bookmarkStart w:name="z210" w:id="19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 (іс-қимылдар) мазмұны:</w:t>
      </w:r>
    </w:p>
    <w:bookmarkEnd w:id="199"/>
    <w:bookmarkStart w:name="z211" w:id="200"/>
    <w:p>
      <w:pPr>
        <w:spacing w:after="0"/>
        <w:ind w:left="0"/>
        <w:jc w:val="both"/>
      </w:pPr>
      <w:r>
        <w:rPr>
          <w:rFonts w:ascii="Times New Roman"/>
          <w:b w:val="false"/>
          <w:i w:val="false"/>
          <w:color w:val="000000"/>
          <w:sz w:val="28"/>
        </w:rPr>
        <w:t>
      куәлік беру кезінде:</w:t>
      </w:r>
    </w:p>
    <w:bookmarkEnd w:id="200"/>
    <w:bookmarkStart w:name="z212" w:id="201"/>
    <w:p>
      <w:pPr>
        <w:spacing w:after="0"/>
        <w:ind w:left="0"/>
        <w:jc w:val="both"/>
      </w:pPr>
      <w:r>
        <w:rPr>
          <w:rFonts w:ascii="Times New Roman"/>
          <w:b w:val="false"/>
          <w:i w:val="false"/>
          <w:color w:val="000000"/>
          <w:sz w:val="28"/>
        </w:rPr>
        <w:t>
      1) көрсетілетін қызметті алушы ұсынған құжаттарды қызмет берушінің құжат айналым бойынша басқарманың қызметкері қабылдап алады және қызмет берушінің басшылығына үлестіру үшін береді – бір жұмыс күннің ішінде.</w:t>
      </w:r>
    </w:p>
    <w:bookmarkEnd w:id="201"/>
    <w:bookmarkStart w:name="z213" w:id="202"/>
    <w:p>
      <w:pPr>
        <w:spacing w:after="0"/>
        <w:ind w:left="0"/>
        <w:jc w:val="both"/>
      </w:pPr>
      <w:r>
        <w:rPr>
          <w:rFonts w:ascii="Times New Roman"/>
          <w:b w:val="false"/>
          <w:i w:val="false"/>
          <w:color w:val="000000"/>
          <w:sz w:val="28"/>
        </w:rPr>
        <w:t>
      Рәсімнің нәтижесі – құжаттарды қабылдау;</w:t>
      </w:r>
    </w:p>
    <w:bookmarkEnd w:id="202"/>
    <w:bookmarkStart w:name="z214" w:id="203"/>
    <w:p>
      <w:pPr>
        <w:spacing w:after="0"/>
        <w:ind w:left="0"/>
        <w:jc w:val="both"/>
      </w:pPr>
      <w:r>
        <w:rPr>
          <w:rFonts w:ascii="Times New Roman"/>
          <w:b w:val="false"/>
          <w:i w:val="false"/>
          <w:color w:val="000000"/>
          <w:sz w:val="28"/>
        </w:rPr>
        <w:t>
      2) көрсетілетін қызметті алушы ұсынған құжаттарды квазимемлекеттік сектордың аудит басқармасына үлестіру – бір жұмыс күннің ішінде.</w:t>
      </w:r>
    </w:p>
    <w:bookmarkEnd w:id="203"/>
    <w:bookmarkStart w:name="z215" w:id="204"/>
    <w:p>
      <w:pPr>
        <w:spacing w:after="0"/>
        <w:ind w:left="0"/>
        <w:jc w:val="both"/>
      </w:pPr>
      <w:r>
        <w:rPr>
          <w:rFonts w:ascii="Times New Roman"/>
          <w:b w:val="false"/>
          <w:i w:val="false"/>
          <w:color w:val="000000"/>
          <w:sz w:val="28"/>
        </w:rPr>
        <w:t>
      Рәсімнің нәтижесі – көрсетілетін қызметті беруші басшының қарары;</w:t>
      </w:r>
    </w:p>
    <w:bookmarkEnd w:id="204"/>
    <w:bookmarkStart w:name="z216" w:id="205"/>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 комитетінің Ақпараттық сервисіне (бұдан әрі – АС) электронды сұрау салуды жіберу және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жауап алу – бір жұмыс күннің ішінде;</w:t>
      </w:r>
    </w:p>
    <w:bookmarkEnd w:id="205"/>
    <w:bookmarkStart w:name="z217" w:id="206"/>
    <w:p>
      <w:pPr>
        <w:spacing w:after="0"/>
        <w:ind w:left="0"/>
        <w:jc w:val="both"/>
      </w:pPr>
      <w:r>
        <w:rPr>
          <w:rFonts w:ascii="Times New Roman"/>
          <w:b w:val="false"/>
          <w:i w:val="false"/>
          <w:color w:val="000000"/>
          <w:sz w:val="28"/>
        </w:rPr>
        <w:t>
      Рәсімнің нәтижесі – Қазақстан Республикасы Бас прокуратурасының Құқықтық статистика және арнайы есеп комитетіне (бұдан әрі – ҚСжАЕК) қызмет алушыға қатысты мәліметтер туралы электронды сұрау салу;</w:t>
      </w:r>
    </w:p>
    <w:bookmarkEnd w:id="206"/>
    <w:bookmarkStart w:name="z218" w:id="207"/>
    <w:p>
      <w:pPr>
        <w:spacing w:after="0"/>
        <w:ind w:left="0"/>
        <w:jc w:val="both"/>
      </w:pPr>
      <w:r>
        <w:rPr>
          <w:rFonts w:ascii="Times New Roman"/>
          <w:b w:val="false"/>
          <w:i w:val="false"/>
          <w:color w:val="000000"/>
          <w:sz w:val="28"/>
        </w:rPr>
        <w:t xml:space="preserve">
      4)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ҚСжАЕК-не ұсынған жауапты қарайды – тоғыз жұмыс күні;</w:t>
      </w:r>
    </w:p>
    <w:bookmarkEnd w:id="207"/>
    <w:bookmarkStart w:name="z219" w:id="208"/>
    <w:p>
      <w:pPr>
        <w:spacing w:after="0"/>
        <w:ind w:left="0"/>
        <w:jc w:val="both"/>
      </w:pPr>
      <w:r>
        <w:rPr>
          <w:rFonts w:ascii="Times New Roman"/>
          <w:b w:val="false"/>
          <w:i w:val="false"/>
          <w:color w:val="000000"/>
          <w:sz w:val="28"/>
        </w:rPr>
        <w:t>
      Рәсімнің нәтижесі – лицензия беру немесе мемлекеттік қызметті көрсетуден бас тарту туралы дәлелді шешім қабылдау;</w:t>
      </w:r>
    </w:p>
    <w:bookmarkEnd w:id="208"/>
    <w:bookmarkStart w:name="z220" w:id="209"/>
    <w:p>
      <w:pPr>
        <w:spacing w:after="0"/>
        <w:ind w:left="0"/>
        <w:jc w:val="both"/>
      </w:pPr>
      <w:r>
        <w:rPr>
          <w:rFonts w:ascii="Times New Roman"/>
          <w:b w:val="false"/>
          <w:i w:val="false"/>
          <w:color w:val="000000"/>
          <w:sz w:val="28"/>
        </w:rPr>
        <w:t>
      5) көрсетілетін қызметті берушінің квазимемлекеттік сектордың аудиті басқармасының басшысымен, заң қызметінің басшысымен құжаттардың Қазақстан Республикасының аудиторлық қызмет туралы заңнама талаптарына сәйкестігі туралы қорытындыны, сондай-ақ "Лицензия беру туралы" бұйрықты қызмет берушінің басшылығымен бекітіледі және тіркеледі, немесе мемлекеттік қызметті көрсетуден бас тарту туралы дәлелді жауапты дайындау – екі жұмыс күннің ішінде;</w:t>
      </w:r>
    </w:p>
    <w:bookmarkEnd w:id="209"/>
    <w:bookmarkStart w:name="z221" w:id="210"/>
    <w:p>
      <w:pPr>
        <w:spacing w:after="0"/>
        <w:ind w:left="0"/>
        <w:jc w:val="both"/>
      </w:pPr>
      <w:r>
        <w:rPr>
          <w:rFonts w:ascii="Times New Roman"/>
          <w:b w:val="false"/>
          <w:i w:val="false"/>
          <w:color w:val="000000"/>
          <w:sz w:val="28"/>
        </w:rPr>
        <w:t>
      Рәсімнің нәтижесі – "Лицензия беру туралы" қорытынды және бұйрық немесе мемлекеттік қызметті көрсетуден дәлелді бас тарту;</w:t>
      </w:r>
    </w:p>
    <w:bookmarkEnd w:id="210"/>
    <w:bookmarkStart w:name="z222" w:id="211"/>
    <w:p>
      <w:pPr>
        <w:spacing w:after="0"/>
        <w:ind w:left="0"/>
        <w:jc w:val="both"/>
      </w:pPr>
      <w:r>
        <w:rPr>
          <w:rFonts w:ascii="Times New Roman"/>
          <w:b w:val="false"/>
          <w:i w:val="false"/>
          <w:color w:val="000000"/>
          <w:sz w:val="28"/>
        </w:rPr>
        <w:t>
      6) лицензия беру немесе мемлекеттік қызметті көрсетуден дәлелді бас тарту туралы жауап – бір жұмыс күннің ішінде.</w:t>
      </w:r>
    </w:p>
    <w:bookmarkEnd w:id="211"/>
    <w:bookmarkStart w:name="z223" w:id="212"/>
    <w:p>
      <w:pPr>
        <w:spacing w:after="0"/>
        <w:ind w:left="0"/>
        <w:jc w:val="both"/>
      </w:pPr>
      <w:r>
        <w:rPr>
          <w:rFonts w:ascii="Times New Roman"/>
          <w:b w:val="false"/>
          <w:i w:val="false"/>
          <w:color w:val="000000"/>
          <w:sz w:val="28"/>
        </w:rPr>
        <w:t>
      Рәсімнің нәтижесі – лицензия немесе мемлекеттік қызметті көрсетуден дәлелді бас тарту туралы жауап;</w:t>
      </w:r>
    </w:p>
    <w:bookmarkEnd w:id="212"/>
    <w:bookmarkStart w:name="z224" w:id="213"/>
    <w:p>
      <w:pPr>
        <w:spacing w:after="0"/>
        <w:ind w:left="0"/>
        <w:jc w:val="both"/>
      </w:pPr>
      <w:r>
        <w:rPr>
          <w:rFonts w:ascii="Times New Roman"/>
          <w:b w:val="false"/>
          <w:i w:val="false"/>
          <w:color w:val="000000"/>
          <w:sz w:val="28"/>
        </w:rPr>
        <w:t>
      лицензияны қайта ресімдеу кезінде:</w:t>
      </w:r>
    </w:p>
    <w:bookmarkEnd w:id="213"/>
    <w:bookmarkStart w:name="z225" w:id="214"/>
    <w:p>
      <w:pPr>
        <w:spacing w:after="0"/>
        <w:ind w:left="0"/>
        <w:jc w:val="both"/>
      </w:pPr>
      <w:r>
        <w:rPr>
          <w:rFonts w:ascii="Times New Roman"/>
          <w:b w:val="false"/>
          <w:i w:val="false"/>
          <w:color w:val="000000"/>
          <w:sz w:val="28"/>
        </w:rPr>
        <w:t>
      1) қызметті алушы ұсынған құжаттарды қызмет берушінің құжат айналымы бойынша басқарманың қызметкері қабылдайды және оларды қызмет берушінің басшылығына үлестіру үшін береді – бір жұмыс күннің ішінде.</w:t>
      </w:r>
    </w:p>
    <w:bookmarkEnd w:id="214"/>
    <w:bookmarkStart w:name="z226" w:id="215"/>
    <w:p>
      <w:pPr>
        <w:spacing w:after="0"/>
        <w:ind w:left="0"/>
        <w:jc w:val="both"/>
      </w:pPr>
      <w:r>
        <w:rPr>
          <w:rFonts w:ascii="Times New Roman"/>
          <w:b w:val="false"/>
          <w:i w:val="false"/>
          <w:color w:val="000000"/>
          <w:sz w:val="28"/>
        </w:rPr>
        <w:t>
      Рәсімнің нәтижесі – құжаттарды қабылдау;</w:t>
      </w:r>
    </w:p>
    <w:bookmarkEnd w:id="215"/>
    <w:bookmarkStart w:name="z227" w:id="216"/>
    <w:p>
      <w:pPr>
        <w:spacing w:after="0"/>
        <w:ind w:left="0"/>
        <w:jc w:val="both"/>
      </w:pPr>
      <w:r>
        <w:rPr>
          <w:rFonts w:ascii="Times New Roman"/>
          <w:b w:val="false"/>
          <w:i w:val="false"/>
          <w:color w:val="000000"/>
          <w:sz w:val="28"/>
        </w:rPr>
        <w:t xml:space="preserve">
      2) АС-не электронды сұрау салуды жіберу және қызмет алушыға қатысты аудиторлық қызметпен айналысуға және лицензия алуға тыйым салатын заңды күшіне енген сот шешімдері жөнінде мәліметтер туралы жауап алу,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ҚСжАЕК-нің жауабын қарайды. Қызмет алушы ұсынған құжаттардың Қазақстан Республикасының аудиторлық қызмет туралы заңнама талаптарына сәйкестігі туралы қорытынды жобасын және "Лицензияны қайта ресімдеу туралы" бұйрық жобасын дайындау және көрсетілетін қызметті берушінің квазимемлекеттік сектордың аудиті басқармасының басшысымен, заң қызметі басшысымен келісу, сондай-ақ оларды қызметті берушінің басшысы бекітеді, және тіркеледі немесе мемлекеттік қызметті көрсетуден бас тарту туралы дәлелді жауап дайындалады – бір жұмыс күннің ішінде;</w:t>
      </w:r>
    </w:p>
    <w:bookmarkEnd w:id="216"/>
    <w:bookmarkStart w:name="z228" w:id="217"/>
    <w:p>
      <w:pPr>
        <w:spacing w:after="0"/>
        <w:ind w:left="0"/>
        <w:jc w:val="both"/>
      </w:pPr>
      <w:r>
        <w:rPr>
          <w:rFonts w:ascii="Times New Roman"/>
          <w:b w:val="false"/>
          <w:i w:val="false"/>
          <w:color w:val="000000"/>
          <w:sz w:val="28"/>
        </w:rPr>
        <w:t>
      Рәсімнің нәтижесі – лицензияны қайта ресімдеу немесе мемлекеттік қызметті көрсетуден бас тарту туралы дәлелді шешім қабылдау.</w:t>
      </w:r>
    </w:p>
    <w:bookmarkEnd w:id="217"/>
    <w:bookmarkStart w:name="z229" w:id="218"/>
    <w:p>
      <w:pPr>
        <w:spacing w:after="0"/>
        <w:ind w:left="0"/>
        <w:jc w:val="both"/>
      </w:pPr>
      <w:r>
        <w:rPr>
          <w:rFonts w:ascii="Times New Roman"/>
          <w:b w:val="false"/>
          <w:i w:val="false"/>
          <w:color w:val="000000"/>
          <w:sz w:val="28"/>
        </w:rPr>
        <w:t>
      3) қайта ресімделген лицензия беру немесе мемлекеттік қызметті көрсетуден бас тарту туралы дәлелді жауап беру – бір жұмыс күннің ішінде.</w:t>
      </w:r>
    </w:p>
    <w:bookmarkEnd w:id="218"/>
    <w:bookmarkStart w:name="z230" w:id="219"/>
    <w:p>
      <w:pPr>
        <w:spacing w:after="0"/>
        <w:ind w:left="0"/>
        <w:jc w:val="both"/>
      </w:pPr>
      <w:r>
        <w:rPr>
          <w:rFonts w:ascii="Times New Roman"/>
          <w:b w:val="false"/>
          <w:i w:val="false"/>
          <w:color w:val="000000"/>
          <w:sz w:val="28"/>
        </w:rPr>
        <w:t>
      Рәсімнің нәтижесі – қайта ресімделген лицензия немесе мемлекеттік қызметті көрсетуден бас тарту туралы дәлелді жауап.</w:t>
      </w:r>
    </w:p>
    <w:bookmarkEnd w:id="219"/>
    <w:bookmarkStart w:name="z231" w:id="220"/>
    <w:p>
      <w:pPr>
        <w:spacing w:after="0"/>
        <w:ind w:left="0"/>
        <w:jc w:val="both"/>
      </w:pPr>
      <w:r>
        <w:rPr>
          <w:rFonts w:ascii="Times New Roman"/>
          <w:b w:val="false"/>
          <w:i w:val="false"/>
          <w:color w:val="000000"/>
          <w:sz w:val="28"/>
        </w:rPr>
        <w:t>
      Заңды тұлға-лицензиат қайта ұйымдастырылған кезде лицензияны қайта ресімдеу кезінде:</w:t>
      </w:r>
    </w:p>
    <w:bookmarkEnd w:id="220"/>
    <w:bookmarkStart w:name="z232" w:id="221"/>
    <w:p>
      <w:pPr>
        <w:spacing w:after="0"/>
        <w:ind w:left="0"/>
        <w:jc w:val="both"/>
      </w:pPr>
      <w:r>
        <w:rPr>
          <w:rFonts w:ascii="Times New Roman"/>
          <w:b w:val="false"/>
          <w:i w:val="false"/>
          <w:color w:val="000000"/>
          <w:sz w:val="28"/>
        </w:rPr>
        <w:t>
      1) қызметті алушы ұсынған құжаттарды қызмет берушінің құжат айналымы бойынша басқарманың қызметкері қабылдайды және оларды қызмет берушінің басшылығына үлестіру үшін береді – бір жұмыс күннің ішінде.</w:t>
      </w:r>
    </w:p>
    <w:bookmarkEnd w:id="221"/>
    <w:bookmarkStart w:name="z233" w:id="222"/>
    <w:p>
      <w:pPr>
        <w:spacing w:after="0"/>
        <w:ind w:left="0"/>
        <w:jc w:val="both"/>
      </w:pPr>
      <w:r>
        <w:rPr>
          <w:rFonts w:ascii="Times New Roman"/>
          <w:b w:val="false"/>
          <w:i w:val="false"/>
          <w:color w:val="000000"/>
          <w:sz w:val="28"/>
        </w:rPr>
        <w:t>
      Рәсімнің нәтижесі – құжаттарды қабылдау;</w:t>
      </w:r>
    </w:p>
    <w:bookmarkEnd w:id="222"/>
    <w:bookmarkStart w:name="z234" w:id="223"/>
    <w:p>
      <w:pPr>
        <w:spacing w:after="0"/>
        <w:ind w:left="0"/>
        <w:jc w:val="both"/>
      </w:pPr>
      <w:r>
        <w:rPr>
          <w:rFonts w:ascii="Times New Roman"/>
          <w:b w:val="false"/>
          <w:i w:val="false"/>
          <w:color w:val="000000"/>
          <w:sz w:val="28"/>
        </w:rPr>
        <w:t>
      2) көрсетілетін қызметті алушы ұсынған құжаттарды квазимемлекеттік сектордың аудит басқармасына үлестіру – бір жұмыс күннің ішінде.</w:t>
      </w:r>
    </w:p>
    <w:bookmarkEnd w:id="223"/>
    <w:bookmarkStart w:name="z235" w:id="224"/>
    <w:p>
      <w:pPr>
        <w:spacing w:after="0"/>
        <w:ind w:left="0"/>
        <w:jc w:val="both"/>
      </w:pPr>
      <w:r>
        <w:rPr>
          <w:rFonts w:ascii="Times New Roman"/>
          <w:b w:val="false"/>
          <w:i w:val="false"/>
          <w:color w:val="000000"/>
          <w:sz w:val="28"/>
        </w:rPr>
        <w:t>
      Рәсімнің нәтижесі – көрсетілетін қызметті беруші басшылығының қарары;</w:t>
      </w:r>
    </w:p>
    <w:bookmarkEnd w:id="224"/>
    <w:bookmarkStart w:name="z236" w:id="225"/>
    <w:p>
      <w:pPr>
        <w:spacing w:after="0"/>
        <w:ind w:left="0"/>
        <w:jc w:val="both"/>
      </w:pPr>
      <w:r>
        <w:rPr>
          <w:rFonts w:ascii="Times New Roman"/>
          <w:b w:val="false"/>
          <w:i w:val="false"/>
          <w:color w:val="000000"/>
          <w:sz w:val="28"/>
        </w:rPr>
        <w:t>
      3) АС-не электронды сұрау салуды жіберу және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жауап алу – бір жұмыс күннің ішінде;</w:t>
      </w:r>
    </w:p>
    <w:bookmarkEnd w:id="225"/>
    <w:bookmarkStart w:name="z237" w:id="226"/>
    <w:p>
      <w:pPr>
        <w:spacing w:after="0"/>
        <w:ind w:left="0"/>
        <w:jc w:val="both"/>
      </w:pPr>
      <w:r>
        <w:rPr>
          <w:rFonts w:ascii="Times New Roman"/>
          <w:b w:val="false"/>
          <w:i w:val="false"/>
          <w:color w:val="000000"/>
          <w:sz w:val="28"/>
        </w:rPr>
        <w:t>
      Рәсімнің нәтижесі – ҚСжАЕК-не қызмет алушыға қатысты мәліметтер туралы электронды сұрау салу;</w:t>
      </w:r>
    </w:p>
    <w:bookmarkEnd w:id="226"/>
    <w:bookmarkStart w:name="z238" w:id="227"/>
    <w:p>
      <w:pPr>
        <w:spacing w:after="0"/>
        <w:ind w:left="0"/>
        <w:jc w:val="both"/>
      </w:pPr>
      <w:r>
        <w:rPr>
          <w:rFonts w:ascii="Times New Roman"/>
          <w:b w:val="false"/>
          <w:i w:val="false"/>
          <w:color w:val="000000"/>
          <w:sz w:val="28"/>
        </w:rPr>
        <w:t xml:space="preserve">
      4)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ҚСжАЕК ұсынған жауапты қарайды – тоғыз жұмыс күні;</w:t>
      </w:r>
    </w:p>
    <w:bookmarkEnd w:id="227"/>
    <w:bookmarkStart w:name="z239" w:id="228"/>
    <w:p>
      <w:pPr>
        <w:spacing w:after="0"/>
        <w:ind w:left="0"/>
        <w:jc w:val="both"/>
      </w:pPr>
      <w:r>
        <w:rPr>
          <w:rFonts w:ascii="Times New Roman"/>
          <w:b w:val="false"/>
          <w:i w:val="false"/>
          <w:color w:val="000000"/>
          <w:sz w:val="28"/>
        </w:rPr>
        <w:t>
      Рәсімнің нәтижесі – қайта ресімделген лицензия беру туралы шешім қабылдау немесе мемлекеттік қызметті көрсетуден бас тарту туралы дәлелді жауап;</w:t>
      </w:r>
    </w:p>
    <w:bookmarkEnd w:id="228"/>
    <w:bookmarkStart w:name="z240" w:id="229"/>
    <w:p>
      <w:pPr>
        <w:spacing w:after="0"/>
        <w:ind w:left="0"/>
        <w:jc w:val="both"/>
      </w:pPr>
      <w:r>
        <w:rPr>
          <w:rFonts w:ascii="Times New Roman"/>
          <w:b w:val="false"/>
          <w:i w:val="false"/>
          <w:color w:val="000000"/>
          <w:sz w:val="28"/>
        </w:rPr>
        <w:t>
      5) орындаушы көрсетілетін қызметті алушы ұсынған құжаттардың Қазақстан Республикасының аудиторлық қызмет туралы заңнама талаптарына сәйкестігі туралы қорытынды жобасын және "Лицензияны қайта ресімдеу туралы" бұйрық жобасын дайындайды және қызметті берушінің квазимемлекеттік сектордың аудиті басқармасының басшысымен, заң қызметінің басшысымен келіседі, сондай-ақ қызмет берушінің басшылығымен бекітіледі және тіркеледі немесе мемлекеттік қызметті көрсетуден бас тарту туралы дәлелді жауапты дайындалады – екі жұмыс күннің ішінде;</w:t>
      </w:r>
    </w:p>
    <w:bookmarkEnd w:id="229"/>
    <w:bookmarkStart w:name="z241" w:id="230"/>
    <w:p>
      <w:pPr>
        <w:spacing w:after="0"/>
        <w:ind w:left="0"/>
        <w:jc w:val="both"/>
      </w:pPr>
      <w:r>
        <w:rPr>
          <w:rFonts w:ascii="Times New Roman"/>
          <w:b w:val="false"/>
          <w:i w:val="false"/>
          <w:color w:val="000000"/>
          <w:sz w:val="28"/>
        </w:rPr>
        <w:t>
      Рәсімнің нәтижесі –"Лицензияны қайта ресімдеу туралы" қорытынды және бұйрық немесе мемлекеттік қызметті көрсетуден бас тарту туралы дәлелді жауап;</w:t>
      </w:r>
    </w:p>
    <w:bookmarkEnd w:id="230"/>
    <w:bookmarkStart w:name="z242" w:id="231"/>
    <w:p>
      <w:pPr>
        <w:spacing w:after="0"/>
        <w:ind w:left="0"/>
        <w:jc w:val="both"/>
      </w:pPr>
      <w:r>
        <w:rPr>
          <w:rFonts w:ascii="Times New Roman"/>
          <w:b w:val="false"/>
          <w:i w:val="false"/>
          <w:color w:val="000000"/>
          <w:sz w:val="28"/>
        </w:rPr>
        <w:t>
      6) лицензия беру немесе мемлекеттік қызметті көрсетуден бас тарту туралы дәлелді жауап – бір жұмыс күннің ішінде.</w:t>
      </w:r>
    </w:p>
    <w:bookmarkEnd w:id="231"/>
    <w:bookmarkStart w:name="z243" w:id="232"/>
    <w:p>
      <w:pPr>
        <w:spacing w:after="0"/>
        <w:ind w:left="0"/>
        <w:jc w:val="both"/>
      </w:pPr>
      <w:r>
        <w:rPr>
          <w:rFonts w:ascii="Times New Roman"/>
          <w:b w:val="false"/>
          <w:i w:val="false"/>
          <w:color w:val="000000"/>
          <w:sz w:val="28"/>
        </w:rPr>
        <w:t>
      Рәсімнің нәтижесі – қайта ресімделген лицензия немесе мемлекеттік қызметті көрсетуден бас тарту туралы дәлелді жауап.</w:t>
      </w:r>
    </w:p>
    <w:bookmarkEnd w:id="232"/>
    <w:bookmarkStart w:name="z244" w:id="233"/>
    <w:p>
      <w:pPr>
        <w:spacing w:after="0"/>
        <w:ind w:left="0"/>
        <w:jc w:val="both"/>
      </w:pPr>
      <w:r>
        <w:rPr>
          <w:rFonts w:ascii="Times New Roman"/>
          <w:b w:val="false"/>
          <w:i w:val="false"/>
          <w:color w:val="000000"/>
          <w:sz w:val="28"/>
        </w:rPr>
        <w:t>
      лицензияның телнұсқасын беру кезінде:</w:t>
      </w:r>
    </w:p>
    <w:bookmarkEnd w:id="233"/>
    <w:bookmarkStart w:name="z245" w:id="234"/>
    <w:p>
      <w:pPr>
        <w:spacing w:after="0"/>
        <w:ind w:left="0"/>
        <w:jc w:val="both"/>
      </w:pPr>
      <w:r>
        <w:rPr>
          <w:rFonts w:ascii="Times New Roman"/>
          <w:b w:val="false"/>
          <w:i w:val="false"/>
          <w:color w:val="000000"/>
          <w:sz w:val="28"/>
        </w:rPr>
        <w:t>
      1) қызметті алушы ұсынған құжаттарды қызмет берушінің құжат айналым бойынша басқарманың қызметкері қабылдайды және оларды қызмет берушінің басшылығына үлестіру үшін береді – бір жұмыс күннің ішінде.</w:t>
      </w:r>
    </w:p>
    <w:bookmarkEnd w:id="234"/>
    <w:bookmarkStart w:name="z246" w:id="235"/>
    <w:p>
      <w:pPr>
        <w:spacing w:after="0"/>
        <w:ind w:left="0"/>
        <w:jc w:val="both"/>
      </w:pPr>
      <w:r>
        <w:rPr>
          <w:rFonts w:ascii="Times New Roman"/>
          <w:b w:val="false"/>
          <w:i w:val="false"/>
          <w:color w:val="000000"/>
          <w:sz w:val="28"/>
        </w:rPr>
        <w:t>
      Рәсімнің нәтижесі – құжаттарды қабылдау;</w:t>
      </w:r>
    </w:p>
    <w:bookmarkEnd w:id="235"/>
    <w:bookmarkStart w:name="z247" w:id="236"/>
    <w:p>
      <w:pPr>
        <w:spacing w:after="0"/>
        <w:ind w:left="0"/>
        <w:jc w:val="both"/>
      </w:pPr>
      <w:r>
        <w:rPr>
          <w:rFonts w:ascii="Times New Roman"/>
          <w:b w:val="false"/>
          <w:i w:val="false"/>
          <w:color w:val="000000"/>
          <w:sz w:val="28"/>
        </w:rPr>
        <w:t xml:space="preserve">
      2)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қарайды, көрсетілетін қызметті алушы ұсынған құжаттардың Қазақстан Республикасының аудиторлық қызмет туралы заңнама талаптарына сәйкестігі туралы қорытынды жобасын және "Лицензияның телнұсқасын беру туралы" бұйрық жобасын дайындайды және көрсетілетін қызметті берушінің квазимемлекеттік сектордың аудиті басқармасының басшысымен, заң қызметінің басшысымен келіседі, сондай-ақ олар қызметті берушінің басшылығымен бекітіледі және тіркеледі немесе лицензияның телнұсқасын беруден бас тарту туралы дәлелді жауап дайындалады – бір жұмыс күннің ішінде;</w:t>
      </w:r>
    </w:p>
    <w:bookmarkEnd w:id="236"/>
    <w:bookmarkStart w:name="z248" w:id="237"/>
    <w:p>
      <w:pPr>
        <w:spacing w:after="0"/>
        <w:ind w:left="0"/>
        <w:jc w:val="both"/>
      </w:pPr>
      <w:r>
        <w:rPr>
          <w:rFonts w:ascii="Times New Roman"/>
          <w:b w:val="false"/>
          <w:i w:val="false"/>
          <w:color w:val="000000"/>
          <w:sz w:val="28"/>
        </w:rPr>
        <w:t>
      Рәсімнің нәтижесі – лицензияның түлнұсқасы немесе бас тарту туралы дәлелді жауап.</w:t>
      </w:r>
    </w:p>
    <w:bookmarkEnd w:id="237"/>
    <w:bookmarkStart w:name="z249" w:id="23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w:t>
      </w:r>
      <w:r>
        <w:br/>
      </w:r>
      <w:r>
        <w:rPr>
          <w:rFonts w:ascii="Times New Roman"/>
          <w:b/>
          <w:i w:val="false"/>
          <w:color w:val="000000"/>
        </w:rPr>
        <w:t>құрылымдық бөлімшелерінің (қызметкерлерінің) өзара іс-қимыл тәртібін сипаттау</w:t>
      </w:r>
    </w:p>
    <w:bookmarkEnd w:id="238"/>
    <w:bookmarkStart w:name="z250" w:id="239"/>
    <w:p>
      <w:pPr>
        <w:spacing w:after="0"/>
        <w:ind w:left="0"/>
        <w:jc w:val="both"/>
      </w:pPr>
      <w:r>
        <w:rPr>
          <w:rFonts w:ascii="Times New Roman"/>
          <w:b w:val="false"/>
          <w:i w:val="false"/>
          <w:color w:val="000000"/>
          <w:sz w:val="28"/>
        </w:rPr>
        <w:t>
      6. Мемлекеттік қызмет процесіне қатысатын көрсетілетін қызмет берушінің құрылымдық бөлімшелерінің (қызметкерлерінің) тізбесі:</w:t>
      </w:r>
    </w:p>
    <w:bookmarkEnd w:id="239"/>
    <w:bookmarkStart w:name="z251" w:id="240"/>
    <w:p>
      <w:pPr>
        <w:spacing w:after="0"/>
        <w:ind w:left="0"/>
        <w:jc w:val="both"/>
      </w:pPr>
      <w:r>
        <w:rPr>
          <w:rFonts w:ascii="Times New Roman"/>
          <w:b w:val="false"/>
          <w:i w:val="false"/>
          <w:color w:val="000000"/>
          <w:sz w:val="28"/>
        </w:rPr>
        <w:t xml:space="preserve">
      1) көрсетілетін қызметті берушінің басшылығы; </w:t>
      </w:r>
    </w:p>
    <w:bookmarkEnd w:id="240"/>
    <w:bookmarkStart w:name="z252" w:id="241"/>
    <w:p>
      <w:pPr>
        <w:spacing w:after="0"/>
        <w:ind w:left="0"/>
        <w:jc w:val="both"/>
      </w:pPr>
      <w:r>
        <w:rPr>
          <w:rFonts w:ascii="Times New Roman"/>
          <w:b w:val="false"/>
          <w:i w:val="false"/>
          <w:color w:val="000000"/>
          <w:sz w:val="28"/>
        </w:rPr>
        <w:t>
      2) квазимемлекеттік сектордың аудиті басқармасының басшысы;</w:t>
      </w:r>
    </w:p>
    <w:bookmarkEnd w:id="241"/>
    <w:bookmarkStart w:name="z253" w:id="242"/>
    <w:p>
      <w:pPr>
        <w:spacing w:after="0"/>
        <w:ind w:left="0"/>
        <w:jc w:val="both"/>
      </w:pPr>
      <w:r>
        <w:rPr>
          <w:rFonts w:ascii="Times New Roman"/>
          <w:b w:val="false"/>
          <w:i w:val="false"/>
          <w:color w:val="000000"/>
          <w:sz w:val="28"/>
        </w:rPr>
        <w:t>
      3) қызмет көрсетушінің заң қызметі басқармасының басшысы;</w:t>
      </w:r>
    </w:p>
    <w:bookmarkEnd w:id="242"/>
    <w:bookmarkStart w:name="z254" w:id="243"/>
    <w:p>
      <w:pPr>
        <w:spacing w:after="0"/>
        <w:ind w:left="0"/>
        <w:jc w:val="both"/>
      </w:pPr>
      <w:r>
        <w:rPr>
          <w:rFonts w:ascii="Times New Roman"/>
          <w:b w:val="false"/>
          <w:i w:val="false"/>
          <w:color w:val="000000"/>
          <w:sz w:val="28"/>
        </w:rPr>
        <w:t>
      4) квазимемлекеттік сектродың аудиті басқармасының қызметкері(-лері) (орындаушы);</w:t>
      </w:r>
    </w:p>
    <w:bookmarkEnd w:id="243"/>
    <w:bookmarkStart w:name="z255" w:id="244"/>
    <w:p>
      <w:pPr>
        <w:spacing w:after="0"/>
        <w:ind w:left="0"/>
        <w:jc w:val="both"/>
      </w:pPr>
      <w:r>
        <w:rPr>
          <w:rFonts w:ascii="Times New Roman"/>
          <w:b w:val="false"/>
          <w:i w:val="false"/>
          <w:color w:val="000000"/>
          <w:sz w:val="28"/>
        </w:rPr>
        <w:t>
      5) көрсетілетін қызметті берушінің құжат айналым бойынша басқармасының қызметкері(-лері).</w:t>
      </w:r>
    </w:p>
    <w:bookmarkEnd w:id="244"/>
    <w:bookmarkStart w:name="z256" w:id="245"/>
    <w:p>
      <w:pPr>
        <w:spacing w:after="0"/>
        <w:ind w:left="0"/>
        <w:jc w:val="both"/>
      </w:pPr>
      <w:r>
        <w:rPr>
          <w:rFonts w:ascii="Times New Roman"/>
          <w:b w:val="false"/>
          <w:i w:val="false"/>
          <w:color w:val="000000"/>
          <w:sz w:val="28"/>
        </w:rPr>
        <w:t>
      7. Құрылымдық бөлімшелердің (қызметкерлердің) арасында рәсімдер (іс-әрекеттер) бірізділігін сипаттау:</w:t>
      </w:r>
    </w:p>
    <w:bookmarkEnd w:id="245"/>
    <w:bookmarkStart w:name="z257" w:id="246"/>
    <w:p>
      <w:pPr>
        <w:spacing w:after="0"/>
        <w:ind w:left="0"/>
        <w:jc w:val="both"/>
      </w:pPr>
      <w:r>
        <w:rPr>
          <w:rFonts w:ascii="Times New Roman"/>
          <w:b w:val="false"/>
          <w:i w:val="false"/>
          <w:color w:val="000000"/>
          <w:sz w:val="28"/>
        </w:rPr>
        <w:t>
      лицензия беру кезінде:</w:t>
      </w:r>
    </w:p>
    <w:bookmarkEnd w:id="246"/>
    <w:bookmarkStart w:name="z258" w:id="247"/>
    <w:p>
      <w:pPr>
        <w:spacing w:after="0"/>
        <w:ind w:left="0"/>
        <w:jc w:val="both"/>
      </w:pPr>
      <w:r>
        <w:rPr>
          <w:rFonts w:ascii="Times New Roman"/>
          <w:b w:val="false"/>
          <w:i w:val="false"/>
          <w:color w:val="000000"/>
          <w:sz w:val="28"/>
        </w:rPr>
        <w:t xml:space="preserve">
      1) көрсетілетін қызметті берушінің құжат айналым бойынша басқармасының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кейіннен орындаушыға үлестіру үшін көрсетілетін қызметті берушінің басшысына бір жұмыс күннің ішінде береді;</w:t>
      </w:r>
    </w:p>
    <w:bookmarkEnd w:id="247"/>
    <w:bookmarkStart w:name="z259" w:id="248"/>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квазимемлекеттік сектордың басқармасына үлестіріледі – бір жұмыс күннің ішінде;</w:t>
      </w:r>
    </w:p>
    <w:bookmarkEnd w:id="248"/>
    <w:bookmarkStart w:name="z260" w:id="249"/>
    <w:p>
      <w:pPr>
        <w:spacing w:after="0"/>
        <w:ind w:left="0"/>
        <w:jc w:val="both"/>
      </w:pPr>
      <w:r>
        <w:rPr>
          <w:rFonts w:ascii="Times New Roman"/>
          <w:b w:val="false"/>
          <w:i w:val="false"/>
          <w:color w:val="000000"/>
          <w:sz w:val="28"/>
        </w:rPr>
        <w:t>
      3) орындаушы АС-не электронды сұрау салуды жібереді және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жауап алады – бір жұмыс күннің ішінде;</w:t>
      </w:r>
    </w:p>
    <w:bookmarkEnd w:id="249"/>
    <w:bookmarkStart w:name="z261" w:id="250"/>
    <w:p>
      <w:pPr>
        <w:spacing w:after="0"/>
        <w:ind w:left="0"/>
        <w:jc w:val="both"/>
      </w:pPr>
      <w:r>
        <w:rPr>
          <w:rFonts w:ascii="Times New Roman"/>
          <w:b w:val="false"/>
          <w:i w:val="false"/>
          <w:color w:val="000000"/>
          <w:sz w:val="28"/>
        </w:rPr>
        <w:t xml:space="preserve">
      4) орындаушы үш жұмыс күннің ішінде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ҚСжАЕК ұсынған жауапты қарайды және "Лицензия беру туралы" қорытынды жобасы мен бұйрық жобасы немесе бас тарту туралы дәлелді жауап дайындайды – тоғыз күннің ішінде;</w:t>
      </w:r>
    </w:p>
    <w:bookmarkEnd w:id="250"/>
    <w:bookmarkStart w:name="z262" w:id="251"/>
    <w:p>
      <w:pPr>
        <w:spacing w:after="0"/>
        <w:ind w:left="0"/>
        <w:jc w:val="both"/>
      </w:pPr>
      <w:r>
        <w:rPr>
          <w:rFonts w:ascii="Times New Roman"/>
          <w:b w:val="false"/>
          <w:i w:val="false"/>
          <w:color w:val="000000"/>
          <w:sz w:val="28"/>
        </w:rPr>
        <w:t>
      5) көрсетілетін қызметті берушінің квазимемлекеттік сектордың аудиті басқармасының басшысымен, заң қызметінің басшысымен қорытынды жобасы және бұйрық жобасы келісіледі және оларды тіркеу нөмірі беріле отырып басшылық бекітеді. Құжат айналым бойынша қызметкер "Лицензия беру туралы" бұйрықты немесе бас тарту туралы дәлелді жауапты тіркейді. "Лицензия беру туралы" бұйрықтың негізінде Порталда электронды түрдегі лицензия жасалады және қызмет беруші басшысының электрондық цифрлық қолтаңбасымен (бұдан әрі – ЭЦҚ) қол қойылады – үш жұмыс күннің ішінде;</w:t>
      </w:r>
    </w:p>
    <w:bookmarkEnd w:id="251"/>
    <w:bookmarkStart w:name="z263" w:id="252"/>
    <w:p>
      <w:pPr>
        <w:spacing w:after="0"/>
        <w:ind w:left="0"/>
        <w:jc w:val="both"/>
      </w:pPr>
      <w:r>
        <w:rPr>
          <w:rFonts w:ascii="Times New Roman"/>
          <w:b w:val="false"/>
          <w:i w:val="false"/>
          <w:color w:val="000000"/>
          <w:sz w:val="28"/>
        </w:rPr>
        <w:t>
      лицензияны қайта ресімдеу кезінде:</w:t>
      </w:r>
    </w:p>
    <w:bookmarkEnd w:id="252"/>
    <w:bookmarkStart w:name="z264" w:id="253"/>
    <w:p>
      <w:pPr>
        <w:spacing w:after="0"/>
        <w:ind w:left="0"/>
        <w:jc w:val="both"/>
      </w:pPr>
      <w:r>
        <w:rPr>
          <w:rFonts w:ascii="Times New Roman"/>
          <w:b w:val="false"/>
          <w:i w:val="false"/>
          <w:color w:val="000000"/>
          <w:sz w:val="28"/>
        </w:rPr>
        <w:t xml:space="preserve">
      1) көрсетілетін қызметті берушінің құжат айналым бойынша басқармасының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кейіннен орындаушыға үлестіру үшін көрсетілетін қызметті берушінің басшысына береді – бір жұмыс күннің ішінде;</w:t>
      </w:r>
    </w:p>
    <w:bookmarkEnd w:id="253"/>
    <w:bookmarkStart w:name="z265" w:id="254"/>
    <w:p>
      <w:pPr>
        <w:spacing w:after="0"/>
        <w:ind w:left="0"/>
        <w:jc w:val="both"/>
      </w:pPr>
      <w:r>
        <w:rPr>
          <w:rFonts w:ascii="Times New Roman"/>
          <w:b w:val="false"/>
          <w:i w:val="false"/>
          <w:color w:val="000000"/>
          <w:sz w:val="28"/>
        </w:rPr>
        <w:t xml:space="preserve">
      2) орындаушы бір жұмыс күннің ішінде АС-не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электронды сұрау салуды жібереді,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ҚСжАЕК ұсынған электронды жауабын қарайды. "Лицензияны қайта ресімдеу туралы" қорытынды жобасы және бұйрық жобасы немесе бас тарту туралы дәлелді жауап көрсетілетін қызметті берушінің квазимемлекеттік сектордың аудиті басқармасының басшысымен, заң қызметінің басшысымен келісіледі және оны тіркеу нөмірі беріле отырып қызмет беруші басшылығы бекітеді;</w:t>
      </w:r>
    </w:p>
    <w:bookmarkEnd w:id="254"/>
    <w:bookmarkStart w:name="z266" w:id="255"/>
    <w:p>
      <w:pPr>
        <w:spacing w:after="0"/>
        <w:ind w:left="0"/>
        <w:jc w:val="both"/>
      </w:pPr>
      <w:r>
        <w:rPr>
          <w:rFonts w:ascii="Times New Roman"/>
          <w:b w:val="false"/>
          <w:i w:val="false"/>
          <w:color w:val="000000"/>
          <w:sz w:val="28"/>
        </w:rPr>
        <w:t>
      3) "Лицензияны қайта ресімдеу туралы" бұйрықтың негізінде Порталда электронды түрдегі лицензия жасалады және қызмет беруші басшысының ЭЦҚ-мен қол қойылады немесе лицензияны қайта ресімдеуден бас тарту туралы дәлелді жауап жіберіледі – бір жұмыс күннің ішінде;</w:t>
      </w:r>
    </w:p>
    <w:bookmarkEnd w:id="255"/>
    <w:bookmarkStart w:name="z267" w:id="256"/>
    <w:p>
      <w:pPr>
        <w:spacing w:after="0"/>
        <w:ind w:left="0"/>
        <w:jc w:val="both"/>
      </w:pPr>
      <w:r>
        <w:rPr>
          <w:rFonts w:ascii="Times New Roman"/>
          <w:b w:val="false"/>
          <w:i w:val="false"/>
          <w:color w:val="000000"/>
          <w:sz w:val="28"/>
        </w:rPr>
        <w:t>
      Заңды тұлға-лицензиат қайта ұйымдастырылған кезде лицензияны қайта ресімдеу кезінде:</w:t>
      </w:r>
    </w:p>
    <w:bookmarkEnd w:id="256"/>
    <w:bookmarkStart w:name="z268" w:id="257"/>
    <w:p>
      <w:pPr>
        <w:spacing w:after="0"/>
        <w:ind w:left="0"/>
        <w:jc w:val="both"/>
      </w:pPr>
      <w:r>
        <w:rPr>
          <w:rFonts w:ascii="Times New Roman"/>
          <w:b w:val="false"/>
          <w:i w:val="false"/>
          <w:color w:val="000000"/>
          <w:sz w:val="28"/>
        </w:rPr>
        <w:t xml:space="preserve">
      1) көрсетілетін қызметті берушінің құжат айналым бойынша басқармасының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кейіннен орындаушыға үлестіру үшін көрсетілетін қызметті берушінің басшысына береді – бір жұмыс күннің ішінде;</w:t>
      </w:r>
    </w:p>
    <w:bookmarkEnd w:id="257"/>
    <w:bookmarkStart w:name="z269" w:id="258"/>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квазимемлекеттік сектордың аудиті басқармасына үлестіріледі – бір жұмыс күннің ішінде;</w:t>
      </w:r>
    </w:p>
    <w:bookmarkEnd w:id="258"/>
    <w:bookmarkStart w:name="z270" w:id="259"/>
    <w:p>
      <w:pPr>
        <w:spacing w:after="0"/>
        <w:ind w:left="0"/>
        <w:jc w:val="both"/>
      </w:pPr>
      <w:r>
        <w:rPr>
          <w:rFonts w:ascii="Times New Roman"/>
          <w:b w:val="false"/>
          <w:i w:val="false"/>
          <w:color w:val="000000"/>
          <w:sz w:val="28"/>
        </w:rPr>
        <w:t>
      3) орындаушы АС-не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электронды сұрау салуды жібереді – бір жұмыс күннің ішінде;</w:t>
      </w:r>
    </w:p>
    <w:bookmarkEnd w:id="259"/>
    <w:bookmarkStart w:name="z271" w:id="260"/>
    <w:p>
      <w:pPr>
        <w:spacing w:after="0"/>
        <w:ind w:left="0"/>
        <w:jc w:val="both"/>
      </w:pPr>
      <w:r>
        <w:rPr>
          <w:rFonts w:ascii="Times New Roman"/>
          <w:b w:val="false"/>
          <w:i w:val="false"/>
          <w:color w:val="000000"/>
          <w:sz w:val="28"/>
        </w:rPr>
        <w:t xml:space="preserve">
      4)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ҚСжАЕК ұсынған электронды жауабын қарайды және "Лицензияны қайта ресімдеу туралы" қорытындының жобасын және бұйрықтың жобасын немесе бас тарту туралы дәлелді жауап дайындайды – тоғыз жұмыс күннің ішінде; </w:t>
      </w:r>
    </w:p>
    <w:bookmarkEnd w:id="260"/>
    <w:bookmarkStart w:name="z272" w:id="261"/>
    <w:p>
      <w:pPr>
        <w:spacing w:after="0"/>
        <w:ind w:left="0"/>
        <w:jc w:val="both"/>
      </w:pPr>
      <w:r>
        <w:rPr>
          <w:rFonts w:ascii="Times New Roman"/>
          <w:b w:val="false"/>
          <w:i w:val="false"/>
          <w:color w:val="000000"/>
          <w:sz w:val="28"/>
        </w:rPr>
        <w:t>
      5) көрсетілетін қызметті берушінің квазимемлекеттік сектордың аудиті басқармасының басшысымен, заң қызметінің басшысымен қорытынды жобасы және бұйрық жобасы келісіледі және оларды тіркеу нөмірі беріле отырып басшылық бекітеді. Құжат айналым бойынша қызметкер "Лицензияны қайта ресімдеу туралы" бұйрықты немесе бас тарту туралы дәлелді жауапты тіркейді. Бұйрықтың негізінде Порталда электронды түрдегі лицензия жасалады және қызмет беруші басшысының электрондық цифрлық қолтаңбасымен (бұдан әрі – ЭЦҚ) қол қойылады – үш жұмыс күннің ішінде;</w:t>
      </w:r>
    </w:p>
    <w:bookmarkEnd w:id="261"/>
    <w:bookmarkStart w:name="z273" w:id="262"/>
    <w:p>
      <w:pPr>
        <w:spacing w:after="0"/>
        <w:ind w:left="0"/>
        <w:jc w:val="both"/>
      </w:pPr>
      <w:r>
        <w:rPr>
          <w:rFonts w:ascii="Times New Roman"/>
          <w:b w:val="false"/>
          <w:i w:val="false"/>
          <w:color w:val="000000"/>
          <w:sz w:val="28"/>
        </w:rPr>
        <w:t>
      лицензияның телнұсқасын беру кезінде:</w:t>
      </w:r>
    </w:p>
    <w:bookmarkEnd w:id="262"/>
    <w:bookmarkStart w:name="z274" w:id="263"/>
    <w:p>
      <w:pPr>
        <w:spacing w:after="0"/>
        <w:ind w:left="0"/>
        <w:jc w:val="both"/>
      </w:pPr>
      <w:r>
        <w:rPr>
          <w:rFonts w:ascii="Times New Roman"/>
          <w:b w:val="false"/>
          <w:i w:val="false"/>
          <w:color w:val="000000"/>
          <w:sz w:val="28"/>
        </w:rPr>
        <w:t xml:space="preserve">
      1) көрсетілетін қызметті берушінің құжат айналым бойынша басқармасының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кейіннен орындаушыға үлестіру үшін көрсетілетін қызметті берушінің басшысына – бір жұмыс күннің ішінде береді;</w:t>
      </w:r>
    </w:p>
    <w:bookmarkEnd w:id="263"/>
    <w:bookmarkStart w:name="z275" w:id="264"/>
    <w:p>
      <w:pPr>
        <w:spacing w:after="0"/>
        <w:ind w:left="0"/>
        <w:jc w:val="both"/>
      </w:pPr>
      <w:r>
        <w:rPr>
          <w:rFonts w:ascii="Times New Roman"/>
          <w:b w:val="false"/>
          <w:i w:val="false"/>
          <w:color w:val="000000"/>
          <w:sz w:val="28"/>
        </w:rPr>
        <w:t>
      2) көрсетілетін қызметті берушінің квазимемлекеттік сектордың аудиті басқармасының басшысымен, заң қызметінің басшысымен қорытынды жобасы және бұйрық жобасы келісіледі және оларды тіркеу нөмірі беріле отырып басшылық бекітеді. Құжат айналым бойынша қызметкер "Лицензияның телнұсқасын беру туралы" бұйрықты немесе бас тарту туралы дәлелді жауапты тіркейді. "Лицензияның телнұсқасын беру туралы" бұйрықтың негізінде Порталда электронды түрдегі лицензияның телнұсқасы жасалады және қызмет беруші басшысының ЭЦҚ-мен қол қойылады – бір жұмыс күннің ішінде.</w:t>
      </w:r>
    </w:p>
    <w:bookmarkEnd w:id="264"/>
    <w:bookmarkStart w:name="z276" w:id="265"/>
    <w:p>
      <w:pPr>
        <w:spacing w:after="0"/>
        <w:ind w:left="0"/>
        <w:jc w:val="left"/>
      </w:pPr>
      <w:r>
        <w:rPr>
          <w:rFonts w:ascii="Times New Roman"/>
          <w:b/>
          <w:i w:val="false"/>
          <w:color w:val="000000"/>
        </w:rPr>
        <w:t xml:space="preserve"> 4-тарау. Мемлекеттік корпорациямен өзара іс-қимыл, сондай-ақ мемлекеттік қызметті</w:t>
      </w:r>
      <w:r>
        <w:br/>
      </w:r>
      <w:r>
        <w:rPr>
          <w:rFonts w:ascii="Times New Roman"/>
          <w:b/>
          <w:i w:val="false"/>
          <w:color w:val="000000"/>
        </w:rPr>
        <w:t>көрсету процесінде ақпараттық жүйелерді пайдалану тәртібін сипаттау</w:t>
      </w:r>
    </w:p>
    <w:bookmarkEnd w:id="265"/>
    <w:bookmarkStart w:name="z277" w:id="266"/>
    <w:p>
      <w:pPr>
        <w:spacing w:after="0"/>
        <w:ind w:left="0"/>
        <w:jc w:val="both"/>
      </w:pPr>
      <w:r>
        <w:rPr>
          <w:rFonts w:ascii="Times New Roman"/>
          <w:b w:val="false"/>
          <w:i w:val="false"/>
          <w:color w:val="000000"/>
          <w:sz w:val="28"/>
        </w:rPr>
        <w:t>
      8. Мемлекеттік корпорацияға және веб-портал арқылы өтініш жасау кезінде мемлекеттік қызметті көрсету кезіндегі көрсетілетін қызметті беруші мен көрсетілетін қызметті алушы рәсімдерінің (іс-қимыл) тәртібін сипаттау:</w:t>
      </w:r>
    </w:p>
    <w:bookmarkEnd w:id="266"/>
    <w:bookmarkStart w:name="z278" w:id="267"/>
    <w:p>
      <w:pPr>
        <w:spacing w:after="0"/>
        <w:ind w:left="0"/>
        <w:jc w:val="both"/>
      </w:pPr>
      <w:r>
        <w:rPr>
          <w:rFonts w:ascii="Times New Roman"/>
          <w:b w:val="false"/>
          <w:i w:val="false"/>
          <w:color w:val="000000"/>
          <w:sz w:val="28"/>
        </w:rPr>
        <w:t xml:space="preserve">
      1) Мемлекеттік корпорацияның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 кезде құжаттардың тепнұсқасының электрондық көшірмесін алып, тепнұсқаларын көрсетілетін қызметті алушыға қайтарады;</w:t>
      </w:r>
    </w:p>
    <w:bookmarkEnd w:id="267"/>
    <w:bookmarkStart w:name="z279" w:id="268"/>
    <w:p>
      <w:pPr>
        <w:spacing w:after="0"/>
        <w:ind w:left="0"/>
        <w:jc w:val="both"/>
      </w:pPr>
      <w:r>
        <w:rPr>
          <w:rFonts w:ascii="Times New Roman"/>
          <w:b w:val="false"/>
          <w:i w:val="false"/>
          <w:color w:val="000000"/>
          <w:sz w:val="28"/>
        </w:rPr>
        <w:t xml:space="preserve">
      2) мемлекеттік қызметті алу үшін Мемлекеттік корпорацияның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қызмет берушіге жібереді және ЭЦҚ-мен қол қояды, қызметті алушыға қызмет көрсетудің барынша жіберілетін уақыты – 15 (он бес) минут;</w:t>
      </w:r>
    </w:p>
    <w:bookmarkEnd w:id="268"/>
    <w:bookmarkStart w:name="z280" w:id="269"/>
    <w:p>
      <w:pPr>
        <w:spacing w:after="0"/>
        <w:ind w:left="0"/>
        <w:jc w:val="both"/>
      </w:pPr>
      <w:r>
        <w:rPr>
          <w:rFonts w:ascii="Times New Roman"/>
          <w:b w:val="false"/>
          <w:i w:val="false"/>
          <w:color w:val="000000"/>
          <w:sz w:val="28"/>
        </w:rPr>
        <w:t>
      3) Мемлекеттік корпорация арқылы құжаттарды қабылдау кезінде қызмет алушыға құжаттардың қабылданғаны туралы қолхат беріледі;</w:t>
      </w:r>
    </w:p>
    <w:bookmarkEnd w:id="269"/>
    <w:bookmarkStart w:name="z281" w:id="270"/>
    <w:p>
      <w:pPr>
        <w:spacing w:after="0"/>
        <w:ind w:left="0"/>
        <w:jc w:val="both"/>
      </w:pPr>
      <w:r>
        <w:rPr>
          <w:rFonts w:ascii="Times New Roman"/>
          <w:b w:val="false"/>
          <w:i w:val="false"/>
          <w:color w:val="000000"/>
          <w:sz w:val="28"/>
        </w:rPr>
        <w:t>
      4) тиісті құжаттар қабылданғаны туралы қолхат негізінде, жеке куәлік ұсынған жағдайда (немесе өкілдің нотариалды расталған сенімхаты) дайын құжаттарды беру жүзеге асырылады.</w:t>
      </w:r>
    </w:p>
    <w:bookmarkEnd w:id="270"/>
    <w:bookmarkStart w:name="z282" w:id="271"/>
    <w:p>
      <w:pPr>
        <w:spacing w:after="0"/>
        <w:ind w:left="0"/>
        <w:jc w:val="both"/>
      </w:pPr>
      <w:r>
        <w:rPr>
          <w:rFonts w:ascii="Times New Roman"/>
          <w:b w:val="false"/>
          <w:i w:val="false"/>
          <w:color w:val="000000"/>
          <w:sz w:val="28"/>
        </w:rPr>
        <w:t>
      Портал арқылы мемлекеттік қызметті көрсету:</w:t>
      </w:r>
    </w:p>
    <w:bookmarkEnd w:id="271"/>
    <w:bookmarkStart w:name="z283" w:id="272"/>
    <w:p>
      <w:pPr>
        <w:spacing w:after="0"/>
        <w:ind w:left="0"/>
        <w:jc w:val="both"/>
      </w:pPr>
      <w:r>
        <w:rPr>
          <w:rFonts w:ascii="Times New Roman"/>
          <w:b w:val="false"/>
          <w:i w:val="false"/>
          <w:color w:val="000000"/>
          <w:sz w:val="28"/>
        </w:rPr>
        <w:t>
      1) Портал арқылы ұсынылған құжаттарды қызмет берушінің құжат айналым бойынша басқармасының қызметкері қабылдайды және орындаушыға үлестіру үшін береді;</w:t>
      </w:r>
    </w:p>
    <w:bookmarkEnd w:id="272"/>
    <w:bookmarkStart w:name="z284" w:id="273"/>
    <w:p>
      <w:pPr>
        <w:spacing w:after="0"/>
        <w:ind w:left="0"/>
        <w:jc w:val="both"/>
      </w:pPr>
      <w:r>
        <w:rPr>
          <w:rFonts w:ascii="Times New Roman"/>
          <w:b w:val="false"/>
          <w:i w:val="false"/>
          <w:color w:val="000000"/>
          <w:sz w:val="28"/>
        </w:rPr>
        <w:t>
      2) көрсетілетін қызметті беруші ҚСжАЕК-не қызмет алушыға қатысты оған аудиторлық қызметпен айналысуға және лицензия алуға тыйым салатын заңды күшіне енген сот шешімдері жөнінде мәліметтер туралы электронды сұрау салуды жібереді және одан электронды жауап алады;</w:t>
      </w:r>
    </w:p>
    <w:bookmarkEnd w:id="273"/>
    <w:bookmarkStart w:name="z285" w:id="274"/>
    <w:p>
      <w:pPr>
        <w:spacing w:after="0"/>
        <w:ind w:left="0"/>
        <w:jc w:val="both"/>
      </w:pPr>
      <w:r>
        <w:rPr>
          <w:rFonts w:ascii="Times New Roman"/>
          <w:b w:val="false"/>
          <w:i w:val="false"/>
          <w:color w:val="000000"/>
          <w:sz w:val="28"/>
        </w:rPr>
        <w:t xml:space="preserve">
      3) орындаушы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мен – ҚСжАЕК-не электронды сұрау салудың жауабын қарайды және мемлекеттік қызметті көрсету туралы қорытындының жобасын және бұйрықты немесе одан бас тарту туралы дәлелді жауапты дайындайды;</w:t>
      </w:r>
    </w:p>
    <w:bookmarkEnd w:id="274"/>
    <w:bookmarkStart w:name="z286" w:id="275"/>
    <w:p>
      <w:pPr>
        <w:spacing w:after="0"/>
        <w:ind w:left="0"/>
        <w:jc w:val="both"/>
      </w:pPr>
      <w:r>
        <w:rPr>
          <w:rFonts w:ascii="Times New Roman"/>
          <w:b w:val="false"/>
          <w:i w:val="false"/>
          <w:color w:val="000000"/>
          <w:sz w:val="28"/>
        </w:rPr>
        <w:t>
      4) мемлекеттік қызметті көрсету туралы қорытынды жобасы мен бұйрық жобасы көрсетілетін қызметті берушінің квазимемлекеттік сектордың аудиті басқармасының басшысымен, заң қызметінің басшысымен келісіледі және оны қызмет берішінің басшысы бекітеді. Құжат айналым бойынша басқарманың қызметкері мемлекеттік қызметті көрсету туралы бұйрықты немесе бас тарту туралы дәлелді жауапты тіркейді;</w:t>
      </w:r>
    </w:p>
    <w:bookmarkEnd w:id="275"/>
    <w:bookmarkStart w:name="z287" w:id="276"/>
    <w:p>
      <w:pPr>
        <w:spacing w:after="0"/>
        <w:ind w:left="0"/>
        <w:jc w:val="both"/>
      </w:pPr>
      <w:r>
        <w:rPr>
          <w:rFonts w:ascii="Times New Roman"/>
          <w:b w:val="false"/>
          <w:i w:val="false"/>
          <w:color w:val="000000"/>
          <w:sz w:val="28"/>
        </w:rPr>
        <w:t>
      5) орындаушы қызметті берушінің квазимемлекеттік сектордың аудиті басқармасының басшысымен, заң қызметінің басшысымен келіскен лицензияны беру, қайта ресімдеу және телнұсқасын беру туралы шешім жобасын немесе мемлекеттік қызметті көрсетуден бас тарту туралы дәлелді жауапты Порталға шығарады және оған қызмет берушінің басшысы қол қояды.</w:t>
      </w:r>
    </w:p>
    <w:bookmarkEnd w:id="276"/>
    <w:bookmarkStart w:name="z288" w:id="277"/>
    <w:p>
      <w:pPr>
        <w:spacing w:after="0"/>
        <w:ind w:left="0"/>
        <w:jc w:val="both"/>
      </w:pPr>
      <w:r>
        <w:rPr>
          <w:rFonts w:ascii="Times New Roman"/>
          <w:b w:val="false"/>
          <w:i w:val="false"/>
          <w:color w:val="000000"/>
          <w:sz w:val="28"/>
        </w:rPr>
        <w:t xml:space="preserve">
       Веб-порталдар арқылы мемлекеттік қызметті көрсету кезіндегі функционалдық өзара іс-қимыл диаграммасы "Аудиторлық қызметті жүзеге асыруға лицензия беру" мемлекеттік көрсетілетін қызмет регламентіне </w:t>
      </w:r>
      <w:r>
        <w:rPr>
          <w:rFonts w:ascii="Times New Roman"/>
          <w:b w:val="false"/>
          <w:i w:val="false"/>
          <w:color w:val="000000"/>
          <w:sz w:val="28"/>
        </w:rPr>
        <w:t>қосымшада</w:t>
      </w:r>
      <w:r>
        <w:rPr>
          <w:rFonts w:ascii="Times New Roman"/>
          <w:b w:val="false"/>
          <w:i w:val="false"/>
          <w:color w:val="000000"/>
          <w:sz w:val="28"/>
        </w:rPr>
        <w:t xml:space="preserve"> сипатталған.</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90" w:id="278"/>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w:t>
      </w:r>
      <w:r>
        <w:br/>
      </w:r>
      <w:r>
        <w:rPr>
          <w:rFonts w:ascii="Times New Roman"/>
          <w:b/>
          <w:i w:val="false"/>
          <w:color w:val="000000"/>
        </w:rPr>
        <w:t>функционалдық өзара іс-қимыл диаграммасы</w:t>
      </w:r>
    </w:p>
    <w:bookmarkEnd w:id="278"/>
    <w:p>
      <w:pPr>
        <w:spacing w:after="0"/>
        <w:ind w:left="0"/>
        <w:jc w:val="left"/>
      </w:pP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