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8cbb" w14:textId="5da8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кедендік статистиканы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25 қаңтардағы № 64 бұйрығы. Қазақстан Республикасының Әділет министрлігінде 2018 жылғы 8 ақпанда № 16325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23-бабының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арнайы кедендік статистиканы жүйелі жүргізу мақсатында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кедендік статистиканы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"Арнайы кедендік статистиканы жүргізу қағидаларын бекіту туралы" Қазақстан Республикасы Қаржы министрінің 2017 жылғы 24 тамыздағы № 521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15778 болып тіркелген, 2017 жылғы 4 қазанда Қазақстан Республикасы нормативтiк құқықтық актiлерiнiң эталондық бақылау банкiсінде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 Г. Керімханова</w:t>
      </w:r>
    </w:p>
    <w:p>
      <w:pPr>
        <w:spacing w:after="0"/>
        <w:ind w:left="0"/>
        <w:jc w:val="both"/>
      </w:pPr>
      <w:r>
        <w:rPr>
          <w:rFonts w:ascii="Times New Roman"/>
          <w:b w:val="false"/>
          <w:i w:val="false"/>
          <w:color w:val="000000"/>
          <w:sz w:val="28"/>
        </w:rPr>
        <w:t>
      2018 жылғы 26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64 бұйрығымен бекітілді</w:t>
            </w:r>
          </w:p>
        </w:tc>
      </w:tr>
    </w:tbl>
    <w:bookmarkStart w:name="z11" w:id="9"/>
    <w:p>
      <w:pPr>
        <w:spacing w:after="0"/>
        <w:ind w:left="0"/>
        <w:jc w:val="left"/>
      </w:pPr>
      <w:r>
        <w:rPr>
          <w:rFonts w:ascii="Times New Roman"/>
          <w:b/>
          <w:i w:val="false"/>
          <w:color w:val="000000"/>
        </w:rPr>
        <w:t xml:space="preserve"> Арнайы кедендік статистиканы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Арнайы кедендік статистиканы жүргізу қағидалары (бұдан әрі - Қағидалар) "Қазақстан Республикасындағы кедендік реттеу туралы" 2017 жылғы 26 желтоқсандағы Қазақстан Республикасы Кодексінің (бұдан әрі – Кодекс) 23-бабының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Қаржы министрлігі Мемлекеттік кірістер комитетінің (бұдан әрі – Комитет) құрылымдық бөлімшелерінің арнайы кедендік статистикасын (деректерді жинақтау, қалыптастыру және ұсыну) жүргізу тәртібін айқындайды.</w:t>
      </w:r>
    </w:p>
    <w:bookmarkEnd w:id="11"/>
    <w:bookmarkStart w:name="z14" w:id="12"/>
    <w:p>
      <w:pPr>
        <w:spacing w:after="0"/>
        <w:ind w:left="0"/>
        <w:jc w:val="both"/>
      </w:pPr>
      <w:r>
        <w:rPr>
          <w:rFonts w:ascii="Times New Roman"/>
          <w:b w:val="false"/>
          <w:i w:val="false"/>
          <w:color w:val="000000"/>
          <w:sz w:val="28"/>
        </w:rPr>
        <w:t>
      2. Арнайы кедендік статистика мемлекеттік кірістер органдарының қызметін оңтайландыруға арналған жүйеленген мәліметтердің жиынтығын білдіреді.</w:t>
      </w:r>
    </w:p>
    <w:bookmarkEnd w:id="12"/>
    <w:bookmarkStart w:name="z15" w:id="13"/>
    <w:p>
      <w:pPr>
        <w:spacing w:after="0"/>
        <w:ind w:left="0"/>
        <w:jc w:val="both"/>
      </w:pPr>
      <w:r>
        <w:rPr>
          <w:rFonts w:ascii="Times New Roman"/>
          <w:b w:val="false"/>
          <w:i w:val="false"/>
          <w:color w:val="000000"/>
          <w:sz w:val="28"/>
        </w:rPr>
        <w:t>
      3. Арнайы кедендік статистиканың міндеттері:</w:t>
      </w:r>
    </w:p>
    <w:bookmarkEnd w:id="13"/>
    <w:bookmarkStart w:name="z16" w:id="14"/>
    <w:p>
      <w:pPr>
        <w:spacing w:after="0"/>
        <w:ind w:left="0"/>
        <w:jc w:val="both"/>
      </w:pPr>
      <w:r>
        <w:rPr>
          <w:rFonts w:ascii="Times New Roman"/>
          <w:b w:val="false"/>
          <w:i w:val="false"/>
          <w:color w:val="000000"/>
          <w:sz w:val="28"/>
        </w:rPr>
        <w:t>
      1) деректерді жинау және арнайы кедендік статистиканы жүргізу;</w:t>
      </w:r>
    </w:p>
    <w:bookmarkEnd w:id="14"/>
    <w:bookmarkStart w:name="z17" w:id="15"/>
    <w:p>
      <w:pPr>
        <w:spacing w:after="0"/>
        <w:ind w:left="0"/>
        <w:jc w:val="both"/>
      </w:pPr>
      <w:r>
        <w:rPr>
          <w:rFonts w:ascii="Times New Roman"/>
          <w:b w:val="false"/>
          <w:i w:val="false"/>
          <w:color w:val="000000"/>
          <w:sz w:val="28"/>
        </w:rPr>
        <w:t>
      2) нақты бағыттар бойынша аумақтық мемлекеттік кірістер органдарының қызметін неғұрлым объективті бағалау үшін арнайы кедендік статистиканың көрсеткіштерін, олардың жүйелерін әзірлеу;</w:t>
      </w:r>
    </w:p>
    <w:bookmarkEnd w:id="15"/>
    <w:bookmarkStart w:name="z18" w:id="16"/>
    <w:p>
      <w:pPr>
        <w:spacing w:after="0"/>
        <w:ind w:left="0"/>
        <w:jc w:val="both"/>
      </w:pPr>
      <w:r>
        <w:rPr>
          <w:rFonts w:ascii="Times New Roman"/>
          <w:b w:val="false"/>
          <w:i w:val="false"/>
          <w:color w:val="000000"/>
          <w:sz w:val="28"/>
        </w:rPr>
        <w:t>
      3) аумақтық мемлекеттік кірістер органдары ұсынатын есептілікті оңтайландыру бойынша ұсыныстарды әзірлеу болып табылады.</w:t>
      </w:r>
    </w:p>
    <w:bookmarkEnd w:id="16"/>
    <w:bookmarkStart w:name="z19" w:id="17"/>
    <w:p>
      <w:pPr>
        <w:spacing w:after="0"/>
        <w:ind w:left="0"/>
        <w:jc w:val="both"/>
      </w:pPr>
      <w:r>
        <w:rPr>
          <w:rFonts w:ascii="Times New Roman"/>
          <w:b w:val="false"/>
          <w:i w:val="false"/>
          <w:color w:val="000000"/>
          <w:sz w:val="28"/>
        </w:rPr>
        <w:t>
      4. Кедендік реттеу саласындағы мемлекеттік кірістер органдарының қызметі туралы мәліметтері арнайы кедендік статистиканың есепке алу объектісі болып табылады.</w:t>
      </w:r>
    </w:p>
    <w:bookmarkEnd w:id="17"/>
    <w:bookmarkStart w:name="z20" w:id="18"/>
    <w:p>
      <w:pPr>
        <w:spacing w:after="0"/>
        <w:ind w:left="0"/>
        <w:jc w:val="both"/>
      </w:pPr>
      <w:r>
        <w:rPr>
          <w:rFonts w:ascii="Times New Roman"/>
          <w:b w:val="false"/>
          <w:i w:val="false"/>
          <w:color w:val="000000"/>
          <w:sz w:val="28"/>
        </w:rPr>
        <w:t>
      5. Арнайы кедендік статистиканың есепке алу объектілеріне мынадай:</w:t>
      </w:r>
    </w:p>
    <w:bookmarkEnd w:id="18"/>
    <w:bookmarkStart w:name="z21" w:id="19"/>
    <w:p>
      <w:pPr>
        <w:spacing w:after="0"/>
        <w:ind w:left="0"/>
        <w:jc w:val="both"/>
      </w:pPr>
      <w:r>
        <w:rPr>
          <w:rFonts w:ascii="Times New Roman"/>
          <w:b w:val="false"/>
          <w:i w:val="false"/>
          <w:color w:val="000000"/>
          <w:sz w:val="28"/>
        </w:rPr>
        <w:t>
      1) мемлекеттік кірістер органдары жүйесінің ұйымдастырушылық құрылымы, оның ішінде кадр құрамы бойынша көрсеткіштер туралы;</w:t>
      </w:r>
    </w:p>
    <w:bookmarkEnd w:id="19"/>
    <w:bookmarkStart w:name="z22" w:id="20"/>
    <w:p>
      <w:pPr>
        <w:spacing w:after="0"/>
        <w:ind w:left="0"/>
        <w:jc w:val="both"/>
      </w:pPr>
      <w:r>
        <w:rPr>
          <w:rFonts w:ascii="Times New Roman"/>
          <w:b w:val="false"/>
          <w:i w:val="false"/>
          <w:color w:val="000000"/>
          <w:sz w:val="28"/>
        </w:rPr>
        <w:t>
      2) декларациялау көлемі туралы;</w:t>
      </w:r>
    </w:p>
    <w:bookmarkEnd w:id="20"/>
    <w:bookmarkStart w:name="z23" w:id="21"/>
    <w:p>
      <w:pPr>
        <w:spacing w:after="0"/>
        <w:ind w:left="0"/>
        <w:jc w:val="both"/>
      </w:pPr>
      <w:r>
        <w:rPr>
          <w:rFonts w:ascii="Times New Roman"/>
          <w:b w:val="false"/>
          <w:i w:val="false"/>
          <w:color w:val="000000"/>
          <w:sz w:val="28"/>
        </w:rPr>
        <w:t>
      3) кедендік реттеу саласында қызметті жүзеге асыратын тұлғалар туралы;</w:t>
      </w:r>
    </w:p>
    <w:bookmarkEnd w:id="21"/>
    <w:bookmarkStart w:name="z24" w:id="22"/>
    <w:p>
      <w:pPr>
        <w:spacing w:after="0"/>
        <w:ind w:left="0"/>
        <w:jc w:val="both"/>
      </w:pPr>
      <w:r>
        <w:rPr>
          <w:rFonts w:ascii="Times New Roman"/>
          <w:b w:val="false"/>
          <w:i w:val="false"/>
          <w:color w:val="000000"/>
          <w:sz w:val="28"/>
        </w:rPr>
        <w:t>
      4) бюджетке кедендік төлемдер мен салықтардың түсуі туралы;</w:t>
      </w:r>
    </w:p>
    <w:bookmarkEnd w:id="22"/>
    <w:bookmarkStart w:name="z25" w:id="23"/>
    <w:p>
      <w:pPr>
        <w:spacing w:after="0"/>
        <w:ind w:left="0"/>
        <w:jc w:val="both"/>
      </w:pPr>
      <w:r>
        <w:rPr>
          <w:rFonts w:ascii="Times New Roman"/>
          <w:b w:val="false"/>
          <w:i w:val="false"/>
          <w:color w:val="000000"/>
          <w:sz w:val="28"/>
        </w:rPr>
        <w:t>
      5) жүргізілген пост кедендік тексерулер туралы мәліметтер жатқызылады.</w:t>
      </w:r>
    </w:p>
    <w:bookmarkEnd w:id="23"/>
    <w:bookmarkStart w:name="z26" w:id="24"/>
    <w:p>
      <w:pPr>
        <w:spacing w:after="0"/>
        <w:ind w:left="0"/>
        <w:jc w:val="both"/>
      </w:pPr>
      <w:r>
        <w:rPr>
          <w:rFonts w:ascii="Times New Roman"/>
          <w:b w:val="false"/>
          <w:i w:val="false"/>
          <w:color w:val="000000"/>
          <w:sz w:val="28"/>
        </w:rPr>
        <w:t>
      6. Арнайы кедендік статистика деректерін мемлекеттік кірістер органдары қалыптастырады және оларға жүктелген міндеттерді орындау мақсатында пайдаланылады.</w:t>
      </w:r>
    </w:p>
    <w:bookmarkEnd w:id="24"/>
    <w:bookmarkStart w:name="z27" w:id="25"/>
    <w:p>
      <w:pPr>
        <w:spacing w:after="0"/>
        <w:ind w:left="0"/>
        <w:jc w:val="both"/>
      </w:pPr>
      <w:r>
        <w:rPr>
          <w:rFonts w:ascii="Times New Roman"/>
          <w:b w:val="false"/>
          <w:i w:val="false"/>
          <w:color w:val="000000"/>
          <w:sz w:val="28"/>
        </w:rPr>
        <w:t xml:space="preserve">
      7. Статистикалық мақсаттар үшін пайдаланылатын мәліметтерге Кодекстің </w:t>
      </w:r>
      <w:r>
        <w:rPr>
          <w:rFonts w:ascii="Times New Roman"/>
          <w:b w:val="false"/>
          <w:i w:val="false"/>
          <w:color w:val="000000"/>
          <w:sz w:val="28"/>
        </w:rPr>
        <w:t>19-бабының</w:t>
      </w:r>
      <w:r>
        <w:rPr>
          <w:rFonts w:ascii="Times New Roman"/>
          <w:b w:val="false"/>
          <w:i w:val="false"/>
          <w:color w:val="000000"/>
          <w:sz w:val="28"/>
        </w:rPr>
        <w:t xml:space="preserve"> ережелері қолданылады.</w:t>
      </w:r>
    </w:p>
    <w:bookmarkEnd w:id="25"/>
    <w:bookmarkStart w:name="z28" w:id="26"/>
    <w:p>
      <w:pPr>
        <w:spacing w:after="0"/>
        <w:ind w:left="0"/>
        <w:jc w:val="left"/>
      </w:pPr>
      <w:r>
        <w:rPr>
          <w:rFonts w:ascii="Times New Roman"/>
          <w:b/>
          <w:i w:val="false"/>
          <w:color w:val="000000"/>
        </w:rPr>
        <w:t xml:space="preserve"> 2-тарау. Арнайы кедендік статистиканы жүргізу тәртібі</w:t>
      </w:r>
    </w:p>
    <w:bookmarkEnd w:id="26"/>
    <w:bookmarkStart w:name="z29" w:id="27"/>
    <w:p>
      <w:pPr>
        <w:spacing w:after="0"/>
        <w:ind w:left="0"/>
        <w:jc w:val="both"/>
      </w:pPr>
      <w:r>
        <w:rPr>
          <w:rFonts w:ascii="Times New Roman"/>
          <w:b w:val="false"/>
          <w:i w:val="false"/>
          <w:color w:val="000000"/>
          <w:sz w:val="28"/>
        </w:rPr>
        <w:t>
      8. Арнайы кедендік статистиканы жүргізу арнайы кедендік статистиканы қалыптастыру үшін қажетті деректерді жинақтау және өңдеу жолымен жүзеге асырылады.</w:t>
      </w:r>
    </w:p>
    <w:bookmarkEnd w:id="27"/>
    <w:bookmarkStart w:name="z30" w:id="28"/>
    <w:p>
      <w:pPr>
        <w:spacing w:after="0"/>
        <w:ind w:left="0"/>
        <w:jc w:val="both"/>
      </w:pPr>
      <w:r>
        <w:rPr>
          <w:rFonts w:ascii="Times New Roman"/>
          <w:b w:val="false"/>
          <w:i w:val="false"/>
          <w:color w:val="000000"/>
          <w:sz w:val="28"/>
        </w:rPr>
        <w:t>
      9. Еуразиялық экономикалық одақтың және (немесе) Қазақстан Республикасының кеден заңнамасына сәйкес тұлғалар ұсынатын құжаттар мен мәліметтер негізінде Комитеттің ақпараттық жүйелеріндегі және аумақтық мемлекеттік кірістер органдары ұсынатын есептіліктердегі мәліметтер арнайы кедендік статистиканы қалыптастыруға арналған дерек көздері болып табылады.</w:t>
      </w:r>
    </w:p>
    <w:bookmarkEnd w:id="28"/>
    <w:bookmarkStart w:name="z31" w:id="29"/>
    <w:p>
      <w:pPr>
        <w:spacing w:after="0"/>
        <w:ind w:left="0"/>
        <w:jc w:val="both"/>
      </w:pPr>
      <w:r>
        <w:rPr>
          <w:rFonts w:ascii="Times New Roman"/>
          <w:b w:val="false"/>
          <w:i w:val="false"/>
          <w:color w:val="000000"/>
          <w:sz w:val="28"/>
        </w:rPr>
        <w:t>
      10. Арнайы кедендік статистика деректерін жинақтау мен қалыптастыруды Комитеттің тиісті құрылымдық бөлімшелері жүзеге асырады.</w:t>
      </w:r>
    </w:p>
    <w:bookmarkEnd w:id="29"/>
    <w:bookmarkStart w:name="z32" w:id="30"/>
    <w:p>
      <w:pPr>
        <w:spacing w:after="0"/>
        <w:ind w:left="0"/>
        <w:jc w:val="both"/>
      </w:pPr>
      <w:r>
        <w:rPr>
          <w:rFonts w:ascii="Times New Roman"/>
          <w:b w:val="false"/>
          <w:i w:val="false"/>
          <w:color w:val="000000"/>
          <w:sz w:val="28"/>
        </w:rPr>
        <w:t>
      11. Жиынтық ай сайынғы (өсу қорытындысымен) және жылдық ақпаратты қалыптастыру үшін Комитеттің құрылымдық бөлімшелері ай сайын есепті кезеңнен кейінгі бес жұмыс күнінен кешіктірмей Қазақстан Республикасының арнайы кедендік статистика деректерін жинақтау бөлігінде Комитеттің қызметіне үйлестіруді жүзеге асыратын құрылымдық бөлімшеге мемлекеттік кірістер органдары қызметінің әрбір көрсеткіштері бойынша қажетті мәліметтерді ұсынады.</w:t>
      </w:r>
    </w:p>
    <w:bookmarkEnd w:id="30"/>
    <w:bookmarkStart w:name="z33" w:id="31"/>
    <w:p>
      <w:pPr>
        <w:spacing w:after="0"/>
        <w:ind w:left="0"/>
        <w:jc w:val="both"/>
      </w:pPr>
      <w:r>
        <w:rPr>
          <w:rFonts w:ascii="Times New Roman"/>
          <w:b w:val="false"/>
          <w:i w:val="false"/>
          <w:color w:val="000000"/>
          <w:sz w:val="28"/>
        </w:rPr>
        <w:t>
      12. Ай сайынғы жиынтық ақпарат есепті кезеңнен кейінгі айдың 15-і күніне қалыптастырылады. Жыл сайынғы жиынтық ақпарат есепті жылдан кейінгі бірінші айдың 20-ы күніне қалыптасады.</w:t>
      </w:r>
    </w:p>
    <w:bookmarkEnd w:id="31"/>
    <w:bookmarkStart w:name="z34" w:id="32"/>
    <w:p>
      <w:pPr>
        <w:spacing w:after="0"/>
        <w:ind w:left="0"/>
        <w:jc w:val="both"/>
      </w:pPr>
      <w:r>
        <w:rPr>
          <w:rFonts w:ascii="Times New Roman"/>
          <w:b w:val="false"/>
          <w:i w:val="false"/>
          <w:color w:val="000000"/>
          <w:sz w:val="28"/>
        </w:rPr>
        <w:t xml:space="preserve">
      13. Қазақстан Республикасының арнайы кедендік статистика деректерін жинақтау бөлігінде Комитеттің қызметін үйлестіруді жүзеге асыратын құрылымдық бөлімше жиынтық ақпараттың жинақтауын жүзеге асырғаннан кейін,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арнайы кедендік статистиканың мемлекеттік кірістер органдары қызметінің негізгі көрсеткіштерін Комитеттің ftp–ресурсына (Комитеттің желісі бойынша файлдарды беру үшін арналған стандартты хаттама (ftp://kgd.gov.kz)) орналастырады.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кедендік статистиканы </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кедендік статистика</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Мемлекеттік кірістер органдары қызметінің негізгі көрсеткіштері Есепті кезең: 20__ жылғы "____" _____________</w:t>
      </w:r>
    </w:p>
    <w:p>
      <w:pPr>
        <w:spacing w:after="0"/>
        <w:ind w:left="0"/>
        <w:jc w:val="both"/>
      </w:pPr>
      <w:r>
        <w:rPr>
          <w:rFonts w:ascii="Times New Roman"/>
          <w:b w:val="false"/>
          <w:i w:val="false"/>
          <w:color w:val="000000"/>
          <w:sz w:val="28"/>
        </w:rPr>
        <w:t>
      Индекс: 1-КҚ</w:t>
      </w:r>
      <w:r>
        <w:br/>
      </w:r>
      <w:r>
        <w:rPr>
          <w:rFonts w:ascii="Times New Roman"/>
          <w:b w:val="false"/>
          <w:i w:val="false"/>
          <w:color w:val="000000"/>
          <w:sz w:val="28"/>
        </w:rPr>
        <w:t>
      Кезеңділігі: ай сайын/жылдық</w:t>
      </w:r>
      <w:r>
        <w:br/>
      </w:r>
      <w:r>
        <w:rPr>
          <w:rFonts w:ascii="Times New Roman"/>
          <w:b w:val="false"/>
          <w:i w:val="false"/>
          <w:color w:val="000000"/>
          <w:sz w:val="28"/>
        </w:rPr>
        <w:t>
      Ұсынады: Комитеттің ақпараттық жүйелерінде қамтылған мәліметтердің және аумақтық мемлекеттік кірістер органдары ұсынатын есептіліктердің негізінде Комитеттің құрылымдық бөлімшелері.</w:t>
      </w:r>
      <w:r>
        <w:br/>
      </w:r>
      <w:r>
        <w:rPr>
          <w:rFonts w:ascii="Times New Roman"/>
          <w:b w:val="false"/>
          <w:i w:val="false"/>
          <w:color w:val="000000"/>
          <w:sz w:val="28"/>
        </w:rPr>
        <w:t>
      Нысан қайда ұсынылады: Комитеттің қызметін Қазақстан Республикасының арнайы кедендік статистика деректерін жинақтау бөлігінде үйлестіруді жүзеге асыратын құрылымдық бөлімшеге.</w:t>
      </w:r>
      <w:r>
        <w:br/>
      </w:r>
      <w:r>
        <w:rPr>
          <w:rFonts w:ascii="Times New Roman"/>
          <w:b w:val="false"/>
          <w:i w:val="false"/>
          <w:color w:val="000000"/>
          <w:sz w:val="28"/>
        </w:rPr>
        <w:t>
      Ұсыну мерзімі: ай сайын есепті кезеңнен кейінгі айдың 15-і күніне. Жыл сайын есепті жылдан кейінгі бірінші айдың 20-ы күніне.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2"/>
        <w:gridCol w:w="916"/>
        <w:gridCol w:w="2946"/>
        <w:gridCol w:w="2946"/>
      </w:tblGrid>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деректер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кезең</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кезең</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департаменттерінің саны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кедендердің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кедендердің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кеден бекеттерінің саны, оның ішінде: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орталығы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кеден бекеттерінің саны, оның ішінде бақылау-өткізу пункттері: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Декларациялаудың көлемі</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құралдарының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жол тасымалдау кітапшалары (ХЖТ)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транзиттік декларациялардың жалпы саны (ТД)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тауарларға арналған декларациялар саны (Экспорт-10)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Ресімделген тауарларға арналған декларациялар саны (Импорт-40)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кедендік рәсімімен шығарылған тауарлардың кедендік тазартуының орташа уақыты (Экспорт-10)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шығару кедендік рәсімімен шығарылған тауарлардың кедендік тазартуының орташа уақыты (Импорт-40)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жүйесін қолданудың нәтежелілігі</w:t>
            </w:r>
            <w:r>
              <w:rPr>
                <w:rFonts w:ascii="Times New Roman"/>
                <w:b w:val="false"/>
                <w:i w:val="false"/>
                <w:color w:val="000000"/>
                <w:vertAlign w:val="superscript"/>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өткізу пункттеріндегі кедендік операциялардың орташа уақыты (тәулік бойы жұмыс режимімен)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реттеу саласында қызметті жүзеге асыратын тұлғалар туралы ақпарат</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сәйкес кеден өкілдерінің саны</w:t>
            </w:r>
            <w:r>
              <w:rPr>
                <w:rFonts w:ascii="Times New Roman"/>
                <w:b w:val="false"/>
                <w:i w:val="false"/>
                <w:color w:val="000000"/>
                <w:vertAlign w:val="superscript"/>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сәйкес кедендік тасымалдаушылар саны</w:t>
            </w:r>
            <w:r>
              <w:rPr>
                <w:rFonts w:ascii="Times New Roman"/>
                <w:b w:val="false"/>
                <w:i w:val="false"/>
                <w:color w:val="000000"/>
                <w:vertAlign w:val="superscript"/>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Уәкiлетті экономикалық операторлар тізіліміне сәйкес уәкiлетті экономикалық операторлар саны (УЭО)</w:t>
            </w:r>
            <w:r>
              <w:rPr>
                <w:rFonts w:ascii="Times New Roman"/>
                <w:b w:val="false"/>
                <w:i w:val="false"/>
                <w:color w:val="000000"/>
                <w:vertAlign w:val="superscript"/>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 тізіліміне сәйкес уақытша сақтау қоймалары иелерінің саны (УСҚ)</w:t>
            </w:r>
            <w:r>
              <w:rPr>
                <w:rFonts w:ascii="Times New Roman"/>
                <w:b w:val="false"/>
                <w:i w:val="false"/>
                <w:color w:val="000000"/>
                <w:vertAlign w:val="superscript"/>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 тізіліміне сәйкес кеден қоймалары иелерінің саны</w:t>
            </w:r>
            <w:r>
              <w:rPr>
                <w:rFonts w:ascii="Times New Roman"/>
                <w:b w:val="false"/>
                <w:i w:val="false"/>
                <w:color w:val="000000"/>
                <w:vertAlign w:val="superscript"/>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 тізіліміне сәйкес бажсыз сауда дүкендері иелерінің саны</w:t>
            </w:r>
            <w:r>
              <w:rPr>
                <w:rFonts w:ascii="Times New Roman"/>
                <w:b w:val="false"/>
                <w:i w:val="false"/>
                <w:color w:val="000000"/>
                <w:vertAlign w:val="superscript"/>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иелері тізіліміне сәйкес еркін қойма иелерінің саны</w:t>
            </w:r>
            <w:r>
              <w:rPr>
                <w:rFonts w:ascii="Times New Roman"/>
                <w:b w:val="false"/>
                <w:i w:val="false"/>
                <w:color w:val="000000"/>
                <w:vertAlign w:val="superscript"/>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жұмыс істейтін</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төлемдер мен салықтардың түсуі</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кедендік баж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тауарларға арналған қосылған құн салығы (жалпы)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акциздер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төлемдердің жиынтығы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салықтардың бірыңғай ставкасы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 елдерінен бөлген импорттық әкелу баждар және қорғау баждары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пост кедендік тексерулер туралы</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кедендік тексерулер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көшпелі жоспарлы тексерулер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жоспардан тыс тексерулер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кедендік тексерулер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тексерістер саны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есептелген кедендік төлемдер және салықтар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алынған кедендік төлемдер және салықтар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мемлекеттік кірістер органдарының кадрлық құрамы</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мемлекеттік кірістер органдарының кеден бекеттерінің штат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 жүзіндегі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кеден бекеттерінде персоналдың тұрақтамаушылық деңгейі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Ескертпе.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Тәуекелдерді басқару жүйесімен тағайындалған, барлық жүргізілгендердің ішінен нәтижелі кедендік тексерудің үлесі</w:t>
      </w:r>
      <w:r>
        <w:br/>
      </w:r>
      <w:r>
        <w:rPr>
          <w:rFonts w:ascii="Times New Roman"/>
          <w:b w:val="false"/>
          <w:i w:val="false"/>
          <w:color w:val="000000"/>
          <w:sz w:val="28"/>
        </w:rPr>
        <w:t xml:space="preserve">
      Ескертпе.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Тізілімдер Еуразиялық экономикалық комиссиясы Алқасының 2012 жылғы 11 желтоқсандағы № 271 шешімімен бекітілген</w:t>
      </w:r>
      <w:r>
        <w:br/>
      </w:r>
      <w:r>
        <w:rPr>
          <w:rFonts w:ascii="Times New Roman"/>
          <w:b w:val="false"/>
          <w:i w:val="false"/>
          <w:color w:val="000000"/>
          <w:sz w:val="28"/>
        </w:rPr>
        <w:t xml:space="preserve">
      </w:t>
      </w:r>
      <w:r>
        <w:br/>
      </w:r>
      <w:r>
        <w:rPr>
          <w:rFonts w:ascii="Times New Roman"/>
          <w:b w:val="false"/>
          <w:i w:val="false"/>
          <w:color w:val="000000"/>
          <w:sz w:val="28"/>
        </w:rPr>
        <w:t xml:space="preserve">
      Бірінші басшы (немесе есепке қол қоюға уәкілетті тұлға)  </w:t>
      </w:r>
      <w:r>
        <w:br/>
      </w:r>
      <w:r>
        <w:rPr>
          <w:rFonts w:ascii="Times New Roman"/>
          <w:b w:val="false"/>
          <w:i w:val="false"/>
          <w:color w:val="000000"/>
          <w:sz w:val="28"/>
        </w:rPr>
        <w:t xml:space="preserve">
      Тегі, аты және әкесінің аты (ол болған кезде) (қолы)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"Мемлекеттік кірістер органдары қызметінің негізгі көрсеткіштері" деген нысанды толтыру бойынша түсіндірме көрсетілген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кедендік статистика </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7" w:id="33"/>
    <w:p>
      <w:pPr>
        <w:spacing w:after="0"/>
        <w:ind w:left="0"/>
        <w:jc w:val="left"/>
      </w:pPr>
      <w:r>
        <w:rPr>
          <w:rFonts w:ascii="Times New Roman"/>
          <w:b/>
          <w:i w:val="false"/>
          <w:color w:val="000000"/>
        </w:rPr>
        <w:t xml:space="preserve"> Арнайы кедендік статистика деректерін жинауға арналған нысанды толтыру бойынша түсіндірме</w:t>
      </w:r>
    </w:p>
    <w:bookmarkEnd w:id="33"/>
    <w:bookmarkStart w:name="z38" w:id="34"/>
    <w:p>
      <w:pPr>
        <w:spacing w:after="0"/>
        <w:ind w:left="0"/>
        <w:jc w:val="left"/>
      </w:pPr>
      <w:r>
        <w:rPr>
          <w:rFonts w:ascii="Times New Roman"/>
          <w:b/>
          <w:i w:val="false"/>
          <w:color w:val="000000"/>
        </w:rPr>
        <w:t xml:space="preserve"> 1. Жалпы ережелер</w:t>
      </w:r>
    </w:p>
    <w:bookmarkEnd w:id="34"/>
    <w:bookmarkStart w:name="z39" w:id="35"/>
    <w:p>
      <w:pPr>
        <w:spacing w:after="0"/>
        <w:ind w:left="0"/>
        <w:jc w:val="both"/>
      </w:pPr>
      <w:r>
        <w:rPr>
          <w:rFonts w:ascii="Times New Roman"/>
          <w:b w:val="false"/>
          <w:i w:val="false"/>
          <w:color w:val="000000"/>
          <w:sz w:val="28"/>
        </w:rPr>
        <w:t>
      1. Арнайы кедендік статистика деректерін жинауға арналған нысанды толтыру бойынша осы түсіндірме (бұдан әрі – Түсіндірме) арнайы кедендік статистика деректерін жинауға арналған нысанды толтыру бойынша бірыңғай талаптарды айқындайды (бұдан әрі – нысан).</w:t>
      </w:r>
    </w:p>
    <w:bookmarkEnd w:id="35"/>
    <w:bookmarkStart w:name="z40" w:id="36"/>
    <w:p>
      <w:pPr>
        <w:spacing w:after="0"/>
        <w:ind w:left="0"/>
        <w:jc w:val="both"/>
      </w:pPr>
      <w:r>
        <w:rPr>
          <w:rFonts w:ascii="Times New Roman"/>
          <w:b w:val="false"/>
          <w:i w:val="false"/>
          <w:color w:val="000000"/>
          <w:sz w:val="28"/>
        </w:rPr>
        <w:t xml:space="preserve">
      2.Нысан "Қазақстан Республикасындағы кедендік реттеу туралы" 2017 жылғы 26 желтоқсандағы Қазақстан Республикасы Кодексінің 23-бабының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арнайы кедендік статистиканы жүйелі жүргізу мақсатында әзірленді.</w:t>
      </w:r>
    </w:p>
    <w:bookmarkEnd w:id="36"/>
    <w:bookmarkStart w:name="z41" w:id="37"/>
    <w:p>
      <w:pPr>
        <w:spacing w:after="0"/>
        <w:ind w:left="0"/>
        <w:jc w:val="both"/>
      </w:pPr>
      <w:r>
        <w:rPr>
          <w:rFonts w:ascii="Times New Roman"/>
          <w:b w:val="false"/>
          <w:i w:val="false"/>
          <w:color w:val="000000"/>
          <w:sz w:val="28"/>
        </w:rPr>
        <w:t>
      3. Нысанды Комитеттің ақпараттық жүйелерінде қамтылған мәліметтердің және аумақтық мемлекеттік кірістер органдары ұсынатын ай сайын есептіліктер негізінде Комитеттің құрылымдық бөлімшелері толтырады.</w:t>
      </w:r>
    </w:p>
    <w:bookmarkEnd w:id="37"/>
    <w:bookmarkStart w:name="z42" w:id="38"/>
    <w:p>
      <w:pPr>
        <w:spacing w:after="0"/>
        <w:ind w:left="0"/>
        <w:jc w:val="both"/>
      </w:pPr>
      <w:r>
        <w:rPr>
          <w:rFonts w:ascii="Times New Roman"/>
          <w:b w:val="false"/>
          <w:i w:val="false"/>
          <w:color w:val="000000"/>
          <w:sz w:val="28"/>
        </w:rPr>
        <w:t>
      4. Ай сайынғы жиынтық ақпарат есепті кезеңнен кейінгі айдың 15-і күніне ұсынылады. Жыл сайынғы жиынтық ақпарат – есепті жылдан кейінгі бірінші айдың 20-ы күніне.</w:t>
      </w:r>
    </w:p>
    <w:bookmarkEnd w:id="38"/>
    <w:bookmarkStart w:name="z43" w:id="39"/>
    <w:p>
      <w:pPr>
        <w:spacing w:after="0"/>
        <w:ind w:left="0"/>
        <w:jc w:val="both"/>
      </w:pPr>
      <w:r>
        <w:rPr>
          <w:rFonts w:ascii="Times New Roman"/>
          <w:b w:val="false"/>
          <w:i w:val="false"/>
          <w:color w:val="000000"/>
          <w:sz w:val="28"/>
        </w:rPr>
        <w:t xml:space="preserve">
      5. Нысанға бірінші басшы (немесе нысанға қол қоюға уәкілетті тұлға) қол қояды, күні, айы, жылы  көрсетіледі. </w:t>
      </w:r>
    </w:p>
    <w:bookmarkEnd w:id="39"/>
    <w:bookmarkStart w:name="z44" w:id="40"/>
    <w:p>
      <w:pPr>
        <w:spacing w:after="0"/>
        <w:ind w:left="0"/>
        <w:jc w:val="left"/>
      </w:pPr>
      <w:r>
        <w:rPr>
          <w:rFonts w:ascii="Times New Roman"/>
          <w:b/>
          <w:i w:val="false"/>
          <w:color w:val="000000"/>
        </w:rPr>
        <w:t xml:space="preserve"> 2. Нысанды толтыру бойынша түсіндірме</w:t>
      </w:r>
    </w:p>
    <w:bookmarkEnd w:id="40"/>
    <w:bookmarkStart w:name="z45" w:id="41"/>
    <w:p>
      <w:pPr>
        <w:spacing w:after="0"/>
        <w:ind w:left="0"/>
        <w:jc w:val="both"/>
      </w:pPr>
      <w:r>
        <w:rPr>
          <w:rFonts w:ascii="Times New Roman"/>
          <w:b w:val="false"/>
          <w:i w:val="false"/>
          <w:color w:val="000000"/>
          <w:sz w:val="28"/>
        </w:rPr>
        <w:t>
      6. "Жалпы ақпарат" деген бөлімде:</w:t>
      </w:r>
    </w:p>
    <w:bookmarkEnd w:id="41"/>
    <w:p>
      <w:pPr>
        <w:spacing w:after="0"/>
        <w:ind w:left="0"/>
        <w:jc w:val="both"/>
      </w:pPr>
      <w:r>
        <w:rPr>
          <w:rFonts w:ascii="Times New Roman"/>
          <w:b w:val="false"/>
          <w:i w:val="false"/>
          <w:color w:val="000000"/>
          <w:sz w:val="28"/>
        </w:rPr>
        <w:t xml:space="preserve">
      3-бағанада ұсынылатын кезең ішіндегі кеден бағыты, оның ішінде бөлімшелер бойынша (дербес кедендер, бағынысты кедендер, ішкі кеден бекеттері, шекара маңындағы кеден бекеттері) бөлігінде аумақтық мемлекеттік кірістер органдарының саны көрсетіледі; </w:t>
      </w:r>
    </w:p>
    <w:p>
      <w:pPr>
        <w:spacing w:after="0"/>
        <w:ind w:left="0"/>
        <w:jc w:val="both"/>
      </w:pPr>
      <w:r>
        <w:rPr>
          <w:rFonts w:ascii="Times New Roman"/>
          <w:b w:val="false"/>
          <w:i w:val="false"/>
          <w:color w:val="000000"/>
          <w:sz w:val="28"/>
        </w:rPr>
        <w:t>
      4-бағанада өткен ұқсас кезең ішіндегі кеден бағыты, оның ішінде бөлімшелер бойынша (дербес кедендер, бағынысты кедендер, ішкі кеден бекеттері, шекара маңындағы кеден бекеттері) бөлігінде аумақтық мемлекеттік кірістер органдарының саны көрсетіледі.</w:t>
      </w:r>
    </w:p>
    <w:bookmarkStart w:name="z46" w:id="42"/>
    <w:p>
      <w:pPr>
        <w:spacing w:after="0"/>
        <w:ind w:left="0"/>
        <w:jc w:val="both"/>
      </w:pPr>
      <w:r>
        <w:rPr>
          <w:rFonts w:ascii="Times New Roman"/>
          <w:b w:val="false"/>
          <w:i w:val="false"/>
          <w:color w:val="000000"/>
          <w:sz w:val="28"/>
        </w:rPr>
        <w:t>
      7. "Декларациялаудың көлемі" деген бөлімде:</w:t>
      </w:r>
    </w:p>
    <w:bookmarkEnd w:id="42"/>
    <w:p>
      <w:pPr>
        <w:spacing w:after="0"/>
        <w:ind w:left="0"/>
        <w:jc w:val="both"/>
      </w:pPr>
      <w:r>
        <w:rPr>
          <w:rFonts w:ascii="Times New Roman"/>
          <w:b w:val="false"/>
          <w:i w:val="false"/>
          <w:color w:val="000000"/>
          <w:sz w:val="28"/>
        </w:rPr>
        <w:t>
      3-бағанада ұсынылатын кезең ішіндегі тиісті жолдарда белгіленген өлшем бірлікке сәйкес сандық деректер (жеке тұлғалар, теміржол құралдары, автокөлік құралдары, халықаралық жол тасымалдау кітапшалары, ресімделген транзиттік декларациялар, ресімделген тауарларға арналған декларациялар (Экспорт-10), ресімделген тауарларға арналған декларациялар (Импорт-40), экспорттың кедендік рәсімі бойынша шығарылған тауарларды кедендік тазартудың орташа уақыты (Экспорт-10), ішкі тұтыну үшін шығару кедендік рәсімі бойынша шығарылған тауарларды кедендік тазартудың орташа уақыты (Импорт-40), тәуекелдерді басқару жүйесін қолданудың нәтежелілігі, автомобиль өткізу пункттеріндегі кедендік операциялардың орташа уақыты (тәулік бойы жұмыс режимімен)) көрсетіледі;</w:t>
      </w:r>
    </w:p>
    <w:p>
      <w:pPr>
        <w:spacing w:after="0"/>
        <w:ind w:left="0"/>
        <w:jc w:val="both"/>
      </w:pPr>
      <w:r>
        <w:rPr>
          <w:rFonts w:ascii="Times New Roman"/>
          <w:b w:val="false"/>
          <w:i w:val="false"/>
          <w:color w:val="000000"/>
          <w:sz w:val="28"/>
        </w:rPr>
        <w:t>
      4-бағанада өткен ұқсас кезең ішіндегі тиісті жолдарда белгіленген өлшем бірлікке сәйкес сандық деректер (жеке тұлғалар, теміржол құралдары, автокөлік құралдары, халықаралық жол тасымалдау кітапшалары, ресімделген транзиттік декларациялар, ресімделген тауарларға арналған декларациялар (Экспорт-10), ресімделген тауарларға арналған декларациялар (Импорт-40), экспорттың кедендік рәсімі бойынша шығарылған тауарларды кедендік тазартудың орташа уақыты (Экспорт-10), ішкі тұтыну үшін шығару кедендік рәсімі бойынша шығарылған тауарларды кедендік тазартудың орташа уақыты (Импорт-40), тәуекелдерді басқару жүйесін қолданудың нәтежелілігі, автомобиль өткізу пункттеріндегі кедендік операциялардың орташа уақыты (тәулік бойы жұмыс режимімен)) көрсетіледі.</w:t>
      </w:r>
    </w:p>
    <w:bookmarkStart w:name="z47" w:id="43"/>
    <w:p>
      <w:pPr>
        <w:spacing w:after="0"/>
        <w:ind w:left="0"/>
        <w:jc w:val="both"/>
      </w:pPr>
      <w:r>
        <w:rPr>
          <w:rFonts w:ascii="Times New Roman"/>
          <w:b w:val="false"/>
          <w:i w:val="false"/>
          <w:color w:val="000000"/>
          <w:sz w:val="28"/>
        </w:rPr>
        <w:t>
      8. "Кедендік реттеу саласында қызметті жүзеге асыратын тұлғалар туралы ақпарат" деген бөлімде:</w:t>
      </w:r>
    </w:p>
    <w:bookmarkEnd w:id="43"/>
    <w:p>
      <w:pPr>
        <w:spacing w:after="0"/>
        <w:ind w:left="0"/>
        <w:jc w:val="both"/>
      </w:pPr>
      <w:r>
        <w:rPr>
          <w:rFonts w:ascii="Times New Roman"/>
          <w:b w:val="false"/>
          <w:i w:val="false"/>
          <w:color w:val="000000"/>
          <w:sz w:val="28"/>
        </w:rPr>
        <w:t xml:space="preserve">
      3-бағанада ұсынылатын кезең ішіндегі кеден өкілдері, кедендік тасымалдаушылар, уәкiлетті экономикалық операторлар (УЭО), уақытша сақтау қоймаларының иелері (УСҚ), кеден қоймалары иелері, бажсыз сауда дүкендері иелері, еркін қойма иелері (жалпы және жұмыс істейтін) бойынша бөлігінде кедендік реттеу саласында қызметті жүзеге асыратын тұлғалар бойынша сандық мәліметтер көрсетіледі; </w:t>
      </w:r>
    </w:p>
    <w:p>
      <w:pPr>
        <w:spacing w:after="0"/>
        <w:ind w:left="0"/>
        <w:jc w:val="both"/>
      </w:pPr>
      <w:r>
        <w:rPr>
          <w:rFonts w:ascii="Times New Roman"/>
          <w:b w:val="false"/>
          <w:i w:val="false"/>
          <w:color w:val="000000"/>
          <w:sz w:val="28"/>
        </w:rPr>
        <w:t>
      4-бағанада өткен ұқсас кезең ішіндегі кеден өкілдері, кедендік тасымалдаушылар, уәкiлетті экономикалық операторлар (УЭО), уақытша сақтау қоймаларының иелері (УСҚ), кеден қоймалары иелері, бажсыз сауда дүкендері иелері, еркін қойма иелері (жалпы және жұмыс істейтін) бойынша бөлігінде кедендік реттеу саласында қызметті жүзеге асыратын тұлғалар бойынша сандық мәліметтер көрсетіледі.</w:t>
      </w:r>
    </w:p>
    <w:bookmarkStart w:name="z48" w:id="44"/>
    <w:p>
      <w:pPr>
        <w:spacing w:after="0"/>
        <w:ind w:left="0"/>
        <w:jc w:val="both"/>
      </w:pPr>
      <w:r>
        <w:rPr>
          <w:rFonts w:ascii="Times New Roman"/>
          <w:b w:val="false"/>
          <w:i w:val="false"/>
          <w:color w:val="000000"/>
          <w:sz w:val="28"/>
        </w:rPr>
        <w:t>
      9. "Бюджетке кедендік төлемдер мен салықтардың түсуі" деген бөлімде:</w:t>
      </w:r>
    </w:p>
    <w:bookmarkEnd w:id="44"/>
    <w:p>
      <w:pPr>
        <w:spacing w:after="0"/>
        <w:ind w:left="0"/>
        <w:jc w:val="both"/>
      </w:pPr>
      <w:r>
        <w:rPr>
          <w:rFonts w:ascii="Times New Roman"/>
          <w:b w:val="false"/>
          <w:i w:val="false"/>
          <w:color w:val="000000"/>
          <w:sz w:val="28"/>
        </w:rPr>
        <w:t xml:space="preserve">
      3-бағанада ұсынылатын кезең ішіндегі сома бөлігінде бюджетке келіп түскен кедендік төлемдер мен салықтар бойынша сандық деректер көрсетіледі; </w:t>
      </w:r>
    </w:p>
    <w:p>
      <w:pPr>
        <w:spacing w:after="0"/>
        <w:ind w:left="0"/>
        <w:jc w:val="both"/>
      </w:pPr>
      <w:r>
        <w:rPr>
          <w:rFonts w:ascii="Times New Roman"/>
          <w:b w:val="false"/>
          <w:i w:val="false"/>
          <w:color w:val="000000"/>
          <w:sz w:val="28"/>
        </w:rPr>
        <w:t>
      4-бағанада өткен ұқсас кезең ішіндегі сома бөлігінде бюджетке келіп түскен кедендік төлемдер мен салықтар бойынша сандық деректер көрсетіледі.</w:t>
      </w:r>
    </w:p>
    <w:bookmarkStart w:name="z49" w:id="45"/>
    <w:p>
      <w:pPr>
        <w:spacing w:after="0"/>
        <w:ind w:left="0"/>
        <w:jc w:val="both"/>
      </w:pPr>
      <w:r>
        <w:rPr>
          <w:rFonts w:ascii="Times New Roman"/>
          <w:b w:val="false"/>
          <w:i w:val="false"/>
          <w:color w:val="000000"/>
          <w:sz w:val="28"/>
        </w:rPr>
        <w:t>
      10. "Жүргізілген пост кедендік тексерулер туралы" деген бөлімде:</w:t>
      </w:r>
    </w:p>
    <w:bookmarkEnd w:id="45"/>
    <w:p>
      <w:pPr>
        <w:spacing w:after="0"/>
        <w:ind w:left="0"/>
        <w:jc w:val="both"/>
      </w:pPr>
      <w:r>
        <w:rPr>
          <w:rFonts w:ascii="Times New Roman"/>
          <w:b w:val="false"/>
          <w:i w:val="false"/>
          <w:color w:val="000000"/>
          <w:sz w:val="28"/>
        </w:rPr>
        <w:t>
      3-бағанада ұсынылатын кезең ішіндегі аумақтық мемлекеттік кірістер органдарының жүргізген посткедендік тексерулер (кедендік тексерулер, көшпелі жоспардан тыс тексерулер), сондай-ақ қоса есептелген және өндіріліп алынған кедендік төлемдер және салықтар бойынша сандық деректер көрсетіледі;</w:t>
      </w:r>
    </w:p>
    <w:p>
      <w:pPr>
        <w:spacing w:after="0"/>
        <w:ind w:left="0"/>
        <w:jc w:val="both"/>
      </w:pPr>
      <w:r>
        <w:rPr>
          <w:rFonts w:ascii="Times New Roman"/>
          <w:b w:val="false"/>
          <w:i w:val="false"/>
          <w:color w:val="000000"/>
          <w:sz w:val="28"/>
        </w:rPr>
        <w:t>
      4-бағанада өткен ұқсас кезең ішіндегі аумақтық мемлекеттік кірістер органдарының жүргізген посткедендік тексерулер (кедендік тексерулер, көшпелі жоспардан тыс тексерулер), сондай-ақ қоса есептелген және өндіріліп алынған кедендік төлемдер және салықтар бойынша сандық деректер көрсетіледі.</w:t>
      </w:r>
    </w:p>
    <w:bookmarkStart w:name="z50" w:id="46"/>
    <w:p>
      <w:pPr>
        <w:spacing w:after="0"/>
        <w:ind w:left="0"/>
        <w:jc w:val="both"/>
      </w:pPr>
      <w:r>
        <w:rPr>
          <w:rFonts w:ascii="Times New Roman"/>
          <w:b w:val="false"/>
          <w:i w:val="false"/>
          <w:color w:val="000000"/>
          <w:sz w:val="28"/>
        </w:rPr>
        <w:t>
      11. "Аумақтық мемлекеттік кірістер органдарының кадрлық құрамы" деген бөлімде:</w:t>
      </w:r>
    </w:p>
    <w:bookmarkEnd w:id="46"/>
    <w:p>
      <w:pPr>
        <w:spacing w:after="0"/>
        <w:ind w:left="0"/>
        <w:jc w:val="both"/>
      </w:pPr>
      <w:r>
        <w:rPr>
          <w:rFonts w:ascii="Times New Roman"/>
          <w:b w:val="false"/>
          <w:i w:val="false"/>
          <w:color w:val="000000"/>
          <w:sz w:val="28"/>
        </w:rPr>
        <w:t>
      3-бағанада ұсынылатын кезең ішіндегі аумақтық мемлекеттік кірістер органдарының кеден бекеттерінің ресми және іс жүзіндегі саны бойынша сандық деректер көрсетіледі;</w:t>
      </w:r>
    </w:p>
    <w:p>
      <w:pPr>
        <w:spacing w:after="0"/>
        <w:ind w:left="0"/>
        <w:jc w:val="both"/>
      </w:pPr>
      <w:r>
        <w:rPr>
          <w:rFonts w:ascii="Times New Roman"/>
          <w:b w:val="false"/>
          <w:i w:val="false"/>
          <w:color w:val="000000"/>
          <w:sz w:val="28"/>
        </w:rPr>
        <w:t>
      4-бағанада белгіленген өлшем бірлікке сәйкес өткен ұқсас кезең ішіндегі аумақтық мемлекеттік кірістер органдары кеден бекеттерінің ресми және іс жүзіндегі саны бойынша сандық деректері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