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c3ba" w14:textId="8b3c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15 қаңтардағы № 25 бұйрығы. Қазақстан Республикасының Әділет министрлігінде 2018 жылғы 5 ақпанда № 16306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жабықтаудың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(Қ.Ә. Сұлтанбаев)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 басылымдарына ресми жариялауға жіберуді; </w:t>
      </w:r>
    </w:p>
    <w:p>
      <w:pPr>
        <w:spacing w:after="0"/>
        <w:ind w:left="0"/>
        <w:jc w:val="both"/>
      </w:pPr>
      <w:r>
        <w:rPr>
          <w:rFonts w:ascii="Times New Roman"/>
          <w:b w:val="false"/>
          <w:i w:val="false"/>
          <w:color w:val="000000"/>
          <w:sz w:val="28"/>
        </w:rPr>
        <w:t>
      4) осы бұйрық ресми жаряланғаннан кейін оны Қазақстан Республикасы Ішкі істер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Б.Б. Бисенқұловқа және Қазақстан Республикасы Ішкі істер министрлігінің Тыл департаментіне (Қ.Ә. Сұлтанбаев)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2018 жылғы 18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15 қаңтардағы</w:t>
            </w:r>
            <w:r>
              <w:br/>
            </w:r>
            <w:r>
              <w:rPr>
                <w:rFonts w:ascii="Times New Roman"/>
                <w:b w:val="false"/>
                <w:i w:val="false"/>
                <w:color w:val="000000"/>
                <w:sz w:val="20"/>
              </w:rPr>
              <w:t xml:space="preserve">№ 25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жабықтаудың заттай нормалары 1-кесте. Қазақстан Республикасы ішкі істер органдарының қызметтік үй-жайларына арналған</w:t>
      </w:r>
    </w:p>
    <w:bookmarkEnd w:id="5"/>
    <w:p>
      <w:pPr>
        <w:spacing w:after="0"/>
        <w:ind w:left="0"/>
        <w:jc w:val="both"/>
      </w:pPr>
      <w:r>
        <w:rPr>
          <w:rFonts w:ascii="Times New Roman"/>
          <w:b w:val="false"/>
          <w:i w:val="false"/>
          <w:color w:val="ff0000"/>
          <w:sz w:val="28"/>
        </w:rPr>
        <w:t xml:space="preserve">
      Ескерту. Заттай нормалар жаңа редакцияда – ҚР Ішкі істер министрінің 31.12.2022 </w:t>
      </w:r>
      <w:r>
        <w:rPr>
          <w:rFonts w:ascii="Times New Roman"/>
          <w:b w:val="false"/>
          <w:i w:val="false"/>
          <w:color w:val="ff0000"/>
          <w:sz w:val="28"/>
        </w:rPr>
        <w:t>№ 1021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мүкәммал және құрал-жабдықтың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Ішкі істер министрінің, министрдің орынбасарларының, аппарат басшысының, комитеттер төрағаларының, облыстардың, республикалық маңызы бар қалалардың, астананың ПД, ҚАЖД және Көліктегі ПД бастықтарының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Демалыс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диспенсері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Душ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Унитаз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Сөресі бар раковина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Ішкі істер министрінің, министрдің орынбасарларының, аппарат басшысының, комитеттер төрағаларының, облыстардың, республикалық маңызы бар қалалардың, ПД, ҚАЖД және Көліктегі ПД бастықтарының қабылдау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кабинетіне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Ахуалдық және акт залдары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елтаңбасы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Отырыстарға арналған мәжіліс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Келіссөздерге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Комитеттер төрағалары орынбасарларының, Қазақстан Республикасы ІІМ департаменттері бастықтарының және олардың орынбасарларының, облыстардың, республикалық маңызы бар қалалардың ПД, ҚАЖД және Көліктегі ПД бастықтары орынбасарларының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Комитеттер төрағалары орынбасарларының, ҚР ІІМ департаменттері бастықтары мен бастықтарының орынбасарларының, облыстардың, республикалық маңызы бар қалалардың ҚАЖД және көліктегі ЖП бастықтары орынбасарларының және ҚР ІІМ дербес басқармалары бастықтарының қабылдау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ПД, ҚАЖД және Көліктегі ПД басқармалары, бөлімдері, бөлімшелері бастықтарының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басқарма бастықтары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Қазақстан Республикасы ІІМ аппаратарының, облыстардың, республикалық маңызы бар қалалардың, астананың ПД, ҚАЖД және Көліктегі ПД қызметкерлерінің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Психологтар мен полиграфологтар кабинеті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дұрыстығын анықтайтын арнайы техникалық жабдық (полиграф)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арнайы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жапқыш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психодиагностикалық кешенді бағдарлама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дыбысбейнеконтенті бар шағын бейне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Релаксация креслосы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тақта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күйзелісті басуға арналған су мен ауа бейнеленген релаксациялық ландшафт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 (2 х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ылғалдағыш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құрал-жабдықтары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және ынталандыру аппараттарының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Қазақстан Республикасы ІІМ мемлекеттік мекемелері бастықтарының және орынбасарларының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Елтаңбасы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Қазақстан Республикасы ІІМ мемлекеттік мекемелері қызметкерлерінің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бар шкаф, байланыс құрылғыларын уақытша сақтауға арналған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кабинетіне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Қазақстан Республикасы ІІМ мемлекеттік мекемелерінің жеке құрамын оқытуға арналған бөлмелер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Қазақстан Республикасы ІІМ мемлекеттік мекемелерінің кезекші бөлімдері мен стационарлық бекеттері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Жиылмалы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Демалыс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(матрасы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тумбасы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Бақылау-өткізу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жабдықтары (жылу пердесі, калорифер)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Аркалық металл іздегіш (металлодектор)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металл іздегіш (металлодектор)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Адамнын басынан аяғына дейін жіп тексеруге арналған сканерлеу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жүгі ірі багажға арналған телевизиялық тексеріп қарау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жарылғыш және қауіпті химиялық заттарды табуға арналған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фонды анықтауға арналған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Автомашинаның түбін тексеруге арналған сканерлеу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 мен айналар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Кіру тобы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Балшықтан қорғайтын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жабдықтары (жылу пердесі, калорифер)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тоннель (арка, портал)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Дезинфициялық кілемшелері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құрылғыларын уақытша сақтауға арналған ұяшықтары бар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Жеке гигиенаға арналған үй-жай (дәретхана)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Писсуар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 ұстағышы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Сөресі бар раковина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мөлшерлегіші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ілінетін қол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w:t>
            </w:r>
          </w:p>
          <w:p>
            <w:pPr>
              <w:spacing w:after="20"/>
              <w:ind w:left="20"/>
              <w:jc w:val="both"/>
            </w:pPr>
            <w:r>
              <w:rPr>
                <w:rFonts w:ascii="Times New Roman"/>
                <w:b w:val="false"/>
                <w:i w:val="false"/>
                <w:color w:val="000000"/>
                <w:sz w:val="20"/>
              </w:rPr>
              <w:t>
Көші-қон полициясы бөліністеріне келушілерді (шетел азаматтарын) қабылдау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Шетел азаматтарына және Қазақстан Республикасы азаматтарына арналған күту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w:t>
            </w:r>
          </w:p>
          <w:p>
            <w:pPr>
              <w:spacing w:after="20"/>
              <w:ind w:left="20"/>
              <w:jc w:val="both"/>
            </w:pPr>
            <w:r>
              <w:rPr>
                <w:rFonts w:ascii="Times New Roman"/>
                <w:b w:val="false"/>
                <w:i w:val="false"/>
                <w:color w:val="000000"/>
                <w:sz w:val="20"/>
              </w:rPr>
              <w:t>
Мұрағатты және құжаттамаларды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w:t>
            </w:r>
          </w:p>
          <w:p>
            <w:pPr>
              <w:spacing w:after="20"/>
              <w:ind w:left="20"/>
              <w:jc w:val="both"/>
            </w:pPr>
            <w:r>
              <w:rPr>
                <w:rFonts w:ascii="Times New Roman"/>
                <w:b w:val="false"/>
                <w:i w:val="false"/>
                <w:color w:val="000000"/>
                <w:sz w:val="20"/>
              </w:rPr>
              <w:t>
Кітапхана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Диапроектор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w:t>
            </w:r>
          </w:p>
          <w:p>
            <w:pPr>
              <w:spacing w:after="20"/>
              <w:ind w:left="20"/>
              <w:jc w:val="both"/>
            </w:pPr>
            <w:r>
              <w:rPr>
                <w:rFonts w:ascii="Times New Roman"/>
                <w:b w:val="false"/>
                <w:i w:val="false"/>
                <w:color w:val="000000"/>
                <w:sz w:val="20"/>
              </w:rPr>
              <w:t>
Душ және ванна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Киім шешетін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киімдерге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сәкі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w:t>
            </w:r>
          </w:p>
          <w:p>
            <w:pPr>
              <w:spacing w:after="20"/>
              <w:ind w:left="20"/>
              <w:jc w:val="both"/>
            </w:pPr>
            <w:r>
              <w:rPr>
                <w:rFonts w:ascii="Times New Roman"/>
                <w:b w:val="false"/>
                <w:i w:val="false"/>
                <w:color w:val="000000"/>
                <w:sz w:val="20"/>
              </w:rPr>
              <w:t>
Жұмыс бөлмесі (персоналдың)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w:t>
            </w:r>
          </w:p>
          <w:p>
            <w:pPr>
              <w:spacing w:after="20"/>
              <w:ind w:left="20"/>
              <w:jc w:val="both"/>
            </w:pPr>
            <w:r>
              <w:rPr>
                <w:rFonts w:ascii="Times New Roman"/>
                <w:b w:val="false"/>
                <w:i w:val="false"/>
                <w:color w:val="000000"/>
                <w:sz w:val="20"/>
              </w:rPr>
              <w:t>
Киімді және іш киімді дезинфекциялық өңдеу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киімге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бу формалинді электр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w:t>
            </w:r>
          </w:p>
          <w:p>
            <w:pPr>
              <w:spacing w:after="20"/>
              <w:ind w:left="20"/>
              <w:jc w:val="both"/>
            </w:pPr>
            <w:r>
              <w:rPr>
                <w:rFonts w:ascii="Times New Roman"/>
                <w:b w:val="false"/>
                <w:i w:val="false"/>
                <w:color w:val="000000"/>
                <w:sz w:val="20"/>
              </w:rPr>
              <w:t>
Шаруашылық меңгерушісі мен қоймашының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w:t>
            </w:r>
          </w:p>
          <w:p>
            <w:pPr>
              <w:spacing w:after="20"/>
              <w:ind w:left="20"/>
              <w:jc w:val="both"/>
            </w:pPr>
            <w:r>
              <w:rPr>
                <w:rFonts w:ascii="Times New Roman"/>
                <w:b w:val="false"/>
                <w:i w:val="false"/>
                <w:color w:val="000000"/>
                <w:sz w:val="20"/>
              </w:rPr>
              <w:t>
Төсек-орын жабдықтарының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жабдықтарына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19-бөлім.</w:t>
            </w:r>
          </w:p>
          <w:p>
            <w:pPr>
              <w:spacing w:after="20"/>
              <w:ind w:left="20"/>
              <w:jc w:val="both"/>
            </w:pPr>
            <w:r>
              <w:rPr>
                <w:rFonts w:ascii="Times New Roman"/>
                <w:b w:val="false"/>
                <w:i w:val="false"/>
                <w:color w:val="000000"/>
                <w:sz w:val="20"/>
              </w:rPr>
              <w:t>
Қатты мүкәммал, кеңсе, шаруашылық және басқа да керек-жарақтар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20-бөлім.</w:t>
            </w:r>
          </w:p>
          <w:p>
            <w:pPr>
              <w:spacing w:after="20"/>
              <w:ind w:left="20"/>
              <w:jc w:val="both"/>
            </w:pPr>
            <w:r>
              <w:rPr>
                <w:rFonts w:ascii="Times New Roman"/>
                <w:b w:val="false"/>
                <w:i w:val="false"/>
                <w:color w:val="000000"/>
                <w:sz w:val="20"/>
              </w:rPr>
              <w:t>
Патрульдік полицияның әкімшілік комиссиясының, көлік іздестіру жөніндегі инспекторлардың, ПП саптық бөліністерінің инспекторларының және взвод командирлерінің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21-бөлім.</w:t>
            </w:r>
          </w:p>
          <w:p>
            <w:pPr>
              <w:spacing w:after="20"/>
              <w:ind w:left="20"/>
              <w:jc w:val="both"/>
            </w:pPr>
            <w:r>
              <w:rPr>
                <w:rFonts w:ascii="Times New Roman"/>
                <w:b w:val="false"/>
                <w:i w:val="false"/>
                <w:color w:val="000000"/>
                <w:sz w:val="20"/>
              </w:rPr>
              <w:t>
Ішкі істер органдары бөліністерінің жүргізуші құрамының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22-бөлім.</w:t>
            </w:r>
          </w:p>
          <w:p>
            <w:pPr>
              <w:spacing w:after="20"/>
              <w:ind w:left="20"/>
              <w:jc w:val="both"/>
            </w:pPr>
            <w:r>
              <w:rPr>
                <w:rFonts w:ascii="Times New Roman"/>
                <w:b w:val="false"/>
                <w:i w:val="false"/>
                <w:color w:val="000000"/>
                <w:sz w:val="20"/>
              </w:rPr>
              <w:t>
Медицина қызметкерінің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23-бөлім.</w:t>
            </w:r>
          </w:p>
          <w:p>
            <w:pPr>
              <w:spacing w:after="20"/>
              <w:ind w:left="20"/>
              <w:jc w:val="both"/>
            </w:pPr>
            <w:r>
              <w:rPr>
                <w:rFonts w:ascii="Times New Roman"/>
                <w:b w:val="false"/>
                <w:i w:val="false"/>
                <w:color w:val="000000"/>
                <w:sz w:val="20"/>
              </w:rPr>
              <w:t>
Ішкі істер органдары бөліністерінің қару сақтауға арналған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p>
          <w:p>
            <w:pPr>
              <w:spacing w:after="20"/>
              <w:ind w:left="20"/>
              <w:jc w:val="both"/>
            </w:pPr>
            <w:r>
              <w:rPr>
                <w:rFonts w:ascii="Times New Roman"/>
                <w:b w:val="false"/>
                <w:i w:val="false"/>
                <w:color w:val="000000"/>
                <w:sz w:val="20"/>
              </w:rPr>
              <w:t>
1 бірлік қаруға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мылтыққа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автоматқа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тапаншаға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Кілттерден тез арылуға арналған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қару бөлмесіне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Қару тазалауға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тазалауға арналған үстел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алу (тазалау) бөлмесінің әрбір 4 шаршы метріне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тұтқыш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 жинауға арналған металл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Ішкі істер органдары бөліністерінің қару-жарақ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p>
          <w:p>
            <w:pPr>
              <w:spacing w:after="20"/>
              <w:ind w:left="20"/>
              <w:jc w:val="both"/>
            </w:pPr>
            <w:r>
              <w:rPr>
                <w:rFonts w:ascii="Times New Roman"/>
                <w:b w:val="false"/>
                <w:i w:val="false"/>
                <w:color w:val="000000"/>
                <w:sz w:val="20"/>
              </w:rPr>
              <w:t>
1 бірлік қаруға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мылтыққа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автоматқа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тапаншаға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Кілттерден тез арылуға арналған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қару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Мүкәммалы бар өртке қарсы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 бар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24-бөлім.</w:t>
            </w:r>
          </w:p>
          <w:p>
            <w:pPr>
              <w:spacing w:after="20"/>
              <w:ind w:left="20"/>
              <w:jc w:val="both"/>
            </w:pPr>
            <w:r>
              <w:rPr>
                <w:rFonts w:ascii="Times New Roman"/>
                <w:b w:val="false"/>
                <w:i w:val="false"/>
                <w:color w:val="000000"/>
                <w:sz w:val="20"/>
              </w:rPr>
              <w:t>
Азаматтарды қабылдауға арналған мамандандырылған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Ресепшн тіреуі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орындық секциялық орындыктар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орындық секциялық орындыктар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пердесі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25-бөлім.</w:t>
            </w:r>
          </w:p>
          <w:p>
            <w:pPr>
              <w:spacing w:after="20"/>
              <w:ind w:left="20"/>
              <w:jc w:val="both"/>
            </w:pPr>
            <w:r>
              <w:rPr>
                <w:rFonts w:ascii="Times New Roman"/>
                <w:b w:val="false"/>
                <w:i w:val="false"/>
                <w:color w:val="000000"/>
                <w:sz w:val="20"/>
              </w:rPr>
              <w:t>
Режимдік үй-жайларды ұйымдастыру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бар шкаф, байланыс құрылғыларын уақытша сақтауға арналған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кабинетіне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26-бөлім.</w:t>
            </w:r>
          </w:p>
          <w:p>
            <w:pPr>
              <w:spacing w:after="20"/>
              <w:ind w:left="20"/>
              <w:jc w:val="both"/>
            </w:pPr>
            <w:r>
              <w:rPr>
                <w:rFonts w:ascii="Times New Roman"/>
                <w:b w:val="false"/>
                <w:i w:val="false"/>
                <w:color w:val="000000"/>
                <w:sz w:val="20"/>
              </w:rPr>
              <w:t>
Тыл мүлкі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Биоәжетхана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қол 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қуаттандыру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 сырттай жарықтандыруға арналған прожектор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27-бөлім.</w:t>
            </w:r>
          </w:p>
          <w:p>
            <w:pPr>
              <w:spacing w:after="20"/>
              <w:ind w:left="20"/>
              <w:jc w:val="both"/>
            </w:pPr>
            <w:r>
              <w:rPr>
                <w:rFonts w:ascii="Times New Roman"/>
                <w:b w:val="false"/>
                <w:i w:val="false"/>
                <w:color w:val="000000"/>
                <w:sz w:val="20"/>
              </w:rPr>
              <w:t>
Қазақстан Республикасының Ішкі істер министрлігі, ПД, ҚАЖД, Нұр-Сұлтан, Алматы, Шымкент қалалары мен облыстардың мемлекеттік нышандарына арналған экспозиция үшін бөлінген Бас әкімшілік ғимарат пен үй-жай (дәліздер немесе холлдар), көліктегі ПД және ішкі істер органдарының басқа да ведомстволық бағынысты мемлекеттік мекемелері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және үй- 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және үй- жайға және трибунаға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 жазылған елтаңбасы бар белгі (қазақ және орыс тілдерінде)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Гимнінің мәтіні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кабинетіне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манызы бар қаланың және астананың, көліктегі полиция департаменттерінің, облыстардың, республикалық маңызы бар қаланың және астананың қылмыстық-атқару жүйесі департаменттерінің, сондай-ақ ҚР ІІМ жоғары оқу орындарының жалаулары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символы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рәміздер бейнеленген стендтер (плакаттар)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прожекторы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экпозицияға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баспаханасына арналған полиграфиялық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Ламинатор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Өрнектеуге арналған 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Парақіріктеуіш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желім машинасы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Биговально-перфорациялық машина (автомат)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Биговально-перфорациялық машина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нөмерлеу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Түптеу пресс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баспа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басып шығару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 кескіш машина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 жасаушы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 (электр)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кесетін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тігетін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Жедел жағдай шиеленіскен, дағдарыс жағдайы туындаған және төтенше жағдай енгізілген жағдайда ішкі істер органдары бөліністерінің жұмылдырылған жиынтық жасақтар және білім беру ұйымдары, сондай-ақ барлық жеке құрам тыл мүлкімен қамтамасыз етіледі. ҚР ІІМ-нің қоймаларында 2000 қызметкер есебінен тыл мүлкінің резерві құрылады. Қызмет атқару үшін саптық бөліністер қызметкерлері өрт сөндіргішпен қамтамасыз етіледі.</w:t>
      </w:r>
    </w:p>
    <w:p>
      <w:pPr>
        <w:spacing w:after="0"/>
        <w:ind w:left="0"/>
        <w:jc w:val="left"/>
      </w:pPr>
      <w:r>
        <w:rPr>
          <w:rFonts w:ascii="Times New Roman"/>
          <w:b/>
          <w:i w:val="false"/>
          <w:color w:val="000000"/>
        </w:rPr>
        <w:t xml:space="preserve"> 2-кесте. Қазақстан Республикасы Ішкі істер министрлігінің білім беру ұйымдарына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мүкәммал және құрал-сайман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Оқу үй-жайлары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Сынып бөлмесі (аудиториялар)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аудитория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Арнайы кабинеттер мен зертханалар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Дәріс залдары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Мәжіліске (президиумға)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Пюпитрі бар театр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Кинопроекциялық аппаратқа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Президиумға арналған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фильмдерін көрсетуге арналған тасымалы киноэкран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Кітапхана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витриналары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ілмекті еденге қоятын (қабырға) киім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таразысы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Диапроектор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есептеу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сөре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беруге арналған мінбе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Көтерілетін-айналатын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бөлгіш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тігуге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нөмірлегіш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ұяшықты каталог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Экранға арналған таған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этажеркалары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этажеркалары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Эпидиаскоп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Оқу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витриналары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үстелдері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шаршы метрге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беруге арналған мінбе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Оқытушыларға арналған кабинет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Оқу құралдарының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(қабырға) киім ілгіші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Препараторлық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Қызметтік кабинеттер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Білім беру ұйымдары бастығының</w:t>
            </w:r>
          </w:p>
          <w:p>
            <w:pPr>
              <w:spacing w:after="20"/>
              <w:ind w:left="20"/>
              <w:jc w:val="both"/>
            </w:pPr>
            <w:r>
              <w:rPr>
                <w:rFonts w:ascii="Times New Roman"/>
                <w:b w:val="false"/>
                <w:i w:val="false"/>
                <w:color w:val="000000"/>
                <w:sz w:val="20"/>
              </w:rPr>
              <w:t>
(орынбасарларының, көмекшілерінің)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географиялық, әлем картасы,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Факультеттер, кафедралар, циклдар бастықтарының және олардың орынбасарларының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Бөлім бастықтарының және олардың орынбасарларының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Бөлімдер мен қызметтердің жұмыс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бухгалтерия кассирлері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Психолог және полиграфолог мамандарын дайындауға арналған психологиялық жұмыстар орталығының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Ақпараттардың нақтылығын анықтайтын арнайы техникалық құрал-жабдық (полиграф)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арнайы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жапқыш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психодиагностикалық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Арқалығы биік жиналмалы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психодиагностикалық кешенді бағдарлама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дыбысбейнеконтенті бар шағын бейне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Релаксация креслосы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тақта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күйзелісті басуға арналған су мен ауа бейнеленген релаксациялық ландшафт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 (2 х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ылғалдағыш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құрал-жабдықтары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және ынталандыру аппараттарының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Білім беру ұйымдарының кезекші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станциясы (радиостанция)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Кереует-кресло (жиылмалы)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Қоғамдық ұйымдастыру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Алғашқы кәсіптік даярлықтан өтіп жатқан курсанттармен және адамдармен туыстарының кездесуіне арналған бөлмелер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диван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Қарауыл үй-жайы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Қарауыл бастығының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Қарауыл жеке құрамына арналған жалпы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киім ілгіші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p>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(оқ-дәрілерге арналған)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Бақылау-өткізу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Қосалқы және қосымша үй-жайлар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Вестибюль-гардероб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Сақтау орындары, қоймалар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Қазандықтар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Шеберхана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шеберханаларына арналған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p>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Ас-үй нарядына арналған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Душ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 (секциялар)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 бөліктер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Клуб бөлмелері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Фойе-вестибюль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орындық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Карниз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Көрермендер (акт)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Пюпитрі бар театр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көрерменге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 перделері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 арналған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Сахна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орындықтары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мінбесі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Әртістер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трубалары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тәрелкелері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баритон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Саксофон-альт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тенор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пюпитрлер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барабан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Альт-хорн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Домбра-прима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 қобыз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Дауылпаз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Вокалға арналған дыбыс күшейткіш аппаратуралар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әсерлі қоңдырғылар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Микшерлік пульт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Тұғырлы микрофон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фотоаппарат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Конференц-микрофон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қазақша ұлттық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қазақша ұлттық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Клуб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Костюмдерді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Кинопроекциялық және қайта орау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Радиостанциясы бар радиотораб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Курсанттарға және бастапқы кәсіптік даярлықтан өтетін адамдарға арналған жатақхана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Ұйықтайтын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тумбасы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салатыш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курсанттарының санына қарай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ілгек</w:t>
            </w:r>
          </w:p>
          <w:p>
            <w:pPr>
              <w:spacing w:after="20"/>
              <w:ind w:left="20"/>
              <w:jc w:val="both"/>
            </w:pPr>
            <w:r>
              <w:rPr>
                <w:rFonts w:ascii="Times New Roman"/>
                <w:b w:val="false"/>
                <w:i w:val="false"/>
                <w:color w:val="000000"/>
                <w:sz w:val="20"/>
              </w:rPr>
              <w:t>
1 тұрғынға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Курс бастығының және оның орынбасарының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Жеке заттарды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сөрелер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баспалдақ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Қару сақтайтын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p>
          <w:p>
            <w:pPr>
              <w:spacing w:after="20"/>
              <w:ind w:left="20"/>
              <w:jc w:val="both"/>
            </w:pPr>
            <w:r>
              <w:rPr>
                <w:rFonts w:ascii="Times New Roman"/>
                <w:b w:val="false"/>
                <w:i w:val="false"/>
                <w:color w:val="000000"/>
                <w:sz w:val="20"/>
              </w:rPr>
              <w:t>
1 бірлік қаруға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Қару тазалауға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үстел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 жинауға арналған металл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тұткыш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Тұрмыстық қызмет көрсету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ойындары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Біліктілікті арттыру факультеттерінің (курстарының) білім алушыларына арналған жатын бөлмелері басшы құрам және оқушылар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 орындық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Төртбұрышты тамақтану үстелі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Кереует жаны тумбасы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кілемшесі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Жатақхана жанындағы оқушыларға арналған тамақ әзірлеу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буфет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жууға арналған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Қалдыққа арналған урна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4-конфорлы газ (электр) плитасы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секцияға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сыпыруға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Аяқ киім тазалауға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Керек-жарақтарды сақтауға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Кептіру үй-жайлары бар ішкиім жууға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(қосалқы)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Керек-жараққа арналған тумба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Жуынуға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керек-жарақтарына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қол жуғыш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w:t>
            </w:r>
          </w:p>
        </w:tc>
      </w:tr>
    </w:tbl>
    <w:bookmarkStart w:name="z8" w:id="6"/>
    <w:p>
      <w:pPr>
        <w:spacing w:after="0"/>
        <w:ind w:left="0"/>
        <w:jc w:val="left"/>
      </w:pPr>
      <w:r>
        <w:rPr>
          <w:rFonts w:ascii="Times New Roman"/>
          <w:b/>
          <w:i w:val="false"/>
          <w:color w:val="000000"/>
        </w:rPr>
        <w:t xml:space="preserve"> 3-кесте. Ішкі істер органдарының бөліністеріне және Қазақстан Республикасы Ішкі істер министрл ігінің қарамағындағы ұйымдарға арналған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p>
            <w:pPr>
              <w:spacing w:after="20"/>
              <w:ind w:left="20"/>
              <w:jc w:val="both"/>
            </w:pPr>
            <w:r>
              <w:rPr>
                <w:rFonts w:ascii="Times New Roman"/>
                <w:b w:val="false"/>
                <w:i w:val="false"/>
                <w:color w:val="000000"/>
                <w:sz w:val="20"/>
              </w:rPr>
              <w:t>
Қағаз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және Қазақстан Республикасы ІІМ мекемелерінің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босату нормасы бір штаттық бірлік санына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босату кезінде қолданатын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орталық аппаратының комитеттері, департаменттері, дербес басқармалары және Қазақстан Республикасы ІІМ бағынысты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қылмыстық -атқару жүйесі департаменті, Көліктегі полиция департаменті және олардың қарамағындағы бөлімшелер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айырбастайтын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айырбастайтын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саптық бөлімшелері мен участкелік полиция инспекторлары үшін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МКҚБ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емханасы бар госпитальдары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Кеңсе керек-жарақтары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Антистеплер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желімді қысқа жазбаға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қысқа жазбаға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(үлкен)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(кішкентай)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қарындаш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(қойма)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 қоспағанда,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1 штат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Өшіргіш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маркерлер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қоюға" былғары папкасы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оның орынбасарларына, жауапты хатшыға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Тіркегіш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Түймелері бар А4 пластик конверттер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 қоспағанда,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1 штат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скобалар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Кортоннан жасалған құжат тігілетін папка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 қоспағанда,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1 штат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қыстырғышы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жазу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Қарандаш ұштағыш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Кірістіру-файлы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Қаламға арналған өзек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Калькулятор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Мөрлерге арналған 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тігісі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тігуге арналған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тігуге арналған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Ермексаз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bl>
    <w:bookmarkStart w:name="z9" w:id="7"/>
    <w:p>
      <w:pPr>
        <w:spacing w:after="0"/>
        <w:ind w:left="0"/>
        <w:jc w:val="left"/>
      </w:pPr>
      <w:r>
        <w:rPr>
          <w:rFonts w:ascii="Times New Roman"/>
          <w:b/>
          <w:i w:val="false"/>
          <w:color w:val="000000"/>
        </w:rPr>
        <w:t xml:space="preserve"> 4-кесте. Қазақстан Республикасы Ішкі істер министрлігінің білім беру ұйымдарына арналған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тыңдаушылары, курсанттары және білім беру ұйымдарының офицерлері құрамының тұрақты санынан жылына 1 адам есебiнен босату нормасы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босату кезiнде қолданатын қолдану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IIМ-нiң жоғарғы оқу орындарына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IIМ-нiң оқу орталықтары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Ватман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дайындауға арналған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Оқу бағдарламаларын, әдiстемелiк оқу құралдарының тапсырмаларын, дәрістерді және басқа да құжаттарды басып шығару осы жабдықтау нормасы бойынша бөлiнген қағаздарда жүзеге асырылады - 1.</w:t>
      </w:r>
    </w:p>
    <w:p>
      <w:pPr>
        <w:spacing w:after="0"/>
        <w:ind w:left="0"/>
        <w:jc w:val="both"/>
      </w:pPr>
      <w:r>
        <w:rPr>
          <w:rFonts w:ascii="Times New Roman"/>
          <w:b w:val="false"/>
          <w:i w:val="false"/>
          <w:color w:val="000000"/>
          <w:sz w:val="28"/>
        </w:rPr>
        <w:t>
      Ғылыми еңбектер мен оқу құралдарын басып шығаруға арналған. Қазақстан Республикасы IІМ жоғарғы оқу орындарына баспа жұмысы жоспарына сәйкес есептеулер бойынша босатылады - 2.</w:t>
      </w:r>
    </w:p>
    <w:bookmarkStart w:name="z10" w:id="8"/>
    <w:p>
      <w:pPr>
        <w:spacing w:after="0"/>
        <w:ind w:left="0"/>
        <w:jc w:val="left"/>
      </w:pPr>
      <w:r>
        <w:rPr>
          <w:rFonts w:ascii="Times New Roman"/>
          <w:b/>
          <w:i w:val="false"/>
          <w:color w:val="000000"/>
        </w:rPr>
        <w:t xml:space="preserve"> 5-кесте. Қазақстан Республикасы ішкi iстер органдарының бөлімшелерінде тактикалық-арнайы, атыс, дене дайындығы және жауынгерлік күрес тәсілдері бойынша сабақтар өткізу үшін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ҚАЖД және Көліктегі ПД, Қазақстан Республикасы ІІМ-нің қарамағындағы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арнайы бөліністері (Қазақстан Республикасы ІІМ бөліністері, оқу-жаттығу ротасы, ЖҚАЖ)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Спорттық мүкәммал және дене дайындығы бойынша сабақтарға арналған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брус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Брустар сырғауылы (қосалқы)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көлденең бiлiк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штанга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гiрлер (16,24,32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салмақтағы гантельдер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граната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қақпасына арналған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Гимнастикалық матқа арналған тыс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Доптарға арналған насос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Тартылуға арналған арқан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Төрешi ысқырғышы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Балуандық бұраулар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Ауырлатылған шарлар (құммен)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аяқ киімдері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спорттық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бәтеңкесі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трусылары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гетролоры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бас киімі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шаңғы биялайы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Қақпашылар тізеқаптары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атлетиткалық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Таяқтары мен бекітпелері бар спорттық-жүгіру шаңғылары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Таяқтары мен бекітпелері бар көп қабатты шаңғылар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таяқтарына арналған сақиналар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Шаңғылардың әр жұбы үшін 100 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92-бөлім.</w:t>
            </w:r>
          </w:p>
          <w:p>
            <w:pPr>
              <w:spacing w:after="20"/>
              <w:ind w:left="20"/>
              <w:jc w:val="both"/>
            </w:pPr>
            <w:r>
              <w:rPr>
                <w:rFonts w:ascii="Times New Roman"/>
                <w:b w:val="false"/>
                <w:i w:val="false"/>
                <w:color w:val="000000"/>
                <w:sz w:val="20"/>
              </w:rPr>
              <w:t>
Күрестің жауынгерлік тәсілдері бойынша сабақтарға арналған спорттық мүкәммал мен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жилеттерi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Қолдың қоспасы бастырмалары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Бiлек бастырмалары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Жiлiншiк бастырмалары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Тiзеқап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 макетi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арналған табандар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қапшығы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қорғану шлемі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манекені (бойлы)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кілемдер үшін жапқыштар (қосалқы)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күртесі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Балауан трикосы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трусилары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Атыс даярлығы бойынша сабақтарға арналған атыс мүкәммалы мен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көзілдірігі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атыс шебіне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құлаққаптары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атыс шебіне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нысаналар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12-ден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24-ден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Картондық нысана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12-ден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24-ден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попперлер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тапанша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тирде және атыс алаңында ату үшін әр бағытқа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тапаншалары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Тактикалық-арнайы даярлық бойынша сабақтарға арналған мүкәммал мен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имитациялауға арналған жылжымалы модульдік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Страйкбол тапаншалары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Страйкбол автоматтары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Страйкбол маскалары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Страйкбол патрондары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(3000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қалқандардың макеттері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Балуан кiлемi (татами) күрес жаттығуларға арналған спорттық залдары болған кезде беріледі;</w:t>
      </w:r>
    </w:p>
    <w:p>
      <w:pPr>
        <w:spacing w:after="0"/>
        <w:ind w:left="0"/>
        <w:jc w:val="both"/>
      </w:pPr>
      <w:r>
        <w:rPr>
          <w:rFonts w:ascii="Times New Roman"/>
          <w:b w:val="false"/>
          <w:i w:val="false"/>
          <w:color w:val="000000"/>
          <w:sz w:val="28"/>
        </w:rPr>
        <w:t>
      қоян-қолтық ұрыстарға арналған жарақтар арнайы бөліністердің жауынгерлік құрамы санының 2 қызметкеріне 1 жиынтық, спорттық киімдер және аяқ киімдер әрбір қызметкерге беріледі;</w:t>
      </w:r>
    </w:p>
    <w:p>
      <w:pPr>
        <w:spacing w:after="0"/>
        <w:ind w:left="0"/>
        <w:jc w:val="both"/>
      </w:pPr>
      <w:r>
        <w:rPr>
          <w:rFonts w:ascii="Times New Roman"/>
          <w:b w:val="false"/>
          <w:i w:val="false"/>
          <w:color w:val="000000"/>
          <w:sz w:val="28"/>
        </w:rPr>
        <w:t>
      спорттық костюмдер мен спорттық аяқ киімдерді ІІО құрама командасына жарияланған бастықтардың тиісті бұйрықтарымен тек жиындар мен жарыстар өткiзу кезеңiне ғана беріледі;</w:t>
      </w:r>
    </w:p>
    <w:p>
      <w:pPr>
        <w:spacing w:after="0"/>
        <w:ind w:left="0"/>
        <w:jc w:val="both"/>
      </w:pPr>
      <w:r>
        <w:rPr>
          <w:rFonts w:ascii="Times New Roman"/>
          <w:b w:val="false"/>
          <w:i w:val="false"/>
          <w:color w:val="000000"/>
          <w:sz w:val="28"/>
        </w:rPr>
        <w:t>
      көп қатпарлы шаңғыларға шаңғы таяқшалары мен бекiткiштерi 6 жылға берiледi.</w:t>
      </w:r>
    </w:p>
    <w:bookmarkStart w:name="z11" w:id="9"/>
    <w:p>
      <w:pPr>
        <w:spacing w:after="0"/>
        <w:ind w:left="0"/>
        <w:jc w:val="left"/>
      </w:pPr>
      <w:r>
        <w:rPr>
          <w:rFonts w:ascii="Times New Roman"/>
          <w:b/>
          <w:i w:val="false"/>
          <w:color w:val="000000"/>
        </w:rPr>
        <w:t xml:space="preserve"> 6-кесте. Қазақстан Республикасы Iшкi iстер министрлiгiнің білім беру ұйымдарында дене шынықтыру даярлығына арналған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(әрбiр курсқа)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IІМ-нің оқу орталықтарына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IІМ-нің оқу орталықтарына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адамға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адамға дейiн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адамға дейiн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Спорт жабдықтары және мүкәммал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брус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Брустар сырғауылы (қосалқы)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көлденең бiлiк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штанга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гiрлер (16, 24, 32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салмақтағы гантельдер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граната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секiргiш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Күрескер кiлемі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Боксшы қолғабы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лапасы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қапшығы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қорғану шлемi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 қарақшы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Серiппелi трамплин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қақпасының 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 бар білім беру ұйымдарының әрбiреуiне бiр жиынтықтан босатылады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Жүгiруге арналған конькилер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төсенiшке арналған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дискiлер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ядролар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бар найза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Доптарға арналған насос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Тартылуға арналған арқан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Пышақ макеттерi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макеттері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кiлемдерi үшiн жапқыштар (қосалқы)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Төрешi ысқырғышы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Қоян-қолтық ұрысқа арналған жарақтар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Қолдың қоспасы бастырмалары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Бiлек бастырмалары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Жiлiншiк бастырмалары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 макетi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Спорттық киiм және аяқкиiм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аяқкиiм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бәтеңкесi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жүгiруге арналған туфли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бәтеңкесi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атлетшiлер бәтеңкесi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трусилары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костюм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Самбошы күртесi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трусилары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Күрескер трикосы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бәтеңкелерi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рейтуздары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гетрасы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бас киiмi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Шаңғышының түктi қолғаптары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Шаңғышыларға арналған жүн шұлық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Қақпашы тiзеқабы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атлетшiлер белдiгi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күртешесi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атлетшiлер трусылары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Спорттық мүлік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Таяғы және бекiткiшi бар спорттық жүгiру шаңғысы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әрбір курсанттарына және 1 жұп Қазақстан Республикасы ІІМ білім беру ұйымдарының, оқу орталықтарының  2 тыңдаушыларына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Таяғы және бекiткiшi бар көп қатпарлы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таяқшаларының сақинасы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данаға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 әрбiр жұп шаңғыға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500-ден астам адамы бар Қазақстан Республикасы IІМ-нің оқу орталықтарына. Спорттық мүлік норма бойынша осы санға көзделген әрбiр 150 адамға босатылады;</w:t>
      </w:r>
    </w:p>
    <w:p>
      <w:pPr>
        <w:spacing w:after="0"/>
        <w:ind w:left="0"/>
        <w:jc w:val="both"/>
      </w:pPr>
      <w:r>
        <w:rPr>
          <w:rFonts w:ascii="Times New Roman"/>
          <w:b w:val="false"/>
          <w:i w:val="false"/>
          <w:color w:val="000000"/>
          <w:sz w:val="28"/>
        </w:rPr>
        <w:t>
      спорттық киімдер және спорттық аяқ киімдер ІІО құрама командасына бастықтардың тиісті бұйрықтарымен жарияланатын жиындар мен жарыстар өткiзу кезеңiне берiледi;</w:t>
      </w:r>
    </w:p>
    <w:p>
      <w:pPr>
        <w:spacing w:after="0"/>
        <w:ind w:left="0"/>
        <w:jc w:val="both"/>
      </w:pPr>
      <w:r>
        <w:rPr>
          <w:rFonts w:ascii="Times New Roman"/>
          <w:b w:val="false"/>
          <w:i w:val="false"/>
          <w:color w:val="000000"/>
          <w:sz w:val="28"/>
        </w:rPr>
        <w:t>
      күрес кiлемдерi (татамилар) күрес жаттығуларына арналған спорт залдары болған кезде босатылады;</w:t>
      </w:r>
    </w:p>
    <w:p>
      <w:pPr>
        <w:spacing w:after="0"/>
        <w:ind w:left="0"/>
        <w:jc w:val="both"/>
      </w:pPr>
      <w:r>
        <w:rPr>
          <w:rFonts w:ascii="Times New Roman"/>
          <w:b w:val="false"/>
          <w:i w:val="false"/>
          <w:color w:val="000000"/>
          <w:sz w:val="28"/>
        </w:rPr>
        <w:t>
      көп қатпарлы шаңғыларға шаңғы таяқшалары мен бекiткiштерi 6 жылға берiледi.</w:t>
      </w:r>
    </w:p>
    <w:bookmarkStart w:name="z12" w:id="10"/>
    <w:p>
      <w:pPr>
        <w:spacing w:after="0"/>
        <w:ind w:left="0"/>
        <w:jc w:val="left"/>
      </w:pPr>
      <w:r>
        <w:rPr>
          <w:rFonts w:ascii="Times New Roman"/>
          <w:b/>
          <w:i w:val="false"/>
          <w:color w:val="000000"/>
        </w:rPr>
        <w:t xml:space="preserve"> 7-кесте. Ішкі істер органдарының бөлiністерiне және Қазақстан Республикасы Iшкi iстер министрлiгiнiң білім беру ұйымдарына арналған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бұйымдарды беру кезiнде қолданатын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Киiм-кешектердi химиялық жолмен тазалауға және монша-кiр жуу қажеттiлiктерiне арналған жабдықтар, мүкәммал және мүлiк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Киiм-кешектердi химиялық тазартуға арналған машина (стационарлық)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Киiм-кешектердi химиялық тазартуға арналған жылжымалы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Өнеркәсiптiк кiр жуатын машина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Кептiргiш барабан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Үтiктеу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кiр жуатын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Шылапшын (темір)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белдiгi (жөке)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жаятын жiптер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Мырышпен қапталған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қыстырғыш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Тұрмыстық қызмет көрсету бөлмесіне арналған мүкәммал және жабдық (әрбір тұрмыстық қызмет көрсету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қырқуға арналған (электр) машинка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алуға арналған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жiп (200 метр оралған)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Зат қоймаларына арналған шаруашылық материалдары және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мата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жiптерi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өлшегiш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 өлшегiш (бас киiмдердiң өлшемiн анықтау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Ішкі істер органдарының бөлімшелерінің мұқтаждарына арналған техникалық құралдар, құрал-саймандар, мүкәммал және өзге де шаруашылық және заттай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киім жиынтығы (жазғы,қысқы)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халаты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тазалауға арналған күрек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тазалауға арналған қырғыш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мен терезелерді жууға арналған швабра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шөп шапқыш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триммері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шлангілер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перфораторы (санаты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сөмкесі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ұзартқыш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аппараттары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Электрмонтаждау үстелі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дәнекерлеу трансформаторы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тексеруге арналған 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сорғылары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рубанок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Зілбалға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командасына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жұлғыш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жиынтық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Сылақшы жинағы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Гайка кілттер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тұсы кілттер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монтаждаушы құралдарының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бүріккіш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кілттері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 тазалауға арналған трос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тегістеу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баспалдақ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Дәнекерлейтін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айырлар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дөңгелекті, екі дөңгелекті шаруашылық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Бұрағышқа арналған саптар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планкалар (фуганкалар)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шұңқырлары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металл рулеткалар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деңгей өлшегіші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(электр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жабдығы (жылу пердесі, калорифер)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Дизель-генераторлық қондырғы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 ақпаратты жинау мен өңдеудің әрбір жүйесіне (күзет кешені)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Дизель-генераторға арналған аккумулятор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 ақпаратты жинау мен өңдеудің әрбір жүйесіне (күзет кешені)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генераторлар (электр энергиясының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әр кешеніне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әр кешеніне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Ішкі істер органдарының тылдық қызметтерінің техникалық персоналына қызмет көрсету үшін көшіру-көбейту бөлімшелерінің шығыс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Дизайнерлік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Ризографқа арналған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пленкасы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Тонер-картриджі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тонер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Фотобарабан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Степлирлеуге арналған 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материалы (бумвинил)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Күнтізбелерге арналған курсор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степлеріне арналған қапсырмалар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Пикало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серіппе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Ламинацияға арналған пленка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мұқабасы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 таспасы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Гильотинге арналған марзан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Гильотинге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бұрғылау аппаратына арналған бұрғылар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мата (бумвинилмен жұмыс істеу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коммуникациялардың бөлігі болып табылатын жабдықтарға және қызмет көрсету үшін пайдаланылатын өзге де техникалық құралдарға арналған қосалқы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техникалық құралдардың жұмыс қабілеттілігін қамтамасыз ету үшін қажетті мөлшерден аспайтын мөлшерде (бөлшектерді ауыстыру тек физикалық тозған немесе сынған жағдайда ғана жүзеге асырылады)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Жөндеу жұмыстарын жүргізу үшін шығыс материалдарымен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(жиһаз бекіткіші)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тізбек, пышақ, қармақ бауы және басқа да кесу бөліктері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беттерді желімдеуге арналған желім және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 (силикон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көбігі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 (ойма, жапсырма, аспалы)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 өзегі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Есіктерге жаппалар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эмульсиясы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Өткізу үшін шығыс материалдарымен жабдықтау электротехникалық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арналған дәнекер (қорғасын-мырыш немесе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Шамға арналған патрон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220В кабель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немесе шу датчигі (жарықтандыру аспаптары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Сантехникалық жұмыстарды жүргізу үшін шығыс материалдарымен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сүрме (жалғағыш шланг)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Байлаыш (бұру жалғағыштар)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Жалғастырғыш тетік тәрізді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 (шар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жабдыққа арналған фурнитура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Үй-жайларда санитарлық-гигиеналық нормаларды жинауға, күтіп-ұстауға және қолдауға, оның ішінде қызметкерлердің гигиенасын қамтамасыз етуге арналған шаруашылық тауарларының, жуу және тазалау құралдарының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бір жинаушыға норма бойынша тиісті саны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тазартқышы (аэрозоль, ауыстырылатын картридж, унитазға арналған аспалы)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бүріккішпен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аумақтарды дезинфекциялауға арналған құрал (таблетка/ұнтақ)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Дәретхананы тазартқыш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тазартқыш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бұйымдарын жууға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айна беттерін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Раковиналарды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қаптары (10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қаптары (25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шүберектері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Шараушық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антисептик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және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бар швабра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Жұмыстардың барлық түрлеріне және техникалық құралдардың күнделікті жұмысына арналған шығыс материалдары (жабдық, аппараттар және арнайы шығыс материалдарын пайдаланатын өзге де материалдар) үздіксіз жұмысты қамтамасыз ету үшін қажетті мөлшерде беріледі.</w:t>
      </w:r>
    </w:p>
    <w:p>
      <w:pPr>
        <w:spacing w:after="0"/>
        <w:ind w:left="0"/>
        <w:jc w:val="both"/>
      </w:pPr>
      <w:r>
        <w:rPr>
          <w:rFonts w:ascii="Times New Roman"/>
          <w:b w:val="false"/>
          <w:i w:val="false"/>
          <w:color w:val="000000"/>
          <w:sz w:val="28"/>
        </w:rPr>
        <w:t>
      1. Тиесілік табельді Қазақстан Республикасы IІМ бөліністерінің, білім беру ұйымдарының бастықтары бекiтедi.</w:t>
      </w:r>
    </w:p>
    <w:p>
      <w:pPr>
        <w:spacing w:after="0"/>
        <w:ind w:left="0"/>
        <w:jc w:val="both"/>
      </w:pPr>
      <w:r>
        <w:rPr>
          <w:rFonts w:ascii="Times New Roman"/>
          <w:b w:val="false"/>
          <w:i w:val="false"/>
          <w:color w:val="000000"/>
          <w:sz w:val="28"/>
        </w:rPr>
        <w:t>
      2. Стационарлық кiр жуатын орындары бар білім беру ұйымдарына босатылады.</w:t>
      </w:r>
    </w:p>
    <w:p>
      <w:pPr>
        <w:spacing w:after="0"/>
        <w:ind w:left="0"/>
        <w:jc w:val="both"/>
      </w:pPr>
      <w:r>
        <w:rPr>
          <w:rFonts w:ascii="Times New Roman"/>
          <w:b w:val="false"/>
          <w:i w:val="false"/>
          <w:color w:val="000000"/>
          <w:sz w:val="28"/>
        </w:rPr>
        <w:t>
      3. Әр курсқа екі данадан босатылады.</w:t>
      </w:r>
    </w:p>
    <w:p>
      <w:pPr>
        <w:spacing w:after="0"/>
        <w:ind w:left="0"/>
        <w:jc w:val="both"/>
      </w:pPr>
      <w:r>
        <w:rPr>
          <w:rFonts w:ascii="Times New Roman"/>
          <w:b w:val="false"/>
          <w:i w:val="false"/>
          <w:color w:val="000000"/>
          <w:sz w:val="28"/>
        </w:rPr>
        <w:t>
      4. Білім беру ұйымдарының әрбір курсанттарына бiр данадан босатылады (басшы құрамды даярлау мектептерi мен оқу пункттерiн қоспағанда).</w:t>
      </w:r>
    </w:p>
    <w:p>
      <w:pPr>
        <w:spacing w:after="0"/>
        <w:ind w:left="0"/>
        <w:jc w:val="both"/>
      </w:pPr>
      <w:r>
        <w:rPr>
          <w:rFonts w:ascii="Times New Roman"/>
          <w:b w:val="false"/>
          <w:i w:val="false"/>
          <w:color w:val="000000"/>
          <w:sz w:val="28"/>
        </w:rPr>
        <w:t>
      5. Тiгiншi және етiкшi аспаптары штаттағы тiгiншiлер мен етiкшiлер санына байланысты босатылады. Тiгiншiлер мен етiкшiлер штаты көзделмеген бөлiністерге тiгiн және етiкшi аспаптары бөлiніске бiр жиынтықтан босатылады, жөндеу жұмыстарын штаттан тыс мамандар жүзеге асырады.</w:t>
      </w:r>
    </w:p>
    <w:p>
      <w:pPr>
        <w:spacing w:after="0"/>
        <w:ind w:left="0"/>
        <w:jc w:val="both"/>
      </w:pPr>
      <w:r>
        <w:rPr>
          <w:rFonts w:ascii="Times New Roman"/>
          <w:b w:val="false"/>
          <w:i w:val="false"/>
          <w:color w:val="000000"/>
          <w:sz w:val="28"/>
        </w:rPr>
        <w:t>
      6. Әрбiр зат сақтау қоймаларына босатылады.</w:t>
      </w:r>
    </w:p>
    <w:p>
      <w:pPr>
        <w:spacing w:after="0"/>
        <w:ind w:left="0"/>
        <w:jc w:val="both"/>
      </w:pPr>
      <w:r>
        <w:rPr>
          <w:rFonts w:ascii="Times New Roman"/>
          <w:b w:val="false"/>
          <w:i w:val="false"/>
          <w:color w:val="000000"/>
          <w:sz w:val="28"/>
        </w:rPr>
        <w:t>
      7. Қазақстан Республикасы IІМ әскери қоймаларына жылына 500 килограмм босатылады.</w:t>
      </w:r>
    </w:p>
    <w:p>
      <w:pPr>
        <w:spacing w:after="0"/>
        <w:ind w:left="0"/>
        <w:jc w:val="both"/>
      </w:pPr>
      <w:r>
        <w:rPr>
          <w:rFonts w:ascii="Times New Roman"/>
          <w:b w:val="false"/>
          <w:i w:val="false"/>
          <w:color w:val="000000"/>
          <w:sz w:val="28"/>
        </w:rPr>
        <w:t>
      8. Ішкі істер органдарының заттай қамтамасыз ету бөліністердің әрбiр зат қоятын бөлмелерiне босатылады.</w:t>
      </w:r>
    </w:p>
    <w:p>
      <w:pPr>
        <w:spacing w:after="0"/>
        <w:ind w:left="0"/>
        <w:jc w:val="both"/>
      </w:pPr>
      <w:r>
        <w:rPr>
          <w:rFonts w:ascii="Times New Roman"/>
          <w:b w:val="false"/>
          <w:i w:val="false"/>
          <w:color w:val="000000"/>
          <w:sz w:val="28"/>
        </w:rPr>
        <w:t>
      9. Заттай мүлік әрбір техникалық персонал санына босатылады.</w:t>
      </w:r>
    </w:p>
    <w:p>
      <w:pPr>
        <w:spacing w:after="0"/>
        <w:ind w:left="0"/>
        <w:jc w:val="both"/>
      </w:pPr>
      <w:r>
        <w:rPr>
          <w:rFonts w:ascii="Times New Roman"/>
          <w:b w:val="false"/>
          <w:i w:val="false"/>
          <w:color w:val="000000"/>
          <w:sz w:val="28"/>
        </w:rPr>
        <w:t>
      10. Шаруашылық мүкәммал әрбір техникалық персонал санына босатылады.</w:t>
      </w:r>
    </w:p>
    <w:bookmarkStart w:name="z13" w:id="11"/>
    <w:p>
      <w:pPr>
        <w:spacing w:after="0"/>
        <w:ind w:left="0"/>
        <w:jc w:val="left"/>
      </w:pPr>
      <w:r>
        <w:rPr>
          <w:rFonts w:ascii="Times New Roman"/>
          <w:b/>
          <w:i w:val="false"/>
          <w:color w:val="000000"/>
        </w:rPr>
        <w:t xml:space="preserve"> 8-кесте. Қазақстан Республикасы ішкi iстер органдары бөліністерінің қызметтiк иттеріне арналған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жетек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жетек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Тұмылдырық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 шiлиясы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шыбық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иттер нұсқаушыларына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Қырнауыш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Сөмкелер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заттарының имитаторлары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имитаторлары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Жарақтарды жөндеуге пайдаланудың белгіленген мерзімі өткен, есептен шығарылған заттардан алынған материалдар мен фурнитуралар пайдаланылады.</w:t>
      </w:r>
    </w:p>
    <w:p>
      <w:pPr>
        <w:spacing w:after="0"/>
        <w:ind w:left="0"/>
        <w:jc w:val="both"/>
      </w:pPr>
      <w:r>
        <w:rPr>
          <w:rFonts w:ascii="Times New Roman"/>
          <w:b w:val="false"/>
          <w:i w:val="false"/>
          <w:color w:val="000000"/>
          <w:sz w:val="28"/>
        </w:rPr>
        <w:t>
      Қарауыл итiне 1 жылда 2 дана қарғыбау босатылады.</w:t>
      </w:r>
    </w:p>
    <w:p>
      <w:pPr>
        <w:spacing w:after="0"/>
        <w:ind w:left="0"/>
        <w:jc w:val="both"/>
      </w:pPr>
      <w:r>
        <w:rPr>
          <w:rFonts w:ascii="Times New Roman"/>
          <w:b w:val="false"/>
          <w:i w:val="false"/>
          <w:color w:val="000000"/>
          <w:sz w:val="28"/>
        </w:rPr>
        <w:t>
      Ұзын жетек бау және төс шлеясы қарауыл итiне босатылмайды.</w:t>
      </w:r>
    </w:p>
    <w:bookmarkStart w:name="z14" w:id="12"/>
    <w:p>
      <w:pPr>
        <w:spacing w:after="0"/>
        <w:ind w:left="0"/>
        <w:jc w:val="left"/>
      </w:pPr>
      <w:r>
        <w:rPr>
          <w:rFonts w:ascii="Times New Roman"/>
          <w:b/>
          <w:i w:val="false"/>
          <w:color w:val="000000"/>
        </w:rPr>
        <w:t xml:space="preserve"> 9-кесте. Қазақстан Республикасы iшкi iстер органдарының бөліністеріне арналған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бұйымдарды беру кезiнде қолданатын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Арба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серiппелi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шана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жеңiл шана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Ат әбзелдері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Жүгені бар тiзгiн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Терлігі ершiк 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аттық божы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аттық божы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 қайыс (постромка)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Көкiрекше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Айылбасы бар ершiк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Белкөтерме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белдiк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қанжыға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Ер тоқым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Офицерлiк ер тоқым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атты әскер ер тоқымы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Жылқыларға күтiм жасау бұйымдары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ат жабуы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жабуының 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шылбыр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салатын дорба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брезент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Брезенттер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брезентi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брезентi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Таға бұйымдары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Арбаға жегiлетiн аттар тағасы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мiнетiн аттар тағасы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Арбаға жегiлетiн аттарға арналған бұдырлы 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мiнетiн аттарға арналған бұдырлы 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Тағалық шеге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Тағалау аспаптары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түрпi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тiстеуiктерi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балғасы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тағаларды қағуға арналған тағалық кiлт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Тағаларды ұстайтын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Қайыс аспаптар жасауға арналған құрал-саймандар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Шегелердi жұлатын тiстеуiк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 шегелейтiн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Пiшу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қайрағы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Сүйiр атауыздар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Қайыстық қол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дөңгелек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Етiк тiгетiн қисық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қырлы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тiк қырлы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 қосымша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Ұштағыш қайрақша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Өлшеуiш бау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Белгiлеу циркулi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Әбзелдiк майлар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атты жегу әбзелдерiне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атты жегу әбзелдерiне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мiнетiн аттардың ер тоқымына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Дөңгелек майы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бiлiктi арбаларға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бiлiктi арбаларға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w:t>
            </w:r>
          </w:p>
          <w:p>
            <w:pPr>
              <w:spacing w:after="20"/>
              <w:ind w:left="20"/>
              <w:jc w:val="both"/>
            </w:pPr>
            <w:r>
              <w:rPr>
                <w:rFonts w:ascii="Times New Roman"/>
                <w:b w:val="false"/>
                <w:i w:val="false"/>
                <w:color w:val="000000"/>
                <w:sz w:val="20"/>
              </w:rPr>
              <w:t>
Атты әскер жарағы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темірлер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*6-бағанға ескертпе:</w:t>
      </w:r>
    </w:p>
    <w:p>
      <w:pPr>
        <w:spacing w:after="0"/>
        <w:ind w:left="0"/>
        <w:jc w:val="both"/>
      </w:pPr>
      <w:r>
        <w:rPr>
          <w:rFonts w:ascii="Times New Roman"/>
          <w:b w:val="false"/>
          <w:i w:val="false"/>
          <w:color w:val="000000"/>
          <w:sz w:val="28"/>
        </w:rPr>
        <w:t>
      1. Жергiлiктi жағдайға байланысты әрбір штаттық жүк таситын аттарға арбаның бiр түрi, бiр қос атты арба 2 атқа немесе бiр бiр аттық арба әрбiр атқа босатылады. Арбаларды пайдалану мерзiмi климаты ыстық аудандарда 4 жылға берiледi.</w:t>
      </w:r>
    </w:p>
    <w:p>
      <w:pPr>
        <w:spacing w:after="0"/>
        <w:ind w:left="0"/>
        <w:jc w:val="both"/>
      </w:pPr>
      <w:r>
        <w:rPr>
          <w:rFonts w:ascii="Times New Roman"/>
          <w:b w:val="false"/>
          <w:i w:val="false"/>
          <w:color w:val="000000"/>
          <w:sz w:val="28"/>
        </w:rPr>
        <w:t>
      2. Арбаларды пайдалану мерзiмiне 6 дана дөңгелек, оның iшiнде екеуi (алдыңғы және артқы) қосалқы дөңгелек ретiнде бөлiнедi.</w:t>
      </w:r>
    </w:p>
    <w:p>
      <w:pPr>
        <w:spacing w:after="0"/>
        <w:ind w:left="0"/>
        <w:jc w:val="both"/>
      </w:pPr>
      <w:r>
        <w:rPr>
          <w:rFonts w:ascii="Times New Roman"/>
          <w:b w:val="false"/>
          <w:i w:val="false"/>
          <w:color w:val="000000"/>
          <w:sz w:val="28"/>
        </w:rPr>
        <w:t>
      3. Жергiлiктi жағдайға байланысты әрбір штаттық жүк таситын аттарға шананың бiр түрi бiр қос атты шана 2 атқа немесе бiрыңғай шаналар әрбiр атқа, тек қар қалыңдығы тұрақты аудандарға бөлiнедi.</w:t>
      </w:r>
    </w:p>
    <w:p>
      <w:pPr>
        <w:spacing w:after="0"/>
        <w:ind w:left="0"/>
        <w:jc w:val="both"/>
      </w:pPr>
      <w:r>
        <w:rPr>
          <w:rFonts w:ascii="Times New Roman"/>
          <w:b w:val="false"/>
          <w:i w:val="false"/>
          <w:color w:val="000000"/>
          <w:sz w:val="28"/>
        </w:rPr>
        <w:t>
      4. Штаттық құрамның әрбір жүк таситын аттарына бiр дана босатылады.</w:t>
      </w:r>
    </w:p>
    <w:p>
      <w:pPr>
        <w:spacing w:after="0"/>
        <w:ind w:left="0"/>
        <w:jc w:val="both"/>
      </w:pPr>
      <w:r>
        <w:rPr>
          <w:rFonts w:ascii="Times New Roman"/>
          <w:b w:val="false"/>
          <w:i w:val="false"/>
          <w:color w:val="000000"/>
          <w:sz w:val="28"/>
        </w:rPr>
        <w:t>
      5. Бiр атты арбалар саны бойынша босатылады.</w:t>
      </w:r>
    </w:p>
    <w:p>
      <w:pPr>
        <w:spacing w:after="0"/>
        <w:ind w:left="0"/>
        <w:jc w:val="both"/>
      </w:pPr>
      <w:r>
        <w:rPr>
          <w:rFonts w:ascii="Times New Roman"/>
          <w:b w:val="false"/>
          <w:i w:val="false"/>
          <w:color w:val="000000"/>
          <w:sz w:val="28"/>
        </w:rPr>
        <w:t>
      6. Қос атты арбалар саны бойынша босатылады.</w:t>
      </w:r>
    </w:p>
    <w:p>
      <w:pPr>
        <w:spacing w:after="0"/>
        <w:ind w:left="0"/>
        <w:jc w:val="both"/>
      </w:pPr>
      <w:r>
        <w:rPr>
          <w:rFonts w:ascii="Times New Roman"/>
          <w:b w:val="false"/>
          <w:i w:val="false"/>
          <w:color w:val="000000"/>
          <w:sz w:val="28"/>
        </w:rPr>
        <w:t>
      7. Офицерлерге, аға және орта басшы құрамға бекiтiлген штаттық салт мiнетiн аттар саны бойынша босатылады.</w:t>
      </w:r>
    </w:p>
    <w:p>
      <w:pPr>
        <w:spacing w:after="0"/>
        <w:ind w:left="0"/>
        <w:jc w:val="both"/>
      </w:pPr>
      <w:r>
        <w:rPr>
          <w:rFonts w:ascii="Times New Roman"/>
          <w:b w:val="false"/>
          <w:i w:val="false"/>
          <w:color w:val="000000"/>
          <w:sz w:val="28"/>
        </w:rPr>
        <w:t>
      8. Сержанттарға, кiшi басшы және қатардағы құрамға бекiтiлген штаттық салт мiнетiн аттар саны бойынша босатылады.</w:t>
      </w:r>
    </w:p>
    <w:p>
      <w:pPr>
        <w:spacing w:after="0"/>
        <w:ind w:left="0"/>
        <w:jc w:val="both"/>
      </w:pPr>
      <w:r>
        <w:rPr>
          <w:rFonts w:ascii="Times New Roman"/>
          <w:b w:val="false"/>
          <w:i w:val="false"/>
          <w:color w:val="000000"/>
          <w:sz w:val="28"/>
        </w:rPr>
        <w:t>
      9. Штаттық құрамдағы салт мiнетiн аттар мен жүк таситын аттардың әрбіреуіне аттарды күту бұйымдары бiр данадан босатылады.</w:t>
      </w:r>
    </w:p>
    <w:p>
      <w:pPr>
        <w:spacing w:after="0"/>
        <w:ind w:left="0"/>
        <w:jc w:val="both"/>
      </w:pPr>
      <w:r>
        <w:rPr>
          <w:rFonts w:ascii="Times New Roman"/>
          <w:b w:val="false"/>
          <w:i w:val="false"/>
          <w:color w:val="000000"/>
          <w:sz w:val="28"/>
        </w:rPr>
        <w:t>
      10. Штаттық дөңгелекті арбалар саны бойынша босатылады.</w:t>
      </w:r>
    </w:p>
    <w:p>
      <w:pPr>
        <w:spacing w:after="0"/>
        <w:ind w:left="0"/>
        <w:jc w:val="both"/>
      </w:pPr>
      <w:r>
        <w:rPr>
          <w:rFonts w:ascii="Times New Roman"/>
          <w:b w:val="false"/>
          <w:i w:val="false"/>
          <w:color w:val="000000"/>
          <w:sz w:val="28"/>
        </w:rPr>
        <w:t>
      11. азақстан Республикасы IIМ, ПД, ҚАЖД, ҚАЖб-ның жабдықтау бөлiмiне (бөлiмшесiне), шаруашылық бөлiмiне (басқармасына) 2 данадан, әрбiр ЕТМ бөлiмшелерiне, штаттық жүк автомобильдерiнiң 1/4-не Қазақстан Республикасы IІМ білім беру ұйымдарына, штаттық жүк автомобильдерiнiң әрқайсысына, Қазақстан Республикасы IІМ әскери қоймаларына 1 данадан босатылады.</w:t>
      </w:r>
    </w:p>
    <w:p>
      <w:pPr>
        <w:spacing w:after="0"/>
        <w:ind w:left="0"/>
        <w:jc w:val="both"/>
      </w:pPr>
      <w:r>
        <w:rPr>
          <w:rFonts w:ascii="Times New Roman"/>
          <w:b w:val="false"/>
          <w:i w:val="false"/>
          <w:color w:val="000000"/>
          <w:sz w:val="28"/>
        </w:rPr>
        <w:t>
      12. Штаттық құрамдағы әрбiр атқа таға бұйымдары босатылады.</w:t>
      </w:r>
    </w:p>
    <w:p>
      <w:pPr>
        <w:spacing w:after="0"/>
        <w:ind w:left="0"/>
        <w:jc w:val="both"/>
      </w:pPr>
      <w:r>
        <w:rPr>
          <w:rFonts w:ascii="Times New Roman"/>
          <w:b w:val="false"/>
          <w:i w:val="false"/>
          <w:color w:val="000000"/>
          <w:sz w:val="28"/>
        </w:rPr>
        <w:t>
      13. Жүк таситын аттар үшiн тағалар жылына 6 рет қайта тағалау үшiн босатылады, (таулы аудандарда жылына 8 рет қайта тағаланады), тағаларды толығымен 6 рет ауыстырумен қатар ескi тағаларды пайдалану арқылы екі рет ауыстырады.</w:t>
      </w:r>
    </w:p>
    <w:p>
      <w:pPr>
        <w:spacing w:after="0"/>
        <w:ind w:left="0"/>
        <w:jc w:val="both"/>
      </w:pPr>
      <w:r>
        <w:rPr>
          <w:rFonts w:ascii="Times New Roman"/>
          <w:b w:val="false"/>
          <w:i w:val="false"/>
          <w:color w:val="000000"/>
          <w:sz w:val="28"/>
        </w:rPr>
        <w:t>
      14. Салт мiнетiн аттар үшiн тағалар жылына 9 рет қайта тағалауға босатылады, тағаларды толық ауыстыру ескi тағаларды пайдалану есебiнен тағы бiр рет жүргiзiледi.</w:t>
      </w:r>
    </w:p>
    <w:p>
      <w:pPr>
        <w:spacing w:after="0"/>
        <w:ind w:left="0"/>
        <w:jc w:val="both"/>
      </w:pPr>
      <w:r>
        <w:rPr>
          <w:rFonts w:ascii="Times New Roman"/>
          <w:b w:val="false"/>
          <w:i w:val="false"/>
          <w:color w:val="000000"/>
          <w:sz w:val="28"/>
        </w:rPr>
        <w:t>
      15. Бедерлi тағалар жүк таситын аттарды бiрдей тағалау үшiн 6 данадан, салт мiнетiн аттар үшiн 4 данадан, оның iшiнде 2 дана өткiр және 2 дана доғал таға босатылады.</w:t>
      </w:r>
    </w:p>
    <w:p>
      <w:pPr>
        <w:spacing w:after="0"/>
        <w:ind w:left="0"/>
        <w:jc w:val="both"/>
      </w:pPr>
      <w:r>
        <w:rPr>
          <w:rFonts w:ascii="Times New Roman"/>
          <w:b w:val="false"/>
          <w:i w:val="false"/>
          <w:color w:val="000000"/>
          <w:sz w:val="28"/>
        </w:rPr>
        <w:t>
      16. Тағалық шегелер бiр рет қайта тағалауға 200 граммнан босатылады.</w:t>
      </w:r>
    </w:p>
    <w:p>
      <w:pPr>
        <w:spacing w:after="0"/>
        <w:ind w:left="0"/>
        <w:jc w:val="both"/>
      </w:pPr>
      <w:r>
        <w:rPr>
          <w:rFonts w:ascii="Times New Roman"/>
          <w:b w:val="false"/>
          <w:i w:val="false"/>
          <w:color w:val="000000"/>
          <w:sz w:val="28"/>
        </w:rPr>
        <w:t>
      Полицияның кавалериялық бөлiмшесi үшiн пайдалану мерзiмi:</w:t>
      </w:r>
    </w:p>
    <w:p>
      <w:pPr>
        <w:spacing w:after="0"/>
        <w:ind w:left="0"/>
        <w:jc w:val="both"/>
      </w:pPr>
      <w:r>
        <w:rPr>
          <w:rFonts w:ascii="Times New Roman"/>
          <w:b w:val="false"/>
          <w:i w:val="false"/>
          <w:color w:val="000000"/>
          <w:sz w:val="28"/>
        </w:rPr>
        <w:t>
      1) кавалерияға арналған өкше темірлер – 5 жылға 1 жұп;</w:t>
      </w:r>
    </w:p>
    <w:p>
      <w:pPr>
        <w:spacing w:after="0"/>
        <w:ind w:left="0"/>
        <w:jc w:val="both"/>
      </w:pPr>
      <w:r>
        <w:rPr>
          <w:rFonts w:ascii="Times New Roman"/>
          <w:b w:val="false"/>
          <w:i w:val="false"/>
          <w:color w:val="000000"/>
          <w:sz w:val="28"/>
        </w:rPr>
        <w:t>
      2) тұяқ пышақтары - 4 ай;</w:t>
      </w:r>
    </w:p>
    <w:p>
      <w:pPr>
        <w:spacing w:after="0"/>
        <w:ind w:left="0"/>
        <w:jc w:val="both"/>
      </w:pPr>
      <w:r>
        <w:rPr>
          <w:rFonts w:ascii="Times New Roman"/>
          <w:b w:val="false"/>
          <w:i w:val="false"/>
          <w:color w:val="000000"/>
          <w:sz w:val="28"/>
        </w:rPr>
        <w:t>
      3) тұяқтық түрпілер - 6 ай;</w:t>
      </w:r>
    </w:p>
    <w:p>
      <w:pPr>
        <w:spacing w:after="0"/>
        <w:ind w:left="0"/>
        <w:jc w:val="both"/>
      </w:pPr>
      <w:r>
        <w:rPr>
          <w:rFonts w:ascii="Times New Roman"/>
          <w:b w:val="false"/>
          <w:i w:val="false"/>
          <w:color w:val="000000"/>
          <w:sz w:val="28"/>
        </w:rPr>
        <w:t>
      4) тағалық кілт - 1 жылға.</w:t>
      </w:r>
    </w:p>
    <w:p>
      <w:pPr>
        <w:spacing w:after="0"/>
        <w:ind w:left="0"/>
        <w:jc w:val="both"/>
      </w:pPr>
      <w:r>
        <w:rPr>
          <w:rFonts w:ascii="Times New Roman"/>
          <w:b w:val="false"/>
          <w:i w:val="false"/>
          <w:color w:val="000000"/>
          <w:sz w:val="28"/>
        </w:rPr>
        <w:t>
      17. Бұдырлы тағаларды қағу үшiн тағалық кiлт әрбiр 25 атқа босатылады.</w:t>
      </w:r>
    </w:p>
    <w:p>
      <w:pPr>
        <w:spacing w:after="0"/>
        <w:ind w:left="0"/>
        <w:jc w:val="both"/>
      </w:pPr>
      <w:r>
        <w:rPr>
          <w:rFonts w:ascii="Times New Roman"/>
          <w:b w:val="false"/>
          <w:i w:val="false"/>
          <w:color w:val="000000"/>
          <w:sz w:val="28"/>
        </w:rPr>
        <w:t>
      18. Аттарға штаттық норма бойынша тиесілі әбзелдік және дөңгелек майлары арбалар, жегу әбзелдері мен ер тоқымдар саны бойынша босатылады. Көрсетілген бұйымдарды сақтау кезінде майлар шығыны нормадан 20 % мөлшерінде белгіленеді.</w:t>
      </w:r>
    </w:p>
    <w:bookmarkStart w:name="z15" w:id="13"/>
    <w:p>
      <w:pPr>
        <w:spacing w:after="0"/>
        <w:ind w:left="0"/>
        <w:jc w:val="left"/>
      </w:pPr>
      <w:r>
        <w:rPr>
          <w:rFonts w:ascii="Times New Roman"/>
          <w:b/>
          <w:i w:val="false"/>
          <w:color w:val="000000"/>
        </w:rPr>
        <w:t xml:space="preserve"> 10-кесте. Қазақстан Республикасы iшкi iстер органдарының бөліністерінің ат саймандары мен ер тоқымдарын жөндеуге арналған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рет жөндеуге кететiн материалдарды шығындау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Қос ат саймандары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тiгiлетiн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Қамыттың астына салып тiгiлген киiз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Божылық тоқыма бау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диаметрi 40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40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19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 қайыс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"Маккей" жiптерi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 жiптер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Жалғыз ат саймандары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тiгiлетiн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Қамыттың астына салып тiгiлген киiз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киіз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Божылық тоқыма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миллиметр тартпалық тоқыма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40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19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 қайыс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"Маккей" жiптерi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 жiптер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Офицерлiк ер тоқым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ауыр жартылай біліктер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жеңiл жартылай біліктер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аралас киiз фильц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Терілiк киiз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0,75 метр брезент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тiгiлетiн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Саптық атты әскер ер тоқымы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жеңiл жартылай валдар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ауыр жартылай валдар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тiгiлетiн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Терілiк киiз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"Маккей" машина жiбi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Ат әбзелдерi мен ер тоқымдарды жөндеуге бiрiншi кезекте бұйымдарды сұрыптау актiсi бойынша есептен шығаруға қабылданған материалдар мен ұсақ-түйек заттар қолданылады.</w:t>
      </w:r>
    </w:p>
    <w:p>
      <w:pPr>
        <w:spacing w:after="0"/>
        <w:ind w:left="0"/>
        <w:jc w:val="both"/>
      </w:pPr>
      <w:r>
        <w:rPr>
          <w:rFonts w:ascii="Times New Roman"/>
          <w:b w:val="false"/>
          <w:i w:val="false"/>
          <w:color w:val="000000"/>
          <w:sz w:val="28"/>
        </w:rPr>
        <w:t>
      Ат әбзелдерi мен ер тоқымдарды күрделi жөндеу ереже бойынша жергiлiктi шеберханаларда жүргiзiледi.</w:t>
      </w:r>
    </w:p>
    <w:bookmarkStart w:name="z16" w:id="14"/>
    <w:p>
      <w:pPr>
        <w:spacing w:after="0"/>
        <w:ind w:left="0"/>
        <w:jc w:val="left"/>
      </w:pPr>
      <w:r>
        <w:rPr>
          <w:rFonts w:ascii="Times New Roman"/>
          <w:b/>
          <w:i w:val="false"/>
          <w:color w:val="000000"/>
        </w:rPr>
        <w:t xml:space="preserve"> 11-кесте. Ішкi iстер органдарының және Қазақстан Республикасы Iшкі істер министрлігінің білім беру ұйымдарының жеке құрамына және дәретханалық, санитариялық-гигиеналық қажеттiлiктерге моншада жуынуға сабын беру тиесiлiгі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тiзбесi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берудің айлық нормасы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заттары қажеттiлiгі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 жуынуға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қажеттiлiктерге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кiр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кiр сабын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білім беру ұйымдарында бастапқы даярлықтан, қайта даярлаудан өту және бiлiктiлiктi арттыру кезiнде казармалық жағдайда жүрген Қазақстан Республикасы IІМ білім беру ұйымдарының тыңдаушылары мен курсанттарына, Қазақстан Республикасы IІМ органдарының қатардағы және басшы құрамындағы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IІМ білім беру ұйымдары мен мекемелерiндегі ас үй жұмыскерлеріне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білім беру ұйымдары мен мекемелерiндегі нан кесушiлер мен аспазшыларға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медициналық мекемелерiнде (госпитальда, клиникада, ауруханада, стационарда) тексерiлуде немесе емделуде жүрген медициналық батальондар мен роталардағы, стационардағы, медициналық бөлiмдердегі (денсаулық сақтау изоляторында), Қазақстан Республикасы ІІМ білім беру ұйымдарындағы науқастарға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төсекке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Госпитальдардағы, клиникалардағы, емханалардағы, лазареттердегi, медициналық пункттердегi ауруларға тiкелей қызмет көрсететiн медицина саласындағы қызметкерлерге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 қызметкеріне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Әскери-дәрiгерлiк комиссиялар, санитариялық-эпидемиологиялық, бактериологиялық зертханалар мен жасақтардың, ветеринарлық лазареттердiң қызметкерлерiне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IІМ-нің мекемелерiндегі, оқу орындарындағы әскери қызметкерлер мен мамандарға, жүргiзушiлерге, мотоциклистерге, трактористерге, техниктерге, механиктерге, моторшыларға, жөндеушiлерге, ұстаға, вулканизаторшыларға, зертханашыларға, жүк тиеушiлерге, шеберханалар мен қойма жұмыскерлерiне, қойма дезинфекторшыларына, нұсқаушыларға, қызметтiк иттердi үйретушiлер мен жетекшiлерге, арбашыларға және үнемi лас жұмыстарды орындайтын басқа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 мен асханалық құралдарды жуу үшiн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Үлестегі 1 адамға шаққанда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Асхана және ас үй ыдыстары мен асханалық құралдарды жуу үшiн кiр сабынды бір адамға айына 50 грамм есебінен синтетикалық жуу құралдарына ауыстыруға рұқсат етіледі.</w:t>
      </w:r>
    </w:p>
    <w:p>
      <w:pPr>
        <w:spacing w:after="0"/>
        <w:ind w:left="0"/>
        <w:jc w:val="both"/>
      </w:pPr>
      <w:r>
        <w:rPr>
          <w:rFonts w:ascii="Times New Roman"/>
          <w:b w:val="false"/>
          <w:i w:val="false"/>
          <w:color w:val="000000"/>
          <w:sz w:val="28"/>
        </w:rPr>
        <w:t>
      Санитариялық-гигиеналық қажеттiлiк үшiн нормада қарастырылған сабын (аспазшыларға, нан пiсiрушiлерге, медицина жұмыскерлерiне және т.б.) ұжымдық пайдаланатын орындарға (қол жуғыштарға) босатылады.</w:t>
      </w:r>
    </w:p>
    <w:p>
      <w:pPr>
        <w:spacing w:after="0"/>
        <w:ind w:left="0"/>
        <w:jc w:val="both"/>
      </w:pPr>
      <w:r>
        <w:rPr>
          <w:rFonts w:ascii="Times New Roman"/>
          <w:b w:val="false"/>
          <w:i w:val="false"/>
          <w:color w:val="000000"/>
          <w:sz w:val="28"/>
        </w:rPr>
        <w:t>
      6-тармақта көрсетiлген норма бойынша туалеттiк қажеттiлiкке бөлiнген сабындар қол жуғыштарға берiледi, бiрақ бiр адамға айына 200 граммнан аспауы тиіс.</w:t>
      </w:r>
    </w:p>
    <w:p>
      <w:pPr>
        <w:spacing w:after="0"/>
        <w:ind w:left="0"/>
        <w:jc w:val="both"/>
      </w:pPr>
      <w:r>
        <w:rPr>
          <w:rFonts w:ascii="Times New Roman"/>
          <w:b w:val="false"/>
          <w:i w:val="false"/>
          <w:color w:val="000000"/>
          <w:sz w:val="28"/>
        </w:rPr>
        <w:t>
      Моншада бiр адамның бiр рет жуынуына 30 грамм сабын жұмсалады.</w:t>
      </w:r>
    </w:p>
    <w:p>
      <w:pPr>
        <w:spacing w:after="0"/>
        <w:ind w:left="0"/>
        <w:jc w:val="both"/>
      </w:pPr>
      <w:r>
        <w:rPr>
          <w:rFonts w:ascii="Times New Roman"/>
          <w:b w:val="false"/>
          <w:i w:val="false"/>
          <w:color w:val="000000"/>
          <w:sz w:val="28"/>
        </w:rPr>
        <w:t>
      Штаттық қызметтiк жануарларды жуындыру үшiн жылына бiр қызметтiк итке - 300 грамм, бiр атқа - 500 грамм сабын жұмсау есебімен 60% кiр сабын жұмсалуы тиіс.</w:t>
      </w:r>
    </w:p>
    <w:p>
      <w:pPr>
        <w:spacing w:after="0"/>
        <w:ind w:left="0"/>
        <w:jc w:val="both"/>
      </w:pPr>
      <w:r>
        <w:rPr>
          <w:rFonts w:ascii="Times New Roman"/>
          <w:b w:val="false"/>
          <w:i w:val="false"/>
          <w:color w:val="000000"/>
          <w:sz w:val="28"/>
        </w:rPr>
        <w:t>
      Азық-түлiктердi тасымалдайтын арнайы автомобильдердiң шанағын жуу үшiн 1% кальцинирленген сода ерiтiндiсi (1 литр суға 10 грамм ас содасы) немесе 0,15-0,2 % каустикалық сода ерiтiндiсi (1 литр суға 1,5-2 грамм сода) жұмсалынады. Жуу құралдарын (кальцинирленген және каустикалық сода) 1 шаршы метрге 0,5 литр жұмыс ерiтiндiсiн жұмсау есебінен пайдалануы тиіс.</w:t>
      </w:r>
    </w:p>
    <w:bookmarkStart w:name="z17" w:id="15"/>
    <w:p>
      <w:pPr>
        <w:spacing w:after="0"/>
        <w:ind w:left="0"/>
        <w:jc w:val="left"/>
      </w:pPr>
      <w:r>
        <w:rPr>
          <w:rFonts w:ascii="Times New Roman"/>
          <w:b/>
          <w:i w:val="false"/>
          <w:color w:val="000000"/>
        </w:rPr>
        <w:t xml:space="preserve"> 12-кесте. 1 килограмм құрғақ кiрдi қолмен жуу кезінде оның ластану деңгейiне және су құрамына қарай жұмсалатын синтетикалық жуу ұнтақтарының, сабын мен кальцийлендірілген соданың грамм есебiмен шығыны 1-бөлім. Синтетикалық кiр жуу ұнтақтарын пайдаланып жуу кезiнде: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Кiрлердiң түсi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Кiрлердiң ластану деңгейi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кiр жуатын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кiр жуатын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Àқ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bookmarkStart w:name="z18" w:id="16"/>
    <w:p>
      <w:pPr>
        <w:spacing w:after="0"/>
        <w:ind w:left="0"/>
        <w:jc w:val="left"/>
      </w:pPr>
      <w:r>
        <w:rPr>
          <w:rFonts w:ascii="Times New Roman"/>
          <w:b/>
          <w:i w:val="false"/>
          <w:color w:val="000000"/>
        </w:rPr>
        <w:t xml:space="preserve"> 2-бөлім. Сабын және кальцийлендірілген соданы пайдаланып жуу кезiнде: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Кiрлердiң түсi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Кiрлердiң ластану деңгейi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сабын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Àқ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Кiрлердiң ластану деңгейi төмендегi көрсеткiштер бойынша сипатталады:</w:t>
      </w:r>
    </w:p>
    <w:p>
      <w:pPr>
        <w:spacing w:after="0"/>
        <w:ind w:left="0"/>
        <w:jc w:val="both"/>
      </w:pPr>
      <w:r>
        <w:rPr>
          <w:rFonts w:ascii="Times New Roman"/>
          <w:b w:val="false"/>
          <w:i w:val="false"/>
          <w:color w:val="000000"/>
          <w:sz w:val="28"/>
        </w:rPr>
        <w:t>
      1) дәреже - қолданыста аз тұтынылатын шамалы ластанған кiрлер мен киiмдер, жаңа заттар;</w:t>
      </w:r>
    </w:p>
    <w:p>
      <w:pPr>
        <w:spacing w:after="0"/>
        <w:ind w:left="0"/>
        <w:jc w:val="both"/>
      </w:pPr>
      <w:r>
        <w:rPr>
          <w:rFonts w:ascii="Times New Roman"/>
          <w:b w:val="false"/>
          <w:i w:val="false"/>
          <w:color w:val="000000"/>
          <w:sz w:val="28"/>
        </w:rPr>
        <w:t>
      2) дәреже – орташа ластанған кiрлер (дақтары, үйкелген орындары бар төсек жабдықтары, жеке орамалдар және т.б.);</w:t>
      </w:r>
    </w:p>
    <w:p>
      <w:pPr>
        <w:spacing w:after="0"/>
        <w:ind w:left="0"/>
        <w:jc w:val="both"/>
      </w:pPr>
      <w:r>
        <w:rPr>
          <w:rFonts w:ascii="Times New Roman"/>
          <w:b w:val="false"/>
          <w:i w:val="false"/>
          <w:color w:val="000000"/>
          <w:sz w:val="28"/>
        </w:rPr>
        <w:t>
      3) дәреже - өте көп дақтары, қатты үйкелген орындары бар қатты ластанған кiрлер (ас үй орамалдары, көп киiлген киiмдер және т.б.);</w:t>
      </w:r>
    </w:p>
    <w:p>
      <w:pPr>
        <w:spacing w:after="0"/>
        <w:ind w:left="0"/>
        <w:jc w:val="both"/>
      </w:pPr>
      <w:r>
        <w:rPr>
          <w:rFonts w:ascii="Times New Roman"/>
          <w:b w:val="false"/>
          <w:i w:val="false"/>
          <w:color w:val="000000"/>
          <w:sz w:val="28"/>
        </w:rPr>
        <w:t>
      4) дәреже – тұрмыстық және өндiрiстiк кiрмен өте қатты ластанған кiрлер.</w:t>
      </w:r>
    </w:p>
    <w:p>
      <w:pPr>
        <w:spacing w:after="0"/>
        <w:ind w:left="0"/>
        <w:jc w:val="both"/>
      </w:pPr>
      <w:r>
        <w:rPr>
          <w:rFonts w:ascii="Times New Roman"/>
          <w:b w:val="false"/>
          <w:i w:val="false"/>
          <w:color w:val="000000"/>
          <w:sz w:val="28"/>
        </w:rPr>
        <w:t>
      Төртiншi дәрежеде ластанған кiрлердi жуу үшiн кiр жуу ұнтақтарының шығындану нормасына қосымша 1 килограмм құрғақ кiрге төмендегi мөлшерде кальцийлендірілген сода жұмсалынады:</w:t>
      </w:r>
    </w:p>
    <w:p>
      <w:pPr>
        <w:spacing w:after="0"/>
        <w:ind w:left="0"/>
        <w:jc w:val="both"/>
      </w:pPr>
      <w:r>
        <w:rPr>
          <w:rFonts w:ascii="Times New Roman"/>
          <w:b w:val="false"/>
          <w:i w:val="false"/>
          <w:color w:val="000000"/>
          <w:sz w:val="28"/>
        </w:rPr>
        <w:t>
      1) тұщы суда - ақ кiрлер үшiн 6 грамм және түрлi-түстi кiрлер үшiн 3 грамм;</w:t>
      </w:r>
    </w:p>
    <w:p>
      <w:pPr>
        <w:spacing w:after="0"/>
        <w:ind w:left="0"/>
        <w:jc w:val="both"/>
      </w:pPr>
      <w:r>
        <w:rPr>
          <w:rFonts w:ascii="Times New Roman"/>
          <w:b w:val="false"/>
          <w:i w:val="false"/>
          <w:color w:val="000000"/>
          <w:sz w:val="28"/>
        </w:rPr>
        <w:t>
      2) ащы суда - ақ кiрлер үшiн 8 грамм және түрлi-түстi кiрлер үшiн 5 грамм;</w:t>
      </w:r>
    </w:p>
    <w:p>
      <w:pPr>
        <w:spacing w:after="0"/>
        <w:ind w:left="0"/>
        <w:jc w:val="both"/>
      </w:pPr>
      <w:r>
        <w:rPr>
          <w:rFonts w:ascii="Times New Roman"/>
          <w:b w:val="false"/>
          <w:i w:val="false"/>
          <w:color w:val="000000"/>
          <w:sz w:val="28"/>
        </w:rPr>
        <w:t>
      Кiрлердi қолмен жуу кезінде 1 килограмм құрғақ кiрге: 60 % кiр сабын 20 грамм (немесе 40 % 30 грамм) және кальцийлендірілген сода 12 грамм мөлшерiнде жұмсалады.</w:t>
      </w:r>
    </w:p>
    <w:p>
      <w:pPr>
        <w:spacing w:after="0"/>
        <w:ind w:left="0"/>
        <w:jc w:val="both"/>
      </w:pPr>
      <w:r>
        <w:rPr>
          <w:rFonts w:ascii="Times New Roman"/>
          <w:b w:val="false"/>
          <w:i w:val="false"/>
          <w:color w:val="000000"/>
          <w:sz w:val="28"/>
        </w:rPr>
        <w:t>
      Кiр жуу үшiн сабын мен сода синтетикалық кiр жуу ұнтақтары болмаған кезде босатылады.</w:t>
      </w:r>
    </w:p>
    <w:p>
      <w:pPr>
        <w:spacing w:after="0"/>
        <w:ind w:left="0"/>
        <w:jc w:val="both"/>
      </w:pPr>
      <w:r>
        <w:rPr>
          <w:rFonts w:ascii="Times New Roman"/>
          <w:b w:val="false"/>
          <w:i w:val="false"/>
          <w:color w:val="000000"/>
          <w:sz w:val="28"/>
        </w:rPr>
        <w:t>
      Ащы судың деңгейi жергiлiктi санитариялық-эпидемиологиялық станциялардың зертханалық талдамасымен расталады.</w:t>
      </w:r>
    </w:p>
    <w:bookmarkStart w:name="z19" w:id="17"/>
    <w:p>
      <w:pPr>
        <w:spacing w:after="0"/>
        <w:ind w:left="0"/>
        <w:jc w:val="left"/>
      </w:pPr>
      <w:r>
        <w:rPr>
          <w:rFonts w:ascii="Times New Roman"/>
          <w:b/>
          <w:i w:val="false"/>
          <w:color w:val="000000"/>
        </w:rPr>
        <w:t xml:space="preserve"> 13-кесте. Үй-жайларды тазалау және оларда санитариялық-гигиеналық нормаларды сақтау үшін жұмсалатын қаптық матаның және жуу құралдарының шығыны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Қаптық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шаршы метр 1000 шаршы метрге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мен унитаздарды тазалайтын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раковина мен унитазға 320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жуу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күнiне 1 шаршы метрге 1 грамм</w:t>
            </w:r>
          </w:p>
        </w:tc>
      </w:tr>
    </w:tbl>
    <w:bookmarkStart w:name="z20" w:id="18"/>
    <w:p>
      <w:pPr>
        <w:spacing w:after="0"/>
        <w:ind w:left="0"/>
        <w:jc w:val="left"/>
      </w:pPr>
      <w:r>
        <w:rPr>
          <w:rFonts w:ascii="Times New Roman"/>
          <w:b/>
          <w:i w:val="false"/>
          <w:color w:val="000000"/>
        </w:rPr>
        <w:t xml:space="preserve"> 14-кесте. Мемлекеттік тіл және ақпарат бөліністеріне арналған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Тележурналистика жиынтығына мыналар кіреді: камкордер; микрофонды желден қорғайтын құрал; жады картасы; аккумуляторларға арналған қуаттаушы құрылғы; аккумулятор; жаңбырдан қорғайтын қаптама; қысқы қаптама; ілмелі радиомикрофон; репортерлық микрофон; микрофон кәбілдері (5 метр); штатив, конвертер; камераға арналған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және Көліктегі ПД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Бейнепроектор және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және Көліктегі ПД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және Көліктегі ПД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фотокамера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және Көліктегі ПД</w:t>
            </w:r>
          </w:p>
        </w:tc>
      </w:tr>
    </w:tbl>
    <w:bookmarkStart w:name="z21" w:id="19"/>
    <w:p>
      <w:pPr>
        <w:spacing w:after="0"/>
        <w:ind w:left="0"/>
        <w:jc w:val="left"/>
      </w:pPr>
      <w:r>
        <w:rPr>
          <w:rFonts w:ascii="Times New Roman"/>
          <w:b/>
          <w:i w:val="false"/>
          <w:color w:val="000000"/>
        </w:rPr>
        <w:t xml:space="preserve"> 15-кесте. Қазақстан Республикасы Ішкі істер министрлігі орталық аппаратының және білім беру ұйымының баспаханасына арналған жабдық</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көшіру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көшіргіш-принтер-сканер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Гильотині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Блоктарға сфальцовты дәптерлерді жіппен тігуге арналған жіп тігетін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желім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бедерлеу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арналарға арналған байланыстырғыш механикалық жабысқақ емес қысқыш үшін механикалық 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табақтарды қолмен тиейтін және қолмен сепарациялайтын рулонды ламинатор-престеуші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тігетін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серіппелерге арналған түптеуіш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Биговально-перфорационная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ҚР ІІМ – Қазақстан Республикасы Ішкі істер министрлігі</w:t>
      </w:r>
    </w:p>
    <w:p>
      <w:pPr>
        <w:spacing w:after="0"/>
        <w:ind w:left="0"/>
        <w:jc w:val="both"/>
      </w:pPr>
      <w:r>
        <w:rPr>
          <w:rFonts w:ascii="Times New Roman"/>
          <w:b w:val="false"/>
          <w:i w:val="false"/>
          <w:color w:val="000000"/>
          <w:sz w:val="28"/>
        </w:rPr>
        <w:t>
      ІІО – Ішкі істер органдары</w:t>
      </w:r>
    </w:p>
    <w:p>
      <w:pPr>
        <w:spacing w:after="0"/>
        <w:ind w:left="0"/>
        <w:jc w:val="both"/>
      </w:pPr>
      <w:r>
        <w:rPr>
          <w:rFonts w:ascii="Times New Roman"/>
          <w:b w:val="false"/>
          <w:i w:val="false"/>
          <w:color w:val="000000"/>
          <w:sz w:val="28"/>
        </w:rPr>
        <w:t>
      ҚАЖК – Қылмыстық-атқару жүйесі комитеті</w:t>
      </w:r>
    </w:p>
    <w:p>
      <w:pPr>
        <w:spacing w:after="0"/>
        <w:ind w:left="0"/>
        <w:jc w:val="both"/>
      </w:pPr>
      <w:r>
        <w:rPr>
          <w:rFonts w:ascii="Times New Roman"/>
          <w:b w:val="false"/>
          <w:i w:val="false"/>
          <w:color w:val="000000"/>
          <w:sz w:val="28"/>
        </w:rPr>
        <w:t>
      ҚАЖД – Қылмыстық-атқару жүйесі департаменті</w:t>
      </w:r>
    </w:p>
    <w:p>
      <w:pPr>
        <w:spacing w:after="0"/>
        <w:ind w:left="0"/>
        <w:jc w:val="both"/>
      </w:pPr>
      <w:r>
        <w:rPr>
          <w:rFonts w:ascii="Times New Roman"/>
          <w:b w:val="false"/>
          <w:i w:val="false"/>
          <w:color w:val="000000"/>
          <w:sz w:val="28"/>
        </w:rPr>
        <w:t>
      ҚАЖб – Қылмыстық-атқару жүйесі бөлімі</w:t>
      </w:r>
    </w:p>
    <w:p>
      <w:pPr>
        <w:spacing w:after="0"/>
        <w:ind w:left="0"/>
        <w:jc w:val="both"/>
      </w:pPr>
      <w:r>
        <w:rPr>
          <w:rFonts w:ascii="Times New Roman"/>
          <w:b w:val="false"/>
          <w:i w:val="false"/>
          <w:color w:val="000000"/>
          <w:sz w:val="28"/>
        </w:rPr>
        <w:t>
      КПД – Көліктегі полиция департаменті</w:t>
      </w:r>
    </w:p>
    <w:p>
      <w:pPr>
        <w:spacing w:after="0"/>
        <w:ind w:left="0"/>
        <w:jc w:val="both"/>
      </w:pPr>
      <w:r>
        <w:rPr>
          <w:rFonts w:ascii="Times New Roman"/>
          <w:b w:val="false"/>
          <w:i w:val="false"/>
          <w:color w:val="000000"/>
          <w:sz w:val="28"/>
        </w:rPr>
        <w:t>
      ПД – Полиция департаменті</w:t>
      </w:r>
    </w:p>
    <w:p>
      <w:pPr>
        <w:spacing w:after="0"/>
        <w:ind w:left="0"/>
        <w:jc w:val="both"/>
      </w:pPr>
      <w:r>
        <w:rPr>
          <w:rFonts w:ascii="Times New Roman"/>
          <w:b w:val="false"/>
          <w:i w:val="false"/>
          <w:color w:val="000000"/>
          <w:sz w:val="28"/>
        </w:rPr>
        <w:t>
      ПП – Патрульдік полициясы</w:t>
      </w:r>
    </w:p>
    <w:p>
      <w:pPr>
        <w:spacing w:after="0"/>
        <w:ind w:left="0"/>
        <w:jc w:val="both"/>
      </w:pPr>
      <w:r>
        <w:rPr>
          <w:rFonts w:ascii="Times New Roman"/>
          <w:b w:val="false"/>
          <w:i w:val="false"/>
          <w:color w:val="000000"/>
          <w:sz w:val="28"/>
        </w:rPr>
        <w:t>
      МКҚБ – Мамандандырылған күзет қызметі басқармасы</w:t>
      </w:r>
    </w:p>
    <w:p>
      <w:pPr>
        <w:spacing w:after="0"/>
        <w:ind w:left="0"/>
        <w:jc w:val="both"/>
      </w:pPr>
      <w:r>
        <w:rPr>
          <w:rFonts w:ascii="Times New Roman"/>
          <w:b w:val="false"/>
          <w:i w:val="false"/>
          <w:color w:val="000000"/>
          <w:sz w:val="28"/>
        </w:rPr>
        <w:t>
      ЖҚАЖ – Жылдам қимылдайтын арнайы жасақ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